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B021" w14:textId="77777777" w:rsidR="00843313" w:rsidRPr="000D11C7" w:rsidRDefault="00843313" w:rsidP="007B481D">
      <w:pPr>
        <w:rPr>
          <w:sz w:val="4"/>
          <w:szCs w:val="4"/>
          <w:lang w:val="de-CH"/>
        </w:rPr>
      </w:pPr>
    </w:p>
    <w:p w14:paraId="758EB2BF" w14:textId="77777777" w:rsidR="0051073F" w:rsidRPr="000D11C7" w:rsidRDefault="0051073F" w:rsidP="0051073F">
      <w:pPr>
        <w:pStyle w:val="AbschnittBriefe"/>
        <w:rPr>
          <w:sz w:val="20"/>
          <w:szCs w:val="20"/>
          <w:lang w:val="de-CH"/>
        </w:rPr>
      </w:pPr>
    </w:p>
    <w:p w14:paraId="7E6C3E1F" w14:textId="77777777" w:rsidR="0051073F" w:rsidRPr="000D11C7" w:rsidRDefault="0051073F" w:rsidP="0051073F">
      <w:pPr>
        <w:pStyle w:val="AbschnittBriefe"/>
        <w:rPr>
          <w:sz w:val="20"/>
          <w:szCs w:val="20"/>
          <w:lang w:val="de-CH"/>
        </w:rPr>
      </w:pPr>
    </w:p>
    <w:p w14:paraId="19982B77" w14:textId="77777777" w:rsidR="0051073F" w:rsidRPr="000D11C7" w:rsidRDefault="0051073F" w:rsidP="0051073F">
      <w:pPr>
        <w:pStyle w:val="AbschnittBriefe"/>
        <w:rPr>
          <w:sz w:val="20"/>
          <w:szCs w:val="20"/>
          <w:lang w:val="de-CH"/>
        </w:rPr>
      </w:pPr>
    </w:p>
    <w:p w14:paraId="7DC845F9" w14:textId="77777777" w:rsidR="0051073F" w:rsidRPr="000D11C7" w:rsidRDefault="0051073F" w:rsidP="0051073F">
      <w:pPr>
        <w:pStyle w:val="AbschnittBriefe"/>
        <w:rPr>
          <w:sz w:val="20"/>
          <w:szCs w:val="20"/>
          <w:lang w:val="de-CH"/>
        </w:rPr>
      </w:pPr>
    </w:p>
    <w:p w14:paraId="0731682F" w14:textId="77777777" w:rsidR="0051073F" w:rsidRPr="000D11C7" w:rsidRDefault="0051073F" w:rsidP="0051073F">
      <w:pPr>
        <w:pStyle w:val="AbschnittBriefe"/>
        <w:rPr>
          <w:sz w:val="20"/>
          <w:szCs w:val="20"/>
          <w:lang w:val="de-CH"/>
        </w:rPr>
      </w:pPr>
    </w:p>
    <w:p w14:paraId="0D7676F8" w14:textId="77777777" w:rsidR="0051073F" w:rsidRPr="000D11C7" w:rsidRDefault="0051073F" w:rsidP="0051073F">
      <w:pPr>
        <w:pStyle w:val="AbschnittBriefe"/>
        <w:rPr>
          <w:sz w:val="20"/>
          <w:szCs w:val="20"/>
          <w:lang w:val="de-CH"/>
        </w:rPr>
      </w:pPr>
    </w:p>
    <w:p w14:paraId="14BEBBCC" w14:textId="77777777" w:rsidR="0051073F" w:rsidRPr="000D11C7" w:rsidRDefault="0051073F" w:rsidP="0051073F">
      <w:pPr>
        <w:pStyle w:val="AbschnittBriefe"/>
        <w:rPr>
          <w:sz w:val="20"/>
          <w:szCs w:val="20"/>
          <w:lang w:val="de-CH"/>
        </w:rPr>
      </w:pPr>
      <w:r w:rsidRPr="000D11C7">
        <w:rPr>
          <w:noProof/>
          <w:sz w:val="20"/>
          <w:szCs w:val="20"/>
          <w:lang w:eastAsia="de-CH"/>
        </w:rPr>
        <mc:AlternateContent>
          <mc:Choice Requires="wps">
            <w:drawing>
              <wp:anchor distT="0" distB="0" distL="114300" distR="114300" simplePos="0" relativeHeight="251666944" behindDoc="0" locked="1" layoutInCell="0" allowOverlap="0" wp14:anchorId="3DB331A1" wp14:editId="1E83BC8A">
                <wp:simplePos x="0" y="0"/>
                <wp:positionH relativeFrom="page">
                  <wp:posOffset>900430</wp:posOffset>
                </wp:positionH>
                <wp:positionV relativeFrom="page">
                  <wp:posOffset>900430</wp:posOffset>
                </wp:positionV>
                <wp:extent cx="1979930" cy="1080135"/>
                <wp:effectExtent l="0" t="0" r="0" b="635"/>
                <wp:wrapNone/>
                <wp:docPr id="1220239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00EE4" w14:textId="77777777" w:rsidR="000D11C7" w:rsidRPr="00546764" w:rsidRDefault="000D11C7" w:rsidP="000D11C7">
                            <w:pPr>
                              <w:rPr>
                                <w:sz w:val="20"/>
                                <w:szCs w:val="20"/>
                                <w:lang w:val="de-CH"/>
                              </w:rPr>
                            </w:pPr>
                            <w:r w:rsidRPr="000D11C7">
                              <w:rPr>
                                <w:sz w:val="20"/>
                                <w:szCs w:val="20"/>
                                <w:lang w:val="de-CH"/>
                              </w:rPr>
                              <w:t>Expéditeur·rice·x:</w:t>
                            </w:r>
                          </w:p>
                          <w:p w14:paraId="6A0C4C5F" w14:textId="1084EF61" w:rsidR="0051073F" w:rsidRPr="002F2962" w:rsidRDefault="0051073F" w:rsidP="002F2962">
                            <w:pPr>
                              <w:spacing w:line="360" w:lineRule="auto"/>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331A1" id="_x0000_s1029" type="#_x0000_t202" style="position:absolute;margin-left:70.9pt;margin-top:70.9pt;width:155.9pt;height:85.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56E00EE4" w14:textId="77777777" w:rsidR="000D11C7" w:rsidRPr="00546764" w:rsidRDefault="000D11C7" w:rsidP="000D11C7">
                      <w:pPr>
                        <w:rPr>
                          <w:sz w:val="20"/>
                          <w:szCs w:val="20"/>
                          <w:lang w:val="de-CH"/>
                        </w:rPr>
                      </w:pPr>
                      <w:r w:rsidRPr="000D11C7">
                        <w:rPr>
                          <w:sz w:val="20"/>
                          <w:szCs w:val="20"/>
                          <w:lang w:val="de-CH"/>
                        </w:rPr>
                        <w:t>Expéditeur·rice·x:</w:t>
                      </w:r>
                    </w:p>
                    <w:p w14:paraId="6A0C4C5F" w14:textId="1084EF61" w:rsidR="0051073F" w:rsidRPr="002F2962" w:rsidRDefault="0051073F" w:rsidP="002F2962">
                      <w:pPr>
                        <w:spacing w:line="360" w:lineRule="auto"/>
                        <w:rPr>
                          <w:sz w:val="20"/>
                          <w:szCs w:val="20"/>
                        </w:rPr>
                      </w:pPr>
                    </w:p>
                  </w:txbxContent>
                </v:textbox>
                <w10:wrap anchorx="page" anchory="page"/>
                <w10:anchorlock/>
              </v:shape>
            </w:pict>
          </mc:Fallback>
        </mc:AlternateContent>
      </w:r>
    </w:p>
    <w:p w14:paraId="74374152" w14:textId="77777777" w:rsidR="0051073F" w:rsidRPr="000D11C7" w:rsidRDefault="0051073F" w:rsidP="0051073F">
      <w:pPr>
        <w:pStyle w:val="AbschnittBriefe"/>
        <w:rPr>
          <w:sz w:val="20"/>
          <w:szCs w:val="20"/>
          <w:lang w:val="de-CH"/>
        </w:rPr>
      </w:pPr>
      <w:r w:rsidRPr="000D11C7">
        <w:rPr>
          <w:noProof/>
          <w:sz w:val="20"/>
          <w:szCs w:val="20"/>
          <w:lang w:val="en-US" w:eastAsia="en-US"/>
        </w:rPr>
        <mc:AlternateContent>
          <mc:Choice Requires="wps">
            <w:drawing>
              <wp:anchor distT="0" distB="0" distL="114300" distR="114300" simplePos="0" relativeHeight="251667968" behindDoc="0" locked="1" layoutInCell="0" allowOverlap="0" wp14:anchorId="3EE4C5D0" wp14:editId="302F021C">
                <wp:simplePos x="0" y="0"/>
                <wp:positionH relativeFrom="page">
                  <wp:posOffset>4472305</wp:posOffset>
                </wp:positionH>
                <wp:positionV relativeFrom="page">
                  <wp:posOffset>1939290</wp:posOffset>
                </wp:positionV>
                <wp:extent cx="2389505" cy="1318895"/>
                <wp:effectExtent l="0" t="0" r="10795" b="14605"/>
                <wp:wrapNone/>
                <wp:docPr id="9094427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3C1B3" w14:textId="77777777" w:rsidR="00937C76" w:rsidRPr="00937C76" w:rsidRDefault="00937C76" w:rsidP="00937C76">
                            <w:pPr>
                              <w:rPr>
                                <w:sz w:val="20"/>
                                <w:szCs w:val="20"/>
                                <w:lang w:val="fr-FR"/>
                              </w:rPr>
                            </w:pPr>
                            <w:r w:rsidRPr="00937C76">
                              <w:rPr>
                                <w:sz w:val="20"/>
                                <w:szCs w:val="20"/>
                                <w:lang w:val="fr-FR"/>
                              </w:rPr>
                              <w:t>Président de la République tunisienne</w:t>
                            </w:r>
                          </w:p>
                          <w:p w14:paraId="5C6AD9F9" w14:textId="77777777" w:rsidR="00937C76" w:rsidRPr="00937C76" w:rsidRDefault="00937C76" w:rsidP="00937C76">
                            <w:pPr>
                              <w:rPr>
                                <w:sz w:val="20"/>
                                <w:szCs w:val="20"/>
                                <w:lang w:val="fr-FR"/>
                              </w:rPr>
                            </w:pPr>
                            <w:r w:rsidRPr="00937C76">
                              <w:rPr>
                                <w:sz w:val="20"/>
                                <w:szCs w:val="20"/>
                                <w:lang w:val="fr-FR"/>
                              </w:rPr>
                              <w:t>Kaïs Saïed</w:t>
                            </w:r>
                          </w:p>
                          <w:p w14:paraId="0A391F85" w14:textId="393E106A" w:rsidR="00937C76" w:rsidRPr="00937C76" w:rsidRDefault="00937C76" w:rsidP="00937C76">
                            <w:pPr>
                              <w:rPr>
                                <w:sz w:val="16"/>
                                <w:szCs w:val="16"/>
                                <w:lang w:val="fr-FR"/>
                              </w:rPr>
                            </w:pPr>
                            <w:r w:rsidRPr="00937C76">
                              <w:rPr>
                                <w:sz w:val="16"/>
                                <w:szCs w:val="16"/>
                                <w:lang w:val="fr-FR"/>
                              </w:rPr>
                              <w:t xml:space="preserve">Palais présidentiel de Carthage, </w:t>
                            </w:r>
                            <w:r>
                              <w:rPr>
                                <w:sz w:val="16"/>
                                <w:szCs w:val="16"/>
                                <w:lang w:val="fr-FR"/>
                              </w:rPr>
                              <w:br/>
                            </w:r>
                            <w:r w:rsidRPr="00937C76">
                              <w:rPr>
                                <w:sz w:val="16"/>
                                <w:szCs w:val="16"/>
                                <w:lang w:val="fr-FR"/>
                              </w:rPr>
                              <w:t>2016 Carthage, Tunis, Tunisie</w:t>
                            </w:r>
                          </w:p>
                          <w:p w14:paraId="4C7AE0AC" w14:textId="77777777" w:rsidR="00937C76" w:rsidRPr="00937C76" w:rsidRDefault="00937C76" w:rsidP="00937C76">
                            <w:pPr>
                              <w:spacing w:before="80"/>
                              <w:rPr>
                                <w:sz w:val="20"/>
                                <w:szCs w:val="20"/>
                                <w:lang w:val="fr-FR"/>
                              </w:rPr>
                            </w:pPr>
                            <w:r w:rsidRPr="00937C76">
                              <w:rPr>
                                <w:b/>
                                <w:bCs/>
                                <w:sz w:val="20"/>
                                <w:szCs w:val="20"/>
                                <w:lang w:val="fr-FR"/>
                              </w:rPr>
                              <w:t>c/o</w:t>
                            </w:r>
                            <w:r w:rsidRPr="00937C76">
                              <w:rPr>
                                <w:sz w:val="20"/>
                                <w:szCs w:val="20"/>
                                <w:lang w:val="fr-FR"/>
                              </w:rPr>
                              <w:t xml:space="preserve"> Ambassade de Tunisie</w:t>
                            </w:r>
                          </w:p>
                          <w:p w14:paraId="2109F888" w14:textId="77777777" w:rsidR="00937C76" w:rsidRPr="00937C76" w:rsidRDefault="00937C76" w:rsidP="00937C76">
                            <w:pPr>
                              <w:rPr>
                                <w:sz w:val="20"/>
                                <w:szCs w:val="20"/>
                                <w:lang w:val="fr-FR"/>
                              </w:rPr>
                            </w:pPr>
                            <w:r w:rsidRPr="00937C76">
                              <w:rPr>
                                <w:sz w:val="20"/>
                                <w:szCs w:val="20"/>
                                <w:lang w:val="fr-FR"/>
                              </w:rPr>
                              <w:t>Kirchenfeldstrasse 63</w:t>
                            </w:r>
                          </w:p>
                          <w:p w14:paraId="5625E5D2" w14:textId="16904F47" w:rsidR="0051073F" w:rsidRPr="00546764" w:rsidRDefault="00937C76" w:rsidP="00937C76">
                            <w:pPr>
                              <w:rPr>
                                <w:sz w:val="20"/>
                                <w:szCs w:val="20"/>
                              </w:rPr>
                            </w:pPr>
                            <w:r w:rsidRPr="00937C76">
                              <w:rPr>
                                <w:sz w:val="20"/>
                                <w:szCs w:val="20"/>
                                <w:lang w:val="fr-FR"/>
                              </w:rPr>
                              <w:t>3005 Berne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4C5D0" id="_x0000_s1030" type="#_x0000_t202" style="position:absolute;margin-left:352.15pt;margin-top:152.7pt;width:188.15pt;height:103.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" o:allowincell="f" o:allowoverlap="f" filled="f" stroked="f">
                <v:textbox inset="0,0,0,0">
                  <w:txbxContent>
                    <w:p w14:paraId="6243C1B3" w14:textId="77777777" w:rsidR="00937C76" w:rsidRPr="00937C76" w:rsidRDefault="00937C76" w:rsidP="00937C76">
                      <w:pPr>
                        <w:rPr>
                          <w:sz w:val="20"/>
                          <w:szCs w:val="20"/>
                          <w:lang w:val="fr-FR"/>
                        </w:rPr>
                      </w:pPr>
                      <w:r w:rsidRPr="00937C76">
                        <w:rPr>
                          <w:sz w:val="20"/>
                          <w:szCs w:val="20"/>
                          <w:lang w:val="fr-FR"/>
                        </w:rPr>
                        <w:t>Président de la République tunisienne</w:t>
                      </w:r>
                    </w:p>
                    <w:p w14:paraId="5C6AD9F9" w14:textId="77777777" w:rsidR="00937C76" w:rsidRPr="00937C76" w:rsidRDefault="00937C76" w:rsidP="00937C76">
                      <w:pPr>
                        <w:rPr>
                          <w:sz w:val="20"/>
                          <w:szCs w:val="20"/>
                          <w:lang w:val="fr-FR"/>
                        </w:rPr>
                      </w:pPr>
                      <w:r w:rsidRPr="00937C76">
                        <w:rPr>
                          <w:sz w:val="20"/>
                          <w:szCs w:val="20"/>
                          <w:lang w:val="fr-FR"/>
                        </w:rPr>
                        <w:t>Kaïs Saïed</w:t>
                      </w:r>
                    </w:p>
                    <w:p w14:paraId="0A391F85" w14:textId="393E106A" w:rsidR="00937C76" w:rsidRPr="00937C76" w:rsidRDefault="00937C76" w:rsidP="00937C76">
                      <w:pPr>
                        <w:rPr>
                          <w:sz w:val="16"/>
                          <w:szCs w:val="16"/>
                          <w:lang w:val="fr-FR"/>
                        </w:rPr>
                      </w:pPr>
                      <w:r w:rsidRPr="00937C76">
                        <w:rPr>
                          <w:sz w:val="16"/>
                          <w:szCs w:val="16"/>
                          <w:lang w:val="fr-FR"/>
                        </w:rPr>
                        <w:t xml:space="preserve">Palais présidentiel de Carthage, </w:t>
                      </w:r>
                      <w:r>
                        <w:rPr>
                          <w:sz w:val="16"/>
                          <w:szCs w:val="16"/>
                          <w:lang w:val="fr-FR"/>
                        </w:rPr>
                        <w:br/>
                      </w:r>
                      <w:r w:rsidRPr="00937C76">
                        <w:rPr>
                          <w:sz w:val="16"/>
                          <w:szCs w:val="16"/>
                          <w:lang w:val="fr-FR"/>
                        </w:rPr>
                        <w:t>2016 Carthage, Tunis, Tunisie</w:t>
                      </w:r>
                    </w:p>
                    <w:p w14:paraId="4C7AE0AC" w14:textId="77777777" w:rsidR="00937C76" w:rsidRPr="00937C76" w:rsidRDefault="00937C76" w:rsidP="00937C76">
                      <w:pPr>
                        <w:spacing w:before="80"/>
                        <w:rPr>
                          <w:sz w:val="20"/>
                          <w:szCs w:val="20"/>
                          <w:lang w:val="fr-FR"/>
                        </w:rPr>
                      </w:pPr>
                      <w:r w:rsidRPr="00937C76">
                        <w:rPr>
                          <w:b/>
                          <w:bCs/>
                          <w:sz w:val="20"/>
                          <w:szCs w:val="20"/>
                          <w:lang w:val="fr-FR"/>
                        </w:rPr>
                        <w:t>c/o</w:t>
                      </w:r>
                      <w:r w:rsidRPr="00937C76">
                        <w:rPr>
                          <w:sz w:val="20"/>
                          <w:szCs w:val="20"/>
                          <w:lang w:val="fr-FR"/>
                        </w:rPr>
                        <w:t xml:space="preserve"> Ambassade de Tunisie</w:t>
                      </w:r>
                    </w:p>
                    <w:p w14:paraId="2109F888" w14:textId="77777777" w:rsidR="00937C76" w:rsidRPr="00937C76" w:rsidRDefault="00937C76" w:rsidP="00937C76">
                      <w:pPr>
                        <w:rPr>
                          <w:sz w:val="20"/>
                          <w:szCs w:val="20"/>
                          <w:lang w:val="fr-FR"/>
                        </w:rPr>
                      </w:pPr>
                      <w:r w:rsidRPr="00937C76">
                        <w:rPr>
                          <w:sz w:val="20"/>
                          <w:szCs w:val="20"/>
                          <w:lang w:val="fr-FR"/>
                        </w:rPr>
                        <w:t>Kirchenfeldstrasse 63</w:t>
                      </w:r>
                    </w:p>
                    <w:p w14:paraId="5625E5D2" w14:textId="16904F47" w:rsidR="0051073F" w:rsidRPr="00546764" w:rsidRDefault="00937C76" w:rsidP="00937C76">
                      <w:pPr>
                        <w:rPr>
                          <w:sz w:val="20"/>
                          <w:szCs w:val="20"/>
                        </w:rPr>
                      </w:pPr>
                      <w:r w:rsidRPr="00937C76">
                        <w:rPr>
                          <w:sz w:val="20"/>
                          <w:szCs w:val="20"/>
                          <w:lang w:val="fr-FR"/>
                        </w:rPr>
                        <w:t>3005 Berne</w:t>
                      </w:r>
                    </w:p>
                  </w:txbxContent>
                </v:textbox>
                <w10:wrap anchorx="page" anchory="page"/>
                <w10:anchorlock/>
              </v:shape>
            </w:pict>
          </mc:Fallback>
        </mc:AlternateContent>
      </w:r>
    </w:p>
    <w:p w14:paraId="06D1DA2F" w14:textId="77777777" w:rsidR="0051073F" w:rsidRPr="000D11C7" w:rsidRDefault="0051073F" w:rsidP="0051073F">
      <w:pPr>
        <w:pStyle w:val="AbschnittBriefe"/>
        <w:rPr>
          <w:sz w:val="20"/>
          <w:szCs w:val="20"/>
          <w:lang w:val="de-CH"/>
        </w:rPr>
      </w:pPr>
    </w:p>
    <w:p w14:paraId="3BABE610" w14:textId="77777777" w:rsidR="0051073F" w:rsidRPr="000D11C7" w:rsidRDefault="0051073F" w:rsidP="0051073F">
      <w:pPr>
        <w:pStyle w:val="AbschnittBriefe"/>
        <w:rPr>
          <w:sz w:val="20"/>
          <w:szCs w:val="20"/>
          <w:lang w:val="de-CH"/>
        </w:rPr>
      </w:pPr>
    </w:p>
    <w:p w14:paraId="4CA5B500" w14:textId="77777777" w:rsidR="0051073F" w:rsidRPr="000D11C7" w:rsidRDefault="0051073F" w:rsidP="0051073F">
      <w:pPr>
        <w:pStyle w:val="AbschnittBriefe"/>
        <w:rPr>
          <w:sz w:val="20"/>
          <w:szCs w:val="20"/>
          <w:lang w:val="de-CH"/>
        </w:rPr>
      </w:pPr>
    </w:p>
    <w:p w14:paraId="0C1D9BE4" w14:textId="77777777" w:rsidR="0051073F" w:rsidRPr="000D11C7" w:rsidRDefault="0051073F" w:rsidP="0051073F">
      <w:pPr>
        <w:pStyle w:val="AbschnittBriefe"/>
        <w:rPr>
          <w:sz w:val="20"/>
          <w:szCs w:val="20"/>
          <w:lang w:val="de-CH"/>
        </w:rPr>
      </w:pPr>
    </w:p>
    <w:p w14:paraId="66F239F7" w14:textId="77777777" w:rsidR="0051073F" w:rsidRPr="000D11C7" w:rsidRDefault="0051073F" w:rsidP="0051073F">
      <w:pPr>
        <w:pStyle w:val="AbschnittBriefe"/>
        <w:rPr>
          <w:sz w:val="20"/>
          <w:szCs w:val="20"/>
          <w:lang w:val="de-CH"/>
        </w:rPr>
      </w:pPr>
    </w:p>
    <w:p w14:paraId="75A6A526" w14:textId="77777777" w:rsidR="0051073F" w:rsidRPr="000D11C7" w:rsidRDefault="0051073F" w:rsidP="0051073F">
      <w:pPr>
        <w:pStyle w:val="AbschnittBriefe"/>
        <w:rPr>
          <w:sz w:val="20"/>
          <w:szCs w:val="20"/>
          <w:lang w:val="de-CH"/>
        </w:rPr>
      </w:pPr>
    </w:p>
    <w:p w14:paraId="151A9CA4" w14:textId="77777777" w:rsidR="0051073F" w:rsidRPr="000D11C7" w:rsidRDefault="0051073F" w:rsidP="0051073F">
      <w:pPr>
        <w:pStyle w:val="AbschnittBriefe"/>
        <w:rPr>
          <w:sz w:val="20"/>
          <w:szCs w:val="20"/>
          <w:lang w:val="de-CH"/>
        </w:rPr>
      </w:pPr>
    </w:p>
    <w:p w14:paraId="38F8008B" w14:textId="77777777" w:rsidR="0051073F" w:rsidRPr="000D11C7" w:rsidRDefault="0051073F" w:rsidP="0051073F">
      <w:pPr>
        <w:pStyle w:val="AbschnittBriefe"/>
        <w:rPr>
          <w:sz w:val="20"/>
          <w:szCs w:val="20"/>
          <w:lang w:val="de-CH"/>
        </w:rPr>
      </w:pPr>
    </w:p>
    <w:p w14:paraId="1D399A7B" w14:textId="06DD71C4" w:rsidR="0051073F" w:rsidRPr="000D11C7" w:rsidRDefault="0051073F" w:rsidP="0051073F">
      <w:pPr>
        <w:pStyle w:val="AbschnittBriefe"/>
        <w:spacing w:after="660"/>
        <w:ind w:left="5670"/>
        <w:rPr>
          <w:sz w:val="20"/>
          <w:szCs w:val="20"/>
          <w:lang w:val="fr-CH"/>
        </w:rPr>
      </w:pPr>
      <w:r w:rsidRPr="000D11C7">
        <w:rPr>
          <w:sz w:val="20"/>
          <w:szCs w:val="20"/>
        </w:rPr>
        <w:t>Lieu et date :</w:t>
      </w:r>
    </w:p>
    <w:p w14:paraId="45E82D2F" w14:textId="4A59F002" w:rsidR="0051073F" w:rsidRPr="000D11C7" w:rsidRDefault="0051073F" w:rsidP="0051073F">
      <w:pPr>
        <w:pStyle w:val="UEBERSCHRIFTIMBRIEF"/>
        <w:rPr>
          <w:sz w:val="26"/>
          <w:szCs w:val="26"/>
        </w:rPr>
      </w:pPr>
      <w:r w:rsidRPr="000D11C7">
        <w:rPr>
          <w:sz w:val="26"/>
          <w:szCs w:val="26"/>
        </w:rPr>
        <w:t xml:space="preserve">Concerne : </w:t>
      </w:r>
      <w:r w:rsidR="009676A5" w:rsidRPr="000D11C7">
        <w:rPr>
          <w:sz w:val="26"/>
          <w:szCs w:val="26"/>
        </w:rPr>
        <w:t>Chaïma Issa</w:t>
      </w:r>
    </w:p>
    <w:p w14:paraId="2D066760" w14:textId="3CDD89DA" w:rsidR="009676A5" w:rsidRPr="000D11C7" w:rsidRDefault="009676A5" w:rsidP="009676A5">
      <w:pPr>
        <w:pStyle w:val="AbschnittBriefe"/>
        <w:spacing w:after="120"/>
        <w:rPr>
          <w:sz w:val="20"/>
          <w:szCs w:val="20"/>
        </w:rPr>
      </w:pPr>
      <w:r w:rsidRPr="000D11C7">
        <w:rPr>
          <w:sz w:val="20"/>
          <w:szCs w:val="20"/>
        </w:rPr>
        <w:t>Monsieur le Président</w:t>
      </w:r>
    </w:p>
    <w:p w14:paraId="5C7DEEB4" w14:textId="5179CAD1" w:rsidR="009676A5" w:rsidRPr="000D11C7" w:rsidRDefault="009676A5" w:rsidP="009676A5">
      <w:pPr>
        <w:pStyle w:val="AbschnittBriefe"/>
        <w:spacing w:after="120"/>
        <w:rPr>
          <w:sz w:val="20"/>
          <w:szCs w:val="20"/>
          <w:lang w:val="fr-CH"/>
        </w:rPr>
      </w:pPr>
      <w:r w:rsidRPr="000D11C7">
        <w:rPr>
          <w:b/>
          <w:bCs/>
          <w:sz w:val="20"/>
          <w:szCs w:val="20"/>
          <w:lang w:val="fr-CH"/>
        </w:rPr>
        <w:t xml:space="preserve">Je vous écris car je souhaite vous faire part de ma vive préoccupation au sujet de </w:t>
      </w:r>
      <w:r w:rsidRPr="000D11C7">
        <w:rPr>
          <w:b/>
          <w:bCs/>
          <w:sz w:val="20"/>
          <w:szCs w:val="20"/>
        </w:rPr>
        <w:t>Chaïma Issa</w:t>
      </w:r>
      <w:r w:rsidRPr="000D11C7">
        <w:rPr>
          <w:sz w:val="20"/>
          <w:szCs w:val="20"/>
        </w:rPr>
        <w:t xml:space="preserve"> qui a été condamnée à douze mois de prison avec sursis par le tribunal militaire de première instance de Tunis, le 13 décembre 2023. Il lui est également interdit de voyager et «d’apparaître en public». Elle a été déclarée coupable d’inciter les militaires à désobéir, de propager des rumeurs et d’offenser le chef de l’État. </w:t>
      </w:r>
    </w:p>
    <w:p w14:paraId="69B894FB" w14:textId="0066C343" w:rsidR="009676A5" w:rsidRPr="000D11C7" w:rsidRDefault="009676A5" w:rsidP="009676A5">
      <w:pPr>
        <w:pStyle w:val="AbschnittBriefe"/>
        <w:spacing w:after="120"/>
        <w:rPr>
          <w:sz w:val="20"/>
          <w:szCs w:val="20"/>
        </w:rPr>
      </w:pPr>
      <w:r w:rsidRPr="000D11C7">
        <w:rPr>
          <w:sz w:val="20"/>
          <w:szCs w:val="20"/>
        </w:rPr>
        <w:t xml:space="preserve">Cette écrivaine célèbre n’aurait jamais dû être inculpée, car elle n’a fait qu’exercer pacifiquement son droit à la liberté d’expression. La situation des droits humains en Tunisie s’est </w:t>
      </w:r>
      <w:r w:rsidR="00CB133C" w:rsidRPr="000D11C7">
        <w:rPr>
          <w:sz w:val="20"/>
          <w:szCs w:val="20"/>
        </w:rPr>
        <w:t xml:space="preserve">gravement </w:t>
      </w:r>
      <w:r w:rsidRPr="000D11C7">
        <w:rPr>
          <w:sz w:val="20"/>
          <w:szCs w:val="20"/>
        </w:rPr>
        <w:t>détériorée</w:t>
      </w:r>
      <w:r w:rsidR="00CB133C" w:rsidRPr="000D11C7">
        <w:rPr>
          <w:sz w:val="20"/>
          <w:szCs w:val="20"/>
        </w:rPr>
        <w:t xml:space="preserve"> :</w:t>
      </w:r>
      <w:r w:rsidRPr="000D11C7">
        <w:rPr>
          <w:sz w:val="20"/>
          <w:szCs w:val="20"/>
        </w:rPr>
        <w:t xml:space="preserve"> de nombreux tribunaux manquent d’indépendance et la liberté d’expression </w:t>
      </w:r>
      <w:r w:rsidR="00CB133C" w:rsidRPr="000D11C7">
        <w:rPr>
          <w:sz w:val="20"/>
          <w:szCs w:val="20"/>
        </w:rPr>
        <w:t>est</w:t>
      </w:r>
      <w:r w:rsidRPr="000D11C7">
        <w:rPr>
          <w:sz w:val="20"/>
          <w:szCs w:val="20"/>
        </w:rPr>
        <w:t xml:space="preserve"> attaquée.</w:t>
      </w:r>
    </w:p>
    <w:p w14:paraId="4AEF7281" w14:textId="05A73B54" w:rsidR="009676A5" w:rsidRPr="000D11C7" w:rsidRDefault="009676A5" w:rsidP="009676A5">
      <w:pPr>
        <w:pStyle w:val="AbschnittBriefe"/>
        <w:spacing w:after="120"/>
        <w:rPr>
          <w:b/>
          <w:bCs/>
          <w:sz w:val="20"/>
          <w:szCs w:val="20"/>
        </w:rPr>
      </w:pPr>
      <w:r w:rsidRPr="000D11C7">
        <w:rPr>
          <w:b/>
          <w:bCs/>
          <w:sz w:val="20"/>
          <w:szCs w:val="20"/>
        </w:rPr>
        <w:t xml:space="preserve">Je vous demande d’annuler la condamnation prononcée par un tribunal militaire à l’encontre de Chaïma Issa, de vous abstenir de prendre de nouvelles mesures qui menacent les droits humains et de vous engager à honorer les obligations de la Tunisie au regard du droit international. </w:t>
      </w:r>
    </w:p>
    <w:p w14:paraId="4763CD8C" w14:textId="7E1DC523" w:rsidR="0051073F" w:rsidRPr="000D11C7" w:rsidRDefault="009676A5" w:rsidP="0051073F">
      <w:pPr>
        <w:pStyle w:val="AbschnittBriefe"/>
        <w:spacing w:after="120"/>
        <w:rPr>
          <w:sz w:val="20"/>
          <w:szCs w:val="20"/>
        </w:rPr>
      </w:pPr>
      <w:r w:rsidRPr="000D11C7">
        <w:rPr>
          <w:sz w:val="20"/>
          <w:szCs w:val="20"/>
        </w:rPr>
        <w:t>Dans cette attente, je vous prie de croire, Monsieur le Président, à l’expression de ma haute considération.</w:t>
      </w:r>
    </w:p>
    <w:p w14:paraId="5B9A0D27" w14:textId="77777777" w:rsidR="0051073F" w:rsidRPr="000D11C7" w:rsidRDefault="0051073F" w:rsidP="0051073F">
      <w:pPr>
        <w:pStyle w:val="AbschnittBriefe"/>
        <w:rPr>
          <w:sz w:val="20"/>
          <w:szCs w:val="20"/>
        </w:rPr>
      </w:pPr>
    </w:p>
    <w:p w14:paraId="1218DA2B" w14:textId="77777777" w:rsidR="00546764" w:rsidRPr="0051073F" w:rsidRDefault="0051073F" w:rsidP="002F2962">
      <w:pPr>
        <w:pStyle w:val="AbschnittBriefe"/>
      </w:pPr>
      <w:r w:rsidRPr="000D11C7">
        <w:rPr>
          <w:noProof/>
          <w:lang w:val="de-CH" w:eastAsia="de-CH"/>
        </w:rPr>
        <mc:AlternateContent>
          <mc:Choice Requires="wps">
            <w:drawing>
              <wp:anchor distT="0" distB="0" distL="114300" distR="114300" simplePos="0" relativeHeight="251668992" behindDoc="0" locked="1" layoutInCell="0" allowOverlap="0" wp14:anchorId="41C8A30B" wp14:editId="08C1B9AD">
                <wp:simplePos x="0" y="0"/>
                <wp:positionH relativeFrom="page">
                  <wp:posOffset>890905</wp:posOffset>
                </wp:positionH>
                <wp:positionV relativeFrom="page">
                  <wp:posOffset>9630410</wp:posOffset>
                </wp:positionV>
                <wp:extent cx="6120130" cy="541020"/>
                <wp:effectExtent l="0" t="0" r="13970" b="11430"/>
                <wp:wrapNone/>
                <wp:docPr id="3428565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0CFDB" w14:textId="77777777" w:rsidR="0051073F" w:rsidRPr="00A331A8" w:rsidRDefault="0051073F" w:rsidP="0051073F">
                            <w:pPr>
                              <w:spacing w:after="60"/>
                              <w:rPr>
                                <w:b/>
                                <w:lang w:val="de-CH"/>
                              </w:rPr>
                            </w:pPr>
                            <w:r w:rsidRPr="008231AF">
                              <w:rPr>
                                <w:b/>
                                <w:lang w:val="de-CH"/>
                              </w:rPr>
                              <w:t>Copie:</w:t>
                            </w:r>
                          </w:p>
                          <w:p w14:paraId="22B2E960" w14:textId="77777777" w:rsidR="008231AF" w:rsidRPr="008231AF" w:rsidRDefault="008231AF" w:rsidP="008231AF">
                            <w:pPr>
                              <w:rPr>
                                <w:lang w:val="de-CH"/>
                              </w:rPr>
                            </w:pPr>
                            <w:r w:rsidRPr="008231AF">
                              <w:rPr>
                                <w:lang w:val="de-CH"/>
                              </w:rPr>
                              <w:t>Ambassade de Tunisie, Kirchenfeldstrasse 63, 3005 Berne</w:t>
                            </w:r>
                          </w:p>
                          <w:p w14:paraId="6D92C897" w14:textId="44AFDAD2" w:rsidR="0051073F" w:rsidRPr="00A331A8" w:rsidRDefault="008231AF" w:rsidP="008231AF">
                            <w:pPr>
                              <w:rPr>
                                <w:lang w:val="de-CH"/>
                              </w:rPr>
                            </w:pPr>
                            <w:r w:rsidRPr="008231AF">
                              <w:rPr>
                                <w:lang w:val="de-CH"/>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A30B" id="_x0000_s1031" type="#_x0000_t202" style="position:absolute;margin-left:70.15pt;margin-top:758.3pt;width:481.9pt;height:4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" o:allowincell="f" o:allowoverlap="f" filled="f" stroked="f">
                <v:textbox inset="0,0,0,0">
                  <w:txbxContent>
                    <w:p w14:paraId="0AE0CFDB" w14:textId="77777777" w:rsidR="0051073F" w:rsidRPr="00A331A8" w:rsidRDefault="0051073F" w:rsidP="0051073F">
                      <w:pPr>
                        <w:spacing w:after="60"/>
                        <w:rPr>
                          <w:b/>
                          <w:lang w:val="de-CH"/>
                        </w:rPr>
                      </w:pPr>
                      <w:r w:rsidRPr="008231AF">
                        <w:rPr>
                          <w:b/>
                          <w:lang w:val="de-CH"/>
                        </w:rPr>
                        <w:t>Copie:</w:t>
                      </w:r>
                    </w:p>
                    <w:p w14:paraId="22B2E960" w14:textId="77777777" w:rsidR="008231AF" w:rsidRPr="008231AF" w:rsidRDefault="008231AF" w:rsidP="008231AF">
                      <w:pPr>
                        <w:rPr>
                          <w:lang w:val="de-CH"/>
                        </w:rPr>
                      </w:pPr>
                      <w:r w:rsidRPr="008231AF">
                        <w:rPr>
                          <w:lang w:val="de-CH"/>
                        </w:rPr>
                        <w:t>Ambassade de Tunisie, Kirchenfeldstrasse 63, 3005 Berne</w:t>
                      </w:r>
                    </w:p>
                    <w:p w14:paraId="6D92C897" w14:textId="44AFDAD2" w:rsidR="0051073F" w:rsidRPr="00A331A8" w:rsidRDefault="008231AF" w:rsidP="008231AF">
                      <w:pPr>
                        <w:rPr>
                          <w:lang w:val="de-CH"/>
                        </w:rPr>
                      </w:pPr>
                      <w:r w:rsidRPr="008231AF">
                        <w:rPr>
                          <w:lang w:val="de-CH"/>
                        </w:rPr>
                        <w:t>Fax: 031 351 04 45 / E-mail: at.berne@diplomatie.gov.tn</w:t>
                      </w:r>
                    </w:p>
                  </w:txbxContent>
                </v:textbox>
                <w10:wrap anchorx="page" anchory="page"/>
                <w10:anchorlock/>
              </v:shape>
            </w:pict>
          </mc:Fallback>
        </mc:AlternateContent>
      </w:r>
    </w:p>
    <w:sectPr w:rsidR="00546764" w:rsidRPr="0051073F" w:rsidSect="005944A1">
      <w:headerReference w:type="default" r:id="rId8"/>
      <w:footerReference w:type="default" r:id="rId9"/>
      <w:headerReference w:type="first" r:id="rId10"/>
      <w:footerReference w:type="first" r:id="rId1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7180" w14:textId="77777777" w:rsidR="007B0A57" w:rsidRPr="008702FA" w:rsidRDefault="007B0A57" w:rsidP="00553907">
      <w:r w:rsidRPr="008702FA">
        <w:separator/>
      </w:r>
    </w:p>
  </w:endnote>
  <w:endnote w:type="continuationSeparator" w:id="0">
    <w:p w14:paraId="1D9E32A7" w14:textId="77777777" w:rsidR="007B0A57" w:rsidRPr="008702FA" w:rsidRDefault="007B0A5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34A8"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DF67" w14:textId="77777777" w:rsidR="002F0468" w:rsidRPr="00AE4BD1" w:rsidRDefault="005944A1" w:rsidP="005944A1">
    <w:pPr>
      <w:pStyle w:val="Fuzeile"/>
    </w:pPr>
    <w:r w:rsidRPr="00AE4BD1">
      <w:t xml:space="preserve">Kopie an: </w:t>
    </w:r>
  </w:p>
  <w:p w14:paraId="6F5A4BA8"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A934" w14:textId="77777777" w:rsidR="007B0A57" w:rsidRPr="008702FA" w:rsidRDefault="007B0A57" w:rsidP="00553907">
      <w:r w:rsidRPr="008702FA">
        <w:separator/>
      </w:r>
    </w:p>
  </w:footnote>
  <w:footnote w:type="continuationSeparator" w:id="0">
    <w:p w14:paraId="130F9D50" w14:textId="77777777" w:rsidR="007B0A57" w:rsidRPr="008702FA" w:rsidRDefault="007B0A57"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E1EE"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1789319" wp14:editId="39B01966">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93C4B"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3CB2683" wp14:editId="13913BDF">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FC153"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5B28A0A" wp14:editId="6D668C07">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EF88"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4C05"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216E60D" wp14:editId="13843DCB">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A1865"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3C23E59"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34349A5" wp14:editId="576D21EC">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6C6B"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0BB328E" wp14:editId="788F2090">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3381C"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DDEB0B3"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57"/>
    <w:rsid w:val="000159BB"/>
    <w:rsid w:val="00025C14"/>
    <w:rsid w:val="00040CB3"/>
    <w:rsid w:val="00051FB2"/>
    <w:rsid w:val="00052667"/>
    <w:rsid w:val="000574C5"/>
    <w:rsid w:val="00057E0D"/>
    <w:rsid w:val="000A33C9"/>
    <w:rsid w:val="000A52DC"/>
    <w:rsid w:val="000C203D"/>
    <w:rsid w:val="000C3A18"/>
    <w:rsid w:val="000D05AF"/>
    <w:rsid w:val="000D11C7"/>
    <w:rsid w:val="000D1E1A"/>
    <w:rsid w:val="000D63CF"/>
    <w:rsid w:val="000D7A6D"/>
    <w:rsid w:val="000E332F"/>
    <w:rsid w:val="000E7B00"/>
    <w:rsid w:val="00101AFF"/>
    <w:rsid w:val="00107195"/>
    <w:rsid w:val="00124057"/>
    <w:rsid w:val="00126176"/>
    <w:rsid w:val="001518DF"/>
    <w:rsid w:val="0015194A"/>
    <w:rsid w:val="001613BE"/>
    <w:rsid w:val="00186C2E"/>
    <w:rsid w:val="001877AE"/>
    <w:rsid w:val="00197F0C"/>
    <w:rsid w:val="001B3614"/>
    <w:rsid w:val="001C19D1"/>
    <w:rsid w:val="001C45B4"/>
    <w:rsid w:val="001D501A"/>
    <w:rsid w:val="001E7A12"/>
    <w:rsid w:val="00224644"/>
    <w:rsid w:val="00241ED9"/>
    <w:rsid w:val="002449A7"/>
    <w:rsid w:val="00256D0B"/>
    <w:rsid w:val="002609C7"/>
    <w:rsid w:val="00262EEF"/>
    <w:rsid w:val="002713BA"/>
    <w:rsid w:val="00272425"/>
    <w:rsid w:val="00275983"/>
    <w:rsid w:val="00276417"/>
    <w:rsid w:val="0027660D"/>
    <w:rsid w:val="0028076B"/>
    <w:rsid w:val="002954BA"/>
    <w:rsid w:val="002C3D08"/>
    <w:rsid w:val="002E751E"/>
    <w:rsid w:val="002F0468"/>
    <w:rsid w:val="002F2962"/>
    <w:rsid w:val="00320343"/>
    <w:rsid w:val="00321C4E"/>
    <w:rsid w:val="00322AAD"/>
    <w:rsid w:val="00324729"/>
    <w:rsid w:val="003300EB"/>
    <w:rsid w:val="0033556A"/>
    <w:rsid w:val="00353698"/>
    <w:rsid w:val="00353D2A"/>
    <w:rsid w:val="00367A23"/>
    <w:rsid w:val="00370680"/>
    <w:rsid w:val="00383565"/>
    <w:rsid w:val="00387FE5"/>
    <w:rsid w:val="00396E52"/>
    <w:rsid w:val="003A54D8"/>
    <w:rsid w:val="003B48C0"/>
    <w:rsid w:val="003C09E1"/>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5DBC"/>
    <w:rsid w:val="004A6709"/>
    <w:rsid w:val="004B15D3"/>
    <w:rsid w:val="004B2C97"/>
    <w:rsid w:val="004B7173"/>
    <w:rsid w:val="004C1593"/>
    <w:rsid w:val="004C1E0D"/>
    <w:rsid w:val="004D3E2A"/>
    <w:rsid w:val="004D3F70"/>
    <w:rsid w:val="004E301A"/>
    <w:rsid w:val="004F05CC"/>
    <w:rsid w:val="004F3441"/>
    <w:rsid w:val="004F55AD"/>
    <w:rsid w:val="004F6ED0"/>
    <w:rsid w:val="005047DB"/>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556EE"/>
    <w:rsid w:val="00562B7C"/>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569BF"/>
    <w:rsid w:val="006634A1"/>
    <w:rsid w:val="006672F2"/>
    <w:rsid w:val="00673C40"/>
    <w:rsid w:val="0067489B"/>
    <w:rsid w:val="0067639B"/>
    <w:rsid w:val="006973E5"/>
    <w:rsid w:val="006B566F"/>
    <w:rsid w:val="006B7A40"/>
    <w:rsid w:val="006C456C"/>
    <w:rsid w:val="006C4A39"/>
    <w:rsid w:val="006D0165"/>
    <w:rsid w:val="006F04E8"/>
    <w:rsid w:val="006F5C8D"/>
    <w:rsid w:val="0070253A"/>
    <w:rsid w:val="00717CF9"/>
    <w:rsid w:val="00720F40"/>
    <w:rsid w:val="007210EC"/>
    <w:rsid w:val="00723B23"/>
    <w:rsid w:val="00725314"/>
    <w:rsid w:val="00725708"/>
    <w:rsid w:val="00735E44"/>
    <w:rsid w:val="00742534"/>
    <w:rsid w:val="00744757"/>
    <w:rsid w:val="00747036"/>
    <w:rsid w:val="0076311A"/>
    <w:rsid w:val="00764B00"/>
    <w:rsid w:val="00781539"/>
    <w:rsid w:val="00791E4A"/>
    <w:rsid w:val="0079641A"/>
    <w:rsid w:val="007A3A48"/>
    <w:rsid w:val="007A6568"/>
    <w:rsid w:val="007B0A57"/>
    <w:rsid w:val="007B16EB"/>
    <w:rsid w:val="007B481D"/>
    <w:rsid w:val="007C0588"/>
    <w:rsid w:val="007C6EEA"/>
    <w:rsid w:val="007C73C5"/>
    <w:rsid w:val="007C7DA1"/>
    <w:rsid w:val="007D0A45"/>
    <w:rsid w:val="007E6F4F"/>
    <w:rsid w:val="007F53E4"/>
    <w:rsid w:val="00802998"/>
    <w:rsid w:val="00815711"/>
    <w:rsid w:val="00816B7C"/>
    <w:rsid w:val="00817939"/>
    <w:rsid w:val="00817ECC"/>
    <w:rsid w:val="008223EA"/>
    <w:rsid w:val="008231AF"/>
    <w:rsid w:val="00830B38"/>
    <w:rsid w:val="00843313"/>
    <w:rsid w:val="0084680F"/>
    <w:rsid w:val="008508AA"/>
    <w:rsid w:val="00860EAD"/>
    <w:rsid w:val="00864C07"/>
    <w:rsid w:val="008702FA"/>
    <w:rsid w:val="00894BFA"/>
    <w:rsid w:val="008A4D9D"/>
    <w:rsid w:val="008A5FB4"/>
    <w:rsid w:val="008B2FC9"/>
    <w:rsid w:val="008C3926"/>
    <w:rsid w:val="008D1C31"/>
    <w:rsid w:val="008D67A4"/>
    <w:rsid w:val="008E6C86"/>
    <w:rsid w:val="008E7DB5"/>
    <w:rsid w:val="008F3AE7"/>
    <w:rsid w:val="00920A09"/>
    <w:rsid w:val="009229F2"/>
    <w:rsid w:val="0092363B"/>
    <w:rsid w:val="00927CA1"/>
    <w:rsid w:val="00935696"/>
    <w:rsid w:val="00937C76"/>
    <w:rsid w:val="009421DF"/>
    <w:rsid w:val="00943146"/>
    <w:rsid w:val="00947320"/>
    <w:rsid w:val="00953FA4"/>
    <w:rsid w:val="00960361"/>
    <w:rsid w:val="009603C1"/>
    <w:rsid w:val="00961033"/>
    <w:rsid w:val="00961DE3"/>
    <w:rsid w:val="009676A5"/>
    <w:rsid w:val="00975687"/>
    <w:rsid w:val="00976CEE"/>
    <w:rsid w:val="00982C80"/>
    <w:rsid w:val="0098582C"/>
    <w:rsid w:val="00991877"/>
    <w:rsid w:val="0099311C"/>
    <w:rsid w:val="009A20A2"/>
    <w:rsid w:val="009B27B5"/>
    <w:rsid w:val="009B2D95"/>
    <w:rsid w:val="009B6BDE"/>
    <w:rsid w:val="009C61B1"/>
    <w:rsid w:val="009E43B3"/>
    <w:rsid w:val="009F3A50"/>
    <w:rsid w:val="009F71F4"/>
    <w:rsid w:val="00A10F2A"/>
    <w:rsid w:val="00A1547F"/>
    <w:rsid w:val="00A1765C"/>
    <w:rsid w:val="00A2298E"/>
    <w:rsid w:val="00A30605"/>
    <w:rsid w:val="00A31476"/>
    <w:rsid w:val="00A32AB7"/>
    <w:rsid w:val="00A3454C"/>
    <w:rsid w:val="00A403DD"/>
    <w:rsid w:val="00A417BC"/>
    <w:rsid w:val="00A417C8"/>
    <w:rsid w:val="00A466D4"/>
    <w:rsid w:val="00A473A9"/>
    <w:rsid w:val="00A63A0A"/>
    <w:rsid w:val="00A82E5A"/>
    <w:rsid w:val="00A84C25"/>
    <w:rsid w:val="00AA461E"/>
    <w:rsid w:val="00AB2CFC"/>
    <w:rsid w:val="00AC42E4"/>
    <w:rsid w:val="00AC6D60"/>
    <w:rsid w:val="00AD1369"/>
    <w:rsid w:val="00AD2920"/>
    <w:rsid w:val="00AD78E5"/>
    <w:rsid w:val="00AE2629"/>
    <w:rsid w:val="00AE7279"/>
    <w:rsid w:val="00AF116F"/>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A59C6"/>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3C"/>
    <w:rsid w:val="00CB13D8"/>
    <w:rsid w:val="00CC49E1"/>
    <w:rsid w:val="00CC6921"/>
    <w:rsid w:val="00CD615C"/>
    <w:rsid w:val="00CE0936"/>
    <w:rsid w:val="00CE4855"/>
    <w:rsid w:val="00CF102A"/>
    <w:rsid w:val="00CF5765"/>
    <w:rsid w:val="00CF7638"/>
    <w:rsid w:val="00D02817"/>
    <w:rsid w:val="00D045EB"/>
    <w:rsid w:val="00D1445A"/>
    <w:rsid w:val="00D16E83"/>
    <w:rsid w:val="00D2055E"/>
    <w:rsid w:val="00D26ECA"/>
    <w:rsid w:val="00D37A73"/>
    <w:rsid w:val="00D44BDF"/>
    <w:rsid w:val="00D51088"/>
    <w:rsid w:val="00D655CE"/>
    <w:rsid w:val="00D70EF5"/>
    <w:rsid w:val="00D72DA4"/>
    <w:rsid w:val="00DA40D0"/>
    <w:rsid w:val="00DA604D"/>
    <w:rsid w:val="00DD21D2"/>
    <w:rsid w:val="00DD2C87"/>
    <w:rsid w:val="00DE2D31"/>
    <w:rsid w:val="00DF0785"/>
    <w:rsid w:val="00DF5E3F"/>
    <w:rsid w:val="00DF632B"/>
    <w:rsid w:val="00E05602"/>
    <w:rsid w:val="00E05E09"/>
    <w:rsid w:val="00E210BF"/>
    <w:rsid w:val="00E5703F"/>
    <w:rsid w:val="00E61FCC"/>
    <w:rsid w:val="00E65D55"/>
    <w:rsid w:val="00E66C2C"/>
    <w:rsid w:val="00E71267"/>
    <w:rsid w:val="00E85EF1"/>
    <w:rsid w:val="00E90310"/>
    <w:rsid w:val="00E93105"/>
    <w:rsid w:val="00E94E47"/>
    <w:rsid w:val="00E9716E"/>
    <w:rsid w:val="00EA0B8B"/>
    <w:rsid w:val="00EA4F4F"/>
    <w:rsid w:val="00EA586D"/>
    <w:rsid w:val="00EA59DB"/>
    <w:rsid w:val="00EB0746"/>
    <w:rsid w:val="00EB1CE1"/>
    <w:rsid w:val="00EB23F6"/>
    <w:rsid w:val="00EB3B4B"/>
    <w:rsid w:val="00ED4955"/>
    <w:rsid w:val="00ED6BFD"/>
    <w:rsid w:val="00EE1DA6"/>
    <w:rsid w:val="00EE3746"/>
    <w:rsid w:val="00EE4887"/>
    <w:rsid w:val="00EE7BBB"/>
    <w:rsid w:val="00EF0BFE"/>
    <w:rsid w:val="00EF4B31"/>
    <w:rsid w:val="00F03744"/>
    <w:rsid w:val="00F042CE"/>
    <w:rsid w:val="00F06095"/>
    <w:rsid w:val="00F357B1"/>
    <w:rsid w:val="00F46009"/>
    <w:rsid w:val="00F50585"/>
    <w:rsid w:val="00F53CBA"/>
    <w:rsid w:val="00F9051E"/>
    <w:rsid w:val="00F954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283F2"/>
  <w15:docId w15:val="{27051A2D-6245-40FC-9194-6F008D29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character" w:styleId="BesuchterLink">
    <w:name w:val="FollowedHyperlink"/>
    <w:basedOn w:val="Absatz-Standardschriftart"/>
    <w:semiHidden/>
    <w:unhideWhenUsed/>
    <w:rsid w:val="00D02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1</Pages>
  <Words>188</Words>
  <Characters>1004</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33</cp:revision>
  <cp:lastPrinted>1899-12-31T23:00:00Z</cp:lastPrinted>
  <dcterms:created xsi:type="dcterms:W3CDTF">2024-02-15T12:36:00Z</dcterms:created>
  <dcterms:modified xsi:type="dcterms:W3CDTF">2024-04-08T14:19:00Z</dcterms:modified>
</cp:coreProperties>
</file>