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1FA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5241994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F5E6CE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8A454D5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357741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D0CF11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8ADB2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2F100BEE" wp14:editId="15A67C2F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FF22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693D824E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7BCEB0F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592A0E7" w14:textId="77777777" w:rsidR="0051073F" w:rsidRPr="002F2962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00B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3E79FF22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693D824E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7BCEB0F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592A0E7" w14:textId="77777777" w:rsidR="0051073F" w:rsidRPr="002F2962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070791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2EF6DEEF" wp14:editId="0EE88F33">
                <wp:simplePos x="0" y="0"/>
                <wp:positionH relativeFrom="page">
                  <wp:posOffset>4483735</wp:posOffset>
                </wp:positionH>
                <wp:positionV relativeFrom="page">
                  <wp:posOffset>1939925</wp:posOffset>
                </wp:positionV>
                <wp:extent cx="2637155" cy="1318895"/>
                <wp:effectExtent l="0" t="0" r="10795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9848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His Majesty</w:t>
                            </w:r>
                          </w:p>
                          <w:p w14:paraId="2ED7B6A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King Salman Bin Abdul Aziz Al Saud</w:t>
                            </w:r>
                          </w:p>
                          <w:p w14:paraId="248817B7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The Custodian of the two Holy Mosques</w:t>
                            </w:r>
                          </w:p>
                          <w:p w14:paraId="14028D8B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Office of His Majesty the King</w:t>
                            </w:r>
                          </w:p>
                          <w:p w14:paraId="40FCBA9A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Royal Court</w:t>
                            </w:r>
                          </w:p>
                          <w:p w14:paraId="3A8F8D1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Riyadh</w:t>
                            </w:r>
                          </w:p>
                          <w:p w14:paraId="06D99CD7" w14:textId="7AEFDE8E" w:rsidR="0051073F" w:rsidRPr="00686CC3" w:rsidRDefault="00686CC3" w:rsidP="005107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SAUDI-ARABIA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DEEF" id="Text Box 43" o:spid="_x0000_s1027" type="#_x0000_t202" style="position:absolute;margin-left:353.05pt;margin-top:152.75pt;width:207.65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" o:allowincell="f" o:allowoverlap="f" filled="f" stroked="f">
                <v:textbox inset="0,0,0,0">
                  <w:txbxContent>
                    <w:p w14:paraId="0F4D9848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His Majesty</w:t>
                      </w:r>
                    </w:p>
                    <w:p w14:paraId="2ED7B6A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King Salman Bin Abdul Aziz Al Saud</w:t>
                      </w:r>
                    </w:p>
                    <w:p w14:paraId="248817B7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The Custodian of the two Holy Mosques</w:t>
                      </w:r>
                    </w:p>
                    <w:p w14:paraId="14028D8B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Office of His Majesty the King</w:t>
                      </w:r>
                    </w:p>
                    <w:p w14:paraId="40FCBA9A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Royal Court</w:t>
                      </w:r>
                    </w:p>
                    <w:p w14:paraId="3A8F8D1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Riyadh</w:t>
                      </w:r>
                    </w:p>
                    <w:p w14:paraId="06D99CD7" w14:textId="7AEFDE8E" w:rsidR="0051073F" w:rsidRPr="00686CC3" w:rsidRDefault="00686CC3" w:rsidP="0051073F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SAUDI-ARABIA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BA24B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61E33B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FB249F9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5CC972B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4D031E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2181AC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1C726DF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02AFADF" w14:textId="77777777" w:rsidR="0051073F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E2E6712" w14:textId="77777777" w:rsidR="00686CC3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D0E69E2" w14:textId="77777777" w:rsidR="00686CC3" w:rsidRPr="00546764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BE73041" w14:textId="2B3906AB" w:rsidR="0051073F" w:rsidRPr="00663AEA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663AEA">
        <w:rPr>
          <w:sz w:val="20"/>
          <w:szCs w:val="20"/>
        </w:rPr>
        <w:br/>
      </w:r>
      <w:r w:rsidRPr="00663AEA">
        <w:rPr>
          <w:sz w:val="20"/>
          <w:szCs w:val="20"/>
          <w:lang w:val="de-CH"/>
        </w:rPr>
        <w:t>__________________________</w:t>
      </w:r>
    </w:p>
    <w:p w14:paraId="2F32EF2D" w14:textId="414443CE" w:rsidR="0051073F" w:rsidRPr="00663AEA" w:rsidRDefault="00757AAD" w:rsidP="0051073F">
      <w:pPr>
        <w:pStyle w:val="UEBERSCHRIFTIMBRIEF"/>
        <w:rPr>
          <w:sz w:val="26"/>
          <w:szCs w:val="26"/>
        </w:rPr>
      </w:pPr>
      <w:r>
        <w:rPr>
          <w:sz w:val="26"/>
          <w:szCs w:val="26"/>
        </w:rPr>
        <w:t>On behalf of</w:t>
      </w:r>
      <w:r w:rsidR="0051073F" w:rsidRPr="00663AEA">
        <w:rPr>
          <w:sz w:val="26"/>
          <w:szCs w:val="26"/>
        </w:rPr>
        <w:t xml:space="preserve"> </w:t>
      </w:r>
      <w:r w:rsidR="00686CC3" w:rsidRPr="00663AEA">
        <w:rPr>
          <w:sz w:val="26"/>
          <w:szCs w:val="26"/>
        </w:rPr>
        <w:t>Sulaimon Olufemi</w:t>
      </w:r>
    </w:p>
    <w:p w14:paraId="2EFD8865" w14:textId="47CA27FC" w:rsidR="00757AAD" w:rsidRPr="00757AAD" w:rsidRDefault="00757AAD" w:rsidP="00757AAD">
      <w:pPr>
        <w:pStyle w:val="AbschnittBriefe"/>
        <w:spacing w:after="120"/>
        <w:rPr>
          <w:sz w:val="20"/>
          <w:szCs w:val="20"/>
        </w:rPr>
      </w:pPr>
      <w:r w:rsidRPr="00757AAD">
        <w:rPr>
          <w:sz w:val="20"/>
          <w:szCs w:val="20"/>
        </w:rPr>
        <w:t>Your Majesty,</w:t>
      </w:r>
    </w:p>
    <w:p w14:paraId="23208A21" w14:textId="40ABC681" w:rsidR="00757AAD" w:rsidRPr="00757AAD" w:rsidRDefault="00757AAD" w:rsidP="00757AAD">
      <w:pPr>
        <w:pStyle w:val="AbschnittBriefe"/>
        <w:spacing w:after="120"/>
        <w:rPr>
          <w:sz w:val="20"/>
          <w:szCs w:val="20"/>
        </w:rPr>
      </w:pPr>
      <w:r w:rsidRPr="00757AAD">
        <w:rPr>
          <w:sz w:val="20"/>
          <w:szCs w:val="20"/>
        </w:rPr>
        <w:t>Nigerian national Sulaimon Olufemi is facing execution in your country.</w:t>
      </w:r>
    </w:p>
    <w:p w14:paraId="20068B4F" w14:textId="33272DE7" w:rsidR="00757AAD" w:rsidRPr="00757AAD" w:rsidRDefault="00757AAD" w:rsidP="00757AAD">
      <w:pPr>
        <w:pStyle w:val="AbschnittBriefe"/>
        <w:spacing w:after="120"/>
        <w:rPr>
          <w:sz w:val="20"/>
          <w:szCs w:val="20"/>
        </w:rPr>
      </w:pPr>
      <w:r w:rsidRPr="00757AAD">
        <w:rPr>
          <w:sz w:val="20"/>
          <w:szCs w:val="20"/>
        </w:rPr>
        <w:t>He is among the hundreds of Somali, Ghanaian, and Nigerian nationals who were arrested in September 2002 in the wake of mass arrests following an altercation that led to the death of a Saudi-Arabian police officer. In May 2005, then 39-year-old Sulaimon Olufemi was sentenced to death in an unfair trial behind closed doors. He claims that he was tortured during interrogrations.</w:t>
      </w:r>
    </w:p>
    <w:p w14:paraId="492A1344" w14:textId="21EF053A" w:rsidR="00757AAD" w:rsidRPr="00757AAD" w:rsidRDefault="00757AAD" w:rsidP="00757AAD">
      <w:pPr>
        <w:pStyle w:val="AbschnittBriefe"/>
        <w:spacing w:after="120"/>
        <w:rPr>
          <w:sz w:val="20"/>
          <w:szCs w:val="20"/>
        </w:rPr>
      </w:pPr>
      <w:r w:rsidRPr="00757AAD">
        <w:rPr>
          <w:sz w:val="20"/>
          <w:szCs w:val="20"/>
        </w:rPr>
        <w:t>Sulaimon Olufemi is still being held in the Dhaban prison and maintains his innocence. However, there are no more means to appeal his sentence that he could avail himself of.</w:t>
      </w:r>
    </w:p>
    <w:p w14:paraId="0CC45668" w14:textId="13D58170" w:rsidR="00757AAD" w:rsidRPr="00757AAD" w:rsidRDefault="00757AAD" w:rsidP="00757AAD">
      <w:pPr>
        <w:pStyle w:val="AbschnittBriefe"/>
        <w:spacing w:after="120"/>
        <w:rPr>
          <w:b/>
          <w:bCs/>
          <w:sz w:val="20"/>
          <w:szCs w:val="20"/>
        </w:rPr>
      </w:pPr>
      <w:r w:rsidRPr="00757AAD">
        <w:rPr>
          <w:b/>
          <w:bCs/>
          <w:sz w:val="20"/>
          <w:szCs w:val="20"/>
        </w:rPr>
        <w:t>Therefore, I respectfully implore you to pardon Sulaimon Olufemi after his 20 years in prison.</w:t>
      </w:r>
    </w:p>
    <w:p w14:paraId="63337AD1" w14:textId="77777777" w:rsidR="00757AAD" w:rsidRPr="00757AAD" w:rsidRDefault="00757AAD" w:rsidP="00757AAD">
      <w:pPr>
        <w:pStyle w:val="AbschnittBriefe"/>
        <w:spacing w:after="120"/>
        <w:rPr>
          <w:b/>
          <w:bCs/>
          <w:sz w:val="20"/>
          <w:szCs w:val="20"/>
        </w:rPr>
      </w:pPr>
      <w:r w:rsidRPr="00757AAD">
        <w:rPr>
          <w:b/>
          <w:bCs/>
          <w:sz w:val="20"/>
          <w:szCs w:val="20"/>
        </w:rPr>
        <w:t>Please also ensure that an independent investigation into Sulaimon Olufemi’s allegations of torture and ill-treatment is conducted. Additionally, please allow him to have regular contact with a lawyer of his choice.</w:t>
      </w:r>
    </w:p>
    <w:p w14:paraId="48FB961E" w14:textId="77777777" w:rsidR="00757AAD" w:rsidRPr="00757AAD" w:rsidRDefault="00757AAD" w:rsidP="00757AAD">
      <w:pPr>
        <w:pStyle w:val="AbschnittBriefe"/>
        <w:spacing w:after="120"/>
        <w:rPr>
          <w:sz w:val="20"/>
          <w:szCs w:val="20"/>
        </w:rPr>
      </w:pPr>
    </w:p>
    <w:p w14:paraId="2FB9E0B5" w14:textId="76BACFD7" w:rsidR="0051073F" w:rsidRPr="00663AEA" w:rsidRDefault="00757AAD" w:rsidP="00757AAD">
      <w:pPr>
        <w:pStyle w:val="AbschnittBriefe"/>
        <w:spacing w:after="120"/>
        <w:rPr>
          <w:sz w:val="20"/>
          <w:szCs w:val="20"/>
        </w:rPr>
      </w:pPr>
      <w:r w:rsidRPr="00757AAD">
        <w:rPr>
          <w:sz w:val="20"/>
          <w:szCs w:val="20"/>
        </w:rPr>
        <w:t>Yours sincerely,</w:t>
      </w:r>
    </w:p>
    <w:p w14:paraId="08EE5207" w14:textId="77777777" w:rsidR="0051073F" w:rsidRPr="003F088E" w:rsidRDefault="0051073F" w:rsidP="0051073F">
      <w:pPr>
        <w:spacing w:before="360" w:line="360" w:lineRule="auto"/>
        <w:rPr>
          <w:sz w:val="21"/>
          <w:szCs w:val="21"/>
        </w:rPr>
      </w:pPr>
      <w:r w:rsidRPr="00663AEA">
        <w:rPr>
          <w:sz w:val="21"/>
          <w:szCs w:val="21"/>
        </w:rPr>
        <w:t>__________________________</w:t>
      </w:r>
    </w:p>
    <w:p w14:paraId="64001716" w14:textId="77777777" w:rsidR="00546764" w:rsidRPr="0051073F" w:rsidRDefault="0051073F" w:rsidP="002F2962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742730D7" wp14:editId="64B8387F">
                <wp:simplePos x="0" y="0"/>
                <wp:positionH relativeFrom="page">
                  <wp:posOffset>892175</wp:posOffset>
                </wp:positionH>
                <wp:positionV relativeFrom="page">
                  <wp:posOffset>8916670</wp:posOffset>
                </wp:positionV>
                <wp:extent cx="6120130" cy="125222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282D" w14:textId="61A601ED" w:rsidR="0051073F" w:rsidRPr="00686CC3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686CC3">
                              <w:rPr>
                                <w:b/>
                                <w:lang w:val="de-CH"/>
                              </w:rPr>
                              <w:t>Copie</w:t>
                            </w:r>
                            <w:r w:rsidR="00686CC3">
                              <w:rPr>
                                <w:b/>
                                <w:lang w:val="de-CH"/>
                              </w:rPr>
                              <w:t>s</w:t>
                            </w:r>
                            <w:r w:rsidRPr="00686CC3">
                              <w:rPr>
                                <w:b/>
                                <w:lang w:val="de-CH"/>
                              </w:rPr>
                              <w:t>:</w:t>
                            </w:r>
                          </w:p>
                          <w:p w14:paraId="1515BED6" w14:textId="6F05C924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6CC3">
                              <w:rPr>
                                <w:sz w:val="16"/>
                                <w:szCs w:val="16"/>
                              </w:rPr>
                              <w:t xml:space="preserve">Ambassade du Royaume d'Arabie Saoudite, Kirchenfeldstrasse 64, 3005 Berne </w:t>
                            </w:r>
                            <w:r w:rsidRPr="00686CC3">
                              <w:rPr>
                                <w:sz w:val="16"/>
                                <w:szCs w:val="16"/>
                              </w:rPr>
                              <w:br/>
                              <w:t>Fax: 031 351 45 81 / E-mail: cemb@mofa.gov.sa ; saudia.be@bluewin.ch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46C200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8D64EB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His Excellency, Bola Ahmed Adekunle Tinubu, President of Nigeria,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Aso Rock Presidential Villa, Three Arms Zone, Federal Capital Territory, Abuja, Nigeria</w:t>
                            </w:r>
                          </w:p>
                          <w:p w14:paraId="7A65935D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A3FE19" w14:textId="0F9C1582" w:rsidR="0051073F" w:rsidRPr="00A06909" w:rsidRDefault="002C2855" w:rsidP="00510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855">
                              <w:rPr>
                                <w:sz w:val="16"/>
                                <w:szCs w:val="16"/>
                              </w:rPr>
                              <w:t>Ambassade de la République Fédérale du Nigeria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, Zieglerstrasse 45, 3007 Bern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Fax: 031 384 26 26 / E-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ail: Nigeria.Berne@foreignaffairs.gov.ng ; info@nigerianbern.org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30D7" id="Text Box 54" o:spid="_x0000_s1028" type="#_x0000_t202" style="position:absolute;margin-left:70.25pt;margin-top:702.1pt;width:481.9pt;height:98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" o:allowincell="f" o:allowoverlap="f" filled="f" stroked="f">
                <v:textbox inset="0,0,0,0">
                  <w:txbxContent>
                    <w:p w14:paraId="11BA282D" w14:textId="61A601ED" w:rsidR="0051073F" w:rsidRPr="00686CC3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686CC3">
                        <w:rPr>
                          <w:b/>
                          <w:lang w:val="de-CH"/>
                        </w:rPr>
                        <w:t>Copie</w:t>
                      </w:r>
                      <w:r w:rsidR="00686CC3">
                        <w:rPr>
                          <w:b/>
                          <w:lang w:val="de-CH"/>
                        </w:rPr>
                        <w:t>s</w:t>
                      </w:r>
                      <w:r w:rsidRPr="00686CC3">
                        <w:rPr>
                          <w:b/>
                          <w:lang w:val="de-CH"/>
                        </w:rPr>
                        <w:t>:</w:t>
                      </w:r>
                    </w:p>
                    <w:p w14:paraId="1515BED6" w14:textId="6F05C924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6CC3">
                        <w:rPr>
                          <w:sz w:val="16"/>
                          <w:szCs w:val="16"/>
                        </w:rPr>
                        <w:t xml:space="preserve">Ambassade du Royaume d'Arabie Saoudite, Kirchenfeldstrasse 64, 3005 Berne </w:t>
                      </w:r>
                      <w:r w:rsidRPr="00686CC3">
                        <w:rPr>
                          <w:sz w:val="16"/>
                          <w:szCs w:val="16"/>
                        </w:rPr>
                        <w:br/>
                        <w:t>Fax: 031 351 45 81 / E-mail: cemb@mofa.gov.sa ; saudia.be@bluewin.ch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46C200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8D64EB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25E2">
                        <w:rPr>
                          <w:sz w:val="16"/>
                          <w:szCs w:val="16"/>
                        </w:rPr>
                        <w:t xml:space="preserve">His Excellency, Bola Ahmed Adekunle Tinubu, President of Nigeria,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Aso Rock Presidential Villa, Three Arms Zone, Federal Capital Territory, Abuja, Nigeria</w:t>
                      </w:r>
                    </w:p>
                    <w:p w14:paraId="7A65935D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A3FE19" w14:textId="0F9C1582" w:rsidR="0051073F" w:rsidRPr="00A06909" w:rsidRDefault="002C2855" w:rsidP="0051073F">
                      <w:pPr>
                        <w:rPr>
                          <w:sz w:val="16"/>
                          <w:szCs w:val="16"/>
                        </w:rPr>
                      </w:pPr>
                      <w:r w:rsidRPr="002C2855">
                        <w:rPr>
                          <w:sz w:val="16"/>
                          <w:szCs w:val="16"/>
                        </w:rPr>
                        <w:t>Ambassade de la République Fédérale du Nigeria</w:t>
                      </w:r>
                      <w:r w:rsidRPr="006825E2">
                        <w:rPr>
                          <w:sz w:val="16"/>
                          <w:szCs w:val="16"/>
                        </w:rPr>
                        <w:t>, Zieglerstrasse 45, 3007 Bern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Fax: 031 384 26 26 / E-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6825E2">
                        <w:rPr>
                          <w:sz w:val="16"/>
                          <w:szCs w:val="16"/>
                        </w:rPr>
                        <w:t>ail: Nigeria.Berne@foreignaffairs.gov.ng ; info@nigerianbern.org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9EBA" w14:textId="77777777" w:rsidR="00E637F7" w:rsidRPr="008702FA" w:rsidRDefault="00E637F7" w:rsidP="00553907">
      <w:r w:rsidRPr="008702FA">
        <w:separator/>
      </w:r>
    </w:p>
  </w:endnote>
  <w:endnote w:type="continuationSeparator" w:id="0">
    <w:p w14:paraId="639AFE65" w14:textId="77777777" w:rsidR="00E637F7" w:rsidRPr="008702FA" w:rsidRDefault="00E637F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3A3A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9FD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7CD5B5B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1C17" w14:textId="77777777" w:rsidR="00E637F7" w:rsidRPr="008702FA" w:rsidRDefault="00E637F7" w:rsidP="00553907">
      <w:r w:rsidRPr="008702FA">
        <w:separator/>
      </w:r>
    </w:p>
  </w:footnote>
  <w:footnote w:type="continuationSeparator" w:id="0">
    <w:p w14:paraId="78D80921" w14:textId="77777777" w:rsidR="00E637F7" w:rsidRPr="008702FA" w:rsidRDefault="00E637F7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E9C8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190FB3BE" wp14:editId="0A6F4C7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5E1B8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AD4BC1B" wp14:editId="7E4139F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8AF5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75990C6" wp14:editId="3213BFE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83B5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4F0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3AB55E01" wp14:editId="5AE40D7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1C937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0D7A108A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79E5D53D" wp14:editId="01326FC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723F2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6F737C8" wp14:editId="5523AB4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69F10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1ED93E33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7"/>
    <w:rsid w:val="00025C14"/>
    <w:rsid w:val="00040CB3"/>
    <w:rsid w:val="00041447"/>
    <w:rsid w:val="00051FB2"/>
    <w:rsid w:val="00052667"/>
    <w:rsid w:val="000574C5"/>
    <w:rsid w:val="00057E0D"/>
    <w:rsid w:val="000A33C9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330BC"/>
    <w:rsid w:val="001518DF"/>
    <w:rsid w:val="0015194A"/>
    <w:rsid w:val="001613BE"/>
    <w:rsid w:val="00166B20"/>
    <w:rsid w:val="0017633C"/>
    <w:rsid w:val="00186C2E"/>
    <w:rsid w:val="001877AE"/>
    <w:rsid w:val="00197F0C"/>
    <w:rsid w:val="001B3614"/>
    <w:rsid w:val="001C19D1"/>
    <w:rsid w:val="001C45B4"/>
    <w:rsid w:val="001D501A"/>
    <w:rsid w:val="001D5CF7"/>
    <w:rsid w:val="001E3DE1"/>
    <w:rsid w:val="00224644"/>
    <w:rsid w:val="00241ED9"/>
    <w:rsid w:val="00256D0B"/>
    <w:rsid w:val="002609C7"/>
    <w:rsid w:val="00262EEF"/>
    <w:rsid w:val="002713BA"/>
    <w:rsid w:val="00272425"/>
    <w:rsid w:val="00272F84"/>
    <w:rsid w:val="00275983"/>
    <w:rsid w:val="00276417"/>
    <w:rsid w:val="0027660D"/>
    <w:rsid w:val="0027692E"/>
    <w:rsid w:val="0028076B"/>
    <w:rsid w:val="002954BA"/>
    <w:rsid w:val="002C2855"/>
    <w:rsid w:val="002C3D08"/>
    <w:rsid w:val="002D7861"/>
    <w:rsid w:val="002E751E"/>
    <w:rsid w:val="002F0468"/>
    <w:rsid w:val="002F2962"/>
    <w:rsid w:val="00317E40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5FB"/>
    <w:rsid w:val="003C09E1"/>
    <w:rsid w:val="003C675A"/>
    <w:rsid w:val="003E205E"/>
    <w:rsid w:val="003E4205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7E1F"/>
    <w:rsid w:val="00495EA2"/>
    <w:rsid w:val="004A5DBC"/>
    <w:rsid w:val="004B15D3"/>
    <w:rsid w:val="004B2C97"/>
    <w:rsid w:val="004B7173"/>
    <w:rsid w:val="004C1E0D"/>
    <w:rsid w:val="004D0B95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17B40"/>
    <w:rsid w:val="00521BA8"/>
    <w:rsid w:val="0052649A"/>
    <w:rsid w:val="005266AD"/>
    <w:rsid w:val="00526988"/>
    <w:rsid w:val="005274CE"/>
    <w:rsid w:val="00527D2D"/>
    <w:rsid w:val="00534AE5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B05A4"/>
    <w:rsid w:val="005C0044"/>
    <w:rsid w:val="005D6620"/>
    <w:rsid w:val="005E2A56"/>
    <w:rsid w:val="005E49AB"/>
    <w:rsid w:val="005E584A"/>
    <w:rsid w:val="00600B0C"/>
    <w:rsid w:val="006058AB"/>
    <w:rsid w:val="00621AA1"/>
    <w:rsid w:val="00631A9D"/>
    <w:rsid w:val="00631B61"/>
    <w:rsid w:val="00631DC2"/>
    <w:rsid w:val="00641F77"/>
    <w:rsid w:val="006634A1"/>
    <w:rsid w:val="00663AEA"/>
    <w:rsid w:val="006672F2"/>
    <w:rsid w:val="00673C40"/>
    <w:rsid w:val="0067489B"/>
    <w:rsid w:val="0067639B"/>
    <w:rsid w:val="00686CC3"/>
    <w:rsid w:val="006973E5"/>
    <w:rsid w:val="006B566F"/>
    <w:rsid w:val="006B7A40"/>
    <w:rsid w:val="006C3B1B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57AAD"/>
    <w:rsid w:val="0076311A"/>
    <w:rsid w:val="00770B31"/>
    <w:rsid w:val="00781539"/>
    <w:rsid w:val="00791E4A"/>
    <w:rsid w:val="007A3A48"/>
    <w:rsid w:val="007A5B2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36A5"/>
    <w:rsid w:val="00947320"/>
    <w:rsid w:val="00953FA4"/>
    <w:rsid w:val="00955A7B"/>
    <w:rsid w:val="00960361"/>
    <w:rsid w:val="00961033"/>
    <w:rsid w:val="00961DE3"/>
    <w:rsid w:val="00975687"/>
    <w:rsid w:val="00976CEE"/>
    <w:rsid w:val="00984CE7"/>
    <w:rsid w:val="0098582C"/>
    <w:rsid w:val="0098593B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06909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91A68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306A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34AD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E5A88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82D17"/>
    <w:rsid w:val="00D87283"/>
    <w:rsid w:val="00D93C85"/>
    <w:rsid w:val="00DA40D0"/>
    <w:rsid w:val="00DA604D"/>
    <w:rsid w:val="00DD21D2"/>
    <w:rsid w:val="00DD2C87"/>
    <w:rsid w:val="00DF0785"/>
    <w:rsid w:val="00DF51FD"/>
    <w:rsid w:val="00DF5E3F"/>
    <w:rsid w:val="00DF632B"/>
    <w:rsid w:val="00E05602"/>
    <w:rsid w:val="00E05E09"/>
    <w:rsid w:val="00E210BF"/>
    <w:rsid w:val="00E5703F"/>
    <w:rsid w:val="00E61FCC"/>
    <w:rsid w:val="00E637F7"/>
    <w:rsid w:val="00E65D55"/>
    <w:rsid w:val="00E66C2C"/>
    <w:rsid w:val="00E71267"/>
    <w:rsid w:val="00E85EF1"/>
    <w:rsid w:val="00E90310"/>
    <w:rsid w:val="00E93105"/>
    <w:rsid w:val="00E94433"/>
    <w:rsid w:val="00E94E47"/>
    <w:rsid w:val="00E9716E"/>
    <w:rsid w:val="00EA0B8B"/>
    <w:rsid w:val="00EA0F9C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3685"/>
    <w:rsid w:val="00EF4B31"/>
    <w:rsid w:val="00F03744"/>
    <w:rsid w:val="00F042CE"/>
    <w:rsid w:val="00F06095"/>
    <w:rsid w:val="00F357B1"/>
    <w:rsid w:val="00F46009"/>
    <w:rsid w:val="00F50585"/>
    <w:rsid w:val="00F53CBA"/>
    <w:rsid w:val="00F64E09"/>
    <w:rsid w:val="00F873FC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00EA3C"/>
  <w15:docId w15:val="{280F6BB5-9287-4922-9BFB-1224E7B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94433"/>
  </w:style>
  <w:style w:type="character" w:customStyle="1" w:styleId="hwtze">
    <w:name w:val="hwtze"/>
    <w:basedOn w:val="Absatz-Standardschriftart"/>
    <w:rsid w:val="00E9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159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42</cp:revision>
  <cp:lastPrinted>1899-12-31T23:00:00Z</cp:lastPrinted>
  <dcterms:created xsi:type="dcterms:W3CDTF">2024-05-27T09:39:00Z</dcterms:created>
  <dcterms:modified xsi:type="dcterms:W3CDTF">2024-06-04T12:52:00Z</dcterms:modified>
</cp:coreProperties>
</file>