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B3EC6" w14:textId="77777777" w:rsidR="0051073F" w:rsidRPr="000C53AE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7E241A4D" w14:textId="77777777" w:rsidR="0051073F" w:rsidRPr="000C53AE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4A11FD26" w14:textId="77777777" w:rsidR="0051073F" w:rsidRPr="000C53AE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2F297A57" w14:textId="77777777" w:rsidR="0051073F" w:rsidRPr="000C53AE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654725C8" w14:textId="77777777" w:rsidR="0051073F" w:rsidRPr="000C53AE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7581631D" w14:textId="77777777" w:rsidR="0051073F" w:rsidRPr="000C53AE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7FC43A3B" w14:textId="77777777" w:rsidR="0051073F" w:rsidRPr="000C53AE" w:rsidRDefault="0051073F" w:rsidP="0051073F">
      <w:pPr>
        <w:pStyle w:val="AbschnittBriefe"/>
        <w:rPr>
          <w:sz w:val="20"/>
          <w:szCs w:val="20"/>
          <w:lang w:val="de-CH"/>
        </w:rPr>
      </w:pPr>
      <w:r w:rsidRPr="000C53AE">
        <w:rPr>
          <w:noProof/>
          <w:sz w:val="20"/>
          <w:szCs w:val="20"/>
          <w:lang w:eastAsia="de-CH"/>
        </w:rPr>
        <mc:AlternateContent>
          <mc:Choice Requires="wps">
            <w:drawing>
              <wp:anchor distT="0" distB="0" distL="114300" distR="114300" simplePos="0" relativeHeight="251666944" behindDoc="0" locked="1" layoutInCell="0" allowOverlap="0" wp14:anchorId="6BC280D1" wp14:editId="1FD4B6EE">
                <wp:simplePos x="0" y="0"/>
                <wp:positionH relativeFrom="page">
                  <wp:posOffset>900430</wp:posOffset>
                </wp:positionH>
                <wp:positionV relativeFrom="page">
                  <wp:posOffset>900430</wp:posOffset>
                </wp:positionV>
                <wp:extent cx="1979930" cy="1080135"/>
                <wp:effectExtent l="0" t="0" r="0" b="635"/>
                <wp:wrapNone/>
                <wp:docPr id="12202399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930" cy="1080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AF56B" w14:textId="77777777" w:rsidR="000C53AE" w:rsidRPr="00546764" w:rsidRDefault="000C53AE" w:rsidP="000C53AE">
                            <w:pPr>
                              <w:rPr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0C53AE">
                              <w:rPr>
                                <w:sz w:val="20"/>
                                <w:szCs w:val="20"/>
                                <w:lang w:val="de-CH"/>
                              </w:rPr>
                              <w:t>Expéditeur·rice·x:</w:t>
                            </w:r>
                          </w:p>
                          <w:p w14:paraId="1E8F5DEB" w14:textId="42FAA14E" w:rsidR="0051073F" w:rsidRPr="002F2962" w:rsidRDefault="0051073F" w:rsidP="002F2962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280D1" id="_x0000_s1029" type="#_x0000_t202" style="position:absolute;margin-left:70.9pt;margin-top:70.9pt;width:155.9pt;height:85.0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8xT2wEAAJkDAAAOAAAAZHJzL2Uyb0RvYy54bWysU8Fu1DAQvSPxD5bvbJKugG602aq0KkIq&#10;FKnwAY5jJxaJx4y9myxfz9jZbIHeKi7W2GO/ee/NeHs1DT07KPQGbMWLVc6ZshIaY9uKf/929+aS&#10;Mx+EbUQPVlX8qDy/2r1+tR1dqS6gg75RyAjE+nJ0Fe9CcGWWedmpQfgVOGUpqQEHEWiLbdagGAl9&#10;6LOLPH+XjYCNQ5DKezq9nZN8l/C1VjI8aO1VYH3FiVtIK6a1jmu224qyReE6I080xAtYDMJYKnqG&#10;uhVBsD2aZ1CDkQgedFhJGDLQ2kiVNJCaIv9HzWMnnEpayBzvzjb5/wcrvxwe3VdkYfoAEzUwifDu&#10;HuQPzyzcdMK26hoRxk6JhgoX0bJsdL48PY1W+9JHkHr8DA01WewDJKBJ4xBdIZ2M0KkBx7PpagpM&#10;xpKb95vNmlKSckV+mRfrt6mGKJfnDn34qGBgMag4UlcTvDjc+xDpiHK5EqtZuDN9nzrb278O6GI8&#10;SfQj45l7mOqJmabi61g3qqmhOZIehHleaL4p6AB/cTbSrFTc/9wLVJz1nyx5EgdrCXAJ6iUQVtLT&#10;igfO5vAmzAO4d2jajpBn1y1ck2/aJEVPLE50qf9J6GlW44D9uU+3nn7U7jcAAAD//wMAUEsDBBQA&#10;BgAIAAAAIQBFfPnT3gAAAAsBAAAPAAAAZHJzL2Rvd25yZXYueG1sTI/BTsMwEETvSPyDtUjcqBNa&#10;IhriVBWCExIiDQeOTrxNrMbrELtt+HuWA4LbjGY0+7bYzG4QJ5yC9aQgXSQgkFpvLHUK3uvnm3sQ&#10;IWoyevCECr4wwKa8vCh0bvyZKjztYid4hEKuFfQxjrmUoe3R6bDwIxJnez85HdlOnTSTPvO4G+Rt&#10;kmTSaUt8odcjPvbYHnZHp2D7QdWT/Xxt3qp9Zet6ndBLdlDq+mrePoCIOMe/MvzgMzqUzNT4I5kg&#10;BvarlNHjr+DG6m6ZgWgULNN0DbIs5P8fym8AAAD//wMAUEsBAi0AFAAGAAgAAAAhALaDOJL+AAAA&#10;4QEAABMAAAAAAAAAAAAAAAAAAAAAAFtDb250ZW50X1R5cGVzXS54bWxQSwECLQAUAAYACAAAACEA&#10;OP0h/9YAAACUAQAACwAAAAAAAAAAAAAAAAAvAQAAX3JlbHMvLnJlbHNQSwECLQAUAAYACAAAACEA&#10;1EPMU9sBAACZAwAADgAAAAAAAAAAAAAAAAAuAgAAZHJzL2Uyb0RvYy54bWxQSwECLQAUAAYACAAA&#10;ACEARXz5094AAAALAQAADwAAAAAAAAAAAAAAAAA1BAAAZHJzL2Rvd25yZXYueG1sUEsFBgAAAAAE&#10;AAQA8wAAAEAFAAAAAA==&#10;" o:allowincell="f" o:allowoverlap="f" filled="f" stroked="f">
                <v:textbox inset="0,0,0,0">
                  <w:txbxContent>
                    <w:p w14:paraId="240AF56B" w14:textId="77777777" w:rsidR="000C53AE" w:rsidRPr="00546764" w:rsidRDefault="000C53AE" w:rsidP="000C53AE">
                      <w:pPr>
                        <w:rPr>
                          <w:sz w:val="20"/>
                          <w:szCs w:val="20"/>
                          <w:lang w:val="de-CH"/>
                        </w:rPr>
                      </w:pPr>
                      <w:r w:rsidRPr="000C53AE">
                        <w:rPr>
                          <w:sz w:val="20"/>
                          <w:szCs w:val="20"/>
                          <w:lang w:val="de-CH"/>
                        </w:rPr>
                        <w:t>Expéditeur·rice·x:</w:t>
                      </w:r>
                    </w:p>
                    <w:p w14:paraId="1E8F5DEB" w14:textId="42FAA14E" w:rsidR="0051073F" w:rsidRPr="002F2962" w:rsidRDefault="0051073F" w:rsidP="002F2962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5FADC73" w14:textId="77777777" w:rsidR="0051073F" w:rsidRPr="000C53AE" w:rsidRDefault="0051073F" w:rsidP="0051073F">
      <w:pPr>
        <w:pStyle w:val="AbschnittBriefe"/>
        <w:rPr>
          <w:sz w:val="20"/>
          <w:szCs w:val="20"/>
          <w:lang w:val="de-CH"/>
        </w:rPr>
      </w:pPr>
      <w:r w:rsidRPr="000C53AE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7968" behindDoc="0" locked="1" layoutInCell="0" allowOverlap="0" wp14:anchorId="3E7A9C9B" wp14:editId="75A1A903">
                <wp:simplePos x="0" y="0"/>
                <wp:positionH relativeFrom="page">
                  <wp:posOffset>4470400</wp:posOffset>
                </wp:positionH>
                <wp:positionV relativeFrom="page">
                  <wp:posOffset>1939925</wp:posOffset>
                </wp:positionV>
                <wp:extent cx="2078355" cy="1318895"/>
                <wp:effectExtent l="0" t="0" r="17145" b="14605"/>
                <wp:wrapNone/>
                <wp:docPr id="90944271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355" cy="1318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CE0AD0" w14:textId="05090E3D" w:rsidR="00741C8C" w:rsidRPr="00741C8C" w:rsidRDefault="00F90363" w:rsidP="00741C8C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F90363">
                              <w:rPr>
                                <w:sz w:val="20"/>
                                <w:szCs w:val="20"/>
                                <w:lang w:val="fr-FR"/>
                              </w:rPr>
                              <w:t>Prime Minister Srettha Thavisin</w:t>
                            </w:r>
                          </w:p>
                          <w:p w14:paraId="2D81B018" w14:textId="77777777" w:rsidR="00741C8C" w:rsidRPr="00741C8C" w:rsidRDefault="00741C8C" w:rsidP="00741C8C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41C8C">
                              <w:rPr>
                                <w:sz w:val="20"/>
                                <w:szCs w:val="20"/>
                                <w:lang w:val="fr-FR"/>
                              </w:rPr>
                              <w:t>Office of the Prime Minister</w:t>
                            </w:r>
                          </w:p>
                          <w:p w14:paraId="634D5D16" w14:textId="77777777" w:rsidR="00741C8C" w:rsidRPr="00741C8C" w:rsidRDefault="00741C8C" w:rsidP="00741C8C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41C8C">
                              <w:rPr>
                                <w:sz w:val="20"/>
                                <w:szCs w:val="20"/>
                                <w:lang w:val="fr-FR"/>
                              </w:rPr>
                              <w:t>Government House</w:t>
                            </w:r>
                          </w:p>
                          <w:p w14:paraId="29F90310" w14:textId="77777777" w:rsidR="00741C8C" w:rsidRPr="00741C8C" w:rsidRDefault="00741C8C" w:rsidP="00741C8C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41C8C">
                              <w:rPr>
                                <w:sz w:val="20"/>
                                <w:szCs w:val="20"/>
                                <w:lang w:val="fr-FR"/>
                              </w:rPr>
                              <w:t>Pitsanulok Road</w:t>
                            </w:r>
                          </w:p>
                          <w:p w14:paraId="50F75022" w14:textId="77777777" w:rsidR="00741C8C" w:rsidRPr="00741C8C" w:rsidRDefault="00741C8C" w:rsidP="00741C8C">
                            <w:pPr>
                              <w:rPr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41C8C">
                              <w:rPr>
                                <w:sz w:val="20"/>
                                <w:szCs w:val="20"/>
                                <w:lang w:val="fr-FR"/>
                              </w:rPr>
                              <w:t>Bangkok 10300</w:t>
                            </w:r>
                          </w:p>
                          <w:p w14:paraId="23F101B4" w14:textId="3ACA0198" w:rsidR="0051073F" w:rsidRPr="00546764" w:rsidRDefault="00741C8C" w:rsidP="00741C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41C8C">
                              <w:rPr>
                                <w:sz w:val="20"/>
                                <w:szCs w:val="20"/>
                                <w:lang w:val="fr-FR"/>
                              </w:rPr>
                              <w:t>THAILAND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7A9C9B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7" type="#_x0000_t202" style="position:absolute;margin-left:352pt;margin-top:152.75pt;width:163.65pt;height:103.8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tCt2gEAAJkDAAAOAAAAZHJzL2Uyb0RvYy54bWysU9uO0zAQfUfiHyy/0zRdFUrUdLXsahHS&#10;wiItfIDj2IlF4jFjt0n5esZO0uXyhnixxmP7zDlnxvvrse/YSaE3YEuer9acKSuhNrYp+dcv9692&#10;nPkgbC06sKrkZ+X59eHli/3gCrWBFrpaISMQ64vBlbwNwRVZ5mWreuFX4JSlQw3Yi0BbbLIaxUDo&#10;fZdt1uvX2QBYOwSpvKfs3XTIDwlfayXDo9ZeBdaVnLiFtGJaq7hmh70oGhSuNXKmIf6BRS+MpaIX&#10;qDsRBDui+QuqNxLBgw4rCX0GWhupkgZSk6//UPPUCqeSFjLHu4tN/v/Byk+nJ/cZWRjfwUgNTCK8&#10;ewD5zTMLt62wjbpBhKFVoqbCebQsG5wv5qfRal/4CFINH6GmJotjgAQ0auyjK6STETo14HwxXY2B&#10;SUpu1m92V9stZ5LO8qt8t3u7TTVEsTx36MN7BT2LQcmRuprgxenBh0hHFMuVWM3Cvem61NnO/pag&#10;izGT6EfGE/cwViMz9awtqqmgPpMehGleaL4paAF/cDbQrJTcfz8KVJx1Hyx5EgdrCXAJqiUQVtLT&#10;kgfOpvA2TAN4dGialpAn1y3ckG/aJEXPLGa61P8kdJ7VOGC/7tOt5x91+AkAAP//AwBQSwMEFAAG&#10;AAgAAAAhAEp7MKThAAAADAEAAA8AAABkcnMvZG93bnJldi54bWxMjzFPwzAUhHck/oP1kNionYYU&#10;CHGqCsGEhJqGgdGJXxOr8XOI3Tb8e9wJxtOd7r4r1rMd2AknbxxJSBYCGFLrtKFOwmf9dvcIzAdF&#10;Wg2OUMIPeliX11eFyrU7U4WnXehYLCGfKwl9CGPOuW97tMov3IgUvb2brApRTh3XkzrHcjvwpRAr&#10;bpWhuNCrEV96bA+7o5Ww+aLq1Xx/NNtqX5m6fhL0vjpIeXszb56BBZzDXxgu+BEdysjUuCNpzwYJ&#10;D+I+fgkSUpFlwC4JkSYpsEZClqRL4GXB/58ofwEAAP//AwBQSwECLQAUAAYACAAAACEAtoM4kv4A&#10;AADhAQAAEwAAAAAAAAAAAAAAAAAAAAAAW0NvbnRlbnRfVHlwZXNdLnhtbFBLAQItABQABgAIAAAA&#10;IQA4/SH/1gAAAJQBAAALAAAAAAAAAAAAAAAAAC8BAABfcmVscy8ucmVsc1BLAQItABQABgAIAAAA&#10;IQC26tCt2gEAAJkDAAAOAAAAAAAAAAAAAAAAAC4CAABkcnMvZTJvRG9jLnhtbFBLAQItABQABgAI&#10;AAAAIQBKezCk4QAAAAwBAAAPAAAAAAAAAAAAAAAAADQEAABkcnMvZG93bnJldi54bWxQSwUGAAAA&#10;AAQABADzAAAAQgUAAAAA&#10;" o:allowincell="f" o:allowoverlap="f" filled="f" stroked="f">
                <v:textbox inset="0,0,0,0">
                  <w:txbxContent>
                    <w:p w14:paraId="5ACE0AD0" w14:textId="05090E3D" w:rsidR="00741C8C" w:rsidRPr="00741C8C" w:rsidRDefault="00F90363" w:rsidP="00741C8C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F90363">
                        <w:rPr>
                          <w:sz w:val="20"/>
                          <w:szCs w:val="20"/>
                          <w:lang w:val="fr-FR"/>
                        </w:rPr>
                        <w:t>Prime Minister Srettha Thavisin</w:t>
                      </w:r>
                    </w:p>
                    <w:p w14:paraId="2D81B018" w14:textId="77777777" w:rsidR="00741C8C" w:rsidRPr="00741C8C" w:rsidRDefault="00741C8C" w:rsidP="00741C8C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741C8C">
                        <w:rPr>
                          <w:sz w:val="20"/>
                          <w:szCs w:val="20"/>
                          <w:lang w:val="fr-FR"/>
                        </w:rPr>
                        <w:t>Office of the Prime Minister</w:t>
                      </w:r>
                    </w:p>
                    <w:p w14:paraId="634D5D16" w14:textId="77777777" w:rsidR="00741C8C" w:rsidRPr="00741C8C" w:rsidRDefault="00741C8C" w:rsidP="00741C8C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741C8C">
                        <w:rPr>
                          <w:sz w:val="20"/>
                          <w:szCs w:val="20"/>
                          <w:lang w:val="fr-FR"/>
                        </w:rPr>
                        <w:t>Government House</w:t>
                      </w:r>
                    </w:p>
                    <w:p w14:paraId="29F90310" w14:textId="77777777" w:rsidR="00741C8C" w:rsidRPr="00741C8C" w:rsidRDefault="00741C8C" w:rsidP="00741C8C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741C8C">
                        <w:rPr>
                          <w:sz w:val="20"/>
                          <w:szCs w:val="20"/>
                          <w:lang w:val="fr-FR"/>
                        </w:rPr>
                        <w:t>Pitsanulok Road</w:t>
                      </w:r>
                    </w:p>
                    <w:p w14:paraId="50F75022" w14:textId="77777777" w:rsidR="00741C8C" w:rsidRPr="00741C8C" w:rsidRDefault="00741C8C" w:rsidP="00741C8C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741C8C">
                        <w:rPr>
                          <w:sz w:val="20"/>
                          <w:szCs w:val="20"/>
                          <w:lang w:val="fr-FR"/>
                        </w:rPr>
                        <w:t>Bangkok 10300</w:t>
                      </w:r>
                    </w:p>
                    <w:p w14:paraId="23F101B4" w14:textId="3ACA0198" w:rsidR="0051073F" w:rsidRPr="00546764" w:rsidRDefault="00741C8C" w:rsidP="00741C8C">
                      <w:pPr>
                        <w:rPr>
                          <w:sz w:val="20"/>
                          <w:szCs w:val="20"/>
                        </w:rPr>
                      </w:pPr>
                      <w:r w:rsidRPr="00741C8C">
                        <w:rPr>
                          <w:sz w:val="20"/>
                          <w:szCs w:val="20"/>
                          <w:lang w:val="fr-FR"/>
                        </w:rPr>
                        <w:t>THAILAND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23E7FABA" w14:textId="77777777" w:rsidR="0051073F" w:rsidRPr="000C53AE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158A67F9" w14:textId="77777777" w:rsidR="0051073F" w:rsidRPr="000C53AE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79C369FC" w14:textId="77777777" w:rsidR="0051073F" w:rsidRPr="000C53AE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58C5E108" w14:textId="77777777" w:rsidR="0051073F" w:rsidRPr="000C53AE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3A56CCBE" w14:textId="77777777" w:rsidR="0051073F" w:rsidRPr="000C53AE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2EF970E3" w14:textId="77777777" w:rsidR="0051073F" w:rsidRPr="000C53AE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326C8277" w14:textId="77777777" w:rsidR="0051073F" w:rsidRPr="000C53AE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07D5EC72" w14:textId="77777777" w:rsidR="0051073F" w:rsidRPr="000C53AE" w:rsidRDefault="0051073F" w:rsidP="0051073F">
      <w:pPr>
        <w:pStyle w:val="AbschnittBriefe"/>
        <w:rPr>
          <w:sz w:val="20"/>
          <w:szCs w:val="20"/>
          <w:lang w:val="de-CH"/>
        </w:rPr>
      </w:pPr>
    </w:p>
    <w:p w14:paraId="34DC8364" w14:textId="6B2C601E" w:rsidR="0051073F" w:rsidRPr="000C53AE" w:rsidRDefault="0051073F" w:rsidP="0051073F">
      <w:pPr>
        <w:pStyle w:val="AbschnittBriefe"/>
        <w:spacing w:after="660"/>
        <w:ind w:left="5670"/>
        <w:rPr>
          <w:sz w:val="20"/>
          <w:szCs w:val="20"/>
          <w:lang w:val="fr-CH"/>
        </w:rPr>
      </w:pPr>
      <w:r w:rsidRPr="000C53AE">
        <w:rPr>
          <w:sz w:val="20"/>
          <w:szCs w:val="20"/>
        </w:rPr>
        <w:t>Lieu et date :</w:t>
      </w:r>
    </w:p>
    <w:p w14:paraId="0AA97317" w14:textId="00DE0ECD" w:rsidR="0051073F" w:rsidRPr="000C53AE" w:rsidRDefault="0051073F" w:rsidP="0051073F">
      <w:pPr>
        <w:pStyle w:val="UEBERSCHRIFTIMBRIEF"/>
        <w:rPr>
          <w:sz w:val="26"/>
          <w:szCs w:val="26"/>
        </w:rPr>
      </w:pPr>
      <w:r w:rsidRPr="000C53AE">
        <w:rPr>
          <w:sz w:val="26"/>
          <w:szCs w:val="26"/>
        </w:rPr>
        <w:t xml:space="preserve">Concerne : </w:t>
      </w:r>
      <w:r w:rsidR="00741C8C" w:rsidRPr="000C53AE">
        <w:rPr>
          <w:sz w:val="26"/>
          <w:szCs w:val="26"/>
        </w:rPr>
        <w:t>Thanakorn «Petch» Phiraban et «Sand»</w:t>
      </w:r>
    </w:p>
    <w:p w14:paraId="35116E0F" w14:textId="3DF492F7" w:rsidR="002E2D24" w:rsidRPr="000C53AE" w:rsidRDefault="002E2D24" w:rsidP="002E2D24">
      <w:pPr>
        <w:pStyle w:val="AbschnittBriefe"/>
        <w:spacing w:after="120"/>
        <w:rPr>
          <w:sz w:val="20"/>
          <w:szCs w:val="20"/>
        </w:rPr>
      </w:pPr>
      <w:r w:rsidRPr="000C53AE">
        <w:rPr>
          <w:sz w:val="20"/>
          <w:szCs w:val="20"/>
        </w:rPr>
        <w:t xml:space="preserve">Monsieur le </w:t>
      </w:r>
      <w:r w:rsidR="00ED499D" w:rsidRPr="000C53AE">
        <w:rPr>
          <w:sz w:val="20"/>
          <w:szCs w:val="20"/>
        </w:rPr>
        <w:t xml:space="preserve">Premier </w:t>
      </w:r>
      <w:r w:rsidRPr="000C53AE">
        <w:rPr>
          <w:sz w:val="20"/>
          <w:szCs w:val="20"/>
        </w:rPr>
        <w:t>Ministre,</w:t>
      </w:r>
    </w:p>
    <w:p w14:paraId="481B3C76" w14:textId="54726333" w:rsidR="002E2D24" w:rsidRPr="000C53AE" w:rsidRDefault="002E2D24" w:rsidP="002E2D24">
      <w:pPr>
        <w:pStyle w:val="AbschnittBriefe"/>
        <w:spacing w:after="120"/>
        <w:rPr>
          <w:sz w:val="20"/>
          <w:szCs w:val="20"/>
        </w:rPr>
      </w:pPr>
      <w:r w:rsidRPr="000C53AE">
        <w:rPr>
          <w:sz w:val="20"/>
          <w:szCs w:val="20"/>
        </w:rPr>
        <w:t>Petch et Sand sont deux jeunes défenseur·e</w:t>
      </w:r>
      <w:r w:rsidR="00ED499D" w:rsidRPr="000C53AE">
        <w:rPr>
          <w:sz w:val="20"/>
          <w:szCs w:val="20"/>
        </w:rPr>
        <w:t>·</w:t>
      </w:r>
      <w:r w:rsidRPr="000C53AE">
        <w:rPr>
          <w:sz w:val="20"/>
          <w:szCs w:val="20"/>
        </w:rPr>
        <w:t>s des droits humains, qui comptent parmi les 286 jeunes personnes</w:t>
      </w:r>
      <w:r w:rsidR="00331349" w:rsidRPr="000C53AE">
        <w:rPr>
          <w:sz w:val="20"/>
          <w:szCs w:val="20"/>
        </w:rPr>
        <w:t xml:space="preserve">, principalement mineures, </w:t>
      </w:r>
      <w:r w:rsidRPr="000C53AE">
        <w:rPr>
          <w:sz w:val="20"/>
          <w:szCs w:val="20"/>
        </w:rPr>
        <w:t>visées par des poursuites pénales pour avoir manifesté pacifiquement.</w:t>
      </w:r>
    </w:p>
    <w:p w14:paraId="57EB4AD1" w14:textId="6CC94772" w:rsidR="002E2D24" w:rsidRPr="000C53AE" w:rsidRDefault="002E2D24" w:rsidP="002E2D24">
      <w:pPr>
        <w:pStyle w:val="AbschnittBriefe"/>
        <w:spacing w:after="120"/>
        <w:rPr>
          <w:sz w:val="20"/>
          <w:szCs w:val="20"/>
        </w:rPr>
      </w:pPr>
      <w:r w:rsidRPr="000C53AE">
        <w:rPr>
          <w:sz w:val="20"/>
          <w:szCs w:val="20"/>
        </w:rPr>
        <w:t xml:space="preserve">Petch a été condamné à deux peines de prison avec sursis pour avoir exprimé son opinion publiquement lors de manifestations. </w:t>
      </w:r>
      <w:r w:rsidRPr="000C53AE">
        <w:rPr>
          <w:sz w:val="20"/>
          <w:szCs w:val="20"/>
        </w:rPr>
        <w:br/>
        <w:t xml:space="preserve">Les autorités mènent des poursuites pénales contre Sand, elle pourrait faire face à d’autres poursuites en raison de son militantisme. </w:t>
      </w:r>
    </w:p>
    <w:p w14:paraId="78A2067E" w14:textId="6A15661F" w:rsidR="002E2D24" w:rsidRPr="000C53AE" w:rsidRDefault="002E2D24" w:rsidP="002E2D24">
      <w:pPr>
        <w:pStyle w:val="AbschnittBriefe"/>
        <w:spacing w:after="120"/>
        <w:rPr>
          <w:b/>
          <w:bCs/>
          <w:sz w:val="20"/>
          <w:szCs w:val="20"/>
        </w:rPr>
      </w:pPr>
      <w:r w:rsidRPr="000C53AE">
        <w:rPr>
          <w:b/>
          <w:bCs/>
          <w:sz w:val="20"/>
          <w:szCs w:val="20"/>
        </w:rPr>
        <w:t>Je demande à votre gouvernement de protéger les droits à la liberté d’expression et de réunion pacifique des jeunes et des enfants.</w:t>
      </w:r>
    </w:p>
    <w:p w14:paraId="40C8D15D" w14:textId="278B76CA" w:rsidR="00331349" w:rsidRPr="000C53AE" w:rsidRDefault="002E2D24" w:rsidP="002E2D24">
      <w:pPr>
        <w:pStyle w:val="AbschnittBriefe"/>
        <w:spacing w:after="120"/>
        <w:rPr>
          <w:b/>
          <w:bCs/>
          <w:sz w:val="20"/>
          <w:szCs w:val="20"/>
        </w:rPr>
      </w:pPr>
      <w:r w:rsidRPr="000C53AE">
        <w:rPr>
          <w:b/>
          <w:bCs/>
          <w:sz w:val="20"/>
          <w:szCs w:val="20"/>
        </w:rPr>
        <w:t>Je vous demande également de plaider en faveur de l'abandon des condamnations et des accusations portées contre Thanakorn «Petch» Phiraban</w:t>
      </w:r>
      <w:r w:rsidR="00ED499D" w:rsidRPr="000C53AE">
        <w:rPr>
          <w:b/>
          <w:bCs/>
          <w:sz w:val="20"/>
          <w:szCs w:val="20"/>
        </w:rPr>
        <w:t xml:space="preserve">, </w:t>
      </w:r>
      <w:r w:rsidRPr="000C53AE">
        <w:rPr>
          <w:b/>
          <w:bCs/>
          <w:sz w:val="20"/>
          <w:szCs w:val="20"/>
        </w:rPr>
        <w:t>«Sand» et d'autres jeunes faisant l'objet de poursuites pénales pour avoir exercé pacifiquement</w:t>
      </w:r>
      <w:r w:rsidR="00331349" w:rsidRPr="000C53AE">
        <w:rPr>
          <w:b/>
          <w:bCs/>
          <w:sz w:val="20"/>
          <w:szCs w:val="20"/>
        </w:rPr>
        <w:t xml:space="preserve"> leurs droits</w:t>
      </w:r>
      <w:r w:rsidRPr="000C53AE">
        <w:rPr>
          <w:b/>
          <w:bCs/>
          <w:sz w:val="20"/>
          <w:szCs w:val="20"/>
        </w:rPr>
        <w:t>.</w:t>
      </w:r>
    </w:p>
    <w:p w14:paraId="73F751F7" w14:textId="77777777" w:rsidR="0051073F" w:rsidRPr="000C53AE" w:rsidRDefault="0051073F" w:rsidP="0051073F">
      <w:pPr>
        <w:pStyle w:val="AbschnittBriefe"/>
        <w:spacing w:after="120"/>
        <w:rPr>
          <w:sz w:val="20"/>
          <w:szCs w:val="20"/>
        </w:rPr>
      </w:pPr>
    </w:p>
    <w:p w14:paraId="72106E88" w14:textId="05588BB4" w:rsidR="0051073F" w:rsidRPr="000C53AE" w:rsidRDefault="0051073F" w:rsidP="0051073F">
      <w:pPr>
        <w:pStyle w:val="AbschnittBriefe"/>
        <w:spacing w:after="120"/>
        <w:rPr>
          <w:sz w:val="20"/>
          <w:szCs w:val="20"/>
        </w:rPr>
      </w:pPr>
      <w:r w:rsidRPr="000C53AE">
        <w:rPr>
          <w:sz w:val="20"/>
          <w:szCs w:val="20"/>
        </w:rPr>
        <w:t>Dans cette attente, je vous prie de croire, Monsieur</w:t>
      </w:r>
      <w:r w:rsidR="00331349" w:rsidRPr="000C53AE">
        <w:rPr>
          <w:sz w:val="20"/>
          <w:szCs w:val="20"/>
        </w:rPr>
        <w:t xml:space="preserve"> le </w:t>
      </w:r>
      <w:r w:rsidR="00ED499D" w:rsidRPr="000C53AE">
        <w:rPr>
          <w:sz w:val="20"/>
          <w:szCs w:val="20"/>
        </w:rPr>
        <w:t xml:space="preserve">Premier </w:t>
      </w:r>
      <w:r w:rsidR="00331349" w:rsidRPr="000C53AE">
        <w:rPr>
          <w:sz w:val="20"/>
          <w:szCs w:val="20"/>
        </w:rPr>
        <w:t>Ministre</w:t>
      </w:r>
      <w:r w:rsidRPr="000C53AE">
        <w:rPr>
          <w:sz w:val="20"/>
          <w:szCs w:val="20"/>
        </w:rPr>
        <w:t>, à l’expression de ma haute considération.</w:t>
      </w:r>
    </w:p>
    <w:p w14:paraId="13628897" w14:textId="77777777" w:rsidR="000C53AE" w:rsidRPr="000C53AE" w:rsidRDefault="000C53AE" w:rsidP="002F2962">
      <w:pPr>
        <w:pStyle w:val="AbschnittBriefe"/>
      </w:pPr>
    </w:p>
    <w:p w14:paraId="780B58F9" w14:textId="3B3C4CFE" w:rsidR="00546764" w:rsidRPr="0051073F" w:rsidRDefault="0051073F" w:rsidP="002F2962">
      <w:pPr>
        <w:pStyle w:val="AbschnittBriefe"/>
      </w:pPr>
      <w:r w:rsidRPr="000C53AE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8992" behindDoc="0" locked="1" layoutInCell="0" allowOverlap="0" wp14:anchorId="497C64A4" wp14:editId="442DBFB2">
                <wp:simplePos x="0" y="0"/>
                <wp:positionH relativeFrom="page">
                  <wp:posOffset>893445</wp:posOffset>
                </wp:positionH>
                <wp:positionV relativeFrom="page">
                  <wp:posOffset>9701530</wp:posOffset>
                </wp:positionV>
                <wp:extent cx="6120130" cy="471170"/>
                <wp:effectExtent l="0" t="0" r="13970" b="5080"/>
                <wp:wrapNone/>
                <wp:docPr id="34285651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47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B87FA" w14:textId="77777777" w:rsidR="0051073F" w:rsidRPr="00741C8C" w:rsidRDefault="0051073F" w:rsidP="0051073F">
                            <w:pPr>
                              <w:spacing w:after="60"/>
                              <w:rPr>
                                <w:b/>
                                <w:lang w:val="de-CH"/>
                              </w:rPr>
                            </w:pPr>
                            <w:r w:rsidRPr="00741C8C">
                              <w:rPr>
                                <w:b/>
                                <w:lang w:val="de-CH"/>
                              </w:rPr>
                              <w:t>Copie:</w:t>
                            </w:r>
                          </w:p>
                          <w:p w14:paraId="6B2C7540" w14:textId="77777777" w:rsidR="00741C8C" w:rsidRPr="00741C8C" w:rsidRDefault="00741C8C" w:rsidP="00741C8C">
                            <w:pPr>
                              <w:rPr>
                                <w:lang w:val="de-CH"/>
                              </w:rPr>
                            </w:pPr>
                            <w:r w:rsidRPr="00741C8C">
                              <w:rPr>
                                <w:lang w:val="de-CH"/>
                              </w:rPr>
                              <w:t>Ambassade Royale de Thaïlande, Kirchstrasse 56, 3097 Liebefeld</w:t>
                            </w:r>
                          </w:p>
                          <w:p w14:paraId="14EC68DA" w14:textId="239B0DAA" w:rsidR="0051073F" w:rsidRPr="00A331A8" w:rsidRDefault="00741C8C" w:rsidP="00741C8C">
                            <w:pPr>
                              <w:rPr>
                                <w:lang w:val="de-CH"/>
                              </w:rPr>
                            </w:pPr>
                            <w:r w:rsidRPr="00741C8C">
                              <w:rPr>
                                <w:lang w:val="de-CH"/>
                              </w:rPr>
                              <w:t>Fax: 031 970 30 35 / E-mail: thaiembassy.BEN@mfa.mail.go.th  / Twitter/X: @RTE_Bern / FB: ThaiEmbBern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C64A4" id="_x0000_s1031" type="#_x0000_t202" style="position:absolute;margin-left:70.35pt;margin-top:763.9pt;width:481.9pt;height:37.1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NRe2QEAAJgDAAAOAAAAZHJzL2Uyb0RvYy54bWysU9tu1DAQfUfiHyy/s9kUaFG02aq0KkIq&#10;F6nwAY5jbywSj5nxbrJ8PWNns+XyhnixxjP28TlnxpvraejFwSA58LUsV2spjNfQOr+r5dcv9y/e&#10;SEFR+Vb14E0tj4bk9fb5s80YKnMBHfStQcEgnqox1LKLMVRFQbozg6IVBOO5aAEHFXmLu6JFNTL6&#10;0BcX6/VlMQK2AUEbIs7ezUW5zfjWGh0/WUsmir6WzC3mFfPapLXYblS1QxU6p0801D+wGJTz/OgZ&#10;6k5FJfbo/oIanEYgsHGlYSjAWqdN1sBqyvUfah47FUzWwuZQONtE/w9Wfzw8hs8o4vQWJm5gFkHh&#10;AfQ3Eh5uO+V35gYRxs6olh8uk2XFGKg6XU1WU0UJpBk/QMtNVvsIGWiyOCRXWKdgdG7A8Wy6maLQ&#10;nLwsWflLLmmuvboqy6vclUJVy+2AFN8ZGEQKaonc1IyuDg8UExtVLUfSYx7uXd/nxvb+twQfTJnM&#10;PhGeqcepmYRra/k6SUtiGmiPLAdhHhcebw46wB9SjDwqtaTve4VGiv69Z0vSXC0BLkGzBMprvlrL&#10;KMUc3sZ5/vYB3a5j5Nl0Dzdsm3VZ0ROLE11ufxZ6GtU0X7/u86mnD7X9CQAA//8DAFBLAwQUAAYA&#10;CAAAACEAd514tOEAAAAOAQAADwAAAGRycy9kb3ducmV2LnhtbEyPwU7DMBBE70j8g7VI3KjdqE1p&#10;GqeqEJyQEGk4cHRiN7Ear0PstuHv2Z7KbUb7NDuTbyfXs7MZg/UoYT4TwAw2XltsJXxVb0/PwEJU&#10;qFXv0Uj4NQG2xf1drjLtL1ia8z62jEIwZEpCF+OQcR6azjgVZn4wSLeDH52KZMeW61FdKNz1PBEi&#10;5U5ZpA+dGsxLZ5rj/uQk7L6xfLU/H/VneShtVa0FvqdHKR8fpt0GWDRTvMFwrU/VoaBOtT+hDqwn&#10;vxArQkkskxWNuCJzsVgCq0mlIhHAi5z/n1H8AQAA//8DAFBLAQItABQABgAIAAAAIQC2gziS/gAA&#10;AOEBAAATAAAAAAAAAAAAAAAAAAAAAABbQ29udGVudF9UeXBlc10ueG1sUEsBAi0AFAAGAAgAAAAh&#10;ADj9If/WAAAAlAEAAAsAAAAAAAAAAAAAAAAALwEAAF9yZWxzLy5yZWxzUEsBAi0AFAAGAAgAAAAh&#10;AK3k1F7ZAQAAmAMAAA4AAAAAAAAAAAAAAAAALgIAAGRycy9lMm9Eb2MueG1sUEsBAi0AFAAGAAgA&#10;AAAhAHedeLThAAAADgEAAA8AAAAAAAAAAAAAAAAAMwQAAGRycy9kb3ducmV2LnhtbFBLBQYAAAAA&#10;BAAEAPMAAABBBQAAAAA=&#10;" o:allowincell="f" o:allowoverlap="f" filled="f" stroked="f">
                <v:textbox inset="0,0,0,0">
                  <w:txbxContent>
                    <w:p w14:paraId="458B87FA" w14:textId="77777777" w:rsidR="0051073F" w:rsidRPr="00741C8C" w:rsidRDefault="0051073F" w:rsidP="0051073F">
                      <w:pPr>
                        <w:spacing w:after="60"/>
                        <w:rPr>
                          <w:b/>
                          <w:lang w:val="de-CH"/>
                        </w:rPr>
                      </w:pPr>
                      <w:r w:rsidRPr="00741C8C">
                        <w:rPr>
                          <w:b/>
                          <w:lang w:val="de-CH"/>
                        </w:rPr>
                        <w:t>Copie:</w:t>
                      </w:r>
                    </w:p>
                    <w:p w14:paraId="6B2C7540" w14:textId="77777777" w:rsidR="00741C8C" w:rsidRPr="00741C8C" w:rsidRDefault="00741C8C" w:rsidP="00741C8C">
                      <w:pPr>
                        <w:rPr>
                          <w:lang w:val="de-CH"/>
                        </w:rPr>
                      </w:pPr>
                      <w:r w:rsidRPr="00741C8C">
                        <w:rPr>
                          <w:lang w:val="de-CH"/>
                        </w:rPr>
                        <w:t>Ambassade Royale de Thaïlande, Kirchstrasse 56, 3097 Liebefeld</w:t>
                      </w:r>
                    </w:p>
                    <w:p w14:paraId="14EC68DA" w14:textId="239B0DAA" w:rsidR="0051073F" w:rsidRPr="00A331A8" w:rsidRDefault="00741C8C" w:rsidP="00741C8C">
                      <w:pPr>
                        <w:rPr>
                          <w:lang w:val="de-CH"/>
                        </w:rPr>
                      </w:pPr>
                      <w:r w:rsidRPr="00741C8C">
                        <w:rPr>
                          <w:lang w:val="de-CH"/>
                        </w:rPr>
                        <w:t>Fax: 031 970 30 35 / E-mail: thaiembassy.BEN@mfa.mail.go.th  / Twitter/X: @RTE_Bern / FB: ThaiEmbBern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546764" w:rsidRPr="0051073F" w:rsidSect="00A4574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C74C5" w14:textId="77777777" w:rsidR="00A45743" w:rsidRPr="008702FA" w:rsidRDefault="00A45743" w:rsidP="00553907">
      <w:r w:rsidRPr="008702FA">
        <w:separator/>
      </w:r>
    </w:p>
  </w:endnote>
  <w:endnote w:type="continuationSeparator" w:id="0">
    <w:p w14:paraId="3ACF1EB2" w14:textId="77777777" w:rsidR="00A45743" w:rsidRPr="008702FA" w:rsidRDefault="00A45743" w:rsidP="00553907">
      <w:r w:rsidRPr="008702F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9AD6" w14:textId="77777777" w:rsidR="005944A1" w:rsidRPr="00EC6E9F" w:rsidRDefault="005944A1" w:rsidP="005944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928D7" w14:textId="77777777" w:rsidR="002F0468" w:rsidRPr="00AE4BD1" w:rsidRDefault="005944A1" w:rsidP="005944A1">
    <w:pPr>
      <w:pStyle w:val="Fuzeile"/>
    </w:pPr>
    <w:r w:rsidRPr="00AE4BD1">
      <w:t xml:space="preserve">Kopie an: </w:t>
    </w:r>
  </w:p>
  <w:p w14:paraId="4690BFDC" w14:textId="77777777" w:rsidR="005944A1" w:rsidRPr="00AE4BD1" w:rsidRDefault="005944A1" w:rsidP="005944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6B19E" w14:textId="77777777" w:rsidR="00A45743" w:rsidRPr="008702FA" w:rsidRDefault="00A45743" w:rsidP="00553907">
      <w:r w:rsidRPr="008702FA">
        <w:separator/>
      </w:r>
    </w:p>
  </w:footnote>
  <w:footnote w:type="continuationSeparator" w:id="0">
    <w:p w14:paraId="7D89D996" w14:textId="77777777" w:rsidR="00A45743" w:rsidRPr="008702FA" w:rsidRDefault="00A45743" w:rsidP="00553907">
      <w:r w:rsidRPr="008702F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AF521" w14:textId="77777777" w:rsidR="002F0468" w:rsidRPr="008F5CC4" w:rsidRDefault="00F042CE" w:rsidP="005944A1">
    <w:pPr>
      <w:pStyle w:val="Kopfzeile"/>
      <w:jc w:val="center"/>
      <w:rPr>
        <w:noProof/>
        <w:sz w:val="16"/>
        <w:szCs w:val="16"/>
        <w:lang w:val="de-CH" w:eastAsia="de-CH"/>
      </w:rPr>
    </w:pP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61312" behindDoc="0" locked="1" layoutInCell="0" allowOverlap="0" wp14:anchorId="57FDBFDA" wp14:editId="3CB5F1B3">
              <wp:simplePos x="0" y="0"/>
              <wp:positionH relativeFrom="page">
                <wp:posOffset>215900</wp:posOffset>
              </wp:positionH>
              <wp:positionV relativeFrom="page">
                <wp:posOffset>5328920</wp:posOffset>
              </wp:positionV>
              <wp:extent cx="269875" cy="0"/>
              <wp:effectExtent l="6350" t="13970" r="9525" b="5080"/>
              <wp:wrapNone/>
              <wp:docPr id="6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5778C4" id="Line 5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vOrgEAAEcDAAAOAAAAZHJzL2Uyb0RvYy54bWysUsFuGyEQvVfqPyDu9dqWnCYrr3Nwml7S&#10;1lLSDxgDu4vKMmgGe9d/XyC2E7W3qhwQw8w83nvM+n4anDgaYou+kYvZXArjFWrru0b+fHn8dCsF&#10;R/AaHHrTyJNheb/5+GE9htossUenDYkE4rkeQyP7GENdVax6MwDPMBifki3SADGF1FWaYEzog6uW&#10;8/lNNSLpQKgMc7p9eE3KTcFvW6Pij7ZlE4VrZOIWy05l3+e92qyh7ghCb9WZBvwDiwGsT49eoR4g&#10;gjiQ/QtqsIqQsY0zhUOFbWuVKRqSmsX8DzXPPQRTtCRzOFxt4v8Hq74ft35Hmbqa/HN4QvWLhcdt&#10;D74zhcDLKaSPW2SrqjFwfW3JAYcdif34DXWqgUPE4sLU0pAhkz4xFbNPV7PNFIVKl8ubu9vPKynU&#10;JVVBfekLxPGrwUHkQyOd9dkGqOH4xDHzgPpSkq89Plrnylc6L8ZG3q2Wq9LA6KzOyVzG1O23jsQR&#10;8jCUVUSlzPsywoPXBaw3oL+czxGsez2nx50/e5Hl51njeo/6tKOLR+m3CsvzZOVxeB+X7rf53/wG&#10;AAD//wMAUEsDBBQABgAIAAAAIQCC7ezS3QAAAAkBAAAPAAAAZHJzL2Rvd25yZXYueG1sTI/BTsMw&#10;EETvSPyDtUhcKuqQQCkhToWA3LhQQFy38ZJExOs0dtvA17NISHCcndHsm2I1uV7taQydZwPn8wQU&#10;ce1tx42Bl+fqbAkqRGSLvWcy8EkBVuXxUYG59Qd+ov06NkpKOORooI1xyLUOdUsOw9wPxOK9+9Fh&#10;FDk22o54kHLX6zRJFtphx/KhxYHuWqo/1jtnIFSvtK2+ZvUsecsaT+n2/vEBjTk9mW5vQEWa4l8Y&#10;fvAFHUph2vgd26B6A9mFTIkGltl1CkoCV4tLUJvfgy4L/X9B+Q0AAP//AwBQSwECLQAUAAYACAAA&#10;ACEAtoM4kv4AAADhAQAAEwAAAAAAAAAAAAAAAAAAAAAAW0NvbnRlbnRfVHlwZXNdLnhtbFBLAQIt&#10;ABQABgAIAAAAIQA4/SH/1gAAAJQBAAALAAAAAAAAAAAAAAAAAC8BAABfcmVscy8ucmVsc1BLAQIt&#10;ABQABgAIAAAAIQDBhivOrgEAAEcDAAAOAAAAAAAAAAAAAAAAAC4CAABkcnMvZTJvRG9jLnhtbFBL&#10;AQItABQABgAIAAAAIQCC7ezS3QAAAAkBAAAPAAAAAAAAAAAAAAAAAAgEAABkcnMvZG93bnJldi54&#10;bWxQSwUGAAAAAAQABADzAAAAEgUAAAAA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1" layoutInCell="0" allowOverlap="0" wp14:anchorId="2B064243" wp14:editId="2A28BCD6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0"/>
              <wp:effectExtent l="6350" t="7620" r="6350" b="11430"/>
              <wp:wrapNone/>
              <wp:docPr id="5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471EB8" id="Line 5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S7rQEAAEcDAAAOAAAAZHJzL2Uyb0RvYy54bWysUsGO2yAQvVfqPyDujZ1IqbpWnD1ku71s&#10;20i7/YAJYBsVM2iGxM7fF9gkXbW3qhwQMDOP997M5n4enTgZYou+lctFLYXxCrX1fSt/vDx++CQF&#10;R/AaHHrTyrNheb99/24zhcascECnDYkE4rmZQiuHGENTVawGMwIvMBifgh3SCDFdqa80wZTQR1et&#10;6vpjNSHpQKgMc3p9eA3KbcHvOqPi965jE4VrZeIWy05lP+S92m6g6QnCYNWFBvwDixGsT5/eoB4g&#10;gjiS/QtqtIqQsYsLhWOFXWeVKRqSmmX9h5rnAYIpWpI5HG428f+DVd9OO7+nTF3N/jk8ofrJwuNu&#10;AN+bQuDlHFLjltmqagrc3EryhcOexGH6ijrlwDFicWHuaMyQSZ+Yi9nnm9lmjkKlx9VyfVenlqhr&#10;qILmWheI4xeDo8iHVjrrsw3QwOmJY+YBzTUlP3t8tM6VVjovplberVfrUsDorM7BnMbUH3aOxAny&#10;MJRVRKXI2zTCo9cFbDCgP1/OEax7PafPnb94keXnWePmgPq8p6tHqVuF5WWy8ji8vZfq3/O//QUA&#10;AP//AwBQSwMEFAAGAAgAAAAhABzMEETcAAAACwEAAA8AAABkcnMvZG93bnJldi54bWxMj8FOwzAQ&#10;RO9I/IO1SFwqardFpYQ4FQJy40IBcd3GSxIRr9PYbQNfz3JAcNzZ0cybfD36Th1oiG1gC7OpAUVc&#10;BddybeHlubxYgYoJ2WEXmCx8UoR1cXqSY+bCkZ/osEm1khCOGVpoUuozrWPVkMc4DT2x/N7D4DHJ&#10;OdTaDXiUcN/puTFL7bFlaWiwp7uGqo/N3luI5Svtyq9JNTFvizrQfHf/+IDWnp+NtzegEo3pzww/&#10;+IIOhTBtw55dVJ2FxaVMSaLPrs0VKHEsV6JsfxVd5Pr/huIbAAD//wMAUEsBAi0AFAAGAAgAAAAh&#10;ALaDOJL+AAAA4QEAABMAAAAAAAAAAAAAAAAAAAAAAFtDb250ZW50X1R5cGVzXS54bWxQSwECLQAU&#10;AAYACAAAACEAOP0h/9YAAACUAQAACwAAAAAAAAAAAAAAAAAvAQAAX3JlbHMvLnJlbHNQSwECLQAU&#10;AAYACAAAACEATBm0u60BAABHAwAADgAAAAAAAAAAAAAAAAAuAgAAZHJzL2Uyb0RvYy54bWxQSwEC&#10;LQAUAAYACAAAACEAHMwQRNwAAAALAQAADwAAAAAAAAAAAAAAAAAHBAAAZHJzL2Rvd25yZXYueG1s&#10;UEsFBgAAAAAEAAQA8wAAABAFAAAAAA==&#10;" o:allowincell="f" o:allowoverlap="f">
              <w10:wrap anchorx="page" anchory="page"/>
              <w10:anchorlock/>
            </v:line>
          </w:pict>
        </mc:Fallback>
      </mc:AlternateContent>
    </w:r>
    <w:r>
      <w:rPr>
        <w:noProof/>
        <w:sz w:val="16"/>
        <w:szCs w:val="16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1" layoutInCell="0" allowOverlap="0" wp14:anchorId="77E135EE" wp14:editId="15DEE3A6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6350" t="8890" r="6350" b="8890"/>
              <wp:wrapNone/>
              <wp:docPr id="4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692AAF" id="Line 5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qHswEAAEoDAAAOAAAAZHJzL2Uyb0RvYy54bWysU8tu2zAQvBfIPxC813oAbhvBcg5Ok0va&#10;GkjyAWuSkohQXIJLW/Lfl2RsJ0hvRXQglvsYzs6uVjfzaNhBedJoW14tSs6UFSi17Vv+/HT39Qdn&#10;FMBKMGhVy4+K+M366stqco2qcUAjlWcRxFIzuZYPIbimKEgMagRaoFM2Bjv0I4R49X0hPUwRfTRF&#10;XZbfigm9dB6FIore29cgX2f8rlMi/Ok6UoGZlkduIZ8+n7t0FusVNL0HN2hxogH/wWIEbeOjF6hb&#10;CMD2Xv8DNWrhkbALC4FjgV2nhco9xG6q8kM3jwM4lXuJ4pC7yESfByt+HzZ26xN1MdtH94DihZjF&#10;zQC2V5nA09HFwVVJqmJy1FxK0oXc1rPd9AtlzIF9wKzC3PkxQcb+2JzFPl7EVnNgIjrranldxpGI&#10;GKrq73kUBTTnUucp3CscWTJabrRNSkADhwcKiQo055TktninjcnTNJZNLb9e1stcQGi0TMGURr7f&#10;bYxnB0j7kL/cV4y8T/O4tzKDDQrkz5MdQJtXOz5u7EmOpEBaN2p2KI9bf5YpDiyzPC1X2oj391z9&#10;9gus/wIAAP//AwBQSwMEFAAGAAgAAAAhAPOEwmXeAAAACQEAAA8AAABkcnMvZG93bnJldi54bWxM&#10;j81OwzAQhO9IvIO1SFwq6tCfqIQ4FQJy49IC4rqNlyQiXqex2waenoULHHd2NPNNvh5dp440hNaz&#10;getpAoq48rbl2sDLc3m1AhUissXOMxn4pADr4vwsx8z6E2/ouI21khAOGRpoYuwzrUPVkMMw9T2x&#10;/N794DDKOdTaDniScNfpWZKk2mHL0tBgT/cNVR/bgzMQylfal1+TapK8zWtPs/3D0yMac3kx3t2C&#10;ijTGPzP84As6FMK08we2QXUG5guZEg0sb5YLUGJIVyLsfoUUdJHr/wuKbwAAAP//AwBQSwECLQAU&#10;AAYACAAAACEAtoM4kv4AAADhAQAAEwAAAAAAAAAAAAAAAAAAAAAAW0NvbnRlbnRfVHlwZXNdLnht&#10;bFBLAQItABQABgAIAAAAIQA4/SH/1gAAAJQBAAALAAAAAAAAAAAAAAAAAC8BAABfcmVscy8ucmVs&#10;c1BLAQItABQABgAIAAAAIQCGuBqHswEAAEoDAAAOAAAAAAAAAAAAAAAAAC4CAABkcnMvZTJvRG9j&#10;LnhtbFBLAQItABQABgAIAAAAIQDzhMJl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1EF8" w14:textId="77777777" w:rsidR="002F0468" w:rsidRPr="008B30EC" w:rsidRDefault="00F042CE" w:rsidP="005944A1">
    <w:pPr>
      <w:pStyle w:val="Kopfzeile"/>
      <w:jc w:val="center"/>
      <w:rPr>
        <w:b/>
        <w:sz w:val="28"/>
        <w:szCs w:val="28"/>
        <w:lang w:val="de-CH"/>
      </w:rPr>
    </w:pP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6192" behindDoc="0" locked="1" layoutInCell="0" allowOverlap="0" wp14:anchorId="22D01845" wp14:editId="243FD50D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215900" cy="1270"/>
              <wp:effectExtent l="6350" t="8890" r="6350" b="8890"/>
              <wp:wrapNone/>
              <wp:docPr id="3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127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6C5BF9" id="Line 5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4pt,2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BqHswEAAEoDAAAOAAAAZHJzL2Uyb0RvYy54bWysU8tu2zAQvBfIPxC813oAbhvBcg5Ok0va&#10;GkjyAWuSkohQXIJLW/Lfl2RsJ0hvRXQglvsYzs6uVjfzaNhBedJoW14tSs6UFSi17Vv+/HT39Qdn&#10;FMBKMGhVy4+K+M366stqco2qcUAjlWcRxFIzuZYPIbimKEgMagRaoFM2Bjv0I4R49X0hPUwRfTRF&#10;XZbfigm9dB6FIore29cgX2f8rlMi/Ok6UoGZlkduIZ8+n7t0FusVNL0HN2hxogH/wWIEbeOjF6hb&#10;CMD2Xv8DNWrhkbALC4FjgV2nhco9xG6q8kM3jwM4lXuJ4pC7yESfByt+HzZ26xN1MdtH94DihZjF&#10;zQC2V5nA09HFwVVJqmJy1FxK0oXc1rPd9AtlzIF9wKzC3PkxQcb+2JzFPl7EVnNgIjrranldxpGI&#10;GKrq73kUBTTnUucp3CscWTJabrRNSkADhwcKiQo055TktninjcnTNJZNLb9e1stcQGi0TMGURr7f&#10;bYxnB0j7kL/cV4y8T/O4tzKDDQrkz5MdQJtXOz5u7EmOpEBaN2p2KI9bf5YpDiyzPC1X2oj391z9&#10;9gus/wIAAP//AwBQSwMEFAAGAAgAAAAhAPOEwmXeAAAACQEAAA8AAABkcnMvZG93bnJldi54bWxM&#10;j81OwzAQhO9IvIO1SFwq6tCfqIQ4FQJy49IC4rqNlyQiXqex2waenoULHHd2NPNNvh5dp440hNaz&#10;getpAoq48rbl2sDLc3m1AhUissXOMxn4pADr4vwsx8z6E2/ouI21khAOGRpoYuwzrUPVkMMw9T2x&#10;/N794DDKOdTaDniScNfpWZKk2mHL0tBgT/cNVR/bgzMQylfal1+TapK8zWtPs/3D0yMac3kx3t2C&#10;ijTGPzP84As6FMK08we2QXUG5guZEg0sb5YLUGJIVyLsfoUUdJHr/wuKbwAAAP//AwBQSwECLQAU&#10;AAYACAAAACEAtoM4kv4AAADhAQAAEwAAAAAAAAAAAAAAAAAAAAAAW0NvbnRlbnRfVHlwZXNdLnht&#10;bFBLAQItABQABgAIAAAAIQA4/SH/1gAAAJQBAAALAAAAAAAAAAAAAAAAAC8BAABfcmVscy8ucmVs&#10;c1BLAQItABQABgAIAAAAIQCGuBqHswEAAEoDAAAOAAAAAAAAAAAAAAAAAC4CAABkcnMvZTJvRG9j&#10;LnhtbFBLAQItABQABgAIAAAAIQDzhMJl3gAAAAkBAAAPAAAAAAAAAAAAAAAAAA0EAABkcnMvZG93&#10;bnJldi54bWxQSwUGAAAAAAQABADzAAAAGAUAAAAA&#10;" o:allowincell="f" o:allowoverlap="f">
              <w10:wrap anchorx="page" anchory="page"/>
              <w10:anchorlock/>
            </v:line>
          </w:pict>
        </mc:Fallback>
      </mc:AlternateContent>
    </w:r>
    <w:r w:rsidR="005944A1">
      <w:rPr>
        <w:b/>
        <w:noProof/>
        <w:sz w:val="28"/>
        <w:szCs w:val="28"/>
        <w:lang w:val="de-CH" w:eastAsia="de-CH"/>
      </w:rPr>
      <w:t>Maja Musterfrau</w:t>
    </w:r>
  </w:p>
  <w:p w14:paraId="24E9D39B" w14:textId="77777777" w:rsidR="005944A1" w:rsidRPr="008B30EC" w:rsidRDefault="00F042CE" w:rsidP="005944A1">
    <w:pPr>
      <w:pStyle w:val="Kopfzeile"/>
      <w:jc w:val="center"/>
      <w:rPr>
        <w:sz w:val="28"/>
        <w:szCs w:val="28"/>
        <w:lang w:val="de-CH"/>
      </w:rPr>
    </w:pP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0" allowOverlap="0" wp14:anchorId="3FDD203A" wp14:editId="212A1602">
              <wp:simplePos x="0" y="0"/>
              <wp:positionH relativeFrom="page">
                <wp:posOffset>215900</wp:posOffset>
              </wp:positionH>
              <wp:positionV relativeFrom="paragraph">
                <wp:posOffset>5328920</wp:posOffset>
              </wp:positionV>
              <wp:extent cx="269875" cy="0"/>
              <wp:effectExtent l="6350" t="13970" r="9525" b="5080"/>
              <wp:wrapNone/>
              <wp:docPr id="2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D00812" id="Line 5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pt,419.6pt" to="38.2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ivOrgEAAEcDAAAOAAAAZHJzL2Uyb0RvYy54bWysUsFuGyEQvVfqPyDu9dqWnCYrr3Nwml7S&#10;1lLSDxgDu4vKMmgGe9d/XyC2E7W3qhwQw8w83nvM+n4anDgaYou+kYvZXArjFWrru0b+fHn8dCsF&#10;R/AaHHrTyJNheb/5+GE9htossUenDYkE4rkeQyP7GENdVax6MwDPMBifki3SADGF1FWaYEzog6uW&#10;8/lNNSLpQKgMc7p9eE3KTcFvW6Pij7ZlE4VrZOIWy05l3+e92qyh7ghCb9WZBvwDiwGsT49eoR4g&#10;gjiQ/QtqsIqQsY0zhUOFbWuVKRqSmsX8DzXPPQRTtCRzOFxt4v8Hq74ft35Hmbqa/HN4QvWLhcdt&#10;D74zhcDLKaSPW2SrqjFwfW3JAYcdif34DXWqgUPE4sLU0pAhkz4xFbNPV7PNFIVKl8ubu9vPKynU&#10;JVVBfekLxPGrwUHkQyOd9dkGqOH4xDHzgPpSkq89Plrnylc6L8ZG3q2Wq9LA6KzOyVzG1O23jsQR&#10;8jCUVUSlzPsywoPXBaw3oL+czxGsez2nx50/e5Hl51njeo/6tKOLR+m3CsvzZOVxeB+X7rf53/wG&#10;AAD//wMAUEsDBBQABgAIAAAAIQCC7ezS3QAAAAkBAAAPAAAAZHJzL2Rvd25yZXYueG1sTI/BTsMw&#10;EETvSPyDtUhcKuqQQCkhToWA3LhQQFy38ZJExOs0dtvA17NISHCcndHsm2I1uV7taQydZwPn8wQU&#10;ce1tx42Bl+fqbAkqRGSLvWcy8EkBVuXxUYG59Qd+ov06NkpKOORooI1xyLUOdUsOw9wPxOK9+9Fh&#10;FDk22o54kHLX6zRJFtphx/KhxYHuWqo/1jtnIFSvtK2+ZvUsecsaT+n2/vEBjTk9mW5vQEWa4l8Y&#10;fvAFHUph2vgd26B6A9mFTIkGltl1CkoCV4tLUJvfgy4L/X9B+Q0AAP//AwBQSwECLQAUAAYACAAA&#10;ACEAtoM4kv4AAADhAQAAEwAAAAAAAAAAAAAAAAAAAAAAW0NvbnRlbnRfVHlwZXNdLnhtbFBLAQIt&#10;ABQABgAIAAAAIQA4/SH/1gAAAJQBAAALAAAAAAAAAAAAAAAAAC8BAABfcmVscy8ucmVsc1BLAQIt&#10;ABQABgAIAAAAIQDBhivOrgEAAEcDAAAOAAAAAAAAAAAAAAAAAC4CAABkcnMvZTJvRG9jLnhtbFBL&#10;AQItABQABgAIAAAAIQCC7ezS3QAAAAkBAAAPAAAAAAAAAAAAAAAAAAgEAABkcnMvZG93bnJldi54&#10;bWxQSwUGAAAAAAQABADzAAAAEgUAAAAA&#10;" o:allowincell="f" o:allowoverlap="f">
              <w10:wrap anchorx="page"/>
            </v:line>
          </w:pict>
        </mc:Fallback>
      </mc:AlternateContent>
    </w:r>
    <w:r>
      <w:rPr>
        <w:b/>
        <w:noProof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1" layoutInCell="0" allowOverlap="0" wp14:anchorId="669B0265" wp14:editId="63B7DB52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215900" cy="635"/>
              <wp:effectExtent l="6350" t="7620" r="6350" b="10795"/>
              <wp:wrapNone/>
              <wp:docPr id="1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08B3EB" id="Line 5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4pt,5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tn9sAEAAEkDAAAOAAAAZHJzL2Uyb0RvYy54bWysU8lu2zAQvRfoPxC815JdOGgEyzk4TS9p&#10;ayDpB4y5SEQoDsGhLfnvSzKyu92K6ECQs7x582a0uZsGy04qkEHX8uWi5kw5gdK4ruU/nh8+fOKM&#10;IjgJFp1q+VkRv9u+f7cZfaNW2KOVKrAE4qgZfcv7GH1TVSR6NQAt0CuXnBrDADE9Q1fJAGNCH2y1&#10;quubasQgfUChiJL1/tXJtwVfayXid61JRWZbnrjFcoZyHvJZbTfQdAF8b8RMA/6DxQDGpaJXqHuI&#10;wI7B/AM1GBGQUMeFwKFCrY1QpYfUzbL+q5unHrwqvSRxyF9loreDFd9OO7cPmbqY3JN/RPFCzOGu&#10;B9epQuD57NPgllmqavTUXFPyg/w+sMP4FWWKgWPEosKkw5AhU39sKmKfr2KrKTKRjKvl+rZOIxHJ&#10;dfNxXeChuWT6QPGLwoHlS8utcVkIaOD0SDEzgeYSks0OH4y1ZZjWsbHlt+vVuiQQWiOzM4dR6A47&#10;G9gJ8jqUb677R1jAo5MFrFcgP8/3CMa+3lNx62Y1sgB526g5oDzvw0WlNK/Cct6tvBC/v0v2rz9g&#10;+xMAAP//AwBQSwMEFAAGAAgAAAAhANJajwfeAAAACwEAAA8AAABkcnMvZG93bnJldi54bWxMj8FO&#10;wzAQRO9I/IO1SFwqardFbQhxKgTkxoVSxHWbLElEvE5jtw18PYs4wHFnRzNvsvXoOnWkIbSeLcym&#10;BhRx6auWawvbl+IqARUicoWdZ7LwSQHW+flZhmnlT/xMx02slYRwSNFCE2Ofah3KhhyGqe+J5ffu&#10;B4dRzqHW1YAnCXednhuz1A5bloYGe7pvqPzYHJyFULzSvvialBPztqg9zfcPT49o7eXFeHcLKtIY&#10;/8zwgy/okAvTzh+4CqqzsLiWKVH02Y1ZgRLHMhFl96skoPNM/9+QfwMAAP//AwBQSwECLQAUAAYA&#10;CAAAACEAtoM4kv4AAADhAQAAEwAAAAAAAAAAAAAAAAAAAAAAW0NvbnRlbnRfVHlwZXNdLnhtbFBL&#10;AQItABQABgAIAAAAIQA4/SH/1gAAAJQBAAALAAAAAAAAAAAAAAAAAC8BAABfcmVscy8ucmVsc1BL&#10;AQItABQABgAIAAAAIQAmGtn9sAEAAEkDAAAOAAAAAAAAAAAAAAAAAC4CAABkcnMvZTJvRG9jLnht&#10;bFBLAQItABQABgAIAAAAIQDSWo8H3gAAAAsBAAAPAAAAAAAAAAAAAAAAAAoEAABkcnMvZG93bnJl&#10;di54bWxQSwUGAAAAAAQABADzAAAAFQUAAAAA&#10;" o:allowincell="f" o:allowoverlap="f">
              <w10:wrap anchorx="page" anchory="page"/>
              <w10:anchorlock/>
            </v:line>
          </w:pict>
        </mc:Fallback>
      </mc:AlternateContent>
    </w:r>
    <w:r w:rsidR="005944A1" w:rsidRPr="008B30EC">
      <w:rPr>
        <w:sz w:val="28"/>
        <w:szCs w:val="28"/>
        <w:lang w:val="de-CH"/>
      </w:rPr>
      <w:t>Beispielstrasse 666</w:t>
    </w:r>
  </w:p>
  <w:p w14:paraId="3967AE09" w14:textId="77777777" w:rsidR="005944A1" w:rsidRPr="008B30EC" w:rsidRDefault="005944A1" w:rsidP="005944A1">
    <w:pPr>
      <w:pStyle w:val="Kopfzeile"/>
      <w:jc w:val="center"/>
      <w:rPr>
        <w:sz w:val="28"/>
        <w:szCs w:val="28"/>
        <w:lang w:val="de-CH"/>
      </w:rPr>
    </w:pPr>
    <w:r w:rsidRPr="008B30EC">
      <w:rPr>
        <w:sz w:val="28"/>
        <w:szCs w:val="28"/>
        <w:lang w:val="de-CH"/>
      </w:rPr>
      <w:t>6666 Teststadt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E72A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48846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A449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CC16D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279CFF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8972D7E"/>
    <w:multiLevelType w:val="hybridMultilevel"/>
    <w:tmpl w:val="D2E676E6"/>
    <w:lvl w:ilvl="0" w:tplc="0807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 w16cid:durableId="25066552">
    <w:abstractNumId w:val="4"/>
  </w:num>
  <w:num w:numId="2" w16cid:durableId="614948164">
    <w:abstractNumId w:val="3"/>
  </w:num>
  <w:num w:numId="3" w16cid:durableId="645936176">
    <w:abstractNumId w:val="2"/>
  </w:num>
  <w:num w:numId="4" w16cid:durableId="10961143">
    <w:abstractNumId w:val="1"/>
  </w:num>
  <w:num w:numId="5" w16cid:durableId="973828561">
    <w:abstractNumId w:val="0"/>
  </w:num>
  <w:num w:numId="6" w16cid:durableId="17210498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43"/>
    <w:rsid w:val="00025C14"/>
    <w:rsid w:val="000269A0"/>
    <w:rsid w:val="00040CB3"/>
    <w:rsid w:val="00051FB2"/>
    <w:rsid w:val="00052667"/>
    <w:rsid w:val="000574C5"/>
    <w:rsid w:val="00057E0D"/>
    <w:rsid w:val="000A33C9"/>
    <w:rsid w:val="000A52DC"/>
    <w:rsid w:val="000C203D"/>
    <w:rsid w:val="000C3A18"/>
    <w:rsid w:val="000C53AE"/>
    <w:rsid w:val="000D05AF"/>
    <w:rsid w:val="000D1E1A"/>
    <w:rsid w:val="000D63CF"/>
    <w:rsid w:val="000D7A6D"/>
    <w:rsid w:val="000E332F"/>
    <w:rsid w:val="000E7B00"/>
    <w:rsid w:val="00107195"/>
    <w:rsid w:val="00124057"/>
    <w:rsid w:val="00126176"/>
    <w:rsid w:val="0014251C"/>
    <w:rsid w:val="001518DF"/>
    <w:rsid w:val="0015194A"/>
    <w:rsid w:val="001613BE"/>
    <w:rsid w:val="00186C2E"/>
    <w:rsid w:val="001877AE"/>
    <w:rsid w:val="00197F0C"/>
    <w:rsid w:val="001B3614"/>
    <w:rsid w:val="001C19D1"/>
    <w:rsid w:val="001C45B4"/>
    <w:rsid w:val="001D024A"/>
    <w:rsid w:val="001D501A"/>
    <w:rsid w:val="002141C5"/>
    <w:rsid w:val="00224644"/>
    <w:rsid w:val="00241ED9"/>
    <w:rsid w:val="00256D0B"/>
    <w:rsid w:val="00257E79"/>
    <w:rsid w:val="002609C7"/>
    <w:rsid w:val="00262EEF"/>
    <w:rsid w:val="0026349E"/>
    <w:rsid w:val="002713BA"/>
    <w:rsid w:val="00272425"/>
    <w:rsid w:val="00275983"/>
    <w:rsid w:val="00276417"/>
    <w:rsid w:val="0027660D"/>
    <w:rsid w:val="0028076B"/>
    <w:rsid w:val="002954BA"/>
    <w:rsid w:val="002C3D08"/>
    <w:rsid w:val="002E2D24"/>
    <w:rsid w:val="002E751E"/>
    <w:rsid w:val="002F0468"/>
    <w:rsid w:val="002F2962"/>
    <w:rsid w:val="00320343"/>
    <w:rsid w:val="00321C4E"/>
    <w:rsid w:val="00322AAD"/>
    <w:rsid w:val="003300EB"/>
    <w:rsid w:val="00331349"/>
    <w:rsid w:val="00353D2A"/>
    <w:rsid w:val="00367A23"/>
    <w:rsid w:val="00370680"/>
    <w:rsid w:val="00376615"/>
    <w:rsid w:val="00383565"/>
    <w:rsid w:val="00387FE5"/>
    <w:rsid w:val="00396E52"/>
    <w:rsid w:val="003A54D8"/>
    <w:rsid w:val="003B48C0"/>
    <w:rsid w:val="003C09E1"/>
    <w:rsid w:val="003C3B84"/>
    <w:rsid w:val="003C619F"/>
    <w:rsid w:val="003E5A5A"/>
    <w:rsid w:val="003E6FFE"/>
    <w:rsid w:val="003E77CB"/>
    <w:rsid w:val="003F2034"/>
    <w:rsid w:val="004003E1"/>
    <w:rsid w:val="0041222D"/>
    <w:rsid w:val="00422305"/>
    <w:rsid w:val="00424B20"/>
    <w:rsid w:val="00427E9B"/>
    <w:rsid w:val="00436F69"/>
    <w:rsid w:val="00446E7B"/>
    <w:rsid w:val="00452095"/>
    <w:rsid w:val="00452C2E"/>
    <w:rsid w:val="00477E1F"/>
    <w:rsid w:val="00495EA2"/>
    <w:rsid w:val="004A5DBC"/>
    <w:rsid w:val="004B15D3"/>
    <w:rsid w:val="004B2C97"/>
    <w:rsid w:val="004B7173"/>
    <w:rsid w:val="004C1E0D"/>
    <w:rsid w:val="004D3E2A"/>
    <w:rsid w:val="004D3F70"/>
    <w:rsid w:val="004E301A"/>
    <w:rsid w:val="004F05CC"/>
    <w:rsid w:val="004F3441"/>
    <w:rsid w:val="004F55AD"/>
    <w:rsid w:val="004F6ED0"/>
    <w:rsid w:val="0050504D"/>
    <w:rsid w:val="00506E6C"/>
    <w:rsid w:val="0051073F"/>
    <w:rsid w:val="00510A02"/>
    <w:rsid w:val="00510FEC"/>
    <w:rsid w:val="005114DF"/>
    <w:rsid w:val="00521BA8"/>
    <w:rsid w:val="0052649A"/>
    <w:rsid w:val="00526988"/>
    <w:rsid w:val="005274CE"/>
    <w:rsid w:val="00527D2D"/>
    <w:rsid w:val="00534AE5"/>
    <w:rsid w:val="00536863"/>
    <w:rsid w:val="00540269"/>
    <w:rsid w:val="00546764"/>
    <w:rsid w:val="00552E5F"/>
    <w:rsid w:val="00553907"/>
    <w:rsid w:val="00562B7C"/>
    <w:rsid w:val="005828C2"/>
    <w:rsid w:val="005864A0"/>
    <w:rsid w:val="00592DDE"/>
    <w:rsid w:val="005944A1"/>
    <w:rsid w:val="00594C6B"/>
    <w:rsid w:val="00595256"/>
    <w:rsid w:val="005B39A2"/>
    <w:rsid w:val="005C0044"/>
    <w:rsid w:val="005D6620"/>
    <w:rsid w:val="005E2A56"/>
    <w:rsid w:val="005E49AB"/>
    <w:rsid w:val="005E584A"/>
    <w:rsid w:val="00600B0C"/>
    <w:rsid w:val="006058AB"/>
    <w:rsid w:val="00631B61"/>
    <w:rsid w:val="00631DC2"/>
    <w:rsid w:val="00641F77"/>
    <w:rsid w:val="00655A32"/>
    <w:rsid w:val="006634A1"/>
    <w:rsid w:val="006672F2"/>
    <w:rsid w:val="00673C40"/>
    <w:rsid w:val="0067489B"/>
    <w:rsid w:val="0067639B"/>
    <w:rsid w:val="00691A6A"/>
    <w:rsid w:val="006973E5"/>
    <w:rsid w:val="006B566F"/>
    <w:rsid w:val="006B7A40"/>
    <w:rsid w:val="006C4A39"/>
    <w:rsid w:val="006D0165"/>
    <w:rsid w:val="006F04E8"/>
    <w:rsid w:val="006F5C8D"/>
    <w:rsid w:val="0070253A"/>
    <w:rsid w:val="00717CF9"/>
    <w:rsid w:val="00720F40"/>
    <w:rsid w:val="007210EC"/>
    <w:rsid w:val="00723B23"/>
    <w:rsid w:val="00725314"/>
    <w:rsid w:val="00725708"/>
    <w:rsid w:val="00735E44"/>
    <w:rsid w:val="00741C8C"/>
    <w:rsid w:val="00742534"/>
    <w:rsid w:val="00744757"/>
    <w:rsid w:val="00747036"/>
    <w:rsid w:val="0076311A"/>
    <w:rsid w:val="00781539"/>
    <w:rsid w:val="00791E4A"/>
    <w:rsid w:val="007A2F49"/>
    <w:rsid w:val="007A3A48"/>
    <w:rsid w:val="007A6568"/>
    <w:rsid w:val="007B16EB"/>
    <w:rsid w:val="007B481D"/>
    <w:rsid w:val="007C0588"/>
    <w:rsid w:val="007C6EEA"/>
    <w:rsid w:val="007C73C5"/>
    <w:rsid w:val="007C7DA1"/>
    <w:rsid w:val="007D0A45"/>
    <w:rsid w:val="007E6F4F"/>
    <w:rsid w:val="007F53E4"/>
    <w:rsid w:val="00800162"/>
    <w:rsid w:val="00802998"/>
    <w:rsid w:val="00813485"/>
    <w:rsid w:val="00814631"/>
    <w:rsid w:val="00815711"/>
    <w:rsid w:val="00816B7C"/>
    <w:rsid w:val="00817939"/>
    <w:rsid w:val="00817ECC"/>
    <w:rsid w:val="008223EA"/>
    <w:rsid w:val="00830B38"/>
    <w:rsid w:val="00843313"/>
    <w:rsid w:val="0084680F"/>
    <w:rsid w:val="008508AA"/>
    <w:rsid w:val="00860EAD"/>
    <w:rsid w:val="00864C07"/>
    <w:rsid w:val="008702FA"/>
    <w:rsid w:val="00894BFA"/>
    <w:rsid w:val="008A4D9D"/>
    <w:rsid w:val="008A5FB4"/>
    <w:rsid w:val="008B2FC9"/>
    <w:rsid w:val="008C3926"/>
    <w:rsid w:val="008D1C31"/>
    <w:rsid w:val="008D67A4"/>
    <w:rsid w:val="008E6C86"/>
    <w:rsid w:val="008E7DB5"/>
    <w:rsid w:val="008F7266"/>
    <w:rsid w:val="00920A09"/>
    <w:rsid w:val="009229F2"/>
    <w:rsid w:val="0092363B"/>
    <w:rsid w:val="00927CA1"/>
    <w:rsid w:val="00935696"/>
    <w:rsid w:val="009421DF"/>
    <w:rsid w:val="00943146"/>
    <w:rsid w:val="00946B32"/>
    <w:rsid w:val="00947320"/>
    <w:rsid w:val="00953FA4"/>
    <w:rsid w:val="00960361"/>
    <w:rsid w:val="00961033"/>
    <w:rsid w:val="00961DE3"/>
    <w:rsid w:val="00975687"/>
    <w:rsid w:val="00976CEE"/>
    <w:rsid w:val="0098254C"/>
    <w:rsid w:val="0098582C"/>
    <w:rsid w:val="00991877"/>
    <w:rsid w:val="0099311C"/>
    <w:rsid w:val="00997936"/>
    <w:rsid w:val="009A20A2"/>
    <w:rsid w:val="009B27B5"/>
    <w:rsid w:val="009B2D95"/>
    <w:rsid w:val="009B6BDE"/>
    <w:rsid w:val="009C61B1"/>
    <w:rsid w:val="009E43B3"/>
    <w:rsid w:val="009F3A50"/>
    <w:rsid w:val="009F71F4"/>
    <w:rsid w:val="00A10F2A"/>
    <w:rsid w:val="00A1547F"/>
    <w:rsid w:val="00A1765C"/>
    <w:rsid w:val="00A2298E"/>
    <w:rsid w:val="00A30605"/>
    <w:rsid w:val="00A31476"/>
    <w:rsid w:val="00A32AB7"/>
    <w:rsid w:val="00A3454C"/>
    <w:rsid w:val="00A403DD"/>
    <w:rsid w:val="00A417C8"/>
    <w:rsid w:val="00A45743"/>
    <w:rsid w:val="00A466D4"/>
    <w:rsid w:val="00A473A9"/>
    <w:rsid w:val="00A84C25"/>
    <w:rsid w:val="00AB2CFC"/>
    <w:rsid w:val="00AC6D60"/>
    <w:rsid w:val="00AD1369"/>
    <w:rsid w:val="00AD2920"/>
    <w:rsid w:val="00AD78E5"/>
    <w:rsid w:val="00AE2629"/>
    <w:rsid w:val="00AE7279"/>
    <w:rsid w:val="00AF1319"/>
    <w:rsid w:val="00B01A70"/>
    <w:rsid w:val="00B044C4"/>
    <w:rsid w:val="00B07E14"/>
    <w:rsid w:val="00B1349E"/>
    <w:rsid w:val="00B2036D"/>
    <w:rsid w:val="00B240C6"/>
    <w:rsid w:val="00B2506E"/>
    <w:rsid w:val="00B27E64"/>
    <w:rsid w:val="00B55F5A"/>
    <w:rsid w:val="00B64071"/>
    <w:rsid w:val="00B65B99"/>
    <w:rsid w:val="00B6623D"/>
    <w:rsid w:val="00B67586"/>
    <w:rsid w:val="00B711F1"/>
    <w:rsid w:val="00B71CB1"/>
    <w:rsid w:val="00B73E40"/>
    <w:rsid w:val="00B745DF"/>
    <w:rsid w:val="00B81247"/>
    <w:rsid w:val="00B813D5"/>
    <w:rsid w:val="00B842F2"/>
    <w:rsid w:val="00B91FED"/>
    <w:rsid w:val="00B963A5"/>
    <w:rsid w:val="00B96C57"/>
    <w:rsid w:val="00BA18F2"/>
    <w:rsid w:val="00BA3141"/>
    <w:rsid w:val="00BA59C6"/>
    <w:rsid w:val="00BB1671"/>
    <w:rsid w:val="00BB71E3"/>
    <w:rsid w:val="00BB7F1D"/>
    <w:rsid w:val="00BE012A"/>
    <w:rsid w:val="00BE3223"/>
    <w:rsid w:val="00BE5032"/>
    <w:rsid w:val="00BF1A9B"/>
    <w:rsid w:val="00BF5B88"/>
    <w:rsid w:val="00C03BB2"/>
    <w:rsid w:val="00C15293"/>
    <w:rsid w:val="00C16265"/>
    <w:rsid w:val="00C16C52"/>
    <w:rsid w:val="00C20F20"/>
    <w:rsid w:val="00C228DE"/>
    <w:rsid w:val="00C231DC"/>
    <w:rsid w:val="00C25283"/>
    <w:rsid w:val="00C2774F"/>
    <w:rsid w:val="00C27E93"/>
    <w:rsid w:val="00C333F9"/>
    <w:rsid w:val="00C41534"/>
    <w:rsid w:val="00C457DD"/>
    <w:rsid w:val="00C46CA4"/>
    <w:rsid w:val="00C52895"/>
    <w:rsid w:val="00C5556A"/>
    <w:rsid w:val="00C562D4"/>
    <w:rsid w:val="00C71FD1"/>
    <w:rsid w:val="00C85A0C"/>
    <w:rsid w:val="00C91ED6"/>
    <w:rsid w:val="00CA05F1"/>
    <w:rsid w:val="00CA2B0D"/>
    <w:rsid w:val="00CA73A2"/>
    <w:rsid w:val="00CB13D8"/>
    <w:rsid w:val="00CC49E1"/>
    <w:rsid w:val="00CC6921"/>
    <w:rsid w:val="00CE0936"/>
    <w:rsid w:val="00CE4855"/>
    <w:rsid w:val="00CE5E2E"/>
    <w:rsid w:val="00CF102A"/>
    <w:rsid w:val="00CF5765"/>
    <w:rsid w:val="00CF7638"/>
    <w:rsid w:val="00D045EB"/>
    <w:rsid w:val="00D1445A"/>
    <w:rsid w:val="00D16E83"/>
    <w:rsid w:val="00D2055E"/>
    <w:rsid w:val="00D26ECA"/>
    <w:rsid w:val="00D37A73"/>
    <w:rsid w:val="00D44BDF"/>
    <w:rsid w:val="00D51088"/>
    <w:rsid w:val="00D61B5A"/>
    <w:rsid w:val="00D655CE"/>
    <w:rsid w:val="00D70EF5"/>
    <w:rsid w:val="00D72DA4"/>
    <w:rsid w:val="00DA40D0"/>
    <w:rsid w:val="00DA604D"/>
    <w:rsid w:val="00DB784B"/>
    <w:rsid w:val="00DD21D2"/>
    <w:rsid w:val="00DD2C87"/>
    <w:rsid w:val="00DF0785"/>
    <w:rsid w:val="00DF5E3F"/>
    <w:rsid w:val="00DF632B"/>
    <w:rsid w:val="00E05602"/>
    <w:rsid w:val="00E05E09"/>
    <w:rsid w:val="00E210BF"/>
    <w:rsid w:val="00E42454"/>
    <w:rsid w:val="00E5703F"/>
    <w:rsid w:val="00E61FCC"/>
    <w:rsid w:val="00E65D55"/>
    <w:rsid w:val="00E66C2C"/>
    <w:rsid w:val="00E71267"/>
    <w:rsid w:val="00E85EF1"/>
    <w:rsid w:val="00E865E3"/>
    <w:rsid w:val="00E90310"/>
    <w:rsid w:val="00E93105"/>
    <w:rsid w:val="00E94E47"/>
    <w:rsid w:val="00E9716E"/>
    <w:rsid w:val="00EA0B8B"/>
    <w:rsid w:val="00EA586D"/>
    <w:rsid w:val="00EA59DB"/>
    <w:rsid w:val="00EB0746"/>
    <w:rsid w:val="00EB1CE1"/>
    <w:rsid w:val="00EB23F6"/>
    <w:rsid w:val="00EB3B4B"/>
    <w:rsid w:val="00ED499D"/>
    <w:rsid w:val="00EE1DA6"/>
    <w:rsid w:val="00EE3746"/>
    <w:rsid w:val="00EE4887"/>
    <w:rsid w:val="00EE7BBB"/>
    <w:rsid w:val="00EF0BFE"/>
    <w:rsid w:val="00EF1454"/>
    <w:rsid w:val="00EF4B31"/>
    <w:rsid w:val="00F03744"/>
    <w:rsid w:val="00F042CE"/>
    <w:rsid w:val="00F06095"/>
    <w:rsid w:val="00F357B1"/>
    <w:rsid w:val="00F46009"/>
    <w:rsid w:val="00F50585"/>
    <w:rsid w:val="00F53CBA"/>
    <w:rsid w:val="00F74D4B"/>
    <w:rsid w:val="00F90363"/>
    <w:rsid w:val="00F9051E"/>
    <w:rsid w:val="00FA3D2D"/>
    <w:rsid w:val="00FA57FD"/>
    <w:rsid w:val="00FB0EE9"/>
    <w:rsid w:val="00FB1255"/>
    <w:rsid w:val="00FC0DE3"/>
    <w:rsid w:val="00FC358D"/>
    <w:rsid w:val="00FC6B8A"/>
    <w:rsid w:val="00FD430C"/>
    <w:rsid w:val="00FE02E7"/>
    <w:rsid w:val="00FE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DAECF7B"/>
  <w15:docId w15:val="{D0A84C5A-181F-4E08-9659-754180C0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43313"/>
    <w:rPr>
      <w:rFonts w:ascii="Arial" w:hAnsi="Arial" w:cs="Arial"/>
      <w:sz w:val="18"/>
      <w:szCs w:val="18"/>
      <w:lang w:val="fr-CH" w:eastAsia="de-DE"/>
    </w:rPr>
  </w:style>
  <w:style w:type="paragraph" w:styleId="berschrift1">
    <w:name w:val="heading 1"/>
    <w:basedOn w:val="Standard"/>
    <w:next w:val="Standard"/>
    <w:qFormat/>
    <w:rsid w:val="00EE7BBB"/>
    <w:pPr>
      <w:keepNext/>
      <w:suppressAutoHyphens/>
      <w:outlineLvl w:val="0"/>
    </w:pPr>
    <w:rPr>
      <w:rFonts w:ascii="Rage Italic" w:hAnsi="Rage Italic"/>
      <w:sz w:val="16"/>
    </w:rPr>
  </w:style>
  <w:style w:type="paragraph" w:styleId="berschrift2">
    <w:name w:val="heading 2"/>
    <w:basedOn w:val="Standard"/>
    <w:next w:val="Standard"/>
    <w:qFormat/>
    <w:rsid w:val="00EE7BBB"/>
    <w:pPr>
      <w:keepNext/>
      <w:spacing w:before="240" w:after="60"/>
      <w:outlineLvl w:val="1"/>
    </w:pPr>
    <w:rPr>
      <w:rFonts w:ascii="Rage Italic" w:hAnsi="Rage Italic"/>
      <w:bCs/>
      <w:iCs/>
      <w:sz w:val="16"/>
      <w:szCs w:val="28"/>
    </w:rPr>
  </w:style>
  <w:style w:type="paragraph" w:styleId="berschrift3">
    <w:name w:val="heading 3"/>
    <w:basedOn w:val="Standard"/>
    <w:next w:val="Standard"/>
    <w:qFormat/>
    <w:rsid w:val="00EE7BBB"/>
    <w:pPr>
      <w:keepNext/>
      <w:spacing w:before="240" w:after="60"/>
      <w:outlineLvl w:val="2"/>
    </w:pPr>
    <w:rPr>
      <w:rFonts w:ascii="Rage Italic" w:hAnsi="Rage Italic"/>
      <w:bCs/>
      <w:sz w:val="1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EE3746"/>
    <w:pPr>
      <w:tabs>
        <w:tab w:val="center" w:pos="4536"/>
        <w:tab w:val="right" w:pos="9072"/>
      </w:tabs>
    </w:pPr>
  </w:style>
  <w:style w:type="paragraph" w:styleId="Fuzeile">
    <w:name w:val="footer"/>
    <w:aliases w:val="Adresse Amnesty (8P)"/>
    <w:basedOn w:val="Standard"/>
    <w:autoRedefine/>
    <w:rsid w:val="00BA3141"/>
    <w:pPr>
      <w:tabs>
        <w:tab w:val="center" w:pos="4536"/>
        <w:tab w:val="right" w:pos="9072"/>
      </w:tabs>
      <w:jc w:val="both"/>
    </w:pPr>
    <w:rPr>
      <w:rFonts w:ascii="Arial Narrow" w:hAnsi="Arial Narrow"/>
      <w:sz w:val="16"/>
    </w:rPr>
  </w:style>
  <w:style w:type="paragraph" w:customStyle="1" w:styleId="BriefvorschlagundForderungen">
    <w:name w:val="Briefvorschlag und Forderungen"/>
    <w:basedOn w:val="Standard"/>
    <w:rsid w:val="004B15D3"/>
    <w:pPr>
      <w:tabs>
        <w:tab w:val="left" w:pos="6085"/>
      </w:tabs>
    </w:pPr>
    <w:rPr>
      <w:b/>
      <w:caps/>
    </w:rPr>
  </w:style>
  <w:style w:type="paragraph" w:customStyle="1" w:styleId="BgdV12P">
    <w:name w:val="BgdV (12P)"/>
    <w:basedOn w:val="Standard"/>
    <w:autoRedefine/>
    <w:rsid w:val="00186C2E"/>
    <w:pPr>
      <w:keepLines/>
    </w:pPr>
    <w:rPr>
      <w:rFonts w:ascii="Arial Narrow" w:hAnsi="Arial Narrow"/>
      <w:b/>
      <w:caps/>
      <w:sz w:val="24"/>
      <w:lang w:val="de-CH"/>
    </w:rPr>
  </w:style>
  <w:style w:type="paragraph" w:customStyle="1" w:styleId="TITELTHEMEN24P">
    <w:name w:val="TITEL/THEMEN (24P)"/>
    <w:basedOn w:val="Standard"/>
    <w:rsid w:val="00E71267"/>
    <w:pPr>
      <w:spacing w:after="120"/>
    </w:pPr>
    <w:rPr>
      <w:rFonts w:ascii="Arial Narrow" w:hAnsi="Arial Narrow"/>
      <w:b/>
      <w:caps/>
      <w:w w:val="99"/>
      <w:sz w:val="48"/>
      <w:szCs w:val="48"/>
    </w:rPr>
  </w:style>
  <w:style w:type="paragraph" w:customStyle="1" w:styleId="LAND14P">
    <w:name w:val="LAND (14P)"/>
    <w:rsid w:val="0067489B"/>
    <w:rPr>
      <w:rFonts w:ascii="Arial Narrow" w:hAnsi="Arial Narrow" w:cs="Arial"/>
      <w:b/>
      <w:caps/>
      <w:sz w:val="28"/>
      <w:szCs w:val="28"/>
      <w:lang w:val="en-US" w:eastAsia="de-DE"/>
    </w:rPr>
  </w:style>
  <w:style w:type="paragraph" w:customStyle="1" w:styleId="MonatJahr12P">
    <w:name w:val="Monat &amp; Jahr (12P)"/>
    <w:autoRedefine/>
    <w:rsid w:val="00186C2E"/>
    <w:pPr>
      <w:ind w:left="-108"/>
    </w:pPr>
    <w:rPr>
      <w:rFonts w:ascii="Arial Narrow" w:hAnsi="Arial Narrow"/>
      <w:caps/>
      <w:color w:val="000000"/>
      <w:sz w:val="24"/>
      <w:szCs w:val="28"/>
      <w:lang w:eastAsia="de-DE"/>
    </w:rPr>
  </w:style>
  <w:style w:type="paragraph" w:customStyle="1" w:styleId="Namen9P">
    <w:name w:val="Namen (9P)"/>
    <w:basedOn w:val="Standard"/>
    <w:rsid w:val="008A4D9D"/>
    <w:rPr>
      <w:b/>
    </w:rPr>
  </w:style>
  <w:style w:type="character" w:styleId="Kommentarzeichen">
    <w:name w:val="annotation reference"/>
    <w:semiHidden/>
    <w:rsid w:val="00276417"/>
    <w:rPr>
      <w:sz w:val="16"/>
      <w:szCs w:val="16"/>
    </w:rPr>
  </w:style>
  <w:style w:type="paragraph" w:styleId="Kommentartext">
    <w:name w:val="annotation text"/>
    <w:basedOn w:val="Standard"/>
    <w:semiHidden/>
    <w:rsid w:val="002764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276417"/>
    <w:rPr>
      <w:b/>
      <w:bCs/>
    </w:rPr>
  </w:style>
  <w:style w:type="paragraph" w:styleId="Sprechblasentext">
    <w:name w:val="Balloon Text"/>
    <w:basedOn w:val="Standard"/>
    <w:semiHidden/>
    <w:rsid w:val="00276417"/>
    <w:rPr>
      <w:rFonts w:ascii="Tahoma" w:hAnsi="Tahoma" w:cs="Tahoma"/>
      <w:sz w:val="16"/>
      <w:szCs w:val="16"/>
    </w:rPr>
  </w:style>
  <w:style w:type="paragraph" w:customStyle="1" w:styleId="Seitenwechsel">
    <w:name w:val="Seitenwechsel"/>
    <w:basedOn w:val="Standard"/>
    <w:next w:val="Dokumentstruktur"/>
    <w:rsid w:val="00276417"/>
    <w:pPr>
      <w:spacing w:after="140" w:line="280" w:lineRule="exact"/>
      <w:jc w:val="both"/>
    </w:pPr>
    <w:rPr>
      <w:color w:val="000000"/>
      <w:szCs w:val="24"/>
      <w:lang w:val="fr-FR" w:eastAsia="fr-FR"/>
    </w:rPr>
  </w:style>
  <w:style w:type="character" w:styleId="Seitenzahl">
    <w:name w:val="page number"/>
    <w:basedOn w:val="Absatz-Standardschriftart"/>
    <w:rsid w:val="00241ED9"/>
  </w:style>
  <w:style w:type="paragraph" w:styleId="Dokumentstruktur">
    <w:name w:val="Document Map"/>
    <w:basedOn w:val="Standard"/>
    <w:semiHidden/>
    <w:rsid w:val="0027641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Fallbeschrieb">
    <w:name w:val="Fallbeschrieb ..."/>
    <w:basedOn w:val="Standard"/>
    <w:rsid w:val="004B15D3"/>
  </w:style>
  <w:style w:type="paragraph" w:customStyle="1" w:styleId="BitteschreibenSie">
    <w:name w:val="Bitte schreiben Sie ..."/>
    <w:basedOn w:val="Standard"/>
    <w:rsid w:val="004B15D3"/>
  </w:style>
  <w:style w:type="paragraph" w:customStyle="1" w:styleId="AmnestyAdressblock">
    <w:name w:val="Amnesty Adressblock"/>
    <w:basedOn w:val="Standard"/>
    <w:autoRedefine/>
    <w:rsid w:val="004F05CC"/>
    <w:pPr>
      <w:tabs>
        <w:tab w:val="left" w:pos="6085"/>
      </w:tabs>
    </w:pPr>
    <w:rPr>
      <w:rFonts w:ascii="Arial Narrow" w:hAnsi="Arial Narrow"/>
      <w:sz w:val="16"/>
      <w:szCs w:val="16"/>
    </w:rPr>
  </w:style>
  <w:style w:type="paragraph" w:customStyle="1" w:styleId="Adressen1-3">
    <w:name w:val="Adressen 1-3"/>
    <w:basedOn w:val="AmnestyAdressblock"/>
    <w:rsid w:val="00E90310"/>
    <w:rPr>
      <w:rFonts w:ascii="Arial" w:hAnsi="Arial"/>
      <w:sz w:val="18"/>
    </w:rPr>
  </w:style>
  <w:style w:type="table" w:styleId="Tabellenraster">
    <w:name w:val="Table Grid"/>
    <w:basedOn w:val="NormaleTabelle"/>
    <w:rsid w:val="002F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flichformulierterBriefan">
    <w:name w:val="Höflich formulierter Brief an"/>
    <w:basedOn w:val="BriefvorschlagundForderungen"/>
    <w:autoRedefine/>
    <w:rsid w:val="004B15D3"/>
  </w:style>
  <w:style w:type="paragraph" w:customStyle="1" w:styleId="AbschnittBriefe">
    <w:name w:val="Abschnitt Briefe"/>
    <w:basedOn w:val="Standard"/>
    <w:rsid w:val="00594C6B"/>
    <w:pPr>
      <w:tabs>
        <w:tab w:val="right" w:pos="7088"/>
      </w:tabs>
    </w:pPr>
    <w:rPr>
      <w:sz w:val="21"/>
      <w:lang w:val="fr-FR"/>
    </w:rPr>
  </w:style>
  <w:style w:type="paragraph" w:customStyle="1" w:styleId="UEBERSCHRIFTIMBRIEF">
    <w:name w:val="UEBERSCHRIFT IM BRIEF"/>
    <w:basedOn w:val="AbschnittBriefe"/>
    <w:autoRedefine/>
    <w:rsid w:val="007C6EEA"/>
    <w:pPr>
      <w:spacing w:after="400"/>
    </w:pPr>
    <w:rPr>
      <w:rFonts w:ascii="Arial Narrow" w:hAnsi="Arial Narrow"/>
      <w:b/>
      <w:sz w:val="28"/>
      <w:szCs w:val="28"/>
    </w:rPr>
  </w:style>
  <w:style w:type="character" w:styleId="Hyperlink">
    <w:name w:val="Hyperlink"/>
    <w:basedOn w:val="Absatz-Standardschriftart"/>
    <w:rsid w:val="004D3F7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229F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D0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nelia\OneDrive%20-%20AICH\Desktop\BgdV\BgdV_TEMPLATE_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9E7BB-E73A-4CE1-901D-FB32BF582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BgdV_TEMPLATE_F</Template>
  <TotalTime>0</TotalTime>
  <Pages>1</Pages>
  <Words>158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URGENT ACTION                             Amnesty International</vt:lpstr>
    </vt:vector>
  </TitlesOfParts>
  <Company>Amnesty International, Schweizer Sektion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 Treuthardt</dc:creator>
  <cp:lastModifiedBy>Cornelia Treuthardt</cp:lastModifiedBy>
  <cp:revision>41</cp:revision>
  <cp:lastPrinted>1899-12-31T23:00:00Z</cp:lastPrinted>
  <dcterms:created xsi:type="dcterms:W3CDTF">2024-03-27T13:52:00Z</dcterms:created>
  <dcterms:modified xsi:type="dcterms:W3CDTF">2024-04-15T09:35:00Z</dcterms:modified>
</cp:coreProperties>
</file>