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71A65" w14:textId="77777777" w:rsidR="00843313" w:rsidRPr="00A84C25" w:rsidRDefault="00843313" w:rsidP="007B481D">
      <w:pPr>
        <w:rPr>
          <w:sz w:val="4"/>
          <w:szCs w:val="4"/>
          <w:lang w:val="de-CH"/>
        </w:rPr>
      </w:pPr>
    </w:p>
    <w:p w14:paraId="5E1C5368" w14:textId="77777777" w:rsidR="00BB1671" w:rsidRPr="00546764" w:rsidRDefault="00BB1671" w:rsidP="00FC0DE3">
      <w:pPr>
        <w:pStyle w:val="AbschnittBriefe"/>
        <w:rPr>
          <w:sz w:val="20"/>
          <w:szCs w:val="20"/>
          <w:lang w:val="de-CH"/>
        </w:rPr>
      </w:pPr>
    </w:p>
    <w:p w14:paraId="7FB897E4" w14:textId="77777777" w:rsidR="00BB1671" w:rsidRPr="00546764" w:rsidRDefault="00BB1671" w:rsidP="00FC0DE3">
      <w:pPr>
        <w:pStyle w:val="AbschnittBriefe"/>
        <w:rPr>
          <w:sz w:val="20"/>
          <w:szCs w:val="20"/>
          <w:lang w:val="de-CH"/>
        </w:rPr>
      </w:pPr>
    </w:p>
    <w:p w14:paraId="67A8013C" w14:textId="77777777" w:rsidR="00BB1671" w:rsidRPr="00546764" w:rsidRDefault="00BB1671" w:rsidP="00FC0DE3">
      <w:pPr>
        <w:pStyle w:val="AbschnittBriefe"/>
        <w:rPr>
          <w:sz w:val="20"/>
          <w:szCs w:val="20"/>
          <w:lang w:val="de-CH"/>
        </w:rPr>
      </w:pPr>
    </w:p>
    <w:p w14:paraId="33443AEE" w14:textId="77777777" w:rsidR="00BB1671" w:rsidRPr="00546764" w:rsidRDefault="00BB1671" w:rsidP="00FC0DE3">
      <w:pPr>
        <w:pStyle w:val="AbschnittBriefe"/>
        <w:rPr>
          <w:sz w:val="20"/>
          <w:szCs w:val="20"/>
          <w:lang w:val="de-CH"/>
        </w:rPr>
      </w:pPr>
    </w:p>
    <w:p w14:paraId="5B959806" w14:textId="77777777" w:rsidR="00BB1671" w:rsidRPr="00546764" w:rsidRDefault="00BB1671" w:rsidP="00FC0DE3">
      <w:pPr>
        <w:pStyle w:val="AbschnittBriefe"/>
        <w:rPr>
          <w:sz w:val="20"/>
          <w:szCs w:val="20"/>
          <w:lang w:val="de-CH"/>
        </w:rPr>
      </w:pPr>
    </w:p>
    <w:p w14:paraId="14F5F6AC" w14:textId="77777777" w:rsidR="00BB1671" w:rsidRPr="00546764" w:rsidRDefault="00BB1671" w:rsidP="00FC0DE3">
      <w:pPr>
        <w:pStyle w:val="AbschnittBriefe"/>
        <w:rPr>
          <w:sz w:val="20"/>
          <w:szCs w:val="20"/>
          <w:lang w:val="de-CH"/>
        </w:rPr>
      </w:pPr>
    </w:p>
    <w:p w14:paraId="3B04EBD1"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7282A385" wp14:editId="18C8212D">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ACE8" w14:textId="77777777" w:rsidR="00663AEA" w:rsidRPr="00663AEA" w:rsidRDefault="00663AEA" w:rsidP="00663AEA">
                            <w:pPr>
                              <w:spacing w:line="360" w:lineRule="auto"/>
                              <w:rPr>
                                <w:sz w:val="20"/>
                                <w:szCs w:val="20"/>
                              </w:rPr>
                            </w:pPr>
                            <w:r w:rsidRPr="00663AEA">
                              <w:rPr>
                                <w:sz w:val="20"/>
                                <w:szCs w:val="20"/>
                              </w:rPr>
                              <w:t>__________________________</w:t>
                            </w:r>
                          </w:p>
                          <w:p w14:paraId="7F0A06C9" w14:textId="77777777" w:rsidR="00663AEA" w:rsidRPr="00663AEA" w:rsidRDefault="00663AEA" w:rsidP="00663AEA">
                            <w:pPr>
                              <w:spacing w:line="360" w:lineRule="auto"/>
                              <w:rPr>
                                <w:sz w:val="20"/>
                                <w:szCs w:val="20"/>
                              </w:rPr>
                            </w:pPr>
                            <w:r w:rsidRPr="00663AEA">
                              <w:rPr>
                                <w:sz w:val="20"/>
                                <w:szCs w:val="20"/>
                              </w:rPr>
                              <w:t>__________________________</w:t>
                            </w:r>
                          </w:p>
                          <w:p w14:paraId="3EB34A4D" w14:textId="77777777" w:rsidR="00663AEA" w:rsidRPr="00663AEA" w:rsidRDefault="00663AEA" w:rsidP="00663AEA">
                            <w:pPr>
                              <w:spacing w:line="360" w:lineRule="auto"/>
                              <w:rPr>
                                <w:sz w:val="20"/>
                                <w:szCs w:val="20"/>
                              </w:rPr>
                            </w:pPr>
                            <w:r w:rsidRPr="00663AEA">
                              <w:rPr>
                                <w:sz w:val="20"/>
                                <w:szCs w:val="20"/>
                              </w:rPr>
                              <w:t>__________________________</w:t>
                            </w:r>
                          </w:p>
                          <w:p w14:paraId="7F363A6B" w14:textId="77777777" w:rsidR="00663AEA" w:rsidRPr="002F2962" w:rsidRDefault="00663AEA" w:rsidP="00663AEA">
                            <w:pPr>
                              <w:spacing w:line="360" w:lineRule="auto"/>
                              <w:rPr>
                                <w:sz w:val="20"/>
                                <w:szCs w:val="20"/>
                              </w:rPr>
                            </w:pPr>
                            <w:r w:rsidRPr="00663AEA">
                              <w:rPr>
                                <w:sz w:val="20"/>
                                <w:szCs w:val="20"/>
                              </w:rPr>
                              <w:t>__________________________</w:t>
                            </w:r>
                          </w:p>
                          <w:p w14:paraId="546DB969" w14:textId="7860803D" w:rsidR="00BB1671" w:rsidRPr="00546764" w:rsidRDefault="00BB1671" w:rsidP="00BB1671">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2A385"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924ACE8" w14:textId="77777777" w:rsidR="00663AEA" w:rsidRPr="00663AEA" w:rsidRDefault="00663AEA" w:rsidP="00663AEA">
                      <w:pPr>
                        <w:spacing w:line="360" w:lineRule="auto"/>
                        <w:rPr>
                          <w:sz w:val="20"/>
                          <w:szCs w:val="20"/>
                        </w:rPr>
                      </w:pPr>
                      <w:r w:rsidRPr="00663AEA">
                        <w:rPr>
                          <w:sz w:val="20"/>
                          <w:szCs w:val="20"/>
                        </w:rPr>
                        <w:t>__________________________</w:t>
                      </w:r>
                    </w:p>
                    <w:p w14:paraId="7F0A06C9" w14:textId="77777777" w:rsidR="00663AEA" w:rsidRPr="00663AEA" w:rsidRDefault="00663AEA" w:rsidP="00663AEA">
                      <w:pPr>
                        <w:spacing w:line="360" w:lineRule="auto"/>
                        <w:rPr>
                          <w:sz w:val="20"/>
                          <w:szCs w:val="20"/>
                        </w:rPr>
                      </w:pPr>
                      <w:r w:rsidRPr="00663AEA">
                        <w:rPr>
                          <w:sz w:val="20"/>
                          <w:szCs w:val="20"/>
                        </w:rPr>
                        <w:t>__________________________</w:t>
                      </w:r>
                    </w:p>
                    <w:p w14:paraId="3EB34A4D" w14:textId="77777777" w:rsidR="00663AEA" w:rsidRPr="00663AEA" w:rsidRDefault="00663AEA" w:rsidP="00663AEA">
                      <w:pPr>
                        <w:spacing w:line="360" w:lineRule="auto"/>
                        <w:rPr>
                          <w:sz w:val="20"/>
                          <w:szCs w:val="20"/>
                        </w:rPr>
                      </w:pPr>
                      <w:r w:rsidRPr="00663AEA">
                        <w:rPr>
                          <w:sz w:val="20"/>
                          <w:szCs w:val="20"/>
                        </w:rPr>
                        <w:t>__________________________</w:t>
                      </w:r>
                    </w:p>
                    <w:p w14:paraId="7F363A6B" w14:textId="77777777" w:rsidR="00663AEA" w:rsidRPr="002F2962" w:rsidRDefault="00663AEA" w:rsidP="00663AEA">
                      <w:pPr>
                        <w:spacing w:line="360" w:lineRule="auto"/>
                        <w:rPr>
                          <w:sz w:val="20"/>
                          <w:szCs w:val="20"/>
                        </w:rPr>
                      </w:pPr>
                      <w:r w:rsidRPr="00663AEA">
                        <w:rPr>
                          <w:sz w:val="20"/>
                          <w:szCs w:val="20"/>
                        </w:rPr>
                        <w:t>__________________________</w:t>
                      </w:r>
                    </w:p>
                    <w:p w14:paraId="546DB969" w14:textId="7860803D" w:rsidR="00BB1671" w:rsidRPr="00546764" w:rsidRDefault="00BB1671" w:rsidP="00BB1671">
                      <w:pPr>
                        <w:rPr>
                          <w:sz w:val="20"/>
                          <w:szCs w:val="20"/>
                          <w:lang w:val="de-CH"/>
                        </w:rPr>
                      </w:pPr>
                    </w:p>
                  </w:txbxContent>
                </v:textbox>
                <w10:wrap anchorx="page" anchory="page"/>
                <w10:anchorlock/>
              </v:shape>
            </w:pict>
          </mc:Fallback>
        </mc:AlternateContent>
      </w:r>
    </w:p>
    <w:p w14:paraId="46D787C5"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50AD7890" wp14:editId="3CF790CA">
                <wp:simplePos x="0" y="0"/>
                <wp:positionH relativeFrom="page">
                  <wp:posOffset>4483100</wp:posOffset>
                </wp:positionH>
                <wp:positionV relativeFrom="page">
                  <wp:posOffset>1939925</wp:posOffset>
                </wp:positionV>
                <wp:extent cx="2526030" cy="1318895"/>
                <wp:effectExtent l="0" t="0" r="762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DDDB4" w14:textId="77777777" w:rsidR="00EF3685" w:rsidRPr="00F144D1" w:rsidRDefault="00EF3685" w:rsidP="00EF3685">
                            <w:pPr>
                              <w:rPr>
                                <w:sz w:val="22"/>
                                <w:szCs w:val="22"/>
                              </w:rPr>
                            </w:pPr>
                            <w:r w:rsidRPr="00F144D1">
                              <w:rPr>
                                <w:sz w:val="22"/>
                                <w:szCs w:val="22"/>
                              </w:rPr>
                              <w:t>Procurador General del Estado</w:t>
                            </w:r>
                          </w:p>
                          <w:p w14:paraId="560F2020" w14:textId="77777777" w:rsidR="00EF3685" w:rsidRPr="00F144D1" w:rsidRDefault="00EF3685" w:rsidP="00EF3685">
                            <w:pPr>
                              <w:rPr>
                                <w:sz w:val="22"/>
                                <w:szCs w:val="22"/>
                              </w:rPr>
                            </w:pPr>
                            <w:r w:rsidRPr="00F144D1">
                              <w:rPr>
                                <w:sz w:val="22"/>
                                <w:szCs w:val="22"/>
                              </w:rPr>
                              <w:t xml:space="preserve">Javier Alonso Pacheco Palacios </w:t>
                            </w:r>
                          </w:p>
                          <w:p w14:paraId="1D504E62" w14:textId="77777777" w:rsidR="00EF3685" w:rsidRPr="00F144D1" w:rsidRDefault="00EF3685" w:rsidP="00EF3685">
                            <w:pPr>
                              <w:rPr>
                                <w:sz w:val="22"/>
                                <w:szCs w:val="22"/>
                              </w:rPr>
                            </w:pPr>
                            <w:r w:rsidRPr="00F144D1">
                              <w:rPr>
                                <w:sz w:val="22"/>
                                <w:szCs w:val="22"/>
                              </w:rPr>
                              <w:t xml:space="preserve">Fiscalía de la Nación </w:t>
                            </w:r>
                          </w:p>
                          <w:p w14:paraId="2CDBC884" w14:textId="77777777" w:rsidR="00EF3685" w:rsidRPr="00F144D1" w:rsidRDefault="00EF3685" w:rsidP="00EF3685">
                            <w:pPr>
                              <w:rPr>
                                <w:sz w:val="22"/>
                                <w:szCs w:val="22"/>
                              </w:rPr>
                            </w:pPr>
                            <w:r w:rsidRPr="00F144D1">
                              <w:rPr>
                                <w:sz w:val="22"/>
                                <w:szCs w:val="22"/>
                              </w:rPr>
                              <w:t>Av. Abancay cdra. 5, (Sede Central)</w:t>
                            </w:r>
                          </w:p>
                          <w:p w14:paraId="06A82B4D" w14:textId="77777777" w:rsidR="00EF3685" w:rsidRPr="00F144D1" w:rsidRDefault="00EF3685" w:rsidP="00EF3685">
                            <w:pPr>
                              <w:rPr>
                                <w:sz w:val="22"/>
                                <w:szCs w:val="22"/>
                              </w:rPr>
                            </w:pPr>
                            <w:r w:rsidRPr="00F144D1">
                              <w:rPr>
                                <w:sz w:val="22"/>
                                <w:szCs w:val="22"/>
                              </w:rPr>
                              <w:t>Lima</w:t>
                            </w:r>
                          </w:p>
                          <w:p w14:paraId="7DE200D1" w14:textId="37AAEAEA" w:rsidR="00E5703F" w:rsidRPr="00EF3685" w:rsidRDefault="00EF3685" w:rsidP="00E5703F">
                            <w:pPr>
                              <w:rPr>
                                <w:sz w:val="22"/>
                                <w:szCs w:val="22"/>
                              </w:rPr>
                            </w:pPr>
                            <w:r w:rsidRPr="00F144D1">
                              <w:rPr>
                                <w:sz w:val="22"/>
                                <w:szCs w:val="22"/>
                              </w:rPr>
                              <w:t>PERU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D7890" id="Text Box 43" o:spid="_x0000_s1027" type="#_x0000_t202" style="position:absolute;margin-left:353pt;margin-top:152.75pt;width:198.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" o:allowincell="f" o:allowoverlap="f" filled="f" stroked="f">
                <v:textbox inset="0,0,0,0">
                  <w:txbxContent>
                    <w:p w14:paraId="325DDDB4" w14:textId="77777777" w:rsidR="00EF3685" w:rsidRPr="00F144D1" w:rsidRDefault="00EF3685" w:rsidP="00EF3685">
                      <w:pPr>
                        <w:rPr>
                          <w:sz w:val="22"/>
                          <w:szCs w:val="22"/>
                        </w:rPr>
                      </w:pPr>
                      <w:r w:rsidRPr="00F144D1">
                        <w:rPr>
                          <w:sz w:val="22"/>
                          <w:szCs w:val="22"/>
                        </w:rPr>
                        <w:t>Procurador General del Estado</w:t>
                      </w:r>
                    </w:p>
                    <w:p w14:paraId="560F2020" w14:textId="77777777" w:rsidR="00EF3685" w:rsidRPr="00F144D1" w:rsidRDefault="00EF3685" w:rsidP="00EF3685">
                      <w:pPr>
                        <w:rPr>
                          <w:sz w:val="22"/>
                          <w:szCs w:val="22"/>
                        </w:rPr>
                      </w:pPr>
                      <w:r w:rsidRPr="00F144D1">
                        <w:rPr>
                          <w:sz w:val="22"/>
                          <w:szCs w:val="22"/>
                        </w:rPr>
                        <w:t xml:space="preserve">Javier Alonso Pacheco Palacios </w:t>
                      </w:r>
                    </w:p>
                    <w:p w14:paraId="1D504E62" w14:textId="77777777" w:rsidR="00EF3685" w:rsidRPr="00F144D1" w:rsidRDefault="00EF3685" w:rsidP="00EF3685">
                      <w:pPr>
                        <w:rPr>
                          <w:sz w:val="22"/>
                          <w:szCs w:val="22"/>
                        </w:rPr>
                      </w:pPr>
                      <w:r w:rsidRPr="00F144D1">
                        <w:rPr>
                          <w:sz w:val="22"/>
                          <w:szCs w:val="22"/>
                        </w:rPr>
                        <w:t xml:space="preserve">Fiscalía de la Nación </w:t>
                      </w:r>
                    </w:p>
                    <w:p w14:paraId="2CDBC884" w14:textId="77777777" w:rsidR="00EF3685" w:rsidRPr="00F144D1" w:rsidRDefault="00EF3685" w:rsidP="00EF3685">
                      <w:pPr>
                        <w:rPr>
                          <w:sz w:val="22"/>
                          <w:szCs w:val="22"/>
                        </w:rPr>
                      </w:pPr>
                      <w:r w:rsidRPr="00F144D1">
                        <w:rPr>
                          <w:sz w:val="22"/>
                          <w:szCs w:val="22"/>
                        </w:rPr>
                        <w:t>Av. Abancay cdra. 5, (Sede Central)</w:t>
                      </w:r>
                    </w:p>
                    <w:p w14:paraId="06A82B4D" w14:textId="77777777" w:rsidR="00EF3685" w:rsidRPr="00F144D1" w:rsidRDefault="00EF3685" w:rsidP="00EF3685">
                      <w:pPr>
                        <w:rPr>
                          <w:sz w:val="22"/>
                          <w:szCs w:val="22"/>
                        </w:rPr>
                      </w:pPr>
                      <w:r w:rsidRPr="00F144D1">
                        <w:rPr>
                          <w:sz w:val="22"/>
                          <w:szCs w:val="22"/>
                        </w:rPr>
                        <w:t>Lima</w:t>
                      </w:r>
                    </w:p>
                    <w:p w14:paraId="7DE200D1" w14:textId="37AAEAEA" w:rsidR="00E5703F" w:rsidRPr="00EF3685" w:rsidRDefault="00EF3685" w:rsidP="00E5703F">
                      <w:pPr>
                        <w:rPr>
                          <w:sz w:val="22"/>
                          <w:szCs w:val="22"/>
                        </w:rPr>
                      </w:pPr>
                      <w:r w:rsidRPr="00F144D1">
                        <w:rPr>
                          <w:sz w:val="22"/>
                          <w:szCs w:val="22"/>
                        </w:rPr>
                        <w:t>PERU</w:t>
                      </w:r>
                    </w:p>
                  </w:txbxContent>
                </v:textbox>
                <w10:wrap anchorx="page" anchory="page"/>
                <w10:anchorlock/>
              </v:shape>
            </w:pict>
          </mc:Fallback>
        </mc:AlternateContent>
      </w:r>
    </w:p>
    <w:p w14:paraId="5580580C" w14:textId="77777777" w:rsidR="00BB1671" w:rsidRPr="00546764" w:rsidRDefault="00BB1671" w:rsidP="00FC0DE3">
      <w:pPr>
        <w:pStyle w:val="AbschnittBriefe"/>
        <w:rPr>
          <w:sz w:val="20"/>
          <w:szCs w:val="20"/>
          <w:lang w:val="de-CH"/>
        </w:rPr>
      </w:pPr>
    </w:p>
    <w:p w14:paraId="37BEA924" w14:textId="77777777" w:rsidR="00BB1671" w:rsidRPr="00546764" w:rsidRDefault="00BB1671" w:rsidP="00FC0DE3">
      <w:pPr>
        <w:pStyle w:val="AbschnittBriefe"/>
        <w:rPr>
          <w:sz w:val="20"/>
          <w:szCs w:val="20"/>
          <w:lang w:val="de-CH"/>
        </w:rPr>
      </w:pPr>
    </w:p>
    <w:p w14:paraId="286B8952" w14:textId="77777777" w:rsidR="00BB1671" w:rsidRPr="00546764" w:rsidRDefault="00BB1671" w:rsidP="00FC0DE3">
      <w:pPr>
        <w:pStyle w:val="AbschnittBriefe"/>
        <w:rPr>
          <w:sz w:val="20"/>
          <w:szCs w:val="20"/>
          <w:lang w:val="de-CH"/>
        </w:rPr>
      </w:pPr>
    </w:p>
    <w:p w14:paraId="407FCDF4" w14:textId="77777777" w:rsidR="00BB1671" w:rsidRPr="00546764" w:rsidRDefault="00BB1671" w:rsidP="00FC0DE3">
      <w:pPr>
        <w:pStyle w:val="AbschnittBriefe"/>
        <w:rPr>
          <w:sz w:val="20"/>
          <w:szCs w:val="20"/>
          <w:lang w:val="de-CH"/>
        </w:rPr>
      </w:pPr>
    </w:p>
    <w:p w14:paraId="020CE834" w14:textId="77777777" w:rsidR="00BB1671" w:rsidRPr="00546764" w:rsidRDefault="00BB1671" w:rsidP="00FC0DE3">
      <w:pPr>
        <w:pStyle w:val="AbschnittBriefe"/>
        <w:rPr>
          <w:sz w:val="20"/>
          <w:szCs w:val="20"/>
          <w:lang w:val="de-CH"/>
        </w:rPr>
      </w:pPr>
    </w:p>
    <w:p w14:paraId="4434CF35" w14:textId="77777777" w:rsidR="00BB1671" w:rsidRPr="00546764" w:rsidRDefault="00BB1671" w:rsidP="00FC0DE3">
      <w:pPr>
        <w:pStyle w:val="AbschnittBriefe"/>
        <w:rPr>
          <w:sz w:val="20"/>
          <w:szCs w:val="20"/>
          <w:lang w:val="de-CH"/>
        </w:rPr>
      </w:pPr>
    </w:p>
    <w:p w14:paraId="38FE0690" w14:textId="77777777" w:rsidR="00BB1671" w:rsidRPr="00546764" w:rsidRDefault="00BB1671" w:rsidP="00FC0DE3">
      <w:pPr>
        <w:pStyle w:val="AbschnittBriefe"/>
        <w:rPr>
          <w:sz w:val="20"/>
          <w:szCs w:val="20"/>
          <w:lang w:val="de-CH"/>
        </w:rPr>
      </w:pPr>
    </w:p>
    <w:p w14:paraId="044E98C9" w14:textId="77777777" w:rsidR="00BB1671" w:rsidRDefault="00BB1671" w:rsidP="00FC0DE3">
      <w:pPr>
        <w:pStyle w:val="AbschnittBriefe"/>
        <w:rPr>
          <w:sz w:val="20"/>
          <w:szCs w:val="20"/>
          <w:lang w:val="de-CH"/>
        </w:rPr>
      </w:pPr>
    </w:p>
    <w:p w14:paraId="04181271" w14:textId="77777777" w:rsidR="00EF3685" w:rsidRPr="00546764" w:rsidRDefault="00EF3685" w:rsidP="00FC0DE3">
      <w:pPr>
        <w:pStyle w:val="AbschnittBriefe"/>
        <w:rPr>
          <w:sz w:val="20"/>
          <w:szCs w:val="20"/>
          <w:lang w:val="de-CH"/>
        </w:rPr>
      </w:pPr>
    </w:p>
    <w:p w14:paraId="5647FBA9" w14:textId="1249907F" w:rsidR="00F06095" w:rsidRPr="00663AEA" w:rsidRDefault="007C6EEA" w:rsidP="007C6EEA">
      <w:pPr>
        <w:pStyle w:val="AbschnittBriefe"/>
        <w:spacing w:after="660"/>
        <w:ind w:left="5670"/>
        <w:rPr>
          <w:sz w:val="20"/>
          <w:szCs w:val="20"/>
          <w:lang w:val="fr-CH"/>
        </w:rPr>
      </w:pPr>
      <w:r w:rsidRPr="00663AEA">
        <w:rPr>
          <w:sz w:val="20"/>
          <w:szCs w:val="20"/>
        </w:rPr>
        <w:br/>
      </w:r>
      <w:r w:rsidR="00F06095" w:rsidRPr="00663AEA">
        <w:rPr>
          <w:sz w:val="20"/>
          <w:szCs w:val="20"/>
          <w:lang w:val="de-CH"/>
        </w:rPr>
        <w:t>__________________________</w:t>
      </w:r>
    </w:p>
    <w:p w14:paraId="228E556B" w14:textId="2C44FCF5" w:rsidR="00B044C4" w:rsidRPr="007C6EEA" w:rsidRDefault="00A11EAE" w:rsidP="007C6EEA">
      <w:pPr>
        <w:pStyle w:val="UEBERSCHRIFTIMBRIEF"/>
        <w:rPr>
          <w:sz w:val="26"/>
          <w:szCs w:val="26"/>
        </w:rPr>
      </w:pPr>
      <w:r>
        <w:rPr>
          <w:sz w:val="26"/>
          <w:szCs w:val="26"/>
        </w:rPr>
        <w:t>On behalf of the</w:t>
      </w:r>
      <w:r w:rsidR="00C52895" w:rsidRPr="00663AEA">
        <w:rPr>
          <w:sz w:val="26"/>
          <w:szCs w:val="26"/>
        </w:rPr>
        <w:t xml:space="preserve"> </w:t>
      </w:r>
      <w:r w:rsidR="00EA0F9C" w:rsidRPr="00663AEA">
        <w:rPr>
          <w:i/>
          <w:iCs/>
          <w:sz w:val="26"/>
          <w:szCs w:val="26"/>
        </w:rPr>
        <w:t>«Asociación de víctimas de Andahuaylas»</w:t>
      </w:r>
    </w:p>
    <w:p w14:paraId="458C4188" w14:textId="3E272392" w:rsidR="00A11EAE" w:rsidRPr="00A11EAE" w:rsidRDefault="00A11EAE" w:rsidP="00A11EAE">
      <w:pPr>
        <w:pStyle w:val="AbschnittBriefe"/>
        <w:spacing w:after="120"/>
        <w:rPr>
          <w:sz w:val="20"/>
          <w:szCs w:val="20"/>
        </w:rPr>
      </w:pPr>
      <w:r w:rsidRPr="00A11EAE">
        <w:rPr>
          <w:sz w:val="20"/>
          <w:szCs w:val="20"/>
        </w:rPr>
        <w:t>Dear General Prosecutor,</w:t>
      </w:r>
    </w:p>
    <w:p w14:paraId="082F7B48" w14:textId="615A3690" w:rsidR="00A11EAE" w:rsidRPr="00A11EAE" w:rsidRDefault="00A11EAE" w:rsidP="00A11EAE">
      <w:pPr>
        <w:pStyle w:val="AbschnittBriefe"/>
        <w:spacing w:after="120"/>
        <w:rPr>
          <w:sz w:val="20"/>
          <w:szCs w:val="20"/>
        </w:rPr>
      </w:pPr>
      <w:r w:rsidRPr="00A11EAE">
        <w:rPr>
          <w:sz w:val="20"/>
          <w:szCs w:val="20"/>
        </w:rPr>
        <w:t xml:space="preserve">The relatives of the assassinated individuals, and those who were gravely injured, following the police repression of protests held 10 - 12 December 2022, in the city of Andahuaylas and the neighboring village of Chincheros, in the Apurímac region of Peru organized and founded the Andahuaylas Victims Association.  Their principal demand is that their cases not remain shrouded in impunity. </w:t>
      </w:r>
    </w:p>
    <w:p w14:paraId="30466988" w14:textId="7A7B3F28" w:rsidR="00A11EAE" w:rsidRPr="00A11EAE" w:rsidRDefault="00A11EAE" w:rsidP="00A11EAE">
      <w:pPr>
        <w:pStyle w:val="AbschnittBriefe"/>
        <w:spacing w:after="120"/>
        <w:rPr>
          <w:sz w:val="20"/>
          <w:szCs w:val="20"/>
        </w:rPr>
      </w:pPr>
      <w:r w:rsidRPr="00A11EAE">
        <w:rPr>
          <w:sz w:val="20"/>
          <w:szCs w:val="20"/>
        </w:rPr>
        <w:t xml:space="preserve">So far the Peruvian authorities have failed to guarantee that the victims and their relatives are able to participate in a significant manner in the investigations being carried out by the Office of the Attorney General, and that those investigations are timely, impartial, independent, and exhaustive. </w:t>
      </w:r>
    </w:p>
    <w:p w14:paraId="184B5AC7" w14:textId="77777777" w:rsidR="00A11EAE" w:rsidRPr="00A11EAE" w:rsidRDefault="00A11EAE" w:rsidP="00A11EAE">
      <w:pPr>
        <w:pStyle w:val="AbschnittBriefe"/>
        <w:spacing w:after="120"/>
        <w:rPr>
          <w:b/>
          <w:bCs/>
          <w:sz w:val="20"/>
          <w:szCs w:val="20"/>
        </w:rPr>
      </w:pPr>
      <w:r w:rsidRPr="00A11EAE">
        <w:rPr>
          <w:b/>
          <w:bCs/>
          <w:sz w:val="20"/>
          <w:szCs w:val="20"/>
        </w:rPr>
        <w:t>I would therefore like to ask you to listen to the victims and ensure that the ongoing criminal investigations into the deaths and injuries caused in the protests do not run into obstacles; are swift and independent; and include hard evidence against the police chiefs or other commanding officers who may be responsible. Impunity must not prevail.</w:t>
      </w:r>
    </w:p>
    <w:p w14:paraId="1DE64C00" w14:textId="77777777" w:rsidR="00A11EAE" w:rsidRPr="00A11EAE" w:rsidRDefault="00A11EAE" w:rsidP="00A11EAE">
      <w:pPr>
        <w:pStyle w:val="AbschnittBriefe"/>
        <w:spacing w:after="120"/>
        <w:rPr>
          <w:sz w:val="20"/>
          <w:szCs w:val="20"/>
        </w:rPr>
      </w:pPr>
    </w:p>
    <w:p w14:paraId="262BE12A" w14:textId="26FE6F52" w:rsidR="007C6EEA" w:rsidRPr="001330BC" w:rsidRDefault="00A11EAE" w:rsidP="00A11EAE">
      <w:pPr>
        <w:pStyle w:val="AbschnittBriefe"/>
        <w:spacing w:after="120"/>
        <w:rPr>
          <w:sz w:val="20"/>
          <w:szCs w:val="20"/>
        </w:rPr>
      </w:pPr>
      <w:r w:rsidRPr="00A11EAE">
        <w:rPr>
          <w:sz w:val="20"/>
          <w:szCs w:val="20"/>
        </w:rPr>
        <w:t>Yours sincerely</w:t>
      </w:r>
    </w:p>
    <w:p w14:paraId="04F12C4F" w14:textId="77777777" w:rsidR="00F06095" w:rsidRPr="003F088E" w:rsidRDefault="00F06095" w:rsidP="00F06095">
      <w:pPr>
        <w:spacing w:before="360" w:line="360" w:lineRule="auto"/>
        <w:rPr>
          <w:sz w:val="21"/>
          <w:szCs w:val="21"/>
        </w:rPr>
      </w:pPr>
      <w:r w:rsidRPr="00663AEA">
        <w:rPr>
          <w:sz w:val="21"/>
          <w:szCs w:val="21"/>
        </w:rPr>
        <w:t>__________________________</w:t>
      </w:r>
    </w:p>
    <w:p w14:paraId="333D90F7" w14:textId="77777777" w:rsidR="004D3F70" w:rsidRDefault="004D3F70" w:rsidP="00E71267">
      <w:pPr>
        <w:pStyle w:val="AbschnittBriefe"/>
        <w:rPr>
          <w:sz w:val="20"/>
          <w:szCs w:val="20"/>
        </w:rPr>
      </w:pPr>
    </w:p>
    <w:p w14:paraId="64001716" w14:textId="6B724A36" w:rsidR="00546764" w:rsidRPr="0051073F" w:rsidRDefault="00F042CE" w:rsidP="002F2962">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07011D55" wp14:editId="50CEF815">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CCF6" w14:textId="77777777" w:rsidR="0099311C" w:rsidRPr="00EA0F9C" w:rsidRDefault="00367A23" w:rsidP="007C6EEA">
                            <w:pPr>
                              <w:spacing w:after="60"/>
                              <w:rPr>
                                <w:b/>
                                <w:lang w:val="de-CH"/>
                              </w:rPr>
                            </w:pPr>
                            <w:r w:rsidRPr="00EA0F9C">
                              <w:rPr>
                                <w:b/>
                                <w:lang w:val="de-CH"/>
                              </w:rPr>
                              <w:t>C</w:t>
                            </w:r>
                            <w:r w:rsidR="0099311C" w:rsidRPr="00EA0F9C">
                              <w:rPr>
                                <w:b/>
                                <w:lang w:val="de-CH"/>
                              </w:rPr>
                              <w:t>opie:</w:t>
                            </w:r>
                          </w:p>
                          <w:p w14:paraId="6AF5C0FF" w14:textId="791AE913" w:rsidR="0099311C" w:rsidRPr="00A331A8" w:rsidRDefault="00EA0F9C" w:rsidP="0099311C">
                            <w:pPr>
                              <w:rPr>
                                <w:lang w:val="de-CH"/>
                              </w:rPr>
                            </w:pPr>
                            <w:r w:rsidRPr="00EA0F9C">
                              <w:rPr>
                                <w:lang w:val="de-CH"/>
                              </w:rPr>
                              <w:t xml:space="preserve">Ambassade du Pérou, </w:t>
                            </w:r>
                            <w:r w:rsidR="008C66BA" w:rsidRPr="008C66BA">
                              <w:rPr>
                                <w:lang w:val="de-CH"/>
                              </w:rPr>
                              <w:t>Jungfraustrasse 30</w:t>
                            </w:r>
                            <w:r w:rsidRPr="00EA0F9C">
                              <w:rPr>
                                <w:lang w:val="de-CH"/>
                              </w:rPr>
                              <w:t>, 3005 Berne / Fax: 031 351 85 70 / E-mail: info@embaperu.ch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11D55" id="_x0000_t202" coordsize="21600,21600" o:spt="202" path="m,l,21600r21600,l21600,xe">
                <v:stroke joinstyle="miter"/>
                <v:path gradientshapeok="t" o:connecttype="rect"/>
              </v:shapetype>
              <v:shape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3EDACCF6" w14:textId="77777777" w:rsidR="0099311C" w:rsidRPr="00EA0F9C" w:rsidRDefault="00367A23" w:rsidP="007C6EEA">
                      <w:pPr>
                        <w:spacing w:after="60"/>
                        <w:rPr>
                          <w:b/>
                          <w:lang w:val="de-CH"/>
                        </w:rPr>
                      </w:pPr>
                      <w:r w:rsidRPr="00EA0F9C">
                        <w:rPr>
                          <w:b/>
                          <w:lang w:val="de-CH"/>
                        </w:rPr>
                        <w:t>C</w:t>
                      </w:r>
                      <w:r w:rsidR="0099311C" w:rsidRPr="00EA0F9C">
                        <w:rPr>
                          <w:b/>
                          <w:lang w:val="de-CH"/>
                        </w:rPr>
                        <w:t>opie:</w:t>
                      </w:r>
                    </w:p>
                    <w:p w14:paraId="6AF5C0FF" w14:textId="791AE913" w:rsidR="0099311C" w:rsidRPr="00A331A8" w:rsidRDefault="00EA0F9C" w:rsidP="0099311C">
                      <w:pPr>
                        <w:rPr>
                          <w:lang w:val="de-CH"/>
                        </w:rPr>
                      </w:pPr>
                      <w:r w:rsidRPr="00EA0F9C">
                        <w:rPr>
                          <w:lang w:val="de-CH"/>
                        </w:rPr>
                        <w:t xml:space="preserve">Ambassade du Pérou, </w:t>
                      </w:r>
                      <w:r w:rsidR="008C66BA" w:rsidRPr="008C66BA">
                        <w:rPr>
                          <w:lang w:val="de-CH"/>
                        </w:rPr>
                        <w:t>Jungfraustrasse 30</w:t>
                      </w:r>
                      <w:r w:rsidRPr="00EA0F9C">
                        <w:rPr>
                          <w:lang w:val="de-CH"/>
                        </w:rPr>
                        <w:t>, 3005 Berne / Fax: 031 351 85 70 / E-mail: info@embaperu.ch</w:t>
                      </w:r>
                    </w:p>
                  </w:txbxContent>
                </v:textbox>
                <w10:wrap anchorx="page" anchory="page"/>
                <w10:anchorlock/>
              </v:shape>
            </w:pict>
          </mc:Fallback>
        </mc:AlternateContent>
      </w:r>
    </w:p>
    <w:sectPr w:rsidR="00546764" w:rsidRPr="0051073F"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19EBA" w14:textId="77777777" w:rsidR="00E637F7" w:rsidRPr="008702FA" w:rsidRDefault="00E637F7" w:rsidP="00553907">
      <w:r w:rsidRPr="008702FA">
        <w:separator/>
      </w:r>
    </w:p>
  </w:endnote>
  <w:endnote w:type="continuationSeparator" w:id="0">
    <w:p w14:paraId="639AFE65" w14:textId="77777777" w:rsidR="00E637F7" w:rsidRPr="008702FA" w:rsidRDefault="00E637F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3A3A"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29FD" w14:textId="77777777" w:rsidR="002F0468" w:rsidRPr="00AE4BD1" w:rsidRDefault="005944A1" w:rsidP="005944A1">
    <w:pPr>
      <w:pStyle w:val="Fuzeile"/>
    </w:pPr>
    <w:r w:rsidRPr="00AE4BD1">
      <w:t xml:space="preserve">Kopie an: </w:t>
    </w:r>
  </w:p>
  <w:p w14:paraId="7CD5B5B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1C17" w14:textId="77777777" w:rsidR="00E637F7" w:rsidRPr="008702FA" w:rsidRDefault="00E637F7" w:rsidP="00553907">
      <w:r w:rsidRPr="008702FA">
        <w:separator/>
      </w:r>
    </w:p>
  </w:footnote>
  <w:footnote w:type="continuationSeparator" w:id="0">
    <w:p w14:paraId="78D80921" w14:textId="77777777" w:rsidR="00E637F7" w:rsidRPr="008702FA" w:rsidRDefault="00E637F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E9C8"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90FB3BE" wp14:editId="0A6F4C7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5E1B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AD4BC1B" wp14:editId="7E4139F6">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A8AF5"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75990C6" wp14:editId="3213BFE4">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3B57"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B4F0"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AB55E01" wp14:editId="5AE40D7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C937"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0D7A108A"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9E5D53D" wp14:editId="01326FCA">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23F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06F737C8" wp14:editId="5523AB41">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9F1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D93E3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7"/>
    <w:rsid w:val="00025C14"/>
    <w:rsid w:val="00026595"/>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107195"/>
    <w:rsid w:val="00124057"/>
    <w:rsid w:val="00126176"/>
    <w:rsid w:val="001330BC"/>
    <w:rsid w:val="001518DF"/>
    <w:rsid w:val="0015194A"/>
    <w:rsid w:val="001613BE"/>
    <w:rsid w:val="00166B20"/>
    <w:rsid w:val="0017633C"/>
    <w:rsid w:val="00186C2E"/>
    <w:rsid w:val="001877AE"/>
    <w:rsid w:val="00197F0C"/>
    <w:rsid w:val="001B3614"/>
    <w:rsid w:val="001C19D1"/>
    <w:rsid w:val="001C45B4"/>
    <w:rsid w:val="001D501A"/>
    <w:rsid w:val="001D5CF7"/>
    <w:rsid w:val="001E3DE1"/>
    <w:rsid w:val="00224644"/>
    <w:rsid w:val="00241ED9"/>
    <w:rsid w:val="00256D0B"/>
    <w:rsid w:val="002609C7"/>
    <w:rsid w:val="00262EEF"/>
    <w:rsid w:val="002713BA"/>
    <w:rsid w:val="00272425"/>
    <w:rsid w:val="00272F84"/>
    <w:rsid w:val="00275983"/>
    <w:rsid w:val="00276417"/>
    <w:rsid w:val="0027660D"/>
    <w:rsid w:val="0027692E"/>
    <w:rsid w:val="0028076B"/>
    <w:rsid w:val="002954BA"/>
    <w:rsid w:val="002C2855"/>
    <w:rsid w:val="002C3D08"/>
    <w:rsid w:val="002D7861"/>
    <w:rsid w:val="002E751E"/>
    <w:rsid w:val="002F0468"/>
    <w:rsid w:val="002F2962"/>
    <w:rsid w:val="0031242B"/>
    <w:rsid w:val="00317E40"/>
    <w:rsid w:val="00320343"/>
    <w:rsid w:val="00321C4E"/>
    <w:rsid w:val="00322AAD"/>
    <w:rsid w:val="003300EB"/>
    <w:rsid w:val="00353D2A"/>
    <w:rsid w:val="00367A23"/>
    <w:rsid w:val="00370680"/>
    <w:rsid w:val="00383565"/>
    <w:rsid w:val="00387FE5"/>
    <w:rsid w:val="00396E52"/>
    <w:rsid w:val="003A54D8"/>
    <w:rsid w:val="003B48C0"/>
    <w:rsid w:val="003C05FB"/>
    <w:rsid w:val="003C09E1"/>
    <w:rsid w:val="003C675A"/>
    <w:rsid w:val="003E205E"/>
    <w:rsid w:val="003E4205"/>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B15D3"/>
    <w:rsid w:val="004B2C97"/>
    <w:rsid w:val="004B7173"/>
    <w:rsid w:val="004C1E0D"/>
    <w:rsid w:val="004D0B95"/>
    <w:rsid w:val="004D3E2A"/>
    <w:rsid w:val="004D3F70"/>
    <w:rsid w:val="004E301A"/>
    <w:rsid w:val="004F05CC"/>
    <w:rsid w:val="004F3441"/>
    <w:rsid w:val="004F55AD"/>
    <w:rsid w:val="004F6ED0"/>
    <w:rsid w:val="0050504D"/>
    <w:rsid w:val="00506E6C"/>
    <w:rsid w:val="0051073F"/>
    <w:rsid w:val="00510A02"/>
    <w:rsid w:val="00510FEC"/>
    <w:rsid w:val="00517B40"/>
    <w:rsid w:val="00521BA8"/>
    <w:rsid w:val="0052649A"/>
    <w:rsid w:val="005266AD"/>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B05A4"/>
    <w:rsid w:val="005C0044"/>
    <w:rsid w:val="005D6620"/>
    <w:rsid w:val="005E2A56"/>
    <w:rsid w:val="005E49AB"/>
    <w:rsid w:val="005E584A"/>
    <w:rsid w:val="00600B0C"/>
    <w:rsid w:val="006058AB"/>
    <w:rsid w:val="00621AA1"/>
    <w:rsid w:val="00631A9D"/>
    <w:rsid w:val="00631B61"/>
    <w:rsid w:val="00631DC2"/>
    <w:rsid w:val="00641F77"/>
    <w:rsid w:val="006634A1"/>
    <w:rsid w:val="00663AEA"/>
    <w:rsid w:val="006672F2"/>
    <w:rsid w:val="00673C40"/>
    <w:rsid w:val="0067489B"/>
    <w:rsid w:val="0067639B"/>
    <w:rsid w:val="00686CC3"/>
    <w:rsid w:val="006973E5"/>
    <w:rsid w:val="006B566F"/>
    <w:rsid w:val="006B7A40"/>
    <w:rsid w:val="006C3B1B"/>
    <w:rsid w:val="006C4A39"/>
    <w:rsid w:val="006D0165"/>
    <w:rsid w:val="006F04E8"/>
    <w:rsid w:val="006F5C8D"/>
    <w:rsid w:val="0070253A"/>
    <w:rsid w:val="0071162D"/>
    <w:rsid w:val="00717CF9"/>
    <w:rsid w:val="00720F40"/>
    <w:rsid w:val="007210EC"/>
    <w:rsid w:val="00723B23"/>
    <w:rsid w:val="00725314"/>
    <w:rsid w:val="00725708"/>
    <w:rsid w:val="00735E44"/>
    <w:rsid w:val="00742534"/>
    <w:rsid w:val="00744757"/>
    <w:rsid w:val="00747036"/>
    <w:rsid w:val="0076311A"/>
    <w:rsid w:val="00770B31"/>
    <w:rsid w:val="00781539"/>
    <w:rsid w:val="00791E4A"/>
    <w:rsid w:val="007A3A48"/>
    <w:rsid w:val="007A5B28"/>
    <w:rsid w:val="007A6568"/>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30B38"/>
    <w:rsid w:val="008417BD"/>
    <w:rsid w:val="00843313"/>
    <w:rsid w:val="0084680F"/>
    <w:rsid w:val="008508AA"/>
    <w:rsid w:val="00860EAD"/>
    <w:rsid w:val="00864C07"/>
    <w:rsid w:val="008702FA"/>
    <w:rsid w:val="00894BFA"/>
    <w:rsid w:val="008A4D9D"/>
    <w:rsid w:val="008A5FB4"/>
    <w:rsid w:val="008B2FC9"/>
    <w:rsid w:val="008C3926"/>
    <w:rsid w:val="008C66BA"/>
    <w:rsid w:val="008D1C31"/>
    <w:rsid w:val="008D67A4"/>
    <w:rsid w:val="008E6C86"/>
    <w:rsid w:val="008E7DB5"/>
    <w:rsid w:val="00920A09"/>
    <w:rsid w:val="009229F2"/>
    <w:rsid w:val="0092363B"/>
    <w:rsid w:val="00927CA1"/>
    <w:rsid w:val="00935696"/>
    <w:rsid w:val="009421DF"/>
    <w:rsid w:val="00943146"/>
    <w:rsid w:val="009436A5"/>
    <w:rsid w:val="00947320"/>
    <w:rsid w:val="00953FA4"/>
    <w:rsid w:val="00955A7B"/>
    <w:rsid w:val="00960361"/>
    <w:rsid w:val="00961033"/>
    <w:rsid w:val="00961DE3"/>
    <w:rsid w:val="00975687"/>
    <w:rsid w:val="00976CEE"/>
    <w:rsid w:val="00984CE7"/>
    <w:rsid w:val="0098582C"/>
    <w:rsid w:val="0098593B"/>
    <w:rsid w:val="00991877"/>
    <w:rsid w:val="0099311C"/>
    <w:rsid w:val="009A20A2"/>
    <w:rsid w:val="009B27B5"/>
    <w:rsid w:val="009B2D95"/>
    <w:rsid w:val="009B6BDE"/>
    <w:rsid w:val="009C61B1"/>
    <w:rsid w:val="009E43B3"/>
    <w:rsid w:val="009F3A50"/>
    <w:rsid w:val="009F71F4"/>
    <w:rsid w:val="00A06909"/>
    <w:rsid w:val="00A10F2A"/>
    <w:rsid w:val="00A11EAE"/>
    <w:rsid w:val="00A1547F"/>
    <w:rsid w:val="00A1765C"/>
    <w:rsid w:val="00A2298E"/>
    <w:rsid w:val="00A30605"/>
    <w:rsid w:val="00A31476"/>
    <w:rsid w:val="00A32AB7"/>
    <w:rsid w:val="00A3454C"/>
    <w:rsid w:val="00A403DD"/>
    <w:rsid w:val="00A417C8"/>
    <w:rsid w:val="00A466D4"/>
    <w:rsid w:val="00A473A9"/>
    <w:rsid w:val="00A84C25"/>
    <w:rsid w:val="00A91A68"/>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306A"/>
    <w:rsid w:val="00B963A5"/>
    <w:rsid w:val="00B96C57"/>
    <w:rsid w:val="00BA18F2"/>
    <w:rsid w:val="00BA3141"/>
    <w:rsid w:val="00BA59C6"/>
    <w:rsid w:val="00BB1671"/>
    <w:rsid w:val="00BB71E3"/>
    <w:rsid w:val="00BB7F1D"/>
    <w:rsid w:val="00BE012A"/>
    <w:rsid w:val="00BE3223"/>
    <w:rsid w:val="00BE5032"/>
    <w:rsid w:val="00BF1A9B"/>
    <w:rsid w:val="00BF4B80"/>
    <w:rsid w:val="00C03BB2"/>
    <w:rsid w:val="00C15293"/>
    <w:rsid w:val="00C16265"/>
    <w:rsid w:val="00C16C52"/>
    <w:rsid w:val="00C20F20"/>
    <w:rsid w:val="00C228DE"/>
    <w:rsid w:val="00C231DC"/>
    <w:rsid w:val="00C25283"/>
    <w:rsid w:val="00C2774F"/>
    <w:rsid w:val="00C27E93"/>
    <w:rsid w:val="00C333F9"/>
    <w:rsid w:val="00C34AD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E5A88"/>
    <w:rsid w:val="00CF102A"/>
    <w:rsid w:val="00CF5765"/>
    <w:rsid w:val="00CF7638"/>
    <w:rsid w:val="00D045EB"/>
    <w:rsid w:val="00D1445A"/>
    <w:rsid w:val="00D16E83"/>
    <w:rsid w:val="00D2055E"/>
    <w:rsid w:val="00D26ECA"/>
    <w:rsid w:val="00D37A73"/>
    <w:rsid w:val="00D44BDF"/>
    <w:rsid w:val="00D51088"/>
    <w:rsid w:val="00D60B30"/>
    <w:rsid w:val="00D655CE"/>
    <w:rsid w:val="00D70EF5"/>
    <w:rsid w:val="00D72DA4"/>
    <w:rsid w:val="00D82D17"/>
    <w:rsid w:val="00D87283"/>
    <w:rsid w:val="00D93C85"/>
    <w:rsid w:val="00DA40D0"/>
    <w:rsid w:val="00DA604D"/>
    <w:rsid w:val="00DD21D2"/>
    <w:rsid w:val="00DD2C87"/>
    <w:rsid w:val="00DF0785"/>
    <w:rsid w:val="00DF51FD"/>
    <w:rsid w:val="00DF5E3F"/>
    <w:rsid w:val="00DF632B"/>
    <w:rsid w:val="00E05602"/>
    <w:rsid w:val="00E05E09"/>
    <w:rsid w:val="00E210BF"/>
    <w:rsid w:val="00E5703F"/>
    <w:rsid w:val="00E61FCC"/>
    <w:rsid w:val="00E637F7"/>
    <w:rsid w:val="00E65D55"/>
    <w:rsid w:val="00E66C2C"/>
    <w:rsid w:val="00E71267"/>
    <w:rsid w:val="00E85EF1"/>
    <w:rsid w:val="00E90310"/>
    <w:rsid w:val="00E93105"/>
    <w:rsid w:val="00E94433"/>
    <w:rsid w:val="00E94E47"/>
    <w:rsid w:val="00E9716E"/>
    <w:rsid w:val="00EA0B8B"/>
    <w:rsid w:val="00EA0F9C"/>
    <w:rsid w:val="00EA586D"/>
    <w:rsid w:val="00EA59DB"/>
    <w:rsid w:val="00EB0746"/>
    <w:rsid w:val="00EB1CE1"/>
    <w:rsid w:val="00EB23F6"/>
    <w:rsid w:val="00EB3B4B"/>
    <w:rsid w:val="00EE1DA6"/>
    <w:rsid w:val="00EE3746"/>
    <w:rsid w:val="00EE4887"/>
    <w:rsid w:val="00EE7BBB"/>
    <w:rsid w:val="00EF0BFE"/>
    <w:rsid w:val="00EF3685"/>
    <w:rsid w:val="00EF4B31"/>
    <w:rsid w:val="00F03744"/>
    <w:rsid w:val="00F042CE"/>
    <w:rsid w:val="00F06095"/>
    <w:rsid w:val="00F357B1"/>
    <w:rsid w:val="00F46009"/>
    <w:rsid w:val="00F50585"/>
    <w:rsid w:val="00F53CBA"/>
    <w:rsid w:val="00F64E09"/>
    <w:rsid w:val="00F873FC"/>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0EA3C"/>
  <w15:docId w15:val="{280F6BB5-9287-4922-9BFB-1224E7B6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customStyle="1" w:styleId="rynqvb">
    <w:name w:val="rynqvb"/>
    <w:basedOn w:val="Absatz-Standardschriftart"/>
    <w:rsid w:val="00E94433"/>
  </w:style>
  <w:style w:type="character" w:customStyle="1" w:styleId="hwtze">
    <w:name w:val="hwtze"/>
    <w:basedOn w:val="Absatz-Standardschriftart"/>
    <w:rsid w:val="00E9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828791296">
      <w:bodyDiv w:val="1"/>
      <w:marLeft w:val="0"/>
      <w:marRight w:val="0"/>
      <w:marTop w:val="0"/>
      <w:marBottom w:val="0"/>
      <w:divBdr>
        <w:top w:val="none" w:sz="0" w:space="0" w:color="auto"/>
        <w:left w:val="none" w:sz="0" w:space="0" w:color="auto"/>
        <w:bottom w:val="none" w:sz="0" w:space="0" w:color="auto"/>
        <w:right w:val="none" w:sz="0" w:space="0" w:color="auto"/>
      </w:divBdr>
      <w:divsChild>
        <w:div w:id="1593122609">
          <w:marLeft w:val="0"/>
          <w:marRight w:val="0"/>
          <w:marTop w:val="0"/>
          <w:marBottom w:val="0"/>
          <w:divBdr>
            <w:top w:val="none" w:sz="0" w:space="0" w:color="auto"/>
            <w:left w:val="none" w:sz="0" w:space="0" w:color="auto"/>
            <w:bottom w:val="none" w:sz="0" w:space="0" w:color="auto"/>
            <w:right w:val="none" w:sz="0" w:space="0" w:color="auto"/>
          </w:divBdr>
        </w:div>
      </w:divsChild>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 w:id="1906599760">
      <w:bodyDiv w:val="1"/>
      <w:marLeft w:val="0"/>
      <w:marRight w:val="0"/>
      <w:marTop w:val="0"/>
      <w:marBottom w:val="0"/>
      <w:divBdr>
        <w:top w:val="none" w:sz="0" w:space="0" w:color="auto"/>
        <w:left w:val="none" w:sz="0" w:space="0" w:color="auto"/>
        <w:bottom w:val="none" w:sz="0" w:space="0" w:color="auto"/>
        <w:right w:val="none" w:sz="0" w:space="0" w:color="auto"/>
      </w:divBdr>
      <w:divsChild>
        <w:div w:id="16011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1</Pages>
  <Words>179</Words>
  <Characters>1044</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44</cp:revision>
  <cp:lastPrinted>1899-12-31T23:00:00Z</cp:lastPrinted>
  <dcterms:created xsi:type="dcterms:W3CDTF">2024-05-27T09:39:00Z</dcterms:created>
  <dcterms:modified xsi:type="dcterms:W3CDTF">2024-07-09T12:58:00Z</dcterms:modified>
</cp:coreProperties>
</file>