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6EA06" w14:textId="77777777" w:rsidR="00815711" w:rsidRPr="00452095" w:rsidRDefault="00815711">
      <w:pPr>
        <w:rPr>
          <w:sz w:val="6"/>
          <w:szCs w:val="6"/>
        </w:rPr>
      </w:pPr>
    </w:p>
    <w:p w14:paraId="2F5A7A05" w14:textId="77777777" w:rsidR="0051073F" w:rsidRPr="006A10C8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3D07CCB6" w14:textId="77777777" w:rsidR="0051073F" w:rsidRPr="006A10C8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6F45331D" w14:textId="77777777" w:rsidR="0051073F" w:rsidRPr="006A10C8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4CC6C6F0" w14:textId="77777777" w:rsidR="0051073F" w:rsidRPr="006A10C8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00CAB225" w14:textId="77777777" w:rsidR="0051073F" w:rsidRPr="006A10C8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7B20D775" w14:textId="77777777" w:rsidR="0051073F" w:rsidRPr="006A10C8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35F68F2E" w14:textId="77777777" w:rsidR="0051073F" w:rsidRPr="006A10C8" w:rsidRDefault="0051073F" w:rsidP="0051073F">
      <w:pPr>
        <w:pStyle w:val="AbschnittBriefe"/>
        <w:rPr>
          <w:sz w:val="20"/>
          <w:szCs w:val="20"/>
          <w:lang w:val="de-CH"/>
        </w:rPr>
      </w:pPr>
      <w:r w:rsidRPr="006A10C8">
        <w:rPr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6944" behindDoc="0" locked="1" layoutInCell="0" allowOverlap="0" wp14:anchorId="68C9E5E7" wp14:editId="2485AE74">
                <wp:simplePos x="0" y="0"/>
                <wp:positionH relativeFrom="page">
                  <wp:posOffset>900430</wp:posOffset>
                </wp:positionH>
                <wp:positionV relativeFrom="page">
                  <wp:posOffset>900430</wp:posOffset>
                </wp:positionV>
                <wp:extent cx="1979930" cy="1080135"/>
                <wp:effectExtent l="0" t="0" r="0" b="635"/>
                <wp:wrapNone/>
                <wp:docPr id="12202399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6DF2B" w14:textId="77777777" w:rsidR="006A10C8" w:rsidRPr="00546764" w:rsidRDefault="006A10C8" w:rsidP="006A10C8">
                            <w:pPr>
                              <w:rPr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6A10C8">
                              <w:rPr>
                                <w:sz w:val="20"/>
                                <w:szCs w:val="20"/>
                                <w:lang w:val="de-CH"/>
                              </w:rPr>
                              <w:t>Expéditeur·rice·x:</w:t>
                            </w:r>
                          </w:p>
                          <w:p w14:paraId="20EECEAD" w14:textId="37E3086C" w:rsidR="0051073F" w:rsidRPr="002F2962" w:rsidRDefault="0051073F" w:rsidP="002F2962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9E5E7" id="_x0000_s1029" type="#_x0000_t202" style="position:absolute;margin-left:70.9pt;margin-top:70.9pt;width:155.9pt;height:85.0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" o:allowincell="f" o:allowoverlap="f" filled="f" stroked="f">
                <v:textbox inset="0,0,0,0">
                  <w:txbxContent>
                    <w:p w14:paraId="1BC6DF2B" w14:textId="77777777" w:rsidR="006A10C8" w:rsidRPr="00546764" w:rsidRDefault="006A10C8" w:rsidP="006A10C8">
                      <w:pPr>
                        <w:rPr>
                          <w:sz w:val="20"/>
                          <w:szCs w:val="20"/>
                          <w:lang w:val="de-CH"/>
                        </w:rPr>
                      </w:pPr>
                      <w:r w:rsidRPr="006A10C8">
                        <w:rPr>
                          <w:sz w:val="20"/>
                          <w:szCs w:val="20"/>
                          <w:lang w:val="de-CH"/>
                        </w:rPr>
                        <w:t>Expéditeur·rice·x:</w:t>
                      </w:r>
                    </w:p>
                    <w:p w14:paraId="20EECEAD" w14:textId="37E3086C" w:rsidR="0051073F" w:rsidRPr="002F2962" w:rsidRDefault="0051073F" w:rsidP="002F2962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EDF9779" w14:textId="77777777" w:rsidR="0051073F" w:rsidRPr="006A10C8" w:rsidRDefault="0051073F" w:rsidP="0051073F">
      <w:pPr>
        <w:pStyle w:val="AbschnittBriefe"/>
        <w:rPr>
          <w:sz w:val="20"/>
          <w:szCs w:val="20"/>
          <w:lang w:val="de-CH"/>
        </w:rPr>
      </w:pPr>
      <w:r w:rsidRPr="006A10C8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7968" behindDoc="0" locked="1" layoutInCell="0" allowOverlap="0" wp14:anchorId="37826252" wp14:editId="62EC03D4">
                <wp:simplePos x="0" y="0"/>
                <wp:positionH relativeFrom="page">
                  <wp:posOffset>4472305</wp:posOffset>
                </wp:positionH>
                <wp:positionV relativeFrom="page">
                  <wp:posOffset>1941195</wp:posOffset>
                </wp:positionV>
                <wp:extent cx="1979930" cy="1191260"/>
                <wp:effectExtent l="0" t="0" r="1270" b="8890"/>
                <wp:wrapNone/>
                <wp:docPr id="90944271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19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D5645" w14:textId="77777777" w:rsidR="00050DDE" w:rsidRPr="00050DDE" w:rsidRDefault="00050DDE" w:rsidP="00050DDE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50DDE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President Joe Biden </w:t>
                            </w:r>
                          </w:p>
                          <w:p w14:paraId="23D38C34" w14:textId="77777777" w:rsidR="00050DDE" w:rsidRPr="00050DDE" w:rsidRDefault="00050DDE" w:rsidP="00050DDE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50DDE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The White House </w:t>
                            </w:r>
                          </w:p>
                          <w:p w14:paraId="05B67964" w14:textId="77777777" w:rsidR="00050DDE" w:rsidRPr="00050DDE" w:rsidRDefault="00050DDE" w:rsidP="00050DDE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50DDE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1600 Pennsylvania Ave NW </w:t>
                            </w:r>
                          </w:p>
                          <w:p w14:paraId="445BA448" w14:textId="77777777" w:rsidR="00050DDE" w:rsidRPr="00050DDE" w:rsidRDefault="00050DDE" w:rsidP="00050DDE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50DDE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Washington, DC 20500 </w:t>
                            </w:r>
                          </w:p>
                          <w:p w14:paraId="5D7240C2" w14:textId="70CED94B" w:rsidR="0051073F" w:rsidRPr="00546764" w:rsidRDefault="00050DDE" w:rsidP="00050D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0DDE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USA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26252" id="_x0000_s1030" type="#_x0000_t202" style="position:absolute;margin-left:352.15pt;margin-top:152.85pt;width:155.9pt;height:93.8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" o:allowincell="f" o:allowoverlap="f" filled="f" stroked="f">
                <v:textbox inset="0,0,0,0">
                  <w:txbxContent>
                    <w:p w14:paraId="5BAD5645" w14:textId="77777777" w:rsidR="00050DDE" w:rsidRPr="00050DDE" w:rsidRDefault="00050DDE" w:rsidP="00050DDE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050DDE">
                        <w:rPr>
                          <w:sz w:val="20"/>
                          <w:szCs w:val="20"/>
                          <w:lang w:val="fr-FR"/>
                        </w:rPr>
                        <w:t xml:space="preserve">President Joe Biden </w:t>
                      </w:r>
                    </w:p>
                    <w:p w14:paraId="23D38C34" w14:textId="77777777" w:rsidR="00050DDE" w:rsidRPr="00050DDE" w:rsidRDefault="00050DDE" w:rsidP="00050DDE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050DDE">
                        <w:rPr>
                          <w:sz w:val="20"/>
                          <w:szCs w:val="20"/>
                          <w:lang w:val="fr-FR"/>
                        </w:rPr>
                        <w:t xml:space="preserve">The White House </w:t>
                      </w:r>
                    </w:p>
                    <w:p w14:paraId="05B67964" w14:textId="77777777" w:rsidR="00050DDE" w:rsidRPr="00050DDE" w:rsidRDefault="00050DDE" w:rsidP="00050DDE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050DDE">
                        <w:rPr>
                          <w:sz w:val="20"/>
                          <w:szCs w:val="20"/>
                          <w:lang w:val="fr-FR"/>
                        </w:rPr>
                        <w:t xml:space="preserve">1600 Pennsylvania Ave NW </w:t>
                      </w:r>
                    </w:p>
                    <w:p w14:paraId="445BA448" w14:textId="77777777" w:rsidR="00050DDE" w:rsidRPr="00050DDE" w:rsidRDefault="00050DDE" w:rsidP="00050DDE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050DDE">
                        <w:rPr>
                          <w:sz w:val="20"/>
                          <w:szCs w:val="20"/>
                          <w:lang w:val="fr-FR"/>
                        </w:rPr>
                        <w:t xml:space="preserve">Washington, DC 20500 </w:t>
                      </w:r>
                    </w:p>
                    <w:p w14:paraId="5D7240C2" w14:textId="70CED94B" w:rsidR="0051073F" w:rsidRPr="00546764" w:rsidRDefault="00050DDE" w:rsidP="00050DDE">
                      <w:pPr>
                        <w:rPr>
                          <w:sz w:val="20"/>
                          <w:szCs w:val="20"/>
                        </w:rPr>
                      </w:pPr>
                      <w:r w:rsidRPr="00050DDE">
                        <w:rPr>
                          <w:sz w:val="20"/>
                          <w:szCs w:val="20"/>
                          <w:lang w:val="fr-FR"/>
                        </w:rPr>
                        <w:t xml:space="preserve">USA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2C2ECE6" w14:textId="77777777" w:rsidR="0051073F" w:rsidRPr="006A10C8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3B071BA1" w14:textId="77777777" w:rsidR="0051073F" w:rsidRPr="006A10C8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1ABBD4DE" w14:textId="77777777" w:rsidR="0051073F" w:rsidRPr="006A10C8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32E21946" w14:textId="77777777" w:rsidR="0051073F" w:rsidRPr="006A10C8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26F056FE" w14:textId="77777777" w:rsidR="0051073F" w:rsidRPr="006A10C8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6D460977" w14:textId="77777777" w:rsidR="0051073F" w:rsidRPr="006A10C8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32E6071A" w14:textId="77777777" w:rsidR="0051073F" w:rsidRPr="006A10C8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3DAB4770" w14:textId="77777777" w:rsidR="0051073F" w:rsidRPr="006A10C8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6EE0691A" w14:textId="15A67132" w:rsidR="0051073F" w:rsidRPr="006A10C8" w:rsidRDefault="0051073F" w:rsidP="0051073F">
      <w:pPr>
        <w:pStyle w:val="AbschnittBriefe"/>
        <w:spacing w:after="660"/>
        <w:ind w:left="5670"/>
        <w:rPr>
          <w:sz w:val="20"/>
          <w:szCs w:val="20"/>
          <w:lang w:val="fr-CH"/>
        </w:rPr>
      </w:pPr>
      <w:r w:rsidRPr="006A10C8">
        <w:rPr>
          <w:sz w:val="20"/>
          <w:szCs w:val="20"/>
        </w:rPr>
        <w:t>Lieu et date :</w:t>
      </w:r>
    </w:p>
    <w:p w14:paraId="322D0D59" w14:textId="3DB43D63" w:rsidR="0051073F" w:rsidRPr="006A10C8" w:rsidRDefault="00F80325" w:rsidP="00D91824">
      <w:pPr>
        <w:pStyle w:val="UEBERSCHRIFTIMBRIEF"/>
      </w:pPr>
      <w:r w:rsidRPr="006A10C8">
        <w:t>Concerne</w:t>
      </w:r>
      <w:r w:rsidR="00050DDE" w:rsidRPr="006A10C8">
        <w:t xml:space="preserve"> </w:t>
      </w:r>
      <w:r w:rsidRPr="006A10C8">
        <w:t xml:space="preserve">: </w:t>
      </w:r>
      <w:r w:rsidR="00050DDE" w:rsidRPr="006A10C8">
        <w:t>Steven Donziger</w:t>
      </w:r>
    </w:p>
    <w:p w14:paraId="7188EE9B" w14:textId="5D12B487" w:rsidR="001A6D1C" w:rsidRPr="006A10C8" w:rsidRDefault="001A6D1C" w:rsidP="001A6D1C">
      <w:pPr>
        <w:pStyle w:val="AbschnittBriefe"/>
        <w:spacing w:after="120"/>
        <w:rPr>
          <w:sz w:val="20"/>
          <w:szCs w:val="20"/>
        </w:rPr>
      </w:pPr>
      <w:r w:rsidRPr="006A10C8">
        <w:rPr>
          <w:sz w:val="20"/>
          <w:szCs w:val="20"/>
        </w:rPr>
        <w:t>Monsieur le Président</w:t>
      </w:r>
    </w:p>
    <w:p w14:paraId="23A8DF96" w14:textId="77777777" w:rsidR="001A6D1C" w:rsidRPr="006A10C8" w:rsidRDefault="001A6D1C" w:rsidP="001A6D1C">
      <w:pPr>
        <w:pStyle w:val="AbschnittBriefe"/>
        <w:spacing w:after="120"/>
        <w:rPr>
          <w:sz w:val="20"/>
          <w:szCs w:val="20"/>
        </w:rPr>
      </w:pPr>
      <w:r w:rsidRPr="006A10C8">
        <w:rPr>
          <w:sz w:val="20"/>
          <w:szCs w:val="20"/>
        </w:rPr>
        <w:t>Je voudrais attirer votre attention sur le cas de Steven Donziger.</w:t>
      </w:r>
    </w:p>
    <w:p w14:paraId="7946E0D5" w14:textId="0B6BB553" w:rsidR="001A6D1C" w:rsidRPr="006A10C8" w:rsidRDefault="001A6D1C" w:rsidP="001A6D1C">
      <w:pPr>
        <w:pStyle w:val="AbschnittBriefe"/>
        <w:spacing w:after="120"/>
        <w:rPr>
          <w:sz w:val="20"/>
          <w:szCs w:val="20"/>
        </w:rPr>
      </w:pPr>
      <w:r w:rsidRPr="006A10C8">
        <w:rPr>
          <w:sz w:val="20"/>
          <w:szCs w:val="20"/>
        </w:rPr>
        <w:t xml:space="preserve">Steven Donziger, avocat et défenseur des droits environnementaux qui a représenté avec succès des victimes du déversement de pétrole en Équateur par la compagnie pétrolière Chevron, a ensuite été poursuivi par </w:t>
      </w:r>
      <w:r w:rsidR="00B92D73" w:rsidRPr="006A10C8">
        <w:rPr>
          <w:sz w:val="20"/>
          <w:szCs w:val="20"/>
        </w:rPr>
        <w:t>l’entreprise</w:t>
      </w:r>
      <w:r w:rsidRPr="006A10C8">
        <w:rPr>
          <w:sz w:val="20"/>
          <w:szCs w:val="20"/>
        </w:rPr>
        <w:t xml:space="preserve"> aux États-Unis. Il a refusé de se conformer à une ordonnance du tribunal lui demandant de remettre ses appareils électroniques à Chevron</w:t>
      </w:r>
      <w:r w:rsidR="00B92D73" w:rsidRPr="006A10C8">
        <w:rPr>
          <w:sz w:val="20"/>
          <w:szCs w:val="20"/>
        </w:rPr>
        <w:t>.</w:t>
      </w:r>
      <w:r w:rsidRPr="006A10C8">
        <w:rPr>
          <w:sz w:val="20"/>
          <w:szCs w:val="20"/>
        </w:rPr>
        <w:t xml:space="preserve"> </w:t>
      </w:r>
      <w:r w:rsidR="00B92D73" w:rsidRPr="006A10C8">
        <w:rPr>
          <w:sz w:val="20"/>
          <w:szCs w:val="20"/>
        </w:rPr>
        <w:t xml:space="preserve">Selon lui, une </w:t>
      </w:r>
      <w:r w:rsidRPr="006A10C8">
        <w:rPr>
          <w:sz w:val="20"/>
          <w:szCs w:val="20"/>
        </w:rPr>
        <w:t>telle divulgation violer</w:t>
      </w:r>
      <w:r w:rsidR="00B92D73" w:rsidRPr="006A10C8">
        <w:rPr>
          <w:sz w:val="20"/>
          <w:szCs w:val="20"/>
        </w:rPr>
        <w:t>ait</w:t>
      </w:r>
      <w:r w:rsidRPr="006A10C8">
        <w:rPr>
          <w:sz w:val="20"/>
          <w:szCs w:val="20"/>
        </w:rPr>
        <w:t xml:space="preserve"> la confidentialité des relations avocat-client et mettr</w:t>
      </w:r>
      <w:r w:rsidR="00691B87" w:rsidRPr="006A10C8">
        <w:rPr>
          <w:sz w:val="20"/>
          <w:szCs w:val="20"/>
        </w:rPr>
        <w:t>ait</w:t>
      </w:r>
      <w:r w:rsidRPr="006A10C8">
        <w:rPr>
          <w:sz w:val="20"/>
          <w:szCs w:val="20"/>
        </w:rPr>
        <w:t xml:space="preserve"> ses clients en danger. Il a été reconnu coupable d’outrage au tribunal et détenu arbitrairement pendant près de trois ans en résidence surveillée</w:t>
      </w:r>
      <w:r w:rsidR="00691B87" w:rsidRPr="006A10C8">
        <w:rPr>
          <w:sz w:val="20"/>
          <w:szCs w:val="20"/>
        </w:rPr>
        <w:t xml:space="preserve">, ainsi que </w:t>
      </w:r>
      <w:r w:rsidRPr="006A10C8">
        <w:rPr>
          <w:sz w:val="20"/>
          <w:szCs w:val="20"/>
        </w:rPr>
        <w:t>plusieurs mois en prison.</w:t>
      </w:r>
    </w:p>
    <w:p w14:paraId="52E35349" w14:textId="0EC34D7F" w:rsidR="001A6D1C" w:rsidRPr="006A10C8" w:rsidRDefault="001A6D1C" w:rsidP="001A6D1C">
      <w:pPr>
        <w:pStyle w:val="AbschnittBriefe"/>
        <w:spacing w:after="120"/>
        <w:rPr>
          <w:sz w:val="20"/>
          <w:szCs w:val="20"/>
        </w:rPr>
      </w:pPr>
      <w:r w:rsidRPr="006A10C8">
        <w:rPr>
          <w:sz w:val="20"/>
          <w:szCs w:val="20"/>
        </w:rPr>
        <w:t xml:space="preserve">Une grâce de votre part, Monsieur le Président, rétablirait la liberté de mouvement de M. Donziger </w:t>
      </w:r>
      <w:r w:rsidR="0008068F" w:rsidRPr="006A10C8">
        <w:rPr>
          <w:sz w:val="20"/>
          <w:szCs w:val="20"/>
        </w:rPr>
        <w:t xml:space="preserve">– </w:t>
      </w:r>
      <w:r w:rsidRPr="006A10C8">
        <w:rPr>
          <w:sz w:val="20"/>
          <w:szCs w:val="20"/>
        </w:rPr>
        <w:t>son passeport a été confisqué par les autorités, il ne peut donc pas quitter les États-Unis pour continuer son travail au nom du peuple équatorien</w:t>
      </w:r>
      <w:r w:rsidR="0008068F" w:rsidRPr="006A10C8">
        <w:rPr>
          <w:sz w:val="20"/>
          <w:szCs w:val="20"/>
        </w:rPr>
        <w:t xml:space="preserve"> –</w:t>
      </w:r>
      <w:r w:rsidRPr="006A10C8">
        <w:rPr>
          <w:sz w:val="20"/>
          <w:szCs w:val="20"/>
        </w:rPr>
        <w:t xml:space="preserve"> et le protégerait de problèmes juridiques supplémentaires.</w:t>
      </w:r>
    </w:p>
    <w:p w14:paraId="75FF06DC" w14:textId="4B671609" w:rsidR="001A6D1C" w:rsidRPr="006A10C8" w:rsidRDefault="001A6D1C" w:rsidP="001A6D1C">
      <w:pPr>
        <w:pStyle w:val="AbschnittBriefe"/>
        <w:spacing w:after="120"/>
        <w:rPr>
          <w:b/>
          <w:bCs/>
          <w:sz w:val="20"/>
          <w:szCs w:val="20"/>
        </w:rPr>
      </w:pPr>
      <w:r w:rsidRPr="006A10C8">
        <w:rPr>
          <w:b/>
          <w:bCs/>
          <w:sz w:val="20"/>
          <w:szCs w:val="20"/>
        </w:rPr>
        <w:t xml:space="preserve">Je </w:t>
      </w:r>
      <w:r w:rsidR="00502BBC" w:rsidRPr="006A10C8">
        <w:rPr>
          <w:b/>
          <w:bCs/>
          <w:sz w:val="20"/>
          <w:szCs w:val="20"/>
        </w:rPr>
        <w:t xml:space="preserve">vous prie </w:t>
      </w:r>
      <w:r w:rsidRPr="006A10C8">
        <w:rPr>
          <w:b/>
          <w:bCs/>
          <w:sz w:val="20"/>
          <w:szCs w:val="20"/>
        </w:rPr>
        <w:t>donc de gracier M. Donziger de sa condamnation pour délit fédéral de classe B et de veiller à ce qu'il puisse poursuivre son travail de défense des droits humains sans crainte de représailles.</w:t>
      </w:r>
    </w:p>
    <w:p w14:paraId="53B722FA" w14:textId="77777777" w:rsidR="001A6D1C" w:rsidRPr="006A10C8" w:rsidRDefault="001A6D1C" w:rsidP="001A6D1C">
      <w:pPr>
        <w:pStyle w:val="AbschnittBriefe"/>
        <w:spacing w:after="120"/>
        <w:rPr>
          <w:sz w:val="20"/>
          <w:szCs w:val="20"/>
        </w:rPr>
      </w:pPr>
    </w:p>
    <w:p w14:paraId="4461802E" w14:textId="42830A37" w:rsidR="001A6D1C" w:rsidRPr="006A10C8" w:rsidRDefault="001A6D1C" w:rsidP="001A6D1C">
      <w:pPr>
        <w:pStyle w:val="AbschnittBriefe"/>
        <w:spacing w:after="120"/>
        <w:rPr>
          <w:sz w:val="20"/>
          <w:szCs w:val="20"/>
        </w:rPr>
      </w:pPr>
      <w:r w:rsidRPr="006A10C8">
        <w:rPr>
          <w:sz w:val="20"/>
          <w:szCs w:val="20"/>
        </w:rPr>
        <w:t>Dans cette attente, je vous prie de croire, Monsieur le Président, à l’expression de ma haute considération.</w:t>
      </w:r>
    </w:p>
    <w:p w14:paraId="4C4084F6" w14:textId="77777777" w:rsidR="0051073F" w:rsidRPr="006A10C8" w:rsidRDefault="0051073F" w:rsidP="0051073F">
      <w:pPr>
        <w:pStyle w:val="AbschnittBriefe"/>
        <w:rPr>
          <w:sz w:val="20"/>
          <w:szCs w:val="20"/>
        </w:rPr>
      </w:pPr>
    </w:p>
    <w:p w14:paraId="5B8EE939" w14:textId="77777777" w:rsidR="00546764" w:rsidRPr="0051073F" w:rsidRDefault="0051073F" w:rsidP="002F2962">
      <w:pPr>
        <w:pStyle w:val="AbschnittBriefe"/>
      </w:pPr>
      <w:r w:rsidRPr="006A10C8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8992" behindDoc="0" locked="1" layoutInCell="0" allowOverlap="0" wp14:anchorId="232EE6CD" wp14:editId="618FA3C9">
                <wp:simplePos x="0" y="0"/>
                <wp:positionH relativeFrom="page">
                  <wp:posOffset>891540</wp:posOffset>
                </wp:positionH>
                <wp:positionV relativeFrom="page">
                  <wp:posOffset>9631045</wp:posOffset>
                </wp:positionV>
                <wp:extent cx="6120130" cy="538480"/>
                <wp:effectExtent l="0" t="0" r="13970" b="13970"/>
                <wp:wrapNone/>
                <wp:docPr id="34285651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005E7" w14:textId="77777777" w:rsidR="0051073F" w:rsidRPr="00050DDE" w:rsidRDefault="0051073F" w:rsidP="0051073F">
                            <w:pPr>
                              <w:spacing w:after="60"/>
                              <w:rPr>
                                <w:b/>
                                <w:lang w:val="de-CH"/>
                              </w:rPr>
                            </w:pPr>
                            <w:r w:rsidRPr="00050DDE">
                              <w:rPr>
                                <w:b/>
                                <w:lang w:val="de-CH"/>
                              </w:rPr>
                              <w:t>Copie:</w:t>
                            </w:r>
                          </w:p>
                          <w:p w14:paraId="05C7A9A1" w14:textId="77777777" w:rsidR="00050DDE" w:rsidRPr="00050DDE" w:rsidRDefault="00050DDE" w:rsidP="00050DDE">
                            <w:pPr>
                              <w:rPr>
                                <w:lang w:val="de-CH"/>
                              </w:rPr>
                            </w:pPr>
                            <w:r w:rsidRPr="00050DDE">
                              <w:rPr>
                                <w:lang w:val="de-CH"/>
                              </w:rPr>
                              <w:t>Ambassade des États-Unis d'Amérique, Sulgeneckstrasse 19, 3007 Berne</w:t>
                            </w:r>
                          </w:p>
                          <w:p w14:paraId="37BF4CF5" w14:textId="57C33584" w:rsidR="0051073F" w:rsidRPr="00050DDE" w:rsidRDefault="00050DDE" w:rsidP="00050DDE">
                            <w:pPr>
                              <w:rPr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050DDE">
                              <w:rPr>
                                <w:sz w:val="16"/>
                                <w:szCs w:val="16"/>
                                <w:lang w:val="de-CH"/>
                              </w:rPr>
                              <w:t>Fax: 031 357 73 20 / E-mail: bernpa@state.gov ; bern-protocol@state.gov  / X/Twitter: /USEmbassyBern / FB: /USBotschaftBern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EE6CD" id="_x0000_s1031" type="#_x0000_t202" style="position:absolute;margin-left:70.2pt;margin-top:758.35pt;width:481.9pt;height:42.4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" o:allowincell="f" o:allowoverlap="f" filled="f" stroked="f">
                <v:textbox inset="0,0,0,0">
                  <w:txbxContent>
                    <w:p w14:paraId="2E1005E7" w14:textId="77777777" w:rsidR="0051073F" w:rsidRPr="00050DDE" w:rsidRDefault="0051073F" w:rsidP="0051073F">
                      <w:pPr>
                        <w:spacing w:after="60"/>
                        <w:rPr>
                          <w:b/>
                          <w:lang w:val="de-CH"/>
                        </w:rPr>
                      </w:pPr>
                      <w:r w:rsidRPr="00050DDE">
                        <w:rPr>
                          <w:b/>
                          <w:lang w:val="de-CH"/>
                        </w:rPr>
                        <w:t>Copie:</w:t>
                      </w:r>
                    </w:p>
                    <w:p w14:paraId="05C7A9A1" w14:textId="77777777" w:rsidR="00050DDE" w:rsidRPr="00050DDE" w:rsidRDefault="00050DDE" w:rsidP="00050DDE">
                      <w:pPr>
                        <w:rPr>
                          <w:lang w:val="de-CH"/>
                        </w:rPr>
                      </w:pPr>
                      <w:r w:rsidRPr="00050DDE">
                        <w:rPr>
                          <w:lang w:val="de-CH"/>
                        </w:rPr>
                        <w:t>Ambassade des États-Unis d'Amérique, Sulgeneckstrasse 19, 3007 Berne</w:t>
                      </w:r>
                    </w:p>
                    <w:p w14:paraId="37BF4CF5" w14:textId="57C33584" w:rsidR="0051073F" w:rsidRPr="00050DDE" w:rsidRDefault="00050DDE" w:rsidP="00050DDE">
                      <w:pPr>
                        <w:rPr>
                          <w:sz w:val="16"/>
                          <w:szCs w:val="16"/>
                          <w:lang w:val="de-CH"/>
                        </w:rPr>
                      </w:pPr>
                      <w:r w:rsidRPr="00050DDE">
                        <w:rPr>
                          <w:sz w:val="16"/>
                          <w:szCs w:val="16"/>
                          <w:lang w:val="de-CH"/>
                        </w:rPr>
                        <w:t>Fax: 031 357 73 20 / E-mail: bernpa@state.gov ; bern-protocol@state.gov  / X/Twitter: /USEmbassyBern / FB: /USBotschaftBern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546764" w:rsidRPr="0051073F" w:rsidSect="005944A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414E0" w14:textId="77777777" w:rsidR="00635EC4" w:rsidRPr="008702FA" w:rsidRDefault="00635EC4" w:rsidP="00553907">
      <w:r w:rsidRPr="008702FA">
        <w:separator/>
      </w:r>
    </w:p>
  </w:endnote>
  <w:endnote w:type="continuationSeparator" w:id="0">
    <w:p w14:paraId="7E4D9A51" w14:textId="77777777" w:rsidR="00635EC4" w:rsidRPr="008702FA" w:rsidRDefault="00635EC4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2BA3B" w14:textId="77777777" w:rsidR="005944A1" w:rsidRPr="00EC6E9F" w:rsidRDefault="005944A1" w:rsidP="005944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A2499" w14:textId="77777777" w:rsidR="002F0468" w:rsidRPr="00AE4BD1" w:rsidRDefault="005944A1" w:rsidP="005944A1">
    <w:pPr>
      <w:pStyle w:val="Fuzeile"/>
    </w:pPr>
    <w:r w:rsidRPr="00AE4BD1">
      <w:t xml:space="preserve">Kopie an: </w:t>
    </w:r>
  </w:p>
  <w:p w14:paraId="219AA913" w14:textId="77777777" w:rsidR="005944A1" w:rsidRPr="00AE4BD1" w:rsidRDefault="005944A1" w:rsidP="005944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12EEE" w14:textId="77777777" w:rsidR="00635EC4" w:rsidRPr="008702FA" w:rsidRDefault="00635EC4" w:rsidP="00553907">
      <w:r w:rsidRPr="008702FA">
        <w:separator/>
      </w:r>
    </w:p>
  </w:footnote>
  <w:footnote w:type="continuationSeparator" w:id="0">
    <w:p w14:paraId="1183CF12" w14:textId="77777777" w:rsidR="00635EC4" w:rsidRPr="008702FA" w:rsidRDefault="00635EC4" w:rsidP="00553907">
      <w:r w:rsidRPr="008702F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345E7" w14:textId="77777777" w:rsidR="002F0468" w:rsidRPr="008F5CC4" w:rsidRDefault="00F042CE" w:rsidP="005944A1">
    <w:pPr>
      <w:pStyle w:val="Kopfzeile"/>
      <w:jc w:val="center"/>
      <w:rPr>
        <w:noProof/>
        <w:sz w:val="16"/>
        <w:szCs w:val="16"/>
        <w:lang w:val="de-CH" w:eastAsia="de-CH"/>
      </w:rPr>
    </w:pP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61312" behindDoc="0" locked="1" layoutInCell="0" allowOverlap="0" wp14:anchorId="77A695F2" wp14:editId="4CD36DE2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269875" cy="0"/>
              <wp:effectExtent l="6350" t="13970" r="9525" b="5080"/>
              <wp:wrapNone/>
              <wp:docPr id="6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CAE17D" id="Line 5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662B5270" wp14:editId="27067CA3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0"/>
              <wp:effectExtent l="6350" t="7620" r="6350" b="11430"/>
              <wp:wrapNone/>
              <wp:docPr id="5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AECAD3" id="Line 5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3EE84CE9" wp14:editId="70DB5C5C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6350" t="8890" r="6350" b="8890"/>
              <wp:wrapNone/>
              <wp:docPr id="4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8A1D12" id="Line 5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381D6" w14:textId="77777777" w:rsidR="002F0468" w:rsidRPr="008B30EC" w:rsidRDefault="00F042CE" w:rsidP="005944A1">
    <w:pPr>
      <w:pStyle w:val="Kopfzeile"/>
      <w:jc w:val="center"/>
      <w:rPr>
        <w:b/>
        <w:sz w:val="28"/>
        <w:szCs w:val="28"/>
        <w:lang w:val="de-CH"/>
      </w:rPr>
    </w:pP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6192" behindDoc="0" locked="1" layoutInCell="0" allowOverlap="0" wp14:anchorId="2A732DD5" wp14:editId="1FB21A53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6350" t="8890" r="6350" b="8890"/>
              <wp:wrapNone/>
              <wp:docPr id="3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17D4AD" id="Line 5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 w:rsidR="005944A1">
      <w:rPr>
        <w:b/>
        <w:noProof/>
        <w:sz w:val="28"/>
        <w:szCs w:val="28"/>
        <w:lang w:val="de-CH" w:eastAsia="de-CH"/>
      </w:rPr>
      <w:t>Maja Musterfrau</w:t>
    </w:r>
  </w:p>
  <w:p w14:paraId="7218B339" w14:textId="77777777" w:rsidR="005944A1" w:rsidRPr="008B30EC" w:rsidRDefault="00F042CE" w:rsidP="005944A1">
    <w:pPr>
      <w:pStyle w:val="Kopfzeile"/>
      <w:jc w:val="center"/>
      <w:rPr>
        <w:sz w:val="28"/>
        <w:szCs w:val="28"/>
        <w:lang w:val="de-CH"/>
      </w:rPr>
    </w:pP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0" layoutInCell="0" allowOverlap="0" wp14:anchorId="0EA8A2BE" wp14:editId="76781C86">
              <wp:simplePos x="0" y="0"/>
              <wp:positionH relativeFrom="page">
                <wp:posOffset>215900</wp:posOffset>
              </wp:positionH>
              <wp:positionV relativeFrom="paragraph">
                <wp:posOffset>5328920</wp:posOffset>
              </wp:positionV>
              <wp:extent cx="269875" cy="0"/>
              <wp:effectExtent l="6350" t="13970" r="9525" b="508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957877" id="Line 5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" o:allowincell="f" o:allowoverlap="f">
              <w10:wrap anchorx="page"/>
            </v:line>
          </w:pict>
        </mc:Fallback>
      </mc:AlternateContent>
    </w: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1" layoutInCell="0" allowOverlap="0" wp14:anchorId="78EB4826" wp14:editId="753BC33A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635"/>
              <wp:effectExtent l="6350" t="7620" r="6350" b="10795"/>
              <wp:wrapNone/>
              <wp:docPr id="1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F64D59" id="Line 5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" o:allowincell="f" o:allowoverlap="f">
              <w10:wrap anchorx="page" anchory="page"/>
              <w10:anchorlock/>
            </v:line>
          </w:pict>
        </mc:Fallback>
      </mc:AlternateContent>
    </w:r>
    <w:r w:rsidR="005944A1" w:rsidRPr="008B30EC">
      <w:rPr>
        <w:sz w:val="28"/>
        <w:szCs w:val="28"/>
        <w:lang w:val="de-CH"/>
      </w:rPr>
      <w:t>Beispielstrasse 666</w:t>
    </w:r>
  </w:p>
  <w:p w14:paraId="38A092A9" w14:textId="77777777" w:rsidR="005944A1" w:rsidRPr="008B30EC" w:rsidRDefault="005944A1" w:rsidP="005944A1">
    <w:pPr>
      <w:pStyle w:val="Kopfzeile"/>
      <w:jc w:val="center"/>
      <w:rPr>
        <w:sz w:val="28"/>
        <w:szCs w:val="28"/>
        <w:lang w:val="de-CH"/>
      </w:rPr>
    </w:pPr>
    <w:r w:rsidRPr="008B30EC">
      <w:rPr>
        <w:sz w:val="28"/>
        <w:szCs w:val="28"/>
        <w:lang w:val="de-CH"/>
      </w:rPr>
      <w:t>6666 Teststadt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E72A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46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A449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C16D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79CF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8972D7E"/>
    <w:multiLevelType w:val="hybridMultilevel"/>
    <w:tmpl w:val="D2E676E6"/>
    <w:lvl w:ilvl="0" w:tplc="0807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 w16cid:durableId="25066552">
    <w:abstractNumId w:val="4"/>
  </w:num>
  <w:num w:numId="2" w16cid:durableId="614948164">
    <w:abstractNumId w:val="3"/>
  </w:num>
  <w:num w:numId="3" w16cid:durableId="645936176">
    <w:abstractNumId w:val="2"/>
  </w:num>
  <w:num w:numId="4" w16cid:durableId="10961143">
    <w:abstractNumId w:val="1"/>
  </w:num>
  <w:num w:numId="5" w16cid:durableId="973828561">
    <w:abstractNumId w:val="0"/>
  </w:num>
  <w:num w:numId="6" w16cid:durableId="1721049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6"/>
  <w:attachedTemplate r:id="rId1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C4"/>
    <w:rsid w:val="00025C14"/>
    <w:rsid w:val="00040CB3"/>
    <w:rsid w:val="00050DDE"/>
    <w:rsid w:val="00051FB2"/>
    <w:rsid w:val="00052667"/>
    <w:rsid w:val="000574C5"/>
    <w:rsid w:val="00057E0D"/>
    <w:rsid w:val="0008068F"/>
    <w:rsid w:val="00093759"/>
    <w:rsid w:val="000A33C9"/>
    <w:rsid w:val="000A52DC"/>
    <w:rsid w:val="000C203D"/>
    <w:rsid w:val="000C3A18"/>
    <w:rsid w:val="000C59EC"/>
    <w:rsid w:val="000D05AF"/>
    <w:rsid w:val="000D1E1A"/>
    <w:rsid w:val="000D63CF"/>
    <w:rsid w:val="000D7A6D"/>
    <w:rsid w:val="000E332F"/>
    <w:rsid w:val="000E7B00"/>
    <w:rsid w:val="00107195"/>
    <w:rsid w:val="00124057"/>
    <w:rsid w:val="00126176"/>
    <w:rsid w:val="001518DF"/>
    <w:rsid w:val="0015194A"/>
    <w:rsid w:val="001613BE"/>
    <w:rsid w:val="00186C2E"/>
    <w:rsid w:val="001877AE"/>
    <w:rsid w:val="00197F0C"/>
    <w:rsid w:val="001A4DE2"/>
    <w:rsid w:val="001A6D1C"/>
    <w:rsid w:val="001B3614"/>
    <w:rsid w:val="001C19D1"/>
    <w:rsid w:val="001C3E67"/>
    <w:rsid w:val="001C45B4"/>
    <w:rsid w:val="001C4E76"/>
    <w:rsid w:val="001D501A"/>
    <w:rsid w:val="001D5CF7"/>
    <w:rsid w:val="00224644"/>
    <w:rsid w:val="00225724"/>
    <w:rsid w:val="00241ED9"/>
    <w:rsid w:val="002531CE"/>
    <w:rsid w:val="00256D0B"/>
    <w:rsid w:val="002609C7"/>
    <w:rsid w:val="00262EEF"/>
    <w:rsid w:val="002713BA"/>
    <w:rsid w:val="00272425"/>
    <w:rsid w:val="00275983"/>
    <w:rsid w:val="00276417"/>
    <w:rsid w:val="0027660D"/>
    <w:rsid w:val="0028076B"/>
    <w:rsid w:val="00290081"/>
    <w:rsid w:val="002954BA"/>
    <w:rsid w:val="002C3D08"/>
    <w:rsid w:val="002E751E"/>
    <w:rsid w:val="002F0468"/>
    <w:rsid w:val="002F2962"/>
    <w:rsid w:val="00320343"/>
    <w:rsid w:val="00321C4E"/>
    <w:rsid w:val="00322AAD"/>
    <w:rsid w:val="003300EB"/>
    <w:rsid w:val="00350470"/>
    <w:rsid w:val="00353D2A"/>
    <w:rsid w:val="00367A23"/>
    <w:rsid w:val="00370680"/>
    <w:rsid w:val="003758EC"/>
    <w:rsid w:val="00383565"/>
    <w:rsid w:val="00387FE5"/>
    <w:rsid w:val="00396E52"/>
    <w:rsid w:val="003A54D8"/>
    <w:rsid w:val="003B48C0"/>
    <w:rsid w:val="003C09E1"/>
    <w:rsid w:val="003E2E40"/>
    <w:rsid w:val="003E5A5A"/>
    <w:rsid w:val="003E6FFE"/>
    <w:rsid w:val="003E77CB"/>
    <w:rsid w:val="003F2034"/>
    <w:rsid w:val="004003E1"/>
    <w:rsid w:val="00401B65"/>
    <w:rsid w:val="0041222D"/>
    <w:rsid w:val="00422305"/>
    <w:rsid w:val="00424B20"/>
    <w:rsid w:val="00427E9B"/>
    <w:rsid w:val="00436DF1"/>
    <w:rsid w:val="00446E7B"/>
    <w:rsid w:val="00452095"/>
    <w:rsid w:val="00452C2E"/>
    <w:rsid w:val="00473DF5"/>
    <w:rsid w:val="00477E1F"/>
    <w:rsid w:val="004843CA"/>
    <w:rsid w:val="00495EA2"/>
    <w:rsid w:val="004A5DBC"/>
    <w:rsid w:val="004B15D3"/>
    <w:rsid w:val="004B2C97"/>
    <w:rsid w:val="004B7173"/>
    <w:rsid w:val="004C1E0D"/>
    <w:rsid w:val="004D3E2A"/>
    <w:rsid w:val="004D3F70"/>
    <w:rsid w:val="004E301A"/>
    <w:rsid w:val="004F05CC"/>
    <w:rsid w:val="004F3441"/>
    <w:rsid w:val="004F55AD"/>
    <w:rsid w:val="004F6ED0"/>
    <w:rsid w:val="00502BBC"/>
    <w:rsid w:val="0050504D"/>
    <w:rsid w:val="00506E6C"/>
    <w:rsid w:val="0051073F"/>
    <w:rsid w:val="00510A02"/>
    <w:rsid w:val="00510FEC"/>
    <w:rsid w:val="00521BA8"/>
    <w:rsid w:val="0052649A"/>
    <w:rsid w:val="00526988"/>
    <w:rsid w:val="005274CE"/>
    <w:rsid w:val="00527D2D"/>
    <w:rsid w:val="00534AE5"/>
    <w:rsid w:val="00540269"/>
    <w:rsid w:val="00546764"/>
    <w:rsid w:val="005521F4"/>
    <w:rsid w:val="00552E5F"/>
    <w:rsid w:val="00553907"/>
    <w:rsid w:val="0055579B"/>
    <w:rsid w:val="00562B7C"/>
    <w:rsid w:val="005828C2"/>
    <w:rsid w:val="005864A0"/>
    <w:rsid w:val="005944A1"/>
    <w:rsid w:val="00594C6B"/>
    <w:rsid w:val="00595256"/>
    <w:rsid w:val="005C0044"/>
    <w:rsid w:val="005D3DDD"/>
    <w:rsid w:val="005D6620"/>
    <w:rsid w:val="005E2A56"/>
    <w:rsid w:val="005E49AB"/>
    <w:rsid w:val="005E584A"/>
    <w:rsid w:val="00600B0C"/>
    <w:rsid w:val="00600FB2"/>
    <w:rsid w:val="006058AB"/>
    <w:rsid w:val="00631B61"/>
    <w:rsid w:val="00631DC2"/>
    <w:rsid w:val="00635EC4"/>
    <w:rsid w:val="00641F77"/>
    <w:rsid w:val="006634A1"/>
    <w:rsid w:val="006672F2"/>
    <w:rsid w:val="00673C40"/>
    <w:rsid w:val="0067489B"/>
    <w:rsid w:val="0067639B"/>
    <w:rsid w:val="006825F8"/>
    <w:rsid w:val="00691B87"/>
    <w:rsid w:val="006973E5"/>
    <w:rsid w:val="006A10C8"/>
    <w:rsid w:val="006B566F"/>
    <w:rsid w:val="006B7A40"/>
    <w:rsid w:val="006C4A39"/>
    <w:rsid w:val="006D0165"/>
    <w:rsid w:val="006D3384"/>
    <w:rsid w:val="006F04E8"/>
    <w:rsid w:val="006F5C8D"/>
    <w:rsid w:val="0070253A"/>
    <w:rsid w:val="0071162D"/>
    <w:rsid w:val="00717CF9"/>
    <w:rsid w:val="007206A6"/>
    <w:rsid w:val="00720F40"/>
    <w:rsid w:val="007210EC"/>
    <w:rsid w:val="00723B23"/>
    <w:rsid w:val="00725314"/>
    <w:rsid w:val="00725708"/>
    <w:rsid w:val="00735E44"/>
    <w:rsid w:val="00742534"/>
    <w:rsid w:val="00744757"/>
    <w:rsid w:val="00747036"/>
    <w:rsid w:val="0076311A"/>
    <w:rsid w:val="00781539"/>
    <w:rsid w:val="00791E4A"/>
    <w:rsid w:val="007A3A48"/>
    <w:rsid w:val="007A6568"/>
    <w:rsid w:val="007B16EB"/>
    <w:rsid w:val="007B481D"/>
    <w:rsid w:val="007C0588"/>
    <w:rsid w:val="007C6EEA"/>
    <w:rsid w:val="007C73C5"/>
    <w:rsid w:val="007C7DA1"/>
    <w:rsid w:val="007D0A45"/>
    <w:rsid w:val="007E6F4F"/>
    <w:rsid w:val="007F53E4"/>
    <w:rsid w:val="00802998"/>
    <w:rsid w:val="00806D34"/>
    <w:rsid w:val="00815711"/>
    <w:rsid w:val="00816B7C"/>
    <w:rsid w:val="00817939"/>
    <w:rsid w:val="00817ECC"/>
    <w:rsid w:val="008223EA"/>
    <w:rsid w:val="00830B38"/>
    <w:rsid w:val="00834D27"/>
    <w:rsid w:val="00843313"/>
    <w:rsid w:val="0084680F"/>
    <w:rsid w:val="008508AA"/>
    <w:rsid w:val="00860EAD"/>
    <w:rsid w:val="00864C07"/>
    <w:rsid w:val="008702FA"/>
    <w:rsid w:val="00894BFA"/>
    <w:rsid w:val="00896EF0"/>
    <w:rsid w:val="008A4D9D"/>
    <w:rsid w:val="008A5FB4"/>
    <w:rsid w:val="008B182E"/>
    <w:rsid w:val="008B2FC9"/>
    <w:rsid w:val="008C2801"/>
    <w:rsid w:val="008C3926"/>
    <w:rsid w:val="008D1C31"/>
    <w:rsid w:val="008D67A4"/>
    <w:rsid w:val="008E6C86"/>
    <w:rsid w:val="008E7DB5"/>
    <w:rsid w:val="00920A09"/>
    <w:rsid w:val="009229F2"/>
    <w:rsid w:val="0092363B"/>
    <w:rsid w:val="00927CA1"/>
    <w:rsid w:val="00935696"/>
    <w:rsid w:val="009421DF"/>
    <w:rsid w:val="00943146"/>
    <w:rsid w:val="00947320"/>
    <w:rsid w:val="00953FA4"/>
    <w:rsid w:val="00957EBD"/>
    <w:rsid w:val="00960361"/>
    <w:rsid w:val="00961033"/>
    <w:rsid w:val="00961DE3"/>
    <w:rsid w:val="00975687"/>
    <w:rsid w:val="00976CEE"/>
    <w:rsid w:val="0098472B"/>
    <w:rsid w:val="0098582C"/>
    <w:rsid w:val="00991877"/>
    <w:rsid w:val="0099311C"/>
    <w:rsid w:val="009A20A2"/>
    <w:rsid w:val="009A57C1"/>
    <w:rsid w:val="009B27B5"/>
    <w:rsid w:val="009B2D95"/>
    <w:rsid w:val="009B6BDE"/>
    <w:rsid w:val="009C61B1"/>
    <w:rsid w:val="009E43B3"/>
    <w:rsid w:val="009F3A50"/>
    <w:rsid w:val="009F71F4"/>
    <w:rsid w:val="00A10F2A"/>
    <w:rsid w:val="00A142E4"/>
    <w:rsid w:val="00A1547F"/>
    <w:rsid w:val="00A1765C"/>
    <w:rsid w:val="00A2298E"/>
    <w:rsid w:val="00A30605"/>
    <w:rsid w:val="00A307B2"/>
    <w:rsid w:val="00A31476"/>
    <w:rsid w:val="00A32AB7"/>
    <w:rsid w:val="00A3454C"/>
    <w:rsid w:val="00A403DD"/>
    <w:rsid w:val="00A417C8"/>
    <w:rsid w:val="00A466D4"/>
    <w:rsid w:val="00A473A9"/>
    <w:rsid w:val="00A84C25"/>
    <w:rsid w:val="00A85E05"/>
    <w:rsid w:val="00AB2CFC"/>
    <w:rsid w:val="00AC5704"/>
    <w:rsid w:val="00AC6D60"/>
    <w:rsid w:val="00AD1369"/>
    <w:rsid w:val="00AD2920"/>
    <w:rsid w:val="00AD78E5"/>
    <w:rsid w:val="00AE1351"/>
    <w:rsid w:val="00AE2629"/>
    <w:rsid w:val="00AE7279"/>
    <w:rsid w:val="00B01A70"/>
    <w:rsid w:val="00B044C4"/>
    <w:rsid w:val="00B07E14"/>
    <w:rsid w:val="00B1349E"/>
    <w:rsid w:val="00B2036D"/>
    <w:rsid w:val="00B240C6"/>
    <w:rsid w:val="00B2506E"/>
    <w:rsid w:val="00B27E64"/>
    <w:rsid w:val="00B55F5A"/>
    <w:rsid w:val="00B65B99"/>
    <w:rsid w:val="00B6623D"/>
    <w:rsid w:val="00B67586"/>
    <w:rsid w:val="00B711F1"/>
    <w:rsid w:val="00B71CB1"/>
    <w:rsid w:val="00B73E40"/>
    <w:rsid w:val="00B745DF"/>
    <w:rsid w:val="00B81247"/>
    <w:rsid w:val="00B813D5"/>
    <w:rsid w:val="00B842F2"/>
    <w:rsid w:val="00B91FED"/>
    <w:rsid w:val="00B92D73"/>
    <w:rsid w:val="00B92E80"/>
    <w:rsid w:val="00B963A5"/>
    <w:rsid w:val="00B96C57"/>
    <w:rsid w:val="00BA18F2"/>
    <w:rsid w:val="00BA3141"/>
    <w:rsid w:val="00BA59C6"/>
    <w:rsid w:val="00BB07B6"/>
    <w:rsid w:val="00BB1671"/>
    <w:rsid w:val="00BB71E3"/>
    <w:rsid w:val="00BB7F1D"/>
    <w:rsid w:val="00BE012A"/>
    <w:rsid w:val="00BE3223"/>
    <w:rsid w:val="00BE5032"/>
    <w:rsid w:val="00BF1A9B"/>
    <w:rsid w:val="00C03BB2"/>
    <w:rsid w:val="00C15293"/>
    <w:rsid w:val="00C16265"/>
    <w:rsid w:val="00C16C52"/>
    <w:rsid w:val="00C20F20"/>
    <w:rsid w:val="00C228DE"/>
    <w:rsid w:val="00C231DC"/>
    <w:rsid w:val="00C25283"/>
    <w:rsid w:val="00C2774F"/>
    <w:rsid w:val="00C27E93"/>
    <w:rsid w:val="00C333F9"/>
    <w:rsid w:val="00C41534"/>
    <w:rsid w:val="00C457DD"/>
    <w:rsid w:val="00C46CA4"/>
    <w:rsid w:val="00C52895"/>
    <w:rsid w:val="00C5556A"/>
    <w:rsid w:val="00C562D4"/>
    <w:rsid w:val="00C71FD1"/>
    <w:rsid w:val="00C91ED6"/>
    <w:rsid w:val="00CA05F1"/>
    <w:rsid w:val="00CA2B0D"/>
    <w:rsid w:val="00CA73A2"/>
    <w:rsid w:val="00CB13D8"/>
    <w:rsid w:val="00CC49E1"/>
    <w:rsid w:val="00CC6921"/>
    <w:rsid w:val="00CE0936"/>
    <w:rsid w:val="00CE4855"/>
    <w:rsid w:val="00CF102A"/>
    <w:rsid w:val="00CF5765"/>
    <w:rsid w:val="00CF7638"/>
    <w:rsid w:val="00D02758"/>
    <w:rsid w:val="00D045EB"/>
    <w:rsid w:val="00D1445A"/>
    <w:rsid w:val="00D16E83"/>
    <w:rsid w:val="00D2055E"/>
    <w:rsid w:val="00D26ECA"/>
    <w:rsid w:val="00D37A73"/>
    <w:rsid w:val="00D44BDF"/>
    <w:rsid w:val="00D51088"/>
    <w:rsid w:val="00D60B30"/>
    <w:rsid w:val="00D655CE"/>
    <w:rsid w:val="00D70EF5"/>
    <w:rsid w:val="00D72DA4"/>
    <w:rsid w:val="00D91824"/>
    <w:rsid w:val="00DA40D0"/>
    <w:rsid w:val="00DA604D"/>
    <w:rsid w:val="00DD21D2"/>
    <w:rsid w:val="00DD2C87"/>
    <w:rsid w:val="00DF0785"/>
    <w:rsid w:val="00DF5E3F"/>
    <w:rsid w:val="00DF632B"/>
    <w:rsid w:val="00E012F6"/>
    <w:rsid w:val="00E05602"/>
    <w:rsid w:val="00E05E09"/>
    <w:rsid w:val="00E11F25"/>
    <w:rsid w:val="00E210BF"/>
    <w:rsid w:val="00E5703F"/>
    <w:rsid w:val="00E61FCC"/>
    <w:rsid w:val="00E65D55"/>
    <w:rsid w:val="00E66C2C"/>
    <w:rsid w:val="00E71267"/>
    <w:rsid w:val="00E85EF1"/>
    <w:rsid w:val="00E90310"/>
    <w:rsid w:val="00E93105"/>
    <w:rsid w:val="00E93BA9"/>
    <w:rsid w:val="00E94E47"/>
    <w:rsid w:val="00E9716E"/>
    <w:rsid w:val="00EA0B8B"/>
    <w:rsid w:val="00EA586D"/>
    <w:rsid w:val="00EA59DB"/>
    <w:rsid w:val="00EB0746"/>
    <w:rsid w:val="00EB1CE1"/>
    <w:rsid w:val="00EB23F6"/>
    <w:rsid w:val="00EB3B4B"/>
    <w:rsid w:val="00EE1DA6"/>
    <w:rsid w:val="00EE3746"/>
    <w:rsid w:val="00EE4887"/>
    <w:rsid w:val="00EE7BBB"/>
    <w:rsid w:val="00EF0BFE"/>
    <w:rsid w:val="00EF4B31"/>
    <w:rsid w:val="00F03744"/>
    <w:rsid w:val="00F042CE"/>
    <w:rsid w:val="00F06095"/>
    <w:rsid w:val="00F357B1"/>
    <w:rsid w:val="00F46009"/>
    <w:rsid w:val="00F50585"/>
    <w:rsid w:val="00F53CBA"/>
    <w:rsid w:val="00F75146"/>
    <w:rsid w:val="00F80325"/>
    <w:rsid w:val="00F82B6C"/>
    <w:rsid w:val="00F9051E"/>
    <w:rsid w:val="00FA3D2D"/>
    <w:rsid w:val="00FA57FD"/>
    <w:rsid w:val="00FB0EE9"/>
    <w:rsid w:val="00FB1255"/>
    <w:rsid w:val="00FC0DE3"/>
    <w:rsid w:val="00FC63D2"/>
    <w:rsid w:val="00FC6B8A"/>
    <w:rsid w:val="00FD430C"/>
    <w:rsid w:val="00FE02E7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87878F6"/>
  <w15:docId w15:val="{3C737EB7-51A7-47C9-A25B-6588EA40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43313"/>
    <w:rPr>
      <w:rFonts w:ascii="Arial" w:hAnsi="Arial" w:cs="Arial"/>
      <w:sz w:val="18"/>
      <w:szCs w:val="18"/>
      <w:lang w:val="fr-CH" w:eastAsia="de-DE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rFonts w:ascii="Rage Italic" w:hAnsi="Rage Italic"/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ascii="Rage Italic" w:hAnsi="Rage Italic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ascii="Rage Italic" w:hAnsi="Rage Italic"/>
      <w:bCs/>
      <w:sz w:val="1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rsid w:val="00BA3141"/>
    <w:pPr>
      <w:tabs>
        <w:tab w:val="center" w:pos="4536"/>
        <w:tab w:val="right" w:pos="9072"/>
      </w:tabs>
      <w:jc w:val="both"/>
    </w:pPr>
    <w:rPr>
      <w:rFonts w:ascii="Arial Narrow" w:hAnsi="Arial Narrow"/>
      <w:sz w:val="16"/>
    </w:rPr>
  </w:style>
  <w:style w:type="paragraph" w:customStyle="1" w:styleId="BriefvorschlagundForderungen">
    <w:name w:val="Briefvorschlag und Forderungen"/>
    <w:basedOn w:val="Standard"/>
    <w:rsid w:val="004B15D3"/>
    <w:pPr>
      <w:tabs>
        <w:tab w:val="left" w:pos="6085"/>
      </w:tabs>
    </w:pPr>
    <w:rPr>
      <w:b/>
      <w:caps/>
    </w:rPr>
  </w:style>
  <w:style w:type="paragraph" w:customStyle="1" w:styleId="BgdV12P">
    <w:name w:val="BgdV (12P)"/>
    <w:basedOn w:val="Standard"/>
    <w:autoRedefine/>
    <w:rsid w:val="00186C2E"/>
    <w:pPr>
      <w:keepLines/>
    </w:pPr>
    <w:rPr>
      <w:rFonts w:ascii="Arial Narrow" w:hAnsi="Arial Narrow"/>
      <w:b/>
      <w:caps/>
      <w:sz w:val="24"/>
      <w:lang w:val="de-CH"/>
    </w:rPr>
  </w:style>
  <w:style w:type="paragraph" w:customStyle="1" w:styleId="TITELTHEMEN24P">
    <w:name w:val="TITEL/THEMEN (24P)"/>
    <w:basedOn w:val="Standard"/>
    <w:rsid w:val="00E71267"/>
    <w:pPr>
      <w:spacing w:after="120"/>
    </w:pPr>
    <w:rPr>
      <w:rFonts w:ascii="Arial Narrow" w:hAnsi="Arial Narrow"/>
      <w:b/>
      <w:caps/>
      <w:w w:val="99"/>
      <w:sz w:val="48"/>
      <w:szCs w:val="48"/>
    </w:rPr>
  </w:style>
  <w:style w:type="paragraph" w:customStyle="1" w:styleId="LAND14P">
    <w:name w:val="LAND (14P)"/>
    <w:rsid w:val="0067489B"/>
    <w:rPr>
      <w:rFonts w:ascii="Arial Narrow" w:hAnsi="Arial Narrow" w:cs="Arial"/>
      <w:b/>
      <w:caps/>
      <w:sz w:val="28"/>
      <w:szCs w:val="28"/>
      <w:lang w:val="en-US" w:eastAsia="de-DE"/>
    </w:rPr>
  </w:style>
  <w:style w:type="paragraph" w:customStyle="1" w:styleId="MonatJahr12P">
    <w:name w:val="Monat &amp; Jahr (12P)"/>
    <w:autoRedefine/>
    <w:rsid w:val="00186C2E"/>
    <w:pPr>
      <w:ind w:left="-108"/>
    </w:pPr>
    <w:rPr>
      <w:rFonts w:ascii="Arial Narrow" w:hAnsi="Arial Narrow"/>
      <w:caps/>
      <w:color w:val="000000"/>
      <w:sz w:val="24"/>
      <w:szCs w:val="28"/>
      <w:lang w:eastAsia="de-DE"/>
    </w:rPr>
  </w:style>
  <w:style w:type="paragraph" w:customStyle="1" w:styleId="Namen9P">
    <w:name w:val="Namen (9P)"/>
    <w:basedOn w:val="Standard"/>
    <w:rsid w:val="008A4D9D"/>
    <w:rPr>
      <w:b/>
    </w:rPr>
  </w:style>
  <w:style w:type="character" w:styleId="Kommentarzeichen">
    <w:name w:val="annotation reference"/>
    <w:semiHidden/>
    <w:rsid w:val="00276417"/>
    <w:rPr>
      <w:sz w:val="16"/>
      <w:szCs w:val="16"/>
    </w:rPr>
  </w:style>
  <w:style w:type="paragraph" w:styleId="Kommentartext">
    <w:name w:val="annotation text"/>
    <w:basedOn w:val="Standard"/>
    <w:semiHidden/>
    <w:rsid w:val="002764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76417"/>
    <w:rPr>
      <w:b/>
      <w:bCs/>
    </w:rPr>
  </w:style>
  <w:style w:type="paragraph" w:styleId="Sprechblasentext">
    <w:name w:val="Balloon Text"/>
    <w:basedOn w:val="Standard"/>
    <w:semiHidden/>
    <w:rsid w:val="00276417"/>
    <w:rPr>
      <w:rFonts w:ascii="Tahoma" w:hAnsi="Tahoma" w:cs="Tahoma"/>
      <w:sz w:val="16"/>
      <w:szCs w:val="16"/>
    </w:rPr>
  </w:style>
  <w:style w:type="paragraph" w:customStyle="1" w:styleId="Seitenwechsel">
    <w:name w:val="Seitenwechsel"/>
    <w:basedOn w:val="Standard"/>
    <w:next w:val="Dokumentstruktur"/>
    <w:rsid w:val="00276417"/>
    <w:pPr>
      <w:spacing w:after="140" w:line="280" w:lineRule="exact"/>
      <w:jc w:val="both"/>
    </w:pPr>
    <w:rPr>
      <w:color w:val="000000"/>
      <w:szCs w:val="24"/>
      <w:lang w:val="fr-FR" w:eastAsia="fr-FR"/>
    </w:rPr>
  </w:style>
  <w:style w:type="character" w:styleId="Seitenzahl">
    <w:name w:val="page number"/>
    <w:basedOn w:val="Absatz-Standardschriftart"/>
    <w:rsid w:val="00241ED9"/>
  </w:style>
  <w:style w:type="paragraph" w:styleId="Dokumentstruktur">
    <w:name w:val="Document Map"/>
    <w:basedOn w:val="Standard"/>
    <w:semiHidden/>
    <w:rsid w:val="0027641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allbeschrieb">
    <w:name w:val="Fallbeschrieb ..."/>
    <w:basedOn w:val="Standard"/>
    <w:rsid w:val="004B15D3"/>
  </w:style>
  <w:style w:type="paragraph" w:customStyle="1" w:styleId="BitteschreibenSie">
    <w:name w:val="Bitte schreiben Sie ..."/>
    <w:basedOn w:val="Standard"/>
    <w:rsid w:val="004B15D3"/>
  </w:style>
  <w:style w:type="paragraph" w:customStyle="1" w:styleId="AmnestyAdressblock">
    <w:name w:val="Amnesty Adressblock"/>
    <w:basedOn w:val="Standard"/>
    <w:autoRedefine/>
    <w:rsid w:val="004F05CC"/>
    <w:pPr>
      <w:tabs>
        <w:tab w:val="left" w:pos="6085"/>
      </w:tabs>
    </w:pPr>
    <w:rPr>
      <w:rFonts w:ascii="Arial Narrow" w:hAnsi="Arial Narrow"/>
      <w:sz w:val="16"/>
      <w:szCs w:val="16"/>
    </w:rPr>
  </w:style>
  <w:style w:type="paragraph" w:customStyle="1" w:styleId="Adressen1-3">
    <w:name w:val="Adressen 1-3"/>
    <w:basedOn w:val="AmnestyAdressblock"/>
    <w:rsid w:val="00E90310"/>
    <w:rPr>
      <w:rFonts w:ascii="Arial" w:hAnsi="Arial"/>
      <w:sz w:val="18"/>
    </w:rPr>
  </w:style>
  <w:style w:type="table" w:styleId="Tabellenraster">
    <w:name w:val="Table Grid"/>
    <w:basedOn w:val="NormaleTabelle"/>
    <w:rsid w:val="002F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flichformulierterBriefan">
    <w:name w:val="Höflich formulierter Brief an"/>
    <w:basedOn w:val="BriefvorschlagundForderungen"/>
    <w:autoRedefine/>
    <w:rsid w:val="004B15D3"/>
  </w:style>
  <w:style w:type="paragraph" w:customStyle="1" w:styleId="AbschnittBriefe">
    <w:name w:val="Abschnitt Briefe"/>
    <w:basedOn w:val="Standard"/>
    <w:rsid w:val="00594C6B"/>
    <w:pPr>
      <w:tabs>
        <w:tab w:val="right" w:pos="7088"/>
      </w:tabs>
    </w:pPr>
    <w:rPr>
      <w:sz w:val="21"/>
      <w:lang w:val="fr-FR"/>
    </w:rPr>
  </w:style>
  <w:style w:type="paragraph" w:customStyle="1" w:styleId="UEBERSCHRIFTIMBRIEF">
    <w:name w:val="UEBERSCHRIFT IM BRIEF"/>
    <w:basedOn w:val="AbschnittBriefe"/>
    <w:autoRedefine/>
    <w:rsid w:val="00D91824"/>
    <w:pPr>
      <w:spacing w:after="400"/>
    </w:pPr>
    <w:rPr>
      <w:rFonts w:ascii="Arial Narrow" w:hAnsi="Arial Narrow"/>
      <w:b/>
      <w:sz w:val="26"/>
      <w:szCs w:val="26"/>
    </w:rPr>
  </w:style>
  <w:style w:type="character" w:styleId="Hyperlink">
    <w:name w:val="Hyperlink"/>
    <w:basedOn w:val="Absatz-Standardschriftart"/>
    <w:rsid w:val="004D3F7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229F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D0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nelia\OneDrive%20-%20AICH\Desktop\BgdV\BgdV_TEMPLATE_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9E7BB-E73A-4CE1-901D-FB32BF58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BgdV_TEMPLATE_F</Template>
  <TotalTime>0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URGENT ACTION                             Amnesty International</vt:lpstr>
    </vt:vector>
  </TitlesOfParts>
  <Company>Amnesty International, Schweizer Sektion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Treuthardt</dc:creator>
  <cp:lastModifiedBy>Cornelia Treuthardt</cp:lastModifiedBy>
  <cp:revision>32</cp:revision>
  <cp:lastPrinted>1899-12-31T23:00:00Z</cp:lastPrinted>
  <dcterms:created xsi:type="dcterms:W3CDTF">2024-08-29T14:15:00Z</dcterms:created>
  <dcterms:modified xsi:type="dcterms:W3CDTF">2024-09-10T17:24:00Z</dcterms:modified>
</cp:coreProperties>
</file>