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79418" w14:textId="77777777" w:rsidR="006118F5" w:rsidRPr="00383BC9" w:rsidRDefault="006118F5" w:rsidP="006118F5">
      <w:pPr>
        <w:pStyle w:val="AbschnittBriefe"/>
        <w:rPr>
          <w:sz w:val="22"/>
          <w:szCs w:val="22"/>
          <w:lang w:val="de-CH"/>
        </w:rPr>
      </w:pPr>
    </w:p>
    <w:p w14:paraId="4A99453E" w14:textId="77777777" w:rsidR="006118F5" w:rsidRPr="001B600E" w:rsidRDefault="006118F5" w:rsidP="006118F5">
      <w:pPr>
        <w:pStyle w:val="AbschnittBriefe"/>
        <w:rPr>
          <w:sz w:val="22"/>
          <w:szCs w:val="22"/>
          <w:lang w:val="de-CH"/>
        </w:rPr>
      </w:pPr>
    </w:p>
    <w:p w14:paraId="75024445" w14:textId="77777777" w:rsidR="006118F5" w:rsidRPr="001B600E" w:rsidRDefault="006118F5" w:rsidP="006118F5">
      <w:pPr>
        <w:pStyle w:val="AbschnittBriefe"/>
        <w:rPr>
          <w:sz w:val="22"/>
          <w:szCs w:val="22"/>
          <w:lang w:val="de-CH"/>
        </w:rPr>
      </w:pPr>
    </w:p>
    <w:p w14:paraId="730208B8" w14:textId="77777777" w:rsidR="006118F5" w:rsidRPr="001B600E" w:rsidRDefault="006118F5" w:rsidP="006118F5">
      <w:pPr>
        <w:pStyle w:val="AbschnittBriefe"/>
        <w:rPr>
          <w:sz w:val="22"/>
          <w:szCs w:val="22"/>
          <w:lang w:val="de-CH"/>
        </w:rPr>
      </w:pPr>
    </w:p>
    <w:p w14:paraId="30156C36" w14:textId="77777777" w:rsidR="006118F5" w:rsidRPr="001B600E" w:rsidRDefault="006118F5" w:rsidP="006118F5">
      <w:pPr>
        <w:pStyle w:val="AbschnittBriefe"/>
        <w:rPr>
          <w:sz w:val="22"/>
          <w:szCs w:val="22"/>
          <w:lang w:val="de-CH"/>
        </w:rPr>
      </w:pPr>
    </w:p>
    <w:p w14:paraId="40E526B7" w14:textId="77777777" w:rsidR="006118F5" w:rsidRPr="001B600E" w:rsidRDefault="006118F5" w:rsidP="006118F5">
      <w:pPr>
        <w:pStyle w:val="AbschnittBriefe"/>
        <w:rPr>
          <w:sz w:val="22"/>
          <w:szCs w:val="22"/>
          <w:lang w:val="de-CH"/>
        </w:rPr>
      </w:pPr>
    </w:p>
    <w:p w14:paraId="320AFED1" w14:textId="77777777" w:rsidR="006118F5" w:rsidRPr="001B600E" w:rsidRDefault="006118F5"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64896" behindDoc="0" locked="1" layoutInCell="0" allowOverlap="0" wp14:anchorId="021CEA30" wp14:editId="2A50E651">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E5344" w14:textId="77777777" w:rsidR="00DD3159" w:rsidRDefault="00DD3159" w:rsidP="00DD3159">
                            <w:pPr>
                              <w:rPr>
                                <w:sz w:val="22"/>
                                <w:szCs w:val="22"/>
                              </w:rPr>
                            </w:pPr>
                            <w:r w:rsidRPr="00DD3159">
                              <w:rPr>
                                <w:sz w:val="22"/>
                                <w:szCs w:val="22"/>
                              </w:rPr>
                              <w:t>Absender*in:</w:t>
                            </w:r>
                          </w:p>
                          <w:p w14:paraId="4296B3CC"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CEA30"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4B5E5344" w14:textId="77777777" w:rsidR="00DD3159" w:rsidRDefault="00DD3159" w:rsidP="00DD3159">
                      <w:pPr>
                        <w:rPr>
                          <w:sz w:val="22"/>
                          <w:szCs w:val="22"/>
                        </w:rPr>
                      </w:pPr>
                      <w:r w:rsidRPr="00DD3159">
                        <w:rPr>
                          <w:sz w:val="22"/>
                          <w:szCs w:val="22"/>
                        </w:rPr>
                        <w:t>Absender*in:</w:t>
                      </w:r>
                    </w:p>
                    <w:p w14:paraId="4296B3CC" w14:textId="77777777" w:rsidR="006118F5" w:rsidRDefault="006118F5" w:rsidP="006118F5">
                      <w:pPr>
                        <w:rPr>
                          <w:sz w:val="22"/>
                          <w:szCs w:val="22"/>
                        </w:rPr>
                      </w:pPr>
                    </w:p>
                  </w:txbxContent>
                </v:textbox>
                <w10:wrap anchorx="page" anchory="page"/>
                <w10:anchorlock/>
              </v:shape>
            </w:pict>
          </mc:Fallback>
        </mc:AlternateContent>
      </w:r>
    </w:p>
    <w:p w14:paraId="6ADE6493" w14:textId="77777777" w:rsidR="006118F5" w:rsidRPr="001B600E" w:rsidRDefault="006118F5" w:rsidP="006118F5">
      <w:pPr>
        <w:pStyle w:val="AbschnittBriefe"/>
        <w:rPr>
          <w:sz w:val="22"/>
          <w:szCs w:val="22"/>
          <w:lang w:val="de-CH"/>
        </w:rPr>
      </w:pPr>
    </w:p>
    <w:p w14:paraId="70C554A2" w14:textId="77777777" w:rsidR="006118F5" w:rsidRPr="001B600E" w:rsidRDefault="006118F5" w:rsidP="006118F5">
      <w:pPr>
        <w:pStyle w:val="AbschnittBriefe"/>
        <w:rPr>
          <w:sz w:val="22"/>
          <w:szCs w:val="22"/>
          <w:lang w:val="de-CH"/>
        </w:rPr>
      </w:pPr>
    </w:p>
    <w:p w14:paraId="5D4CC728" w14:textId="77777777" w:rsidR="006118F5" w:rsidRPr="001B600E" w:rsidRDefault="006118F5" w:rsidP="006118F5">
      <w:pPr>
        <w:pStyle w:val="AbschnittBriefe"/>
        <w:rPr>
          <w:sz w:val="22"/>
          <w:szCs w:val="22"/>
          <w:lang w:val="de-CH"/>
        </w:rPr>
      </w:pPr>
    </w:p>
    <w:p w14:paraId="6581308E" w14:textId="77777777" w:rsidR="006118F5" w:rsidRPr="001B600E" w:rsidRDefault="006118F5" w:rsidP="006118F5">
      <w:pPr>
        <w:pStyle w:val="AbschnittBriefe"/>
        <w:rPr>
          <w:sz w:val="22"/>
          <w:szCs w:val="22"/>
          <w:lang w:val="de-CH"/>
        </w:rPr>
      </w:pPr>
    </w:p>
    <w:p w14:paraId="2830AE6D" w14:textId="77777777" w:rsidR="006118F5" w:rsidRPr="001B600E" w:rsidRDefault="006118F5" w:rsidP="006118F5">
      <w:pPr>
        <w:pStyle w:val="AbschnittBriefe"/>
        <w:rPr>
          <w:sz w:val="22"/>
          <w:szCs w:val="22"/>
          <w:lang w:val="de-CH"/>
        </w:rPr>
      </w:pPr>
    </w:p>
    <w:p w14:paraId="6EA04238" w14:textId="77777777" w:rsidR="006118F5" w:rsidRPr="001B600E" w:rsidRDefault="006118F5" w:rsidP="006118F5">
      <w:pPr>
        <w:pStyle w:val="AbschnittBriefe"/>
        <w:rPr>
          <w:sz w:val="22"/>
          <w:szCs w:val="22"/>
          <w:lang w:val="de-CH"/>
        </w:rPr>
      </w:pPr>
    </w:p>
    <w:p w14:paraId="15194825" w14:textId="77777777" w:rsidR="006118F5" w:rsidRPr="001B600E" w:rsidRDefault="006118F5" w:rsidP="006118F5">
      <w:pPr>
        <w:pStyle w:val="AbschnittBriefe"/>
        <w:rPr>
          <w:sz w:val="22"/>
          <w:szCs w:val="22"/>
          <w:lang w:val="de-CH"/>
        </w:rPr>
      </w:pPr>
    </w:p>
    <w:p w14:paraId="05F17934" w14:textId="77777777" w:rsidR="006118F5" w:rsidRDefault="006118F5" w:rsidP="006118F5">
      <w:pPr>
        <w:pStyle w:val="AbschnittBriefe"/>
        <w:rPr>
          <w:sz w:val="22"/>
          <w:szCs w:val="22"/>
          <w:lang w:val="de-CH"/>
        </w:rPr>
      </w:pPr>
    </w:p>
    <w:p w14:paraId="18E06EF4" w14:textId="77777777" w:rsidR="00DD3159" w:rsidRPr="001B600E" w:rsidRDefault="00DD3159" w:rsidP="006118F5">
      <w:pPr>
        <w:pStyle w:val="AbschnittBriefe"/>
        <w:rPr>
          <w:sz w:val="22"/>
          <w:szCs w:val="22"/>
          <w:lang w:val="de-CH"/>
        </w:rPr>
      </w:pPr>
    </w:p>
    <w:p w14:paraId="1BC3777D" w14:textId="1CB12365" w:rsidR="006118F5" w:rsidRPr="00DD3159" w:rsidRDefault="006118F5" w:rsidP="006118F5">
      <w:pPr>
        <w:pStyle w:val="AbschnittBriefe"/>
        <w:spacing w:after="660"/>
        <w:ind w:left="5670"/>
        <w:rPr>
          <w:sz w:val="22"/>
          <w:szCs w:val="22"/>
          <w:lang w:val="de-CH"/>
        </w:rPr>
      </w:pPr>
      <w:r w:rsidRPr="00DD3159">
        <w:rPr>
          <w:sz w:val="22"/>
          <w:szCs w:val="22"/>
          <w:lang w:val="de-CH"/>
        </w:rPr>
        <w:t>Ort und Datum:</w:t>
      </w:r>
    </w:p>
    <w:p w14:paraId="34CBC7B5" w14:textId="0266A1D8" w:rsidR="006118F5" w:rsidRPr="00DD3159" w:rsidRDefault="00936EA8" w:rsidP="006118F5">
      <w:pPr>
        <w:pStyle w:val="UEBERSCHRIFTIMBRIEF"/>
        <w:rPr>
          <w:sz w:val="26"/>
          <w:szCs w:val="26"/>
        </w:rPr>
      </w:pPr>
      <w:r>
        <w:rPr>
          <w:sz w:val="26"/>
          <w:szCs w:val="26"/>
        </w:rPr>
        <w:t>On behalf of</w:t>
      </w:r>
      <w:r w:rsidR="006118F5" w:rsidRPr="00DD3159">
        <w:rPr>
          <w:sz w:val="26"/>
          <w:szCs w:val="26"/>
        </w:rPr>
        <w:t xml:space="preserve">: </w:t>
      </w:r>
      <w:r w:rsidR="001C3FA2" w:rsidRPr="00DD3159">
        <w:rPr>
          <w:sz w:val="26"/>
          <w:szCs w:val="26"/>
        </w:rPr>
        <w:t>Steven Donziger</w:t>
      </w:r>
    </w:p>
    <w:p w14:paraId="7EE60525" w14:textId="4A598FB3" w:rsidR="00936EA8" w:rsidRPr="00936EA8" w:rsidRDefault="006118F5" w:rsidP="00936EA8">
      <w:pPr>
        <w:pStyle w:val="AbschnittBriefe"/>
        <w:spacing w:after="120"/>
        <w:rPr>
          <w:sz w:val="22"/>
          <w:szCs w:val="22"/>
          <w:lang w:val="de-CH"/>
        </w:rPr>
      </w:pPr>
      <w:r w:rsidRPr="00DD3159">
        <w:rPr>
          <w:noProof/>
          <w:sz w:val="22"/>
          <w:szCs w:val="22"/>
        </w:rPr>
        <mc:AlternateContent>
          <mc:Choice Requires="wps">
            <w:drawing>
              <wp:anchor distT="0" distB="0" distL="114300" distR="114300" simplePos="0" relativeHeight="251665920" behindDoc="0" locked="1" layoutInCell="0" allowOverlap="0" wp14:anchorId="7CA071B7" wp14:editId="3237647B">
                <wp:simplePos x="0" y="0"/>
                <wp:positionH relativeFrom="page">
                  <wp:posOffset>4495800</wp:posOffset>
                </wp:positionH>
                <wp:positionV relativeFrom="page">
                  <wp:posOffset>1834515</wp:posOffset>
                </wp:positionV>
                <wp:extent cx="2249170" cy="1203325"/>
                <wp:effectExtent l="0" t="0" r="17780"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E275B" w14:textId="77777777" w:rsidR="001C3FA2" w:rsidRPr="001C3FA2" w:rsidRDefault="001C3FA2" w:rsidP="001C3FA2">
                            <w:pPr>
                              <w:rPr>
                                <w:sz w:val="22"/>
                                <w:szCs w:val="22"/>
                              </w:rPr>
                            </w:pPr>
                            <w:r w:rsidRPr="001C3FA2">
                              <w:rPr>
                                <w:sz w:val="22"/>
                                <w:szCs w:val="22"/>
                              </w:rPr>
                              <w:t xml:space="preserve">President Joe Biden </w:t>
                            </w:r>
                          </w:p>
                          <w:p w14:paraId="5738AC18" w14:textId="77777777" w:rsidR="001C3FA2" w:rsidRPr="001C3FA2" w:rsidRDefault="001C3FA2" w:rsidP="001C3FA2">
                            <w:pPr>
                              <w:rPr>
                                <w:sz w:val="22"/>
                                <w:szCs w:val="22"/>
                              </w:rPr>
                            </w:pPr>
                            <w:r w:rsidRPr="001C3FA2">
                              <w:rPr>
                                <w:sz w:val="22"/>
                                <w:szCs w:val="22"/>
                              </w:rPr>
                              <w:t xml:space="preserve">The White House </w:t>
                            </w:r>
                          </w:p>
                          <w:p w14:paraId="342EECFC" w14:textId="77777777" w:rsidR="001C3FA2" w:rsidRPr="001C3FA2" w:rsidRDefault="001C3FA2" w:rsidP="001C3FA2">
                            <w:pPr>
                              <w:rPr>
                                <w:sz w:val="22"/>
                                <w:szCs w:val="22"/>
                              </w:rPr>
                            </w:pPr>
                            <w:r w:rsidRPr="001C3FA2">
                              <w:rPr>
                                <w:sz w:val="22"/>
                                <w:szCs w:val="22"/>
                              </w:rPr>
                              <w:t xml:space="preserve">1600 Pennsylvania Ave NW </w:t>
                            </w:r>
                          </w:p>
                          <w:p w14:paraId="07465857" w14:textId="77777777" w:rsidR="001C3FA2" w:rsidRPr="001C3FA2" w:rsidRDefault="001C3FA2" w:rsidP="001C3FA2">
                            <w:pPr>
                              <w:rPr>
                                <w:sz w:val="22"/>
                                <w:szCs w:val="22"/>
                              </w:rPr>
                            </w:pPr>
                            <w:r w:rsidRPr="001C3FA2">
                              <w:rPr>
                                <w:sz w:val="22"/>
                                <w:szCs w:val="22"/>
                              </w:rPr>
                              <w:t xml:space="preserve">Washington, DC 20500 </w:t>
                            </w:r>
                          </w:p>
                          <w:p w14:paraId="01A0997B" w14:textId="30B7BE73" w:rsidR="006118F5" w:rsidRDefault="001C3FA2" w:rsidP="001C3FA2">
                            <w:pPr>
                              <w:rPr>
                                <w:sz w:val="22"/>
                                <w:szCs w:val="22"/>
                              </w:rPr>
                            </w:pPr>
                            <w:r w:rsidRPr="001C3FA2">
                              <w:rPr>
                                <w:sz w:val="22"/>
                                <w:szCs w:val="22"/>
                              </w:rPr>
                              <w:t>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071B7" id="Text Box 59" o:spid="_x0000_s1027" type="#_x0000_t202" style="position:absolute;margin-left:354pt;margin-top:144.45pt;width:177.1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" o:allowincell="f" o:allowoverlap="f" filled="f" stroked="f">
                <v:textbox inset="0,0,0,0">
                  <w:txbxContent>
                    <w:p w14:paraId="5EFE275B" w14:textId="77777777" w:rsidR="001C3FA2" w:rsidRPr="001C3FA2" w:rsidRDefault="001C3FA2" w:rsidP="001C3FA2">
                      <w:pPr>
                        <w:rPr>
                          <w:sz w:val="22"/>
                          <w:szCs w:val="22"/>
                        </w:rPr>
                      </w:pPr>
                      <w:r w:rsidRPr="001C3FA2">
                        <w:rPr>
                          <w:sz w:val="22"/>
                          <w:szCs w:val="22"/>
                        </w:rPr>
                        <w:t xml:space="preserve">President Joe Biden </w:t>
                      </w:r>
                    </w:p>
                    <w:p w14:paraId="5738AC18" w14:textId="77777777" w:rsidR="001C3FA2" w:rsidRPr="001C3FA2" w:rsidRDefault="001C3FA2" w:rsidP="001C3FA2">
                      <w:pPr>
                        <w:rPr>
                          <w:sz w:val="22"/>
                          <w:szCs w:val="22"/>
                        </w:rPr>
                      </w:pPr>
                      <w:r w:rsidRPr="001C3FA2">
                        <w:rPr>
                          <w:sz w:val="22"/>
                          <w:szCs w:val="22"/>
                        </w:rPr>
                        <w:t xml:space="preserve">The White House </w:t>
                      </w:r>
                    </w:p>
                    <w:p w14:paraId="342EECFC" w14:textId="77777777" w:rsidR="001C3FA2" w:rsidRPr="001C3FA2" w:rsidRDefault="001C3FA2" w:rsidP="001C3FA2">
                      <w:pPr>
                        <w:rPr>
                          <w:sz w:val="22"/>
                          <w:szCs w:val="22"/>
                        </w:rPr>
                      </w:pPr>
                      <w:r w:rsidRPr="001C3FA2">
                        <w:rPr>
                          <w:sz w:val="22"/>
                          <w:szCs w:val="22"/>
                        </w:rPr>
                        <w:t xml:space="preserve">1600 Pennsylvania Ave NW </w:t>
                      </w:r>
                    </w:p>
                    <w:p w14:paraId="07465857" w14:textId="77777777" w:rsidR="001C3FA2" w:rsidRPr="001C3FA2" w:rsidRDefault="001C3FA2" w:rsidP="001C3FA2">
                      <w:pPr>
                        <w:rPr>
                          <w:sz w:val="22"/>
                          <w:szCs w:val="22"/>
                        </w:rPr>
                      </w:pPr>
                      <w:r w:rsidRPr="001C3FA2">
                        <w:rPr>
                          <w:sz w:val="22"/>
                          <w:szCs w:val="22"/>
                        </w:rPr>
                        <w:t xml:space="preserve">Washington, DC 20500 </w:t>
                      </w:r>
                    </w:p>
                    <w:p w14:paraId="01A0997B" w14:textId="30B7BE73" w:rsidR="006118F5" w:rsidRDefault="001C3FA2" w:rsidP="001C3FA2">
                      <w:pPr>
                        <w:rPr>
                          <w:sz w:val="22"/>
                          <w:szCs w:val="22"/>
                        </w:rPr>
                      </w:pPr>
                      <w:r w:rsidRPr="001C3FA2">
                        <w:rPr>
                          <w:sz w:val="22"/>
                          <w:szCs w:val="22"/>
                        </w:rPr>
                        <w:t>USA</w:t>
                      </w:r>
                    </w:p>
                  </w:txbxContent>
                </v:textbox>
                <w10:wrap anchorx="page" anchory="page"/>
                <w10:anchorlock/>
              </v:shape>
            </w:pict>
          </mc:Fallback>
        </mc:AlternateContent>
      </w:r>
      <w:r w:rsidR="00936EA8" w:rsidRPr="00936EA8">
        <w:rPr>
          <w:sz w:val="22"/>
          <w:szCs w:val="22"/>
          <w:lang w:val="de-CH"/>
        </w:rPr>
        <w:t>Dear Mr President,</w:t>
      </w:r>
    </w:p>
    <w:p w14:paraId="59604E68" w14:textId="77777777" w:rsidR="00936EA8" w:rsidRPr="00936EA8" w:rsidRDefault="00936EA8" w:rsidP="00936EA8">
      <w:pPr>
        <w:pStyle w:val="AbschnittBriefe"/>
        <w:spacing w:after="120"/>
        <w:rPr>
          <w:sz w:val="22"/>
          <w:szCs w:val="22"/>
          <w:lang w:val="de-CH"/>
        </w:rPr>
      </w:pPr>
      <w:r w:rsidRPr="00936EA8">
        <w:rPr>
          <w:b/>
          <w:bCs/>
          <w:sz w:val="22"/>
          <w:szCs w:val="22"/>
          <w:lang w:val="de-CH"/>
        </w:rPr>
        <w:t xml:space="preserve">I would like to draw your attention to the case of Steven Donziger. </w:t>
      </w:r>
    </w:p>
    <w:p w14:paraId="5EACD042" w14:textId="77777777" w:rsidR="00936EA8" w:rsidRPr="00936EA8" w:rsidRDefault="00936EA8" w:rsidP="00936EA8">
      <w:pPr>
        <w:pStyle w:val="AbschnittBriefe"/>
        <w:spacing w:after="120"/>
        <w:rPr>
          <w:sz w:val="22"/>
          <w:szCs w:val="22"/>
          <w:lang w:val="de-CH"/>
        </w:rPr>
      </w:pPr>
      <w:r w:rsidRPr="00936EA8">
        <w:rPr>
          <w:sz w:val="22"/>
          <w:szCs w:val="22"/>
          <w:lang w:val="de-CH"/>
        </w:rPr>
        <w:t>Steven Donziger, a lawyer and environmental rights defender who successfully represented victims of oil dumping in Ecuador by oil company Chevron, was later sued by Chevron in the USA. He refused to comply with a court order to hand over his electronic devices to Chevron, arguing that such a disclosure could violate attorney-client confidentiality and put his clients at risk. He was convicted of contempt of court and was arbitrarily detained for almost three years under house arrest and several months in prison.</w:t>
      </w:r>
    </w:p>
    <w:p w14:paraId="26BE6412" w14:textId="77777777" w:rsidR="00936EA8" w:rsidRPr="00936EA8" w:rsidRDefault="00936EA8" w:rsidP="00936EA8">
      <w:pPr>
        <w:pStyle w:val="AbschnittBriefe"/>
        <w:spacing w:after="120"/>
        <w:rPr>
          <w:sz w:val="22"/>
          <w:szCs w:val="22"/>
          <w:lang w:val="de-CH"/>
        </w:rPr>
      </w:pPr>
      <w:r w:rsidRPr="00936EA8">
        <w:rPr>
          <w:sz w:val="22"/>
          <w:szCs w:val="22"/>
          <w:lang w:val="de-CH"/>
        </w:rPr>
        <w:t>A pardon by you, Mr President, would restore Donziger’s freedom of movement (his passport was confiscated by authorities, so he is unable to leave the US to continue his work on behalf of the people of Ecuador) and possibly protect him from some additional legal issues.</w:t>
      </w:r>
    </w:p>
    <w:p w14:paraId="7111D62F" w14:textId="77777777" w:rsidR="00936EA8" w:rsidRPr="00936EA8" w:rsidRDefault="00936EA8" w:rsidP="00936EA8">
      <w:pPr>
        <w:pStyle w:val="AbschnittBriefe"/>
        <w:spacing w:after="120"/>
        <w:rPr>
          <w:sz w:val="22"/>
          <w:szCs w:val="22"/>
          <w:lang w:val="de-CH"/>
        </w:rPr>
      </w:pPr>
      <w:r w:rsidRPr="00936EA8">
        <w:rPr>
          <w:b/>
          <w:bCs/>
          <w:sz w:val="22"/>
          <w:szCs w:val="22"/>
          <w:lang w:val="de-CH"/>
        </w:rPr>
        <w:t>I would therefore like to ask you to pardon Mr. Donziger's 2022 Class B federal misdemeanor conviction and ensure that he can continue his work defending human rights without fear of reprisals.</w:t>
      </w:r>
    </w:p>
    <w:p w14:paraId="5452CC7F" w14:textId="77777777" w:rsidR="00936EA8" w:rsidRPr="00936EA8" w:rsidRDefault="00936EA8" w:rsidP="00936EA8">
      <w:pPr>
        <w:pStyle w:val="AbschnittBriefe"/>
        <w:spacing w:after="120"/>
        <w:rPr>
          <w:sz w:val="22"/>
          <w:szCs w:val="22"/>
          <w:lang w:val="de-CH"/>
        </w:rPr>
      </w:pPr>
      <w:r w:rsidRPr="00936EA8">
        <w:rPr>
          <w:sz w:val="22"/>
          <w:szCs w:val="22"/>
          <w:lang w:val="de-CH"/>
        </w:rPr>
        <w:t>Sincerely,</w:t>
      </w:r>
    </w:p>
    <w:p w14:paraId="06F10180" w14:textId="77777777" w:rsidR="006118F5" w:rsidRPr="001B600E" w:rsidRDefault="006118F5"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66944" behindDoc="0" locked="1" layoutInCell="0" allowOverlap="0" wp14:anchorId="121684D9" wp14:editId="1D03F252">
                <wp:simplePos x="0" y="0"/>
                <wp:positionH relativeFrom="page">
                  <wp:posOffset>899160</wp:posOffset>
                </wp:positionH>
                <wp:positionV relativeFrom="page">
                  <wp:posOffset>9420860</wp:posOffset>
                </wp:positionV>
                <wp:extent cx="6120130" cy="654050"/>
                <wp:effectExtent l="0" t="0" r="13970" b="12700"/>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F03BC" w14:textId="7E089570" w:rsidR="006118F5" w:rsidRDefault="00936EA8" w:rsidP="006118F5">
                            <w:pPr>
                              <w:spacing w:after="60"/>
                              <w:rPr>
                                <w:b/>
                              </w:rPr>
                            </w:pPr>
                            <w:r>
                              <w:rPr>
                                <w:b/>
                              </w:rPr>
                              <w:t>C</w:t>
                            </w:r>
                            <w:r w:rsidR="006118F5">
                              <w:rPr>
                                <w:b/>
                              </w:rPr>
                              <w:t>opie:</w:t>
                            </w:r>
                          </w:p>
                          <w:p w14:paraId="52500F5B" w14:textId="77777777" w:rsidR="001C3FA2" w:rsidRDefault="001C3FA2" w:rsidP="001C3FA2">
                            <w:r>
                              <w:t>Botschaft der Vereinigten Staaten von Amerika, Sulgeneckstrasse 19, 3007 Bern</w:t>
                            </w:r>
                          </w:p>
                          <w:p w14:paraId="192EEEDF" w14:textId="6469F54A" w:rsidR="006118F5" w:rsidRPr="001C3FA2" w:rsidRDefault="001C3FA2" w:rsidP="001C3FA2">
                            <w:pPr>
                              <w:rPr>
                                <w:sz w:val="16"/>
                                <w:szCs w:val="16"/>
                              </w:rPr>
                            </w:pPr>
                            <w:r w:rsidRPr="001C3FA2">
                              <w:rPr>
                                <w:sz w:val="16"/>
                                <w:szCs w:val="16"/>
                              </w:rPr>
                              <w:t>Fax: 031 357 73 20 / E-Mail: bernpa@state.gov ; bern-protocol@state.gov  / X/Twitter: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684D9" id="Text Box 61" o:spid="_x0000_s1028" type="#_x0000_t202" style="position:absolute;margin-left:70.8pt;margin-top:741.8pt;width:481.9pt;height:5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" o:allowincell="f" o:allowoverlap="f" filled="f" stroked="f">
                <v:textbox inset="0,0,0,0">
                  <w:txbxContent>
                    <w:p w14:paraId="14AF03BC" w14:textId="7E089570" w:rsidR="006118F5" w:rsidRDefault="00936EA8" w:rsidP="006118F5">
                      <w:pPr>
                        <w:spacing w:after="60"/>
                        <w:rPr>
                          <w:b/>
                        </w:rPr>
                      </w:pPr>
                      <w:r>
                        <w:rPr>
                          <w:b/>
                        </w:rPr>
                        <w:t>C</w:t>
                      </w:r>
                      <w:r w:rsidR="006118F5">
                        <w:rPr>
                          <w:b/>
                        </w:rPr>
                        <w:t>opie:</w:t>
                      </w:r>
                    </w:p>
                    <w:p w14:paraId="52500F5B" w14:textId="77777777" w:rsidR="001C3FA2" w:rsidRDefault="001C3FA2" w:rsidP="001C3FA2">
                      <w:r>
                        <w:t>Botschaft der Vereinigten Staaten von Amerika, Sulgeneckstrasse 19, 3007 Bern</w:t>
                      </w:r>
                    </w:p>
                    <w:p w14:paraId="192EEEDF" w14:textId="6469F54A" w:rsidR="006118F5" w:rsidRPr="001C3FA2" w:rsidRDefault="001C3FA2" w:rsidP="001C3FA2">
                      <w:pPr>
                        <w:rPr>
                          <w:sz w:val="16"/>
                          <w:szCs w:val="16"/>
                        </w:rPr>
                      </w:pPr>
                      <w:r w:rsidRPr="001C3FA2">
                        <w:rPr>
                          <w:sz w:val="16"/>
                          <w:szCs w:val="16"/>
                        </w:rPr>
                        <w:t>Fax: 031 357 73 20 / E-Mail: bernpa@state.gov ; bern-protocol@state.gov  / X/Twitter: /USEmbassyBern / FB: /USBotschaftBern</w:t>
                      </w:r>
                    </w:p>
                  </w:txbxContent>
                </v:textbox>
                <w10:wrap anchorx="page" anchory="page"/>
                <w10:anchorlock/>
              </v:shape>
            </w:pict>
          </mc:Fallback>
        </mc:AlternateConten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FE722" w14:textId="77777777" w:rsidR="00B54CA6" w:rsidRPr="008702FA" w:rsidRDefault="00B54CA6" w:rsidP="00553907">
      <w:r w:rsidRPr="008702FA">
        <w:separator/>
      </w:r>
    </w:p>
  </w:endnote>
  <w:endnote w:type="continuationSeparator" w:id="0">
    <w:p w14:paraId="13EF1208" w14:textId="77777777" w:rsidR="00B54CA6" w:rsidRPr="008702FA" w:rsidRDefault="00B54CA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3192"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420F" w14:textId="77777777" w:rsidR="002F0468" w:rsidRPr="00AE4BD1" w:rsidRDefault="005944A1" w:rsidP="005944A1">
    <w:pPr>
      <w:pStyle w:val="Fuzeile"/>
    </w:pPr>
    <w:r w:rsidRPr="00AE4BD1">
      <w:t xml:space="preserve">Kopie an: </w:t>
    </w:r>
  </w:p>
  <w:p w14:paraId="310B20ED"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5FA25" w14:textId="77777777" w:rsidR="00B54CA6" w:rsidRPr="008702FA" w:rsidRDefault="00B54CA6" w:rsidP="00553907">
      <w:r w:rsidRPr="008702FA">
        <w:separator/>
      </w:r>
    </w:p>
  </w:footnote>
  <w:footnote w:type="continuationSeparator" w:id="0">
    <w:p w14:paraId="4216C5A1" w14:textId="77777777" w:rsidR="00B54CA6" w:rsidRPr="008702FA" w:rsidRDefault="00B54CA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4C57"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6F1887C" wp14:editId="1B0DB552">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74206"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77F1CE12" wp14:editId="127B8D17">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16F9"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8E06B45" wp14:editId="44800D95">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B71D"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F914E"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F95ECF5" wp14:editId="35B07F6C">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84BCA"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96646E9"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F1514FF" wp14:editId="76D34E67">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EF558"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373C878" wp14:editId="2BDE7198">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32378"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53BB2FDC"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453A1BC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A6"/>
    <w:rsid w:val="0002340F"/>
    <w:rsid w:val="00025C14"/>
    <w:rsid w:val="00040CB3"/>
    <w:rsid w:val="00052166"/>
    <w:rsid w:val="00052667"/>
    <w:rsid w:val="00057E0D"/>
    <w:rsid w:val="00073C0E"/>
    <w:rsid w:val="00090A5D"/>
    <w:rsid w:val="000A03B4"/>
    <w:rsid w:val="000A17B0"/>
    <w:rsid w:val="000A33C9"/>
    <w:rsid w:val="000A52DC"/>
    <w:rsid w:val="000C286B"/>
    <w:rsid w:val="000C3A18"/>
    <w:rsid w:val="000C59A4"/>
    <w:rsid w:val="000D04DD"/>
    <w:rsid w:val="000D05AF"/>
    <w:rsid w:val="000D1E1A"/>
    <w:rsid w:val="000D53B7"/>
    <w:rsid w:val="000D63CF"/>
    <w:rsid w:val="000D6D3D"/>
    <w:rsid w:val="000D7A6D"/>
    <w:rsid w:val="000E45F4"/>
    <w:rsid w:val="000E7B00"/>
    <w:rsid w:val="00107195"/>
    <w:rsid w:val="00124057"/>
    <w:rsid w:val="00126176"/>
    <w:rsid w:val="001518DF"/>
    <w:rsid w:val="0015194A"/>
    <w:rsid w:val="001613BE"/>
    <w:rsid w:val="00186C2E"/>
    <w:rsid w:val="001877AE"/>
    <w:rsid w:val="00192A62"/>
    <w:rsid w:val="00197F0C"/>
    <w:rsid w:val="001A05F8"/>
    <w:rsid w:val="001B3614"/>
    <w:rsid w:val="001B600E"/>
    <w:rsid w:val="001C19D1"/>
    <w:rsid w:val="001C3FA2"/>
    <w:rsid w:val="001C45B4"/>
    <w:rsid w:val="001D501A"/>
    <w:rsid w:val="001E19B7"/>
    <w:rsid w:val="00211195"/>
    <w:rsid w:val="00217EA4"/>
    <w:rsid w:val="00224644"/>
    <w:rsid w:val="00241ED9"/>
    <w:rsid w:val="00256D0B"/>
    <w:rsid w:val="002609C7"/>
    <w:rsid w:val="00260C4E"/>
    <w:rsid w:val="00262EEF"/>
    <w:rsid w:val="002713BA"/>
    <w:rsid w:val="00275983"/>
    <w:rsid w:val="00276417"/>
    <w:rsid w:val="0028076B"/>
    <w:rsid w:val="002954BA"/>
    <w:rsid w:val="002A009D"/>
    <w:rsid w:val="002A69DF"/>
    <w:rsid w:val="002B1449"/>
    <w:rsid w:val="002C3D08"/>
    <w:rsid w:val="002E751E"/>
    <w:rsid w:val="002F0468"/>
    <w:rsid w:val="00314EAD"/>
    <w:rsid w:val="00320343"/>
    <w:rsid w:val="00321C4E"/>
    <w:rsid w:val="003300E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1A0A"/>
    <w:rsid w:val="003F2034"/>
    <w:rsid w:val="003F6B97"/>
    <w:rsid w:val="004003E1"/>
    <w:rsid w:val="0041222D"/>
    <w:rsid w:val="00422305"/>
    <w:rsid w:val="00424B20"/>
    <w:rsid w:val="00430DF5"/>
    <w:rsid w:val="00446E7B"/>
    <w:rsid w:val="00452C2E"/>
    <w:rsid w:val="00456866"/>
    <w:rsid w:val="00474C18"/>
    <w:rsid w:val="00477110"/>
    <w:rsid w:val="00477E1F"/>
    <w:rsid w:val="00495EA2"/>
    <w:rsid w:val="004B15D3"/>
    <w:rsid w:val="004B2C97"/>
    <w:rsid w:val="004B4793"/>
    <w:rsid w:val="004B7173"/>
    <w:rsid w:val="004C1E0D"/>
    <w:rsid w:val="004D3F70"/>
    <w:rsid w:val="004E301A"/>
    <w:rsid w:val="004E7239"/>
    <w:rsid w:val="004F05CC"/>
    <w:rsid w:val="004F3441"/>
    <w:rsid w:val="004F55AD"/>
    <w:rsid w:val="004F6ED0"/>
    <w:rsid w:val="00504682"/>
    <w:rsid w:val="0050504D"/>
    <w:rsid w:val="00506E6C"/>
    <w:rsid w:val="00510A02"/>
    <w:rsid w:val="00510FEC"/>
    <w:rsid w:val="00522A46"/>
    <w:rsid w:val="0052649A"/>
    <w:rsid w:val="00526988"/>
    <w:rsid w:val="005274CE"/>
    <w:rsid w:val="00527D2D"/>
    <w:rsid w:val="00534AE5"/>
    <w:rsid w:val="0053754A"/>
    <w:rsid w:val="00540269"/>
    <w:rsid w:val="005450EA"/>
    <w:rsid w:val="00546764"/>
    <w:rsid w:val="00552E5F"/>
    <w:rsid w:val="00553907"/>
    <w:rsid w:val="005819A3"/>
    <w:rsid w:val="005828C2"/>
    <w:rsid w:val="005864A0"/>
    <w:rsid w:val="005944A1"/>
    <w:rsid w:val="00594C6B"/>
    <w:rsid w:val="00595256"/>
    <w:rsid w:val="005C0044"/>
    <w:rsid w:val="005C38D6"/>
    <w:rsid w:val="005C3DBE"/>
    <w:rsid w:val="005D6620"/>
    <w:rsid w:val="005E2A56"/>
    <w:rsid w:val="005E49AB"/>
    <w:rsid w:val="005E584A"/>
    <w:rsid w:val="00600B0C"/>
    <w:rsid w:val="006058AB"/>
    <w:rsid w:val="006118F5"/>
    <w:rsid w:val="00611F0E"/>
    <w:rsid w:val="00631B61"/>
    <w:rsid w:val="00631DC2"/>
    <w:rsid w:val="00641F62"/>
    <w:rsid w:val="00641F77"/>
    <w:rsid w:val="00663057"/>
    <w:rsid w:val="006634A1"/>
    <w:rsid w:val="006672F2"/>
    <w:rsid w:val="00673C40"/>
    <w:rsid w:val="0067489B"/>
    <w:rsid w:val="0067639B"/>
    <w:rsid w:val="006973E5"/>
    <w:rsid w:val="006B48F8"/>
    <w:rsid w:val="006B566F"/>
    <w:rsid w:val="006B7A40"/>
    <w:rsid w:val="006C4A39"/>
    <w:rsid w:val="006D0165"/>
    <w:rsid w:val="006D3384"/>
    <w:rsid w:val="006F04E8"/>
    <w:rsid w:val="006F5C8D"/>
    <w:rsid w:val="0070253A"/>
    <w:rsid w:val="00720F40"/>
    <w:rsid w:val="007210EC"/>
    <w:rsid w:val="00723B23"/>
    <w:rsid w:val="00725314"/>
    <w:rsid w:val="00725708"/>
    <w:rsid w:val="00726107"/>
    <w:rsid w:val="00735E44"/>
    <w:rsid w:val="007428A3"/>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65F20"/>
    <w:rsid w:val="008702FA"/>
    <w:rsid w:val="00894BFA"/>
    <w:rsid w:val="008A4D9D"/>
    <w:rsid w:val="008B2FC9"/>
    <w:rsid w:val="008B3786"/>
    <w:rsid w:val="008C3926"/>
    <w:rsid w:val="008D1C31"/>
    <w:rsid w:val="008D58A1"/>
    <w:rsid w:val="008D67A4"/>
    <w:rsid w:val="008E6C86"/>
    <w:rsid w:val="009178F0"/>
    <w:rsid w:val="0092363B"/>
    <w:rsid w:val="00927CA1"/>
    <w:rsid w:val="00935696"/>
    <w:rsid w:val="00936EA8"/>
    <w:rsid w:val="00940099"/>
    <w:rsid w:val="009421DF"/>
    <w:rsid w:val="00943146"/>
    <w:rsid w:val="00947320"/>
    <w:rsid w:val="00953FA4"/>
    <w:rsid w:val="009542D7"/>
    <w:rsid w:val="00957EBD"/>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0689D"/>
    <w:rsid w:val="00A1547F"/>
    <w:rsid w:val="00A2298E"/>
    <w:rsid w:val="00A30605"/>
    <w:rsid w:val="00A3454C"/>
    <w:rsid w:val="00A403DD"/>
    <w:rsid w:val="00A417C8"/>
    <w:rsid w:val="00A466D4"/>
    <w:rsid w:val="00A473A9"/>
    <w:rsid w:val="00A73236"/>
    <w:rsid w:val="00A76BB4"/>
    <w:rsid w:val="00A84C25"/>
    <w:rsid w:val="00AA3525"/>
    <w:rsid w:val="00AB6A2B"/>
    <w:rsid w:val="00AC5704"/>
    <w:rsid w:val="00AC6D60"/>
    <w:rsid w:val="00AD2920"/>
    <w:rsid w:val="00AD78E5"/>
    <w:rsid w:val="00AE2629"/>
    <w:rsid w:val="00AE7279"/>
    <w:rsid w:val="00B01A70"/>
    <w:rsid w:val="00B044C4"/>
    <w:rsid w:val="00B07E14"/>
    <w:rsid w:val="00B1349E"/>
    <w:rsid w:val="00B2036D"/>
    <w:rsid w:val="00B240C6"/>
    <w:rsid w:val="00B2506E"/>
    <w:rsid w:val="00B27C5A"/>
    <w:rsid w:val="00B27E64"/>
    <w:rsid w:val="00B33D4B"/>
    <w:rsid w:val="00B40D67"/>
    <w:rsid w:val="00B54CA6"/>
    <w:rsid w:val="00B55F5A"/>
    <w:rsid w:val="00B65B99"/>
    <w:rsid w:val="00B6623D"/>
    <w:rsid w:val="00B711F1"/>
    <w:rsid w:val="00B71CB1"/>
    <w:rsid w:val="00B73E40"/>
    <w:rsid w:val="00B745DF"/>
    <w:rsid w:val="00B81247"/>
    <w:rsid w:val="00B813D5"/>
    <w:rsid w:val="00B81586"/>
    <w:rsid w:val="00B842F2"/>
    <w:rsid w:val="00B848FA"/>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0661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D21CF"/>
    <w:rsid w:val="00CE0936"/>
    <w:rsid w:val="00CE4855"/>
    <w:rsid w:val="00CF102A"/>
    <w:rsid w:val="00CF5765"/>
    <w:rsid w:val="00CF7638"/>
    <w:rsid w:val="00D045EB"/>
    <w:rsid w:val="00D1445A"/>
    <w:rsid w:val="00D16E83"/>
    <w:rsid w:val="00D2055E"/>
    <w:rsid w:val="00D26ECA"/>
    <w:rsid w:val="00D37A73"/>
    <w:rsid w:val="00D44BDF"/>
    <w:rsid w:val="00D51088"/>
    <w:rsid w:val="00D55062"/>
    <w:rsid w:val="00D632AA"/>
    <w:rsid w:val="00D655CE"/>
    <w:rsid w:val="00D670DD"/>
    <w:rsid w:val="00D72DA4"/>
    <w:rsid w:val="00DA40D0"/>
    <w:rsid w:val="00DD21D2"/>
    <w:rsid w:val="00DD2C87"/>
    <w:rsid w:val="00DD3159"/>
    <w:rsid w:val="00DF5E3F"/>
    <w:rsid w:val="00DF632B"/>
    <w:rsid w:val="00E05602"/>
    <w:rsid w:val="00E06267"/>
    <w:rsid w:val="00E210BF"/>
    <w:rsid w:val="00E412DD"/>
    <w:rsid w:val="00E51B41"/>
    <w:rsid w:val="00E54805"/>
    <w:rsid w:val="00E5703F"/>
    <w:rsid w:val="00E61FCC"/>
    <w:rsid w:val="00E66C2C"/>
    <w:rsid w:val="00E71267"/>
    <w:rsid w:val="00E85EF1"/>
    <w:rsid w:val="00E90310"/>
    <w:rsid w:val="00E93105"/>
    <w:rsid w:val="00E94E47"/>
    <w:rsid w:val="00E969CC"/>
    <w:rsid w:val="00E9716E"/>
    <w:rsid w:val="00EA0B8B"/>
    <w:rsid w:val="00EA59DB"/>
    <w:rsid w:val="00EA5AF0"/>
    <w:rsid w:val="00EA76A0"/>
    <w:rsid w:val="00EB0746"/>
    <w:rsid w:val="00EB1CE1"/>
    <w:rsid w:val="00EB23F6"/>
    <w:rsid w:val="00EB3B4B"/>
    <w:rsid w:val="00ED225C"/>
    <w:rsid w:val="00EE1DA6"/>
    <w:rsid w:val="00EE3746"/>
    <w:rsid w:val="00EE6DB9"/>
    <w:rsid w:val="00EE7BBB"/>
    <w:rsid w:val="00EF0BFE"/>
    <w:rsid w:val="00EF4B31"/>
    <w:rsid w:val="00F03744"/>
    <w:rsid w:val="00F16715"/>
    <w:rsid w:val="00F319FD"/>
    <w:rsid w:val="00F357B1"/>
    <w:rsid w:val="00F40CF0"/>
    <w:rsid w:val="00F46009"/>
    <w:rsid w:val="00F50585"/>
    <w:rsid w:val="00F53CBA"/>
    <w:rsid w:val="00F808C9"/>
    <w:rsid w:val="00F87DDB"/>
    <w:rsid w:val="00F9051E"/>
    <w:rsid w:val="00FA3D2D"/>
    <w:rsid w:val="00FA57FD"/>
    <w:rsid w:val="00FB0EE9"/>
    <w:rsid w:val="00FB1255"/>
    <w:rsid w:val="00FC0DE3"/>
    <w:rsid w:val="00FC6B8A"/>
    <w:rsid w:val="00FD430C"/>
    <w:rsid w:val="00FE02E7"/>
    <w:rsid w:val="00FE36BF"/>
    <w:rsid w:val="00FF7F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F53F1F"/>
  <w15:docId w15:val="{A7DD99CE-0F09-4688-A5B8-70529911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 w:type="paragraph" w:styleId="StandardWeb">
    <w:name w:val="Normal (Web)"/>
    <w:basedOn w:val="Standard"/>
    <w:semiHidden/>
    <w:unhideWhenUsed/>
    <w:rsid w:val="00936E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36049371">
      <w:bodyDiv w:val="1"/>
      <w:marLeft w:val="0"/>
      <w:marRight w:val="0"/>
      <w:marTop w:val="0"/>
      <w:marBottom w:val="0"/>
      <w:divBdr>
        <w:top w:val="none" w:sz="0" w:space="0" w:color="auto"/>
        <w:left w:val="none" w:sz="0" w:space="0" w:color="auto"/>
        <w:bottom w:val="none" w:sz="0" w:space="0" w:color="auto"/>
        <w:right w:val="none" w:sz="0" w:space="0" w:color="auto"/>
      </w:divBdr>
    </w:div>
    <w:div w:id="1983928735">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186</Words>
  <Characters>961</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24</cp:revision>
  <cp:lastPrinted>1899-12-31T23:00:00Z</cp:lastPrinted>
  <dcterms:created xsi:type="dcterms:W3CDTF">2024-08-29T13:53:00Z</dcterms:created>
  <dcterms:modified xsi:type="dcterms:W3CDTF">2024-09-02T14:16:00Z</dcterms:modified>
</cp:coreProperties>
</file>