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132E0C" w14:textId="77777777" w:rsidR="00843313" w:rsidRPr="00A84C25" w:rsidRDefault="00843313" w:rsidP="007B481D">
      <w:pPr>
        <w:rPr>
          <w:sz w:val="4"/>
          <w:szCs w:val="4"/>
          <w:lang w:val="de-CH"/>
        </w:rPr>
      </w:pPr>
    </w:p>
    <w:p w14:paraId="12DA747A" w14:textId="77777777" w:rsidR="00BB1671" w:rsidRPr="00546764" w:rsidRDefault="00BB1671" w:rsidP="00FC0DE3">
      <w:pPr>
        <w:pStyle w:val="AbschnittBriefe"/>
        <w:rPr>
          <w:sz w:val="20"/>
          <w:szCs w:val="20"/>
          <w:lang w:val="de-CH"/>
        </w:rPr>
      </w:pPr>
    </w:p>
    <w:p w14:paraId="61B3385F" w14:textId="77777777" w:rsidR="00BB1671" w:rsidRPr="00546764" w:rsidRDefault="00BB1671" w:rsidP="00FC0DE3">
      <w:pPr>
        <w:pStyle w:val="AbschnittBriefe"/>
        <w:rPr>
          <w:sz w:val="20"/>
          <w:szCs w:val="20"/>
          <w:lang w:val="de-CH"/>
        </w:rPr>
      </w:pPr>
    </w:p>
    <w:p w14:paraId="33867C5D" w14:textId="77777777" w:rsidR="00BB1671" w:rsidRPr="00546764" w:rsidRDefault="00BB1671" w:rsidP="00FC0DE3">
      <w:pPr>
        <w:pStyle w:val="AbschnittBriefe"/>
        <w:rPr>
          <w:sz w:val="20"/>
          <w:szCs w:val="20"/>
          <w:lang w:val="de-CH"/>
        </w:rPr>
      </w:pPr>
    </w:p>
    <w:p w14:paraId="495DCC2F" w14:textId="77777777" w:rsidR="00BB1671" w:rsidRPr="00546764" w:rsidRDefault="00BB1671" w:rsidP="00FC0DE3">
      <w:pPr>
        <w:pStyle w:val="AbschnittBriefe"/>
        <w:rPr>
          <w:sz w:val="20"/>
          <w:szCs w:val="20"/>
          <w:lang w:val="de-CH"/>
        </w:rPr>
      </w:pPr>
    </w:p>
    <w:p w14:paraId="2E6EFD18" w14:textId="77777777" w:rsidR="00BB1671" w:rsidRPr="00546764" w:rsidRDefault="00BB1671" w:rsidP="00FC0DE3">
      <w:pPr>
        <w:pStyle w:val="AbschnittBriefe"/>
        <w:rPr>
          <w:sz w:val="20"/>
          <w:szCs w:val="20"/>
          <w:lang w:val="de-CH"/>
        </w:rPr>
      </w:pPr>
    </w:p>
    <w:p w14:paraId="72F04946" w14:textId="77777777" w:rsidR="00BB1671" w:rsidRPr="00546764" w:rsidRDefault="00BB1671" w:rsidP="00FC0DE3">
      <w:pPr>
        <w:pStyle w:val="AbschnittBriefe"/>
        <w:rPr>
          <w:sz w:val="20"/>
          <w:szCs w:val="20"/>
          <w:lang w:val="de-CH"/>
        </w:rPr>
      </w:pPr>
    </w:p>
    <w:p w14:paraId="0737EE2E" w14:textId="77777777" w:rsidR="00BB1671" w:rsidRPr="00CB39BA" w:rsidRDefault="00F042CE" w:rsidP="00FC0DE3">
      <w:pPr>
        <w:pStyle w:val="AbschnittBriefe"/>
        <w:rPr>
          <w:sz w:val="20"/>
          <w:szCs w:val="20"/>
          <w:lang w:val="de-CH"/>
        </w:rPr>
      </w:pPr>
      <w:r w:rsidRPr="00CB39BA">
        <w:rPr>
          <w:noProof/>
          <w:sz w:val="20"/>
          <w:szCs w:val="20"/>
          <w:lang w:eastAsia="de-CH"/>
        </w:rPr>
        <mc:AlternateContent>
          <mc:Choice Requires="wps">
            <w:drawing>
              <wp:anchor distT="0" distB="0" distL="114300" distR="114300" simplePos="0" relativeHeight="251654144" behindDoc="0" locked="1" layoutInCell="0" allowOverlap="0" wp14:anchorId="7BD1BB30" wp14:editId="38072570">
                <wp:simplePos x="0" y="0"/>
                <wp:positionH relativeFrom="page">
                  <wp:posOffset>900430</wp:posOffset>
                </wp:positionH>
                <wp:positionV relativeFrom="page">
                  <wp:posOffset>900430</wp:posOffset>
                </wp:positionV>
                <wp:extent cx="1979930" cy="1080135"/>
                <wp:effectExtent l="0" t="0" r="0" b="635"/>
                <wp:wrapNone/>
                <wp:docPr id="18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9930" cy="1080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CF4B0A" w14:textId="77777777" w:rsidR="00CB39BA" w:rsidRPr="00CB39BA" w:rsidRDefault="00CB39BA" w:rsidP="00CB39BA">
                            <w:pPr>
                              <w:spacing w:line="36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CB39BA">
                              <w:rPr>
                                <w:sz w:val="20"/>
                                <w:szCs w:val="20"/>
                              </w:rPr>
                              <w:t>__________________________</w:t>
                            </w:r>
                          </w:p>
                          <w:p w14:paraId="527E9F84" w14:textId="77777777" w:rsidR="00CB39BA" w:rsidRPr="00CB39BA" w:rsidRDefault="00CB39BA" w:rsidP="00CB39BA">
                            <w:pPr>
                              <w:spacing w:line="36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CB39BA">
                              <w:rPr>
                                <w:sz w:val="20"/>
                                <w:szCs w:val="20"/>
                              </w:rPr>
                              <w:t>__________________________</w:t>
                            </w:r>
                          </w:p>
                          <w:p w14:paraId="5EBA5F78" w14:textId="77777777" w:rsidR="00CB39BA" w:rsidRPr="00CB39BA" w:rsidRDefault="00CB39BA" w:rsidP="00CB39BA">
                            <w:pPr>
                              <w:spacing w:line="36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CB39BA">
                              <w:rPr>
                                <w:sz w:val="20"/>
                                <w:szCs w:val="20"/>
                              </w:rPr>
                              <w:t>__________________________</w:t>
                            </w:r>
                          </w:p>
                          <w:p w14:paraId="2EED7A9A" w14:textId="77777777" w:rsidR="00CB39BA" w:rsidRPr="002F2962" w:rsidRDefault="00CB39BA" w:rsidP="00CB39BA">
                            <w:pPr>
                              <w:spacing w:line="36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CB39BA">
                              <w:rPr>
                                <w:sz w:val="20"/>
                                <w:szCs w:val="20"/>
                              </w:rPr>
                              <w:t>__________________________</w:t>
                            </w:r>
                          </w:p>
                          <w:p w14:paraId="506B3452" w14:textId="16E46A50" w:rsidR="00BB1671" w:rsidRPr="00546764" w:rsidRDefault="00BB1671" w:rsidP="00BB1671">
                            <w:pPr>
                              <w:rPr>
                                <w:sz w:val="20"/>
                                <w:szCs w:val="20"/>
                                <w:lang w:val="de-CH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D1BB30" id="_x0000_t202" coordsize="21600,21600" o:spt="202" path="m,l,21600r21600,l21600,xe">
                <v:stroke joinstyle="miter"/>
                <v:path gradientshapeok="t" o:connecttype="rect"/>
              </v:shapetype>
              <v:shape id="Text Box 36" o:spid="_x0000_s1026" type="#_x0000_t202" style="position:absolute;margin-left:70.9pt;margin-top:70.9pt;width:155.9pt;height:85.05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" o:allowincell="f" o:allowoverlap="f" filled="f" stroked="f">
                <v:textbox inset="0,0,0,0">
                  <w:txbxContent>
                    <w:p w14:paraId="53CF4B0A" w14:textId="77777777" w:rsidR="00CB39BA" w:rsidRPr="00CB39BA" w:rsidRDefault="00CB39BA" w:rsidP="00CB39BA">
                      <w:pPr>
                        <w:spacing w:line="360" w:lineRule="auto"/>
                        <w:rPr>
                          <w:sz w:val="20"/>
                          <w:szCs w:val="20"/>
                        </w:rPr>
                      </w:pPr>
                      <w:r w:rsidRPr="00CB39BA">
                        <w:rPr>
                          <w:sz w:val="20"/>
                          <w:szCs w:val="20"/>
                        </w:rPr>
                        <w:t>__________________________</w:t>
                      </w:r>
                    </w:p>
                    <w:p w14:paraId="527E9F84" w14:textId="77777777" w:rsidR="00CB39BA" w:rsidRPr="00CB39BA" w:rsidRDefault="00CB39BA" w:rsidP="00CB39BA">
                      <w:pPr>
                        <w:spacing w:line="360" w:lineRule="auto"/>
                        <w:rPr>
                          <w:sz w:val="20"/>
                          <w:szCs w:val="20"/>
                        </w:rPr>
                      </w:pPr>
                      <w:r w:rsidRPr="00CB39BA">
                        <w:rPr>
                          <w:sz w:val="20"/>
                          <w:szCs w:val="20"/>
                        </w:rPr>
                        <w:t>__________________________</w:t>
                      </w:r>
                    </w:p>
                    <w:p w14:paraId="5EBA5F78" w14:textId="77777777" w:rsidR="00CB39BA" w:rsidRPr="00CB39BA" w:rsidRDefault="00CB39BA" w:rsidP="00CB39BA">
                      <w:pPr>
                        <w:spacing w:line="360" w:lineRule="auto"/>
                        <w:rPr>
                          <w:sz w:val="20"/>
                          <w:szCs w:val="20"/>
                        </w:rPr>
                      </w:pPr>
                      <w:r w:rsidRPr="00CB39BA">
                        <w:rPr>
                          <w:sz w:val="20"/>
                          <w:szCs w:val="20"/>
                        </w:rPr>
                        <w:t>__________________________</w:t>
                      </w:r>
                    </w:p>
                    <w:p w14:paraId="2EED7A9A" w14:textId="77777777" w:rsidR="00CB39BA" w:rsidRPr="002F2962" w:rsidRDefault="00CB39BA" w:rsidP="00CB39BA">
                      <w:pPr>
                        <w:spacing w:line="360" w:lineRule="auto"/>
                        <w:rPr>
                          <w:sz w:val="20"/>
                          <w:szCs w:val="20"/>
                        </w:rPr>
                      </w:pPr>
                      <w:r w:rsidRPr="00CB39BA">
                        <w:rPr>
                          <w:sz w:val="20"/>
                          <w:szCs w:val="20"/>
                        </w:rPr>
                        <w:t>__________________________</w:t>
                      </w:r>
                    </w:p>
                    <w:p w14:paraId="506B3452" w14:textId="16E46A50" w:rsidR="00BB1671" w:rsidRPr="00546764" w:rsidRDefault="00BB1671" w:rsidP="00BB1671">
                      <w:pPr>
                        <w:rPr>
                          <w:sz w:val="20"/>
                          <w:szCs w:val="20"/>
                          <w:lang w:val="de-CH"/>
                        </w:rPr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07B915FC" w14:textId="77777777" w:rsidR="00BB1671" w:rsidRPr="00CB39BA" w:rsidRDefault="00F042CE" w:rsidP="00FC0DE3">
      <w:pPr>
        <w:pStyle w:val="AbschnittBriefe"/>
        <w:rPr>
          <w:sz w:val="20"/>
          <w:szCs w:val="20"/>
          <w:lang w:val="de-CH"/>
        </w:rPr>
      </w:pPr>
      <w:r w:rsidRPr="00CB39BA">
        <w:rPr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55168" behindDoc="0" locked="1" layoutInCell="0" allowOverlap="0" wp14:anchorId="0533FD0D" wp14:editId="3C1C7601">
                <wp:simplePos x="0" y="0"/>
                <wp:positionH relativeFrom="page">
                  <wp:posOffset>4503420</wp:posOffset>
                </wp:positionH>
                <wp:positionV relativeFrom="page">
                  <wp:posOffset>1942465</wp:posOffset>
                </wp:positionV>
                <wp:extent cx="1979930" cy="1318895"/>
                <wp:effectExtent l="0" t="0" r="1270" b="14605"/>
                <wp:wrapNone/>
                <wp:docPr id="17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9930" cy="1318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B94771" w14:textId="77777777" w:rsidR="00251EC8" w:rsidRPr="00251EC8" w:rsidRDefault="00251EC8" w:rsidP="00251EC8">
                            <w:pPr>
                              <w:rPr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251EC8">
                              <w:rPr>
                                <w:sz w:val="20"/>
                                <w:szCs w:val="20"/>
                                <w:lang w:val="fr-FR"/>
                              </w:rPr>
                              <w:t>Embassy of Switzerland</w:t>
                            </w:r>
                          </w:p>
                          <w:p w14:paraId="16F67A58" w14:textId="77777777" w:rsidR="00251EC8" w:rsidRPr="00251EC8" w:rsidRDefault="00251EC8" w:rsidP="00251EC8">
                            <w:pPr>
                              <w:rPr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251EC8">
                              <w:rPr>
                                <w:sz w:val="20"/>
                                <w:szCs w:val="20"/>
                                <w:lang w:val="fr-FR"/>
                              </w:rPr>
                              <w:t xml:space="preserve">9 Lanark Road </w:t>
                            </w:r>
                          </w:p>
                          <w:p w14:paraId="08C02F9B" w14:textId="77777777" w:rsidR="00251EC8" w:rsidRPr="00251EC8" w:rsidRDefault="00251EC8" w:rsidP="00251EC8">
                            <w:pPr>
                              <w:rPr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251EC8">
                              <w:rPr>
                                <w:sz w:val="20"/>
                                <w:szCs w:val="20"/>
                                <w:lang w:val="fr-FR"/>
                              </w:rPr>
                              <w:t xml:space="preserve">Belgravia </w:t>
                            </w:r>
                          </w:p>
                          <w:p w14:paraId="4FEEF22C" w14:textId="77777777" w:rsidR="00251EC8" w:rsidRPr="00251EC8" w:rsidRDefault="00251EC8" w:rsidP="00251EC8">
                            <w:pPr>
                              <w:rPr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251EC8">
                              <w:rPr>
                                <w:sz w:val="20"/>
                                <w:szCs w:val="20"/>
                                <w:lang w:val="fr-FR"/>
                              </w:rPr>
                              <w:t xml:space="preserve">P.O. Box 3440 </w:t>
                            </w:r>
                          </w:p>
                          <w:p w14:paraId="1CCD69EA" w14:textId="77777777" w:rsidR="00251EC8" w:rsidRPr="00251EC8" w:rsidRDefault="00251EC8" w:rsidP="00251EC8">
                            <w:pPr>
                              <w:rPr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251EC8">
                              <w:rPr>
                                <w:sz w:val="20"/>
                                <w:szCs w:val="20"/>
                                <w:lang w:val="fr-FR"/>
                              </w:rPr>
                              <w:t xml:space="preserve">Harare </w:t>
                            </w:r>
                          </w:p>
                          <w:p w14:paraId="76F7E741" w14:textId="0F64E704" w:rsidR="00E5703F" w:rsidRPr="00546764" w:rsidRDefault="00251EC8" w:rsidP="00251EC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51EC8">
                              <w:rPr>
                                <w:sz w:val="20"/>
                                <w:szCs w:val="20"/>
                                <w:lang w:val="fr-FR"/>
                              </w:rPr>
                              <w:t>Zimbabwe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33FD0D" id="Text Box 43" o:spid="_x0000_s1027" type="#_x0000_t202" style="position:absolute;margin-left:354.6pt;margin-top:152.95pt;width:155.9pt;height:103.85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" o:allowincell="f" o:allowoverlap="f" filled="f" stroked="f">
                <v:textbox inset="0,0,0,0">
                  <w:txbxContent>
                    <w:p w14:paraId="18B94771" w14:textId="77777777" w:rsidR="00251EC8" w:rsidRPr="00251EC8" w:rsidRDefault="00251EC8" w:rsidP="00251EC8">
                      <w:pPr>
                        <w:rPr>
                          <w:sz w:val="20"/>
                          <w:szCs w:val="20"/>
                          <w:lang w:val="fr-FR"/>
                        </w:rPr>
                      </w:pPr>
                      <w:r w:rsidRPr="00251EC8">
                        <w:rPr>
                          <w:sz w:val="20"/>
                          <w:szCs w:val="20"/>
                          <w:lang w:val="fr-FR"/>
                        </w:rPr>
                        <w:t>Embassy of Switzerland</w:t>
                      </w:r>
                    </w:p>
                    <w:p w14:paraId="16F67A58" w14:textId="77777777" w:rsidR="00251EC8" w:rsidRPr="00251EC8" w:rsidRDefault="00251EC8" w:rsidP="00251EC8">
                      <w:pPr>
                        <w:rPr>
                          <w:sz w:val="20"/>
                          <w:szCs w:val="20"/>
                          <w:lang w:val="fr-FR"/>
                        </w:rPr>
                      </w:pPr>
                      <w:r w:rsidRPr="00251EC8">
                        <w:rPr>
                          <w:sz w:val="20"/>
                          <w:szCs w:val="20"/>
                          <w:lang w:val="fr-FR"/>
                        </w:rPr>
                        <w:t xml:space="preserve">9 Lanark Road </w:t>
                      </w:r>
                    </w:p>
                    <w:p w14:paraId="08C02F9B" w14:textId="77777777" w:rsidR="00251EC8" w:rsidRPr="00251EC8" w:rsidRDefault="00251EC8" w:rsidP="00251EC8">
                      <w:pPr>
                        <w:rPr>
                          <w:sz w:val="20"/>
                          <w:szCs w:val="20"/>
                          <w:lang w:val="fr-FR"/>
                        </w:rPr>
                      </w:pPr>
                      <w:r w:rsidRPr="00251EC8">
                        <w:rPr>
                          <w:sz w:val="20"/>
                          <w:szCs w:val="20"/>
                          <w:lang w:val="fr-FR"/>
                        </w:rPr>
                        <w:t xml:space="preserve">Belgravia </w:t>
                      </w:r>
                    </w:p>
                    <w:p w14:paraId="4FEEF22C" w14:textId="77777777" w:rsidR="00251EC8" w:rsidRPr="00251EC8" w:rsidRDefault="00251EC8" w:rsidP="00251EC8">
                      <w:pPr>
                        <w:rPr>
                          <w:sz w:val="20"/>
                          <w:szCs w:val="20"/>
                          <w:lang w:val="fr-FR"/>
                        </w:rPr>
                      </w:pPr>
                      <w:r w:rsidRPr="00251EC8">
                        <w:rPr>
                          <w:sz w:val="20"/>
                          <w:szCs w:val="20"/>
                          <w:lang w:val="fr-FR"/>
                        </w:rPr>
                        <w:t xml:space="preserve">P.O. Box 3440 </w:t>
                      </w:r>
                    </w:p>
                    <w:p w14:paraId="1CCD69EA" w14:textId="77777777" w:rsidR="00251EC8" w:rsidRPr="00251EC8" w:rsidRDefault="00251EC8" w:rsidP="00251EC8">
                      <w:pPr>
                        <w:rPr>
                          <w:sz w:val="20"/>
                          <w:szCs w:val="20"/>
                          <w:lang w:val="fr-FR"/>
                        </w:rPr>
                      </w:pPr>
                      <w:r w:rsidRPr="00251EC8">
                        <w:rPr>
                          <w:sz w:val="20"/>
                          <w:szCs w:val="20"/>
                          <w:lang w:val="fr-FR"/>
                        </w:rPr>
                        <w:t xml:space="preserve">Harare </w:t>
                      </w:r>
                    </w:p>
                    <w:p w14:paraId="76F7E741" w14:textId="0F64E704" w:rsidR="00E5703F" w:rsidRPr="00546764" w:rsidRDefault="00251EC8" w:rsidP="00251EC8">
                      <w:pPr>
                        <w:rPr>
                          <w:sz w:val="20"/>
                          <w:szCs w:val="20"/>
                        </w:rPr>
                      </w:pPr>
                      <w:r w:rsidRPr="00251EC8">
                        <w:rPr>
                          <w:sz w:val="20"/>
                          <w:szCs w:val="20"/>
                          <w:lang w:val="fr-FR"/>
                        </w:rPr>
                        <w:t>Zimbabwe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628D0BA8" w14:textId="77777777" w:rsidR="00BB1671" w:rsidRPr="00CB39BA" w:rsidRDefault="00BB1671" w:rsidP="00FC0DE3">
      <w:pPr>
        <w:pStyle w:val="AbschnittBriefe"/>
        <w:rPr>
          <w:sz w:val="20"/>
          <w:szCs w:val="20"/>
          <w:lang w:val="de-CH"/>
        </w:rPr>
      </w:pPr>
    </w:p>
    <w:p w14:paraId="58052530" w14:textId="77777777" w:rsidR="00BB1671" w:rsidRPr="00CB39BA" w:rsidRDefault="00BB1671" w:rsidP="00FC0DE3">
      <w:pPr>
        <w:pStyle w:val="AbschnittBriefe"/>
        <w:rPr>
          <w:sz w:val="20"/>
          <w:szCs w:val="20"/>
          <w:lang w:val="de-CH"/>
        </w:rPr>
      </w:pPr>
    </w:p>
    <w:p w14:paraId="587097A0" w14:textId="77777777" w:rsidR="00BB1671" w:rsidRPr="00CB39BA" w:rsidRDefault="00BB1671" w:rsidP="00FC0DE3">
      <w:pPr>
        <w:pStyle w:val="AbschnittBriefe"/>
        <w:rPr>
          <w:sz w:val="20"/>
          <w:szCs w:val="20"/>
          <w:lang w:val="de-CH"/>
        </w:rPr>
      </w:pPr>
    </w:p>
    <w:p w14:paraId="7275B242" w14:textId="77777777" w:rsidR="00BB1671" w:rsidRPr="00CB39BA" w:rsidRDefault="00BB1671" w:rsidP="00FC0DE3">
      <w:pPr>
        <w:pStyle w:val="AbschnittBriefe"/>
        <w:rPr>
          <w:sz w:val="20"/>
          <w:szCs w:val="20"/>
          <w:lang w:val="de-CH"/>
        </w:rPr>
      </w:pPr>
    </w:p>
    <w:p w14:paraId="284485B7" w14:textId="77777777" w:rsidR="00BB1671" w:rsidRPr="00CB39BA" w:rsidRDefault="00BB1671" w:rsidP="00FC0DE3">
      <w:pPr>
        <w:pStyle w:val="AbschnittBriefe"/>
        <w:rPr>
          <w:sz w:val="20"/>
          <w:szCs w:val="20"/>
          <w:lang w:val="de-CH"/>
        </w:rPr>
      </w:pPr>
    </w:p>
    <w:p w14:paraId="67CA7B25" w14:textId="77777777" w:rsidR="00BB1671" w:rsidRPr="00CB39BA" w:rsidRDefault="00BB1671" w:rsidP="00FC0DE3">
      <w:pPr>
        <w:pStyle w:val="AbschnittBriefe"/>
        <w:rPr>
          <w:sz w:val="20"/>
          <w:szCs w:val="20"/>
          <w:lang w:val="de-CH"/>
        </w:rPr>
      </w:pPr>
    </w:p>
    <w:p w14:paraId="5DE32716" w14:textId="77777777" w:rsidR="00BB1671" w:rsidRPr="00CB39BA" w:rsidRDefault="00BB1671" w:rsidP="00FC0DE3">
      <w:pPr>
        <w:pStyle w:val="AbschnittBriefe"/>
        <w:rPr>
          <w:sz w:val="20"/>
          <w:szCs w:val="20"/>
          <w:lang w:val="de-CH"/>
        </w:rPr>
      </w:pPr>
    </w:p>
    <w:p w14:paraId="5BDA73F6" w14:textId="25528A3B" w:rsidR="00F06095" w:rsidRPr="00CB39BA" w:rsidRDefault="00F06095" w:rsidP="007C6EEA">
      <w:pPr>
        <w:pStyle w:val="AbschnittBriefe"/>
        <w:spacing w:after="660"/>
        <w:ind w:left="5670"/>
        <w:rPr>
          <w:sz w:val="20"/>
          <w:szCs w:val="20"/>
          <w:lang w:val="fr-CH"/>
        </w:rPr>
      </w:pPr>
      <w:r w:rsidRPr="00CB39BA">
        <w:rPr>
          <w:sz w:val="20"/>
          <w:szCs w:val="20"/>
          <w:lang w:val="de-CH"/>
        </w:rPr>
        <w:t>__________________________</w:t>
      </w:r>
    </w:p>
    <w:p w14:paraId="669F83E6" w14:textId="6974D095" w:rsidR="00B044C4" w:rsidRPr="00CB39BA" w:rsidRDefault="00C52895" w:rsidP="00DA5A43">
      <w:pPr>
        <w:pStyle w:val="UEBERSCHRIFTIMBRIEF"/>
      </w:pPr>
      <w:r w:rsidRPr="00CB39BA">
        <w:t>Concerne</w:t>
      </w:r>
      <w:r w:rsidR="00F80325" w:rsidRPr="00CB39BA">
        <w:t xml:space="preserve"> </w:t>
      </w:r>
      <w:r w:rsidRPr="00CB39BA">
        <w:t xml:space="preserve">: </w:t>
      </w:r>
      <w:r w:rsidR="00627725" w:rsidRPr="00CB39BA">
        <w:t>Dr. Suwilanji Situmbeko, Zambie</w:t>
      </w:r>
    </w:p>
    <w:p w14:paraId="104DDEEC" w14:textId="42A2F80F" w:rsidR="00091A4E" w:rsidRPr="00CB39BA" w:rsidRDefault="00091A4E" w:rsidP="00091A4E">
      <w:pPr>
        <w:pStyle w:val="AbschnittBriefe"/>
        <w:spacing w:after="120"/>
        <w:rPr>
          <w:sz w:val="20"/>
          <w:szCs w:val="20"/>
        </w:rPr>
      </w:pPr>
      <w:r w:rsidRPr="00CB39BA">
        <w:rPr>
          <w:sz w:val="20"/>
          <w:szCs w:val="20"/>
        </w:rPr>
        <w:t>Excellence,</w:t>
      </w:r>
    </w:p>
    <w:p w14:paraId="717C58BD" w14:textId="13D24723" w:rsidR="00091A4E" w:rsidRPr="00CB39BA" w:rsidRDefault="00091A4E" w:rsidP="00091A4E">
      <w:pPr>
        <w:pStyle w:val="AbschnittBriefe"/>
        <w:spacing w:after="120"/>
        <w:rPr>
          <w:b/>
          <w:bCs/>
          <w:sz w:val="20"/>
          <w:szCs w:val="20"/>
        </w:rPr>
      </w:pPr>
      <w:r w:rsidRPr="00CB39BA">
        <w:rPr>
          <w:b/>
          <w:bCs/>
          <w:sz w:val="20"/>
          <w:szCs w:val="20"/>
        </w:rPr>
        <w:t>Je vous contacte aujourd'hui pour vous demander votre soutien</w:t>
      </w:r>
      <w:r w:rsidR="00CD5715" w:rsidRPr="00CB39BA">
        <w:rPr>
          <w:b/>
          <w:bCs/>
          <w:sz w:val="20"/>
          <w:szCs w:val="20"/>
        </w:rPr>
        <w:t xml:space="preserve"> </w:t>
      </w:r>
      <w:r w:rsidR="00074699" w:rsidRPr="00CB39BA">
        <w:rPr>
          <w:b/>
          <w:bCs/>
          <w:sz w:val="20"/>
          <w:szCs w:val="20"/>
        </w:rPr>
        <w:t>au sujet de</w:t>
      </w:r>
      <w:r w:rsidR="00CD5715" w:rsidRPr="00CB39BA">
        <w:rPr>
          <w:b/>
          <w:bCs/>
          <w:sz w:val="20"/>
          <w:szCs w:val="20"/>
        </w:rPr>
        <w:t xml:space="preserve"> Dr. Suwilanji Situmbeko</w:t>
      </w:r>
      <w:r w:rsidR="00074699" w:rsidRPr="00CB39BA">
        <w:rPr>
          <w:b/>
          <w:bCs/>
          <w:sz w:val="20"/>
          <w:szCs w:val="20"/>
        </w:rPr>
        <w:t>, condamné à une lourde peine de prison pour «acte homosexuel».</w:t>
      </w:r>
    </w:p>
    <w:p w14:paraId="50254314" w14:textId="4832B22D" w:rsidR="00091A4E" w:rsidRPr="00CB39BA" w:rsidRDefault="00CD5715" w:rsidP="00091A4E">
      <w:pPr>
        <w:pStyle w:val="AbschnittBriefe"/>
        <w:spacing w:after="120"/>
        <w:rPr>
          <w:sz w:val="20"/>
          <w:szCs w:val="20"/>
        </w:rPr>
      </w:pPr>
      <w:r w:rsidRPr="00CB39BA">
        <w:rPr>
          <w:sz w:val="20"/>
          <w:szCs w:val="20"/>
        </w:rPr>
        <w:t>En Zambie, l</w:t>
      </w:r>
      <w:r w:rsidR="00091A4E" w:rsidRPr="00CB39BA">
        <w:rPr>
          <w:sz w:val="20"/>
          <w:szCs w:val="20"/>
        </w:rPr>
        <w:t xml:space="preserve">e 22 septembre 2021, le Dr. Suwilanji Situmbeko a été vu </w:t>
      </w:r>
      <w:r w:rsidR="006B2AD0" w:rsidRPr="00CB39BA">
        <w:rPr>
          <w:sz w:val="20"/>
          <w:szCs w:val="20"/>
        </w:rPr>
        <w:t>en train d’avoir</w:t>
      </w:r>
      <w:r w:rsidR="00091A4E" w:rsidRPr="00CB39BA">
        <w:rPr>
          <w:sz w:val="20"/>
          <w:szCs w:val="20"/>
        </w:rPr>
        <w:t xml:space="preserve"> des relations sexuelles </w:t>
      </w:r>
      <w:r w:rsidR="006B2AD0" w:rsidRPr="00CB39BA">
        <w:rPr>
          <w:sz w:val="20"/>
          <w:szCs w:val="20"/>
        </w:rPr>
        <w:t>consentie</w:t>
      </w:r>
      <w:r w:rsidR="00091A4E" w:rsidRPr="00CB39BA">
        <w:rPr>
          <w:sz w:val="20"/>
          <w:szCs w:val="20"/>
        </w:rPr>
        <w:t>s avec un autre homme. Le témoin en a profité pour faire chanter Suwilanji Situmbeko. Lorsque Stukie a refusé de payer, l'homme l'a dénoncé. Il a été accusé de «délit contre nature» (article 155 du Code pénal zambien) et d'«immoralité grave» (article 158). L’accusation a ensuite été modifiée en «acte homosexuel».</w:t>
      </w:r>
    </w:p>
    <w:p w14:paraId="408B3D84" w14:textId="77777777" w:rsidR="00091A4E" w:rsidRPr="00CB39BA" w:rsidRDefault="00091A4E" w:rsidP="00091A4E">
      <w:pPr>
        <w:pStyle w:val="AbschnittBriefe"/>
        <w:spacing w:after="120"/>
        <w:rPr>
          <w:sz w:val="20"/>
          <w:szCs w:val="20"/>
        </w:rPr>
      </w:pPr>
      <w:r w:rsidRPr="00CB39BA">
        <w:rPr>
          <w:sz w:val="20"/>
          <w:szCs w:val="20"/>
        </w:rPr>
        <w:t>L'homme qui l'avait dénoncé a disparu et n'a jamais assisté aux audiences du tribunal. En mai 2022, Suwilanji Situmbeko a été reconnu coupable d'«acte homosexuel» et condamné le 6 décembre 2022 à 15 ans de prison avec travaux forcés.</w:t>
      </w:r>
    </w:p>
    <w:p w14:paraId="7D1FD25A" w14:textId="77777777" w:rsidR="006B2AD0" w:rsidRPr="00CB39BA" w:rsidRDefault="00091A4E" w:rsidP="00091A4E">
      <w:pPr>
        <w:pStyle w:val="AbschnittBriefe"/>
        <w:spacing w:after="120"/>
        <w:rPr>
          <w:sz w:val="20"/>
          <w:szCs w:val="20"/>
        </w:rPr>
      </w:pPr>
      <w:r w:rsidRPr="00CB39BA">
        <w:rPr>
          <w:sz w:val="20"/>
          <w:szCs w:val="20"/>
        </w:rPr>
        <w:t>En Zambie, les personnes LGBT</w:t>
      </w:r>
      <w:r w:rsidR="006B2AD0" w:rsidRPr="00CB39BA">
        <w:rPr>
          <w:sz w:val="20"/>
          <w:szCs w:val="20"/>
        </w:rPr>
        <w:t>QIA+</w:t>
      </w:r>
      <w:r w:rsidRPr="00CB39BA">
        <w:rPr>
          <w:sz w:val="20"/>
          <w:szCs w:val="20"/>
        </w:rPr>
        <w:t xml:space="preserve"> sont de plus en plus attaquées. Les responsables religieux politique</w:t>
      </w:r>
      <w:r w:rsidR="006B2AD0" w:rsidRPr="00CB39BA">
        <w:rPr>
          <w:sz w:val="20"/>
          <w:szCs w:val="20"/>
        </w:rPr>
        <w:t>s</w:t>
      </w:r>
      <w:r w:rsidRPr="00CB39BA">
        <w:rPr>
          <w:sz w:val="20"/>
          <w:szCs w:val="20"/>
        </w:rPr>
        <w:t xml:space="preserve"> </w:t>
      </w:r>
      <w:r w:rsidR="006B2AD0" w:rsidRPr="00CB39BA">
        <w:rPr>
          <w:sz w:val="20"/>
          <w:szCs w:val="20"/>
        </w:rPr>
        <w:t>leurs sont de plus en plus hostiles.</w:t>
      </w:r>
    </w:p>
    <w:p w14:paraId="11BD73E5" w14:textId="08D401B6" w:rsidR="00091A4E" w:rsidRPr="00CB39BA" w:rsidRDefault="00091A4E" w:rsidP="00091A4E">
      <w:pPr>
        <w:pStyle w:val="AbschnittBriefe"/>
        <w:spacing w:after="120"/>
        <w:rPr>
          <w:b/>
          <w:bCs/>
          <w:sz w:val="20"/>
          <w:szCs w:val="20"/>
        </w:rPr>
      </w:pPr>
      <w:r w:rsidRPr="00CB39BA">
        <w:rPr>
          <w:b/>
          <w:bCs/>
          <w:sz w:val="20"/>
          <w:szCs w:val="20"/>
        </w:rPr>
        <w:t xml:space="preserve">Par la présente je vous </w:t>
      </w:r>
      <w:r w:rsidR="006B2AD0" w:rsidRPr="00CB39BA">
        <w:rPr>
          <w:b/>
          <w:bCs/>
          <w:sz w:val="20"/>
          <w:szCs w:val="20"/>
        </w:rPr>
        <w:t>prie de c</w:t>
      </w:r>
      <w:r w:rsidRPr="00CB39BA">
        <w:rPr>
          <w:b/>
          <w:bCs/>
          <w:sz w:val="20"/>
          <w:szCs w:val="20"/>
        </w:rPr>
        <w:t>ontacter le gouvernement zambien pour demander l’annulation de la condamnation de Suwilanji Situmbeko et de le libérer.</w:t>
      </w:r>
    </w:p>
    <w:p w14:paraId="48FE7F29" w14:textId="77777777" w:rsidR="00091A4E" w:rsidRPr="00CB39BA" w:rsidRDefault="00091A4E" w:rsidP="00091A4E">
      <w:pPr>
        <w:pStyle w:val="AbschnittBriefe"/>
        <w:spacing w:after="120"/>
        <w:rPr>
          <w:sz w:val="20"/>
          <w:szCs w:val="20"/>
        </w:rPr>
      </w:pPr>
    </w:p>
    <w:p w14:paraId="69588872" w14:textId="4752A7DC" w:rsidR="00091A4E" w:rsidRPr="00CB39BA" w:rsidRDefault="00091A4E" w:rsidP="00091A4E">
      <w:pPr>
        <w:pStyle w:val="AbschnittBriefe"/>
        <w:spacing w:after="120"/>
        <w:rPr>
          <w:sz w:val="20"/>
          <w:szCs w:val="20"/>
        </w:rPr>
      </w:pPr>
      <w:r w:rsidRPr="00CB39BA">
        <w:rPr>
          <w:sz w:val="20"/>
          <w:szCs w:val="20"/>
        </w:rPr>
        <w:t>Merci pour votre soutien. Je vous prie de croire, Excellence, à l’expression de ma haute considération.</w:t>
      </w:r>
    </w:p>
    <w:p w14:paraId="48F62CE3" w14:textId="77777777" w:rsidR="00F06095" w:rsidRPr="00CB39BA" w:rsidRDefault="00F06095" w:rsidP="00F06095">
      <w:pPr>
        <w:spacing w:before="360" w:line="360" w:lineRule="auto"/>
        <w:rPr>
          <w:sz w:val="21"/>
          <w:szCs w:val="21"/>
        </w:rPr>
      </w:pPr>
      <w:r w:rsidRPr="00CB39BA">
        <w:rPr>
          <w:sz w:val="21"/>
          <w:szCs w:val="21"/>
        </w:rPr>
        <w:t>__________________________</w:t>
      </w:r>
    </w:p>
    <w:p w14:paraId="713E3DB2" w14:textId="27DE71E4" w:rsidR="00546764" w:rsidRPr="0051073F" w:rsidRDefault="00F042CE" w:rsidP="002F2962">
      <w:pPr>
        <w:pStyle w:val="AbschnittBriefe"/>
      </w:pPr>
      <w:r w:rsidRPr="00CB39BA">
        <w:rPr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251656192" behindDoc="0" locked="1" layoutInCell="0" allowOverlap="0" wp14:anchorId="585775AB" wp14:editId="2E4A1869">
                <wp:simplePos x="0" y="0"/>
                <wp:positionH relativeFrom="page">
                  <wp:posOffset>893445</wp:posOffset>
                </wp:positionH>
                <wp:positionV relativeFrom="page">
                  <wp:posOffset>9681210</wp:posOffset>
                </wp:positionV>
                <wp:extent cx="6120130" cy="491490"/>
                <wp:effectExtent l="0" t="0" r="13970" b="3810"/>
                <wp:wrapNone/>
                <wp:docPr id="16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130" cy="491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5BDAE2" w14:textId="77777777" w:rsidR="0099311C" w:rsidRPr="005C026D" w:rsidRDefault="00367A23" w:rsidP="007C6EEA">
                            <w:pPr>
                              <w:spacing w:after="60"/>
                              <w:rPr>
                                <w:b/>
                                <w:lang w:val="de-CH"/>
                              </w:rPr>
                            </w:pPr>
                            <w:r w:rsidRPr="005C026D">
                              <w:rPr>
                                <w:b/>
                                <w:lang w:val="de-CH"/>
                              </w:rPr>
                              <w:t>C</w:t>
                            </w:r>
                            <w:r w:rsidR="0099311C" w:rsidRPr="005C026D">
                              <w:rPr>
                                <w:b/>
                                <w:lang w:val="de-CH"/>
                              </w:rPr>
                              <w:t>opie:</w:t>
                            </w:r>
                          </w:p>
                          <w:p w14:paraId="16E8C082" w14:textId="57DA384C" w:rsidR="0099311C" w:rsidRPr="00A331A8" w:rsidRDefault="005C026D" w:rsidP="005C026D">
                            <w:pPr>
                              <w:rPr>
                                <w:lang w:val="de-CH"/>
                              </w:rPr>
                            </w:pPr>
                            <w:r w:rsidRPr="005C026D">
                              <w:rPr>
                                <w:lang w:val="de-CH"/>
                              </w:rPr>
                              <w:t>Consulat de Suisse / Consulate of Switzerland</w:t>
                            </w:r>
                            <w:r>
                              <w:rPr>
                                <w:lang w:val="de-CH"/>
                              </w:rPr>
                              <w:t xml:space="preserve">, </w:t>
                            </w:r>
                            <w:r w:rsidRPr="005C026D">
                              <w:rPr>
                                <w:lang w:val="de-CH"/>
                              </w:rPr>
                              <w:t>697 Kalambo Road, North-End DBD</w:t>
                            </w:r>
                            <w:r>
                              <w:rPr>
                                <w:lang w:val="de-CH"/>
                              </w:rPr>
                              <w:t xml:space="preserve">, </w:t>
                            </w:r>
                            <w:r w:rsidRPr="005C026D">
                              <w:rPr>
                                <w:lang w:val="de-CH"/>
                              </w:rPr>
                              <w:t>Lusaka</w:t>
                            </w:r>
                            <w:r>
                              <w:rPr>
                                <w:lang w:val="de-CH"/>
                              </w:rPr>
                              <w:t xml:space="preserve">, </w:t>
                            </w:r>
                            <w:r w:rsidRPr="005C026D">
                              <w:rPr>
                                <w:lang w:val="de-CH"/>
                              </w:rPr>
                              <w:t>ZAMBIE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5775AB" id="Text Box 54" o:spid="_x0000_s1028" type="#_x0000_t202" style="position:absolute;margin-left:70.35pt;margin-top:762.3pt;width:481.9pt;height:38.7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" o:allowincell="f" o:allowoverlap="f" filled="f" stroked="f">
                <v:textbox inset="0,0,0,0">
                  <w:txbxContent>
                    <w:p w14:paraId="185BDAE2" w14:textId="77777777" w:rsidR="0099311C" w:rsidRPr="005C026D" w:rsidRDefault="00367A23" w:rsidP="007C6EEA">
                      <w:pPr>
                        <w:spacing w:after="60"/>
                        <w:rPr>
                          <w:b/>
                          <w:lang w:val="de-CH"/>
                        </w:rPr>
                      </w:pPr>
                      <w:r w:rsidRPr="005C026D">
                        <w:rPr>
                          <w:b/>
                          <w:lang w:val="de-CH"/>
                        </w:rPr>
                        <w:t>C</w:t>
                      </w:r>
                      <w:r w:rsidR="0099311C" w:rsidRPr="005C026D">
                        <w:rPr>
                          <w:b/>
                          <w:lang w:val="de-CH"/>
                        </w:rPr>
                        <w:t>opie:</w:t>
                      </w:r>
                    </w:p>
                    <w:p w14:paraId="16E8C082" w14:textId="57DA384C" w:rsidR="0099311C" w:rsidRPr="00A331A8" w:rsidRDefault="005C026D" w:rsidP="005C026D">
                      <w:pPr>
                        <w:rPr>
                          <w:lang w:val="de-CH"/>
                        </w:rPr>
                      </w:pPr>
                      <w:r w:rsidRPr="005C026D">
                        <w:rPr>
                          <w:lang w:val="de-CH"/>
                        </w:rPr>
                        <w:t>Consulat de Suisse / Consulate of Switzerland</w:t>
                      </w:r>
                      <w:r>
                        <w:rPr>
                          <w:lang w:val="de-CH"/>
                        </w:rPr>
                        <w:t xml:space="preserve">, </w:t>
                      </w:r>
                      <w:r w:rsidRPr="005C026D">
                        <w:rPr>
                          <w:lang w:val="de-CH"/>
                        </w:rPr>
                        <w:t>697 Kalambo Road, North-End DBD</w:t>
                      </w:r>
                      <w:r>
                        <w:rPr>
                          <w:lang w:val="de-CH"/>
                        </w:rPr>
                        <w:t xml:space="preserve">, </w:t>
                      </w:r>
                      <w:r w:rsidRPr="005C026D">
                        <w:rPr>
                          <w:lang w:val="de-CH"/>
                        </w:rPr>
                        <w:t>Lusaka</w:t>
                      </w:r>
                      <w:r>
                        <w:rPr>
                          <w:lang w:val="de-CH"/>
                        </w:rPr>
                        <w:t xml:space="preserve">, </w:t>
                      </w:r>
                      <w:r w:rsidRPr="005C026D">
                        <w:rPr>
                          <w:lang w:val="de-CH"/>
                        </w:rPr>
                        <w:t>ZAMBIE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="0051073F" w:rsidRPr="00CB39BA">
        <w:rPr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251661312" behindDoc="0" locked="1" layoutInCell="0" allowOverlap="0" wp14:anchorId="16E37CE9" wp14:editId="303BC71E">
                <wp:simplePos x="0" y="0"/>
                <wp:positionH relativeFrom="page">
                  <wp:posOffset>893445</wp:posOffset>
                </wp:positionH>
                <wp:positionV relativeFrom="page">
                  <wp:posOffset>9701530</wp:posOffset>
                </wp:positionV>
                <wp:extent cx="6120130" cy="471170"/>
                <wp:effectExtent l="0" t="0" r="13970" b="5080"/>
                <wp:wrapNone/>
                <wp:docPr id="342856518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130" cy="471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67BD49" w14:textId="77777777" w:rsidR="0051073F" w:rsidRPr="00A331A8" w:rsidRDefault="0051073F" w:rsidP="0051073F">
                            <w:pPr>
                              <w:spacing w:after="60"/>
                              <w:rPr>
                                <w:b/>
                                <w:lang w:val="de-CH"/>
                              </w:rPr>
                            </w:pPr>
                            <w:r w:rsidRPr="005F1EA5">
                              <w:rPr>
                                <w:b/>
                                <w:lang w:val="de-CH"/>
                              </w:rPr>
                              <w:t>Copie:</w:t>
                            </w:r>
                          </w:p>
                          <w:p w14:paraId="25CF3B1C" w14:textId="77777777" w:rsidR="005F1EA5" w:rsidRPr="005F1EA5" w:rsidRDefault="005F1EA5" w:rsidP="005F1EA5">
                            <w:pPr>
                              <w:rPr>
                                <w:lang w:val="de-CH"/>
                              </w:rPr>
                            </w:pPr>
                            <w:r w:rsidRPr="005F1EA5">
                              <w:rPr>
                                <w:lang w:val="de-CH"/>
                              </w:rPr>
                              <w:t>Ambassade de la République Populaire de Chine, Kalcheggweg 10, 3006 Berne</w:t>
                            </w:r>
                          </w:p>
                          <w:p w14:paraId="1ED58DBC" w14:textId="1A1B7AF0" w:rsidR="0051073F" w:rsidRPr="00A331A8" w:rsidRDefault="005F1EA5" w:rsidP="005F1EA5">
                            <w:pPr>
                              <w:rPr>
                                <w:lang w:val="de-CH"/>
                              </w:rPr>
                            </w:pPr>
                            <w:r w:rsidRPr="005F1EA5">
                              <w:rPr>
                                <w:lang w:val="de-CH"/>
                              </w:rPr>
                              <w:t>Fax: 031 351 45 73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E37CE9" id="_x0000_s1029" type="#_x0000_t202" style="position:absolute;margin-left:70.35pt;margin-top:763.9pt;width:481.9pt;height:37.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" o:allowincell="f" o:allowoverlap="f" filled="f" stroked="f">
                <v:textbox inset="0,0,0,0">
                  <w:txbxContent>
                    <w:p w14:paraId="5867BD49" w14:textId="77777777" w:rsidR="0051073F" w:rsidRPr="00A331A8" w:rsidRDefault="0051073F" w:rsidP="0051073F">
                      <w:pPr>
                        <w:spacing w:after="60"/>
                        <w:rPr>
                          <w:b/>
                          <w:lang w:val="de-CH"/>
                        </w:rPr>
                      </w:pPr>
                      <w:r w:rsidRPr="005F1EA5">
                        <w:rPr>
                          <w:b/>
                          <w:lang w:val="de-CH"/>
                        </w:rPr>
                        <w:t>Copie:</w:t>
                      </w:r>
                    </w:p>
                    <w:p w14:paraId="25CF3B1C" w14:textId="77777777" w:rsidR="005F1EA5" w:rsidRPr="005F1EA5" w:rsidRDefault="005F1EA5" w:rsidP="005F1EA5">
                      <w:pPr>
                        <w:rPr>
                          <w:lang w:val="de-CH"/>
                        </w:rPr>
                      </w:pPr>
                      <w:r w:rsidRPr="005F1EA5">
                        <w:rPr>
                          <w:lang w:val="de-CH"/>
                        </w:rPr>
                        <w:t>Ambassade de la République Populaire de Chine, Kalcheggweg 10, 3006 Berne</w:t>
                      </w:r>
                    </w:p>
                    <w:p w14:paraId="1ED58DBC" w14:textId="1A1B7AF0" w:rsidR="0051073F" w:rsidRPr="00A331A8" w:rsidRDefault="005F1EA5" w:rsidP="005F1EA5">
                      <w:pPr>
                        <w:rPr>
                          <w:lang w:val="de-CH"/>
                        </w:rPr>
                      </w:pPr>
                      <w:r w:rsidRPr="005F1EA5">
                        <w:rPr>
                          <w:lang w:val="de-CH"/>
                        </w:rPr>
                        <w:t>Fax: 031 351 45 73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sectPr w:rsidR="00546764" w:rsidRPr="0051073F" w:rsidSect="005944A1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6F25F3" w14:textId="77777777" w:rsidR="00ED56EE" w:rsidRPr="008702FA" w:rsidRDefault="00ED56EE" w:rsidP="00553907">
      <w:r w:rsidRPr="008702FA">
        <w:separator/>
      </w:r>
    </w:p>
  </w:endnote>
  <w:endnote w:type="continuationSeparator" w:id="0">
    <w:p w14:paraId="5493ABE5" w14:textId="77777777" w:rsidR="00ED56EE" w:rsidRPr="008702FA" w:rsidRDefault="00ED56EE" w:rsidP="00553907">
      <w:r w:rsidRPr="008702FA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ge Italic">
    <w:panose1 w:val="03070502040507070304"/>
    <w:charset w:val="00"/>
    <w:family w:val="script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261896" w14:textId="77777777" w:rsidR="005944A1" w:rsidRPr="00EC6E9F" w:rsidRDefault="005944A1" w:rsidP="005944A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F07263" w14:textId="77777777" w:rsidR="002F0468" w:rsidRPr="00AE4BD1" w:rsidRDefault="005944A1" w:rsidP="005944A1">
    <w:pPr>
      <w:pStyle w:val="Fuzeile"/>
    </w:pPr>
    <w:r w:rsidRPr="00AE4BD1">
      <w:t xml:space="preserve">Kopie an: </w:t>
    </w:r>
  </w:p>
  <w:p w14:paraId="0E612220" w14:textId="77777777" w:rsidR="005944A1" w:rsidRPr="00AE4BD1" w:rsidRDefault="005944A1" w:rsidP="005944A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D915E6" w14:textId="77777777" w:rsidR="00ED56EE" w:rsidRPr="008702FA" w:rsidRDefault="00ED56EE" w:rsidP="00553907">
      <w:r w:rsidRPr="008702FA">
        <w:separator/>
      </w:r>
    </w:p>
  </w:footnote>
  <w:footnote w:type="continuationSeparator" w:id="0">
    <w:p w14:paraId="43024D45" w14:textId="77777777" w:rsidR="00ED56EE" w:rsidRPr="008702FA" w:rsidRDefault="00ED56EE" w:rsidP="00553907">
      <w:r w:rsidRPr="008702FA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EF9C85" w14:textId="77777777" w:rsidR="002F0468" w:rsidRPr="008F5CC4" w:rsidRDefault="00F042CE" w:rsidP="005944A1">
    <w:pPr>
      <w:pStyle w:val="Kopfzeile"/>
      <w:jc w:val="center"/>
      <w:rPr>
        <w:noProof/>
        <w:sz w:val="16"/>
        <w:szCs w:val="16"/>
        <w:lang w:val="de-CH" w:eastAsia="de-CH"/>
      </w:rPr>
    </w:pPr>
    <w:r>
      <w:rPr>
        <w:noProof/>
        <w:sz w:val="16"/>
        <w:szCs w:val="16"/>
        <w:lang w:val="de-CH" w:eastAsia="de-CH"/>
      </w:rPr>
      <mc:AlternateContent>
        <mc:Choice Requires="wps">
          <w:drawing>
            <wp:anchor distT="0" distB="0" distL="114300" distR="114300" simplePos="0" relativeHeight="251661312" behindDoc="0" locked="1" layoutInCell="0" allowOverlap="0" wp14:anchorId="5CABCE1F" wp14:editId="460F6044">
              <wp:simplePos x="0" y="0"/>
              <wp:positionH relativeFrom="page">
                <wp:posOffset>215900</wp:posOffset>
              </wp:positionH>
              <wp:positionV relativeFrom="page">
                <wp:posOffset>5328920</wp:posOffset>
              </wp:positionV>
              <wp:extent cx="269875" cy="0"/>
              <wp:effectExtent l="6350" t="13970" r="9525" b="5080"/>
              <wp:wrapNone/>
              <wp:docPr id="6" name="Line 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698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9031763" id="Line 5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pt,419.6pt" to="38.25pt,4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" o:allowincell="f" o:allowoverlap="f">
              <w10:wrap anchorx="page" anchory="page"/>
              <w10:anchorlock/>
            </v:line>
          </w:pict>
        </mc:Fallback>
      </mc:AlternateContent>
    </w:r>
    <w:r>
      <w:rPr>
        <w:noProof/>
        <w:sz w:val="16"/>
        <w:szCs w:val="16"/>
        <w:lang w:val="de-CH" w:eastAsia="de-CH"/>
      </w:rPr>
      <mc:AlternateContent>
        <mc:Choice Requires="wps">
          <w:drawing>
            <wp:anchor distT="0" distB="0" distL="114300" distR="114300" simplePos="0" relativeHeight="251660288" behindDoc="0" locked="1" layoutInCell="0" allowOverlap="0" wp14:anchorId="56ECF050" wp14:editId="5ACBFE35">
              <wp:simplePos x="0" y="0"/>
              <wp:positionH relativeFrom="page">
                <wp:posOffset>215900</wp:posOffset>
              </wp:positionH>
              <wp:positionV relativeFrom="page">
                <wp:posOffset>7560945</wp:posOffset>
              </wp:positionV>
              <wp:extent cx="215900" cy="0"/>
              <wp:effectExtent l="6350" t="7620" r="6350" b="11430"/>
              <wp:wrapNone/>
              <wp:docPr id="5" name="Line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15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8D7985C" id="Line 5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pt,595.35pt" to="34pt,5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" o:allowincell="f" o:allowoverlap="f">
              <w10:wrap anchorx="page" anchory="page"/>
              <w10:anchorlock/>
            </v:line>
          </w:pict>
        </mc:Fallback>
      </mc:AlternateContent>
    </w:r>
    <w:r>
      <w:rPr>
        <w:noProof/>
        <w:sz w:val="16"/>
        <w:szCs w:val="16"/>
        <w:lang w:val="de-CH" w:eastAsia="de-CH"/>
      </w:rPr>
      <mc:AlternateContent>
        <mc:Choice Requires="wps">
          <w:drawing>
            <wp:anchor distT="0" distB="0" distL="114300" distR="114300" simplePos="0" relativeHeight="251659264" behindDoc="0" locked="1" layoutInCell="0" allowOverlap="0" wp14:anchorId="5EE42C97" wp14:editId="728F87ED">
              <wp:simplePos x="0" y="0"/>
              <wp:positionH relativeFrom="page">
                <wp:posOffset>215900</wp:posOffset>
              </wp:positionH>
              <wp:positionV relativeFrom="page">
                <wp:posOffset>3780790</wp:posOffset>
              </wp:positionV>
              <wp:extent cx="215900" cy="1270"/>
              <wp:effectExtent l="6350" t="8890" r="6350" b="8890"/>
              <wp:wrapNone/>
              <wp:docPr id="4" name="Line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15900" cy="127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005BA20" id="Line 5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pt,297.7pt" to="34pt,29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" o:allowincell="f" o:allowoverlap="f">
              <w10:wrap anchorx="page" anchory="page"/>
              <w10:anchorlock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F72DDC" w14:textId="77777777" w:rsidR="002F0468" w:rsidRPr="008B30EC" w:rsidRDefault="00F042CE" w:rsidP="005944A1">
    <w:pPr>
      <w:pStyle w:val="Kopfzeile"/>
      <w:jc w:val="center"/>
      <w:rPr>
        <w:b/>
        <w:sz w:val="28"/>
        <w:szCs w:val="28"/>
        <w:lang w:val="de-CH"/>
      </w:rPr>
    </w:pPr>
    <w:r>
      <w:rPr>
        <w:b/>
        <w:noProof/>
        <w:sz w:val="28"/>
        <w:szCs w:val="28"/>
        <w:lang w:val="de-CH" w:eastAsia="de-CH"/>
      </w:rPr>
      <mc:AlternateContent>
        <mc:Choice Requires="wps">
          <w:drawing>
            <wp:anchor distT="0" distB="0" distL="114300" distR="114300" simplePos="0" relativeHeight="251656192" behindDoc="0" locked="1" layoutInCell="0" allowOverlap="0" wp14:anchorId="075E7E98" wp14:editId="4F2B4B7C">
              <wp:simplePos x="0" y="0"/>
              <wp:positionH relativeFrom="page">
                <wp:posOffset>215900</wp:posOffset>
              </wp:positionH>
              <wp:positionV relativeFrom="page">
                <wp:posOffset>3780790</wp:posOffset>
              </wp:positionV>
              <wp:extent cx="215900" cy="1270"/>
              <wp:effectExtent l="6350" t="8890" r="6350" b="8890"/>
              <wp:wrapNone/>
              <wp:docPr id="3" name="Line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15900" cy="127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07CA676" id="Line 5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pt,297.7pt" to="34pt,29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" o:allowincell="f" o:allowoverlap="f">
              <w10:wrap anchorx="page" anchory="page"/>
              <w10:anchorlock/>
            </v:line>
          </w:pict>
        </mc:Fallback>
      </mc:AlternateContent>
    </w:r>
    <w:r w:rsidR="005944A1">
      <w:rPr>
        <w:b/>
        <w:noProof/>
        <w:sz w:val="28"/>
        <w:szCs w:val="28"/>
        <w:lang w:val="de-CH" w:eastAsia="de-CH"/>
      </w:rPr>
      <w:t>Maja Musterfrau</w:t>
    </w:r>
  </w:p>
  <w:p w14:paraId="38A71076" w14:textId="77777777" w:rsidR="005944A1" w:rsidRPr="008B30EC" w:rsidRDefault="00F042CE" w:rsidP="005944A1">
    <w:pPr>
      <w:pStyle w:val="Kopfzeile"/>
      <w:jc w:val="center"/>
      <w:rPr>
        <w:sz w:val="28"/>
        <w:szCs w:val="28"/>
        <w:lang w:val="de-CH"/>
      </w:rPr>
    </w:pPr>
    <w:r>
      <w:rPr>
        <w:b/>
        <w:noProof/>
        <w:sz w:val="28"/>
        <w:szCs w:val="28"/>
        <w:lang w:val="de-CH" w:eastAsia="de-CH"/>
      </w:rPr>
      <mc:AlternateContent>
        <mc:Choice Requires="wps">
          <w:drawing>
            <wp:anchor distT="0" distB="0" distL="114300" distR="114300" simplePos="0" relativeHeight="251658240" behindDoc="0" locked="0" layoutInCell="0" allowOverlap="0" wp14:anchorId="4AFBABB6" wp14:editId="33F752E3">
              <wp:simplePos x="0" y="0"/>
              <wp:positionH relativeFrom="page">
                <wp:posOffset>215900</wp:posOffset>
              </wp:positionH>
              <wp:positionV relativeFrom="paragraph">
                <wp:posOffset>5328920</wp:posOffset>
              </wp:positionV>
              <wp:extent cx="269875" cy="0"/>
              <wp:effectExtent l="6350" t="13970" r="9525" b="5080"/>
              <wp:wrapNone/>
              <wp:docPr id="2" name="Line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698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B6009EC" id="Line 5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pt,419.6pt" to="38.25pt,4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" o:allowincell="f" o:allowoverlap="f">
              <w10:wrap anchorx="page"/>
            </v:line>
          </w:pict>
        </mc:Fallback>
      </mc:AlternateContent>
    </w:r>
    <w:r>
      <w:rPr>
        <w:b/>
        <w:noProof/>
        <w:sz w:val="28"/>
        <w:szCs w:val="28"/>
        <w:lang w:val="de-CH" w:eastAsia="de-CH"/>
      </w:rPr>
      <mc:AlternateContent>
        <mc:Choice Requires="wps">
          <w:drawing>
            <wp:anchor distT="0" distB="0" distL="114300" distR="114300" simplePos="0" relativeHeight="251657216" behindDoc="0" locked="1" layoutInCell="0" allowOverlap="0" wp14:anchorId="3233AC47" wp14:editId="0364E328">
              <wp:simplePos x="0" y="0"/>
              <wp:positionH relativeFrom="page">
                <wp:posOffset>215900</wp:posOffset>
              </wp:positionH>
              <wp:positionV relativeFrom="page">
                <wp:posOffset>7560945</wp:posOffset>
              </wp:positionV>
              <wp:extent cx="215900" cy="635"/>
              <wp:effectExtent l="6350" t="7620" r="6350" b="10795"/>
              <wp:wrapNone/>
              <wp:docPr id="1" name="Line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15900" cy="63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A3E0EB9" id="Line 5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pt,595.35pt" to="34pt,59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" o:allowincell="f" o:allowoverlap="f">
              <w10:wrap anchorx="page" anchory="page"/>
              <w10:anchorlock/>
            </v:line>
          </w:pict>
        </mc:Fallback>
      </mc:AlternateContent>
    </w:r>
    <w:r w:rsidR="005944A1" w:rsidRPr="008B30EC">
      <w:rPr>
        <w:sz w:val="28"/>
        <w:szCs w:val="28"/>
        <w:lang w:val="de-CH"/>
      </w:rPr>
      <w:t>Beispielstrasse 666</w:t>
    </w:r>
  </w:p>
  <w:p w14:paraId="7C2F59E7" w14:textId="77777777" w:rsidR="005944A1" w:rsidRPr="008B30EC" w:rsidRDefault="005944A1" w:rsidP="005944A1">
    <w:pPr>
      <w:pStyle w:val="Kopfzeile"/>
      <w:jc w:val="center"/>
      <w:rPr>
        <w:sz w:val="28"/>
        <w:szCs w:val="28"/>
        <w:lang w:val="de-CH"/>
      </w:rPr>
    </w:pPr>
    <w:r w:rsidRPr="008B30EC">
      <w:rPr>
        <w:sz w:val="28"/>
        <w:szCs w:val="28"/>
        <w:lang w:val="de-CH"/>
      </w:rPr>
      <w:t>6666 Teststadt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0"/>
    <w:multiLevelType w:val="singleLevel"/>
    <w:tmpl w:val="CE72A0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488462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9A4496C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CC16DDA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279CFF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8972D7E"/>
    <w:multiLevelType w:val="hybridMultilevel"/>
    <w:tmpl w:val="D2E676E6"/>
    <w:lvl w:ilvl="0" w:tplc="08070001">
      <w:start w:val="1"/>
      <w:numFmt w:val="bullet"/>
      <w:lvlText w:val=""/>
      <w:lvlJc w:val="left"/>
      <w:pPr>
        <w:ind w:left="615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num w:numId="1" w16cid:durableId="25066552">
    <w:abstractNumId w:val="4"/>
  </w:num>
  <w:num w:numId="2" w16cid:durableId="614948164">
    <w:abstractNumId w:val="3"/>
  </w:num>
  <w:num w:numId="3" w16cid:durableId="645936176">
    <w:abstractNumId w:val="2"/>
  </w:num>
  <w:num w:numId="4" w16cid:durableId="10961143">
    <w:abstractNumId w:val="1"/>
  </w:num>
  <w:num w:numId="5" w16cid:durableId="973828561">
    <w:abstractNumId w:val="0"/>
  </w:num>
  <w:num w:numId="6" w16cid:durableId="172104987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attachedTemplate r:id="rId1"/>
  <w:stylePaneFormatFilter w:val="0002" w:allStyles="0" w:customStyles="1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6EE"/>
    <w:rsid w:val="00025C14"/>
    <w:rsid w:val="00035750"/>
    <w:rsid w:val="00040CB3"/>
    <w:rsid w:val="00051FB2"/>
    <w:rsid w:val="00052667"/>
    <w:rsid w:val="000574C5"/>
    <w:rsid w:val="00057E0D"/>
    <w:rsid w:val="00067345"/>
    <w:rsid w:val="00074699"/>
    <w:rsid w:val="00091A4E"/>
    <w:rsid w:val="000963A7"/>
    <w:rsid w:val="000A33C9"/>
    <w:rsid w:val="000A52DC"/>
    <w:rsid w:val="000C203D"/>
    <w:rsid w:val="000C3A18"/>
    <w:rsid w:val="000D05AF"/>
    <w:rsid w:val="000D1E1A"/>
    <w:rsid w:val="000D63CF"/>
    <w:rsid w:val="000D7A6D"/>
    <w:rsid w:val="000E332F"/>
    <w:rsid w:val="000E7B00"/>
    <w:rsid w:val="00107195"/>
    <w:rsid w:val="00124057"/>
    <w:rsid w:val="00125763"/>
    <w:rsid w:val="00126176"/>
    <w:rsid w:val="001518DF"/>
    <w:rsid w:val="0015194A"/>
    <w:rsid w:val="001613BE"/>
    <w:rsid w:val="0017593E"/>
    <w:rsid w:val="00186C2E"/>
    <w:rsid w:val="001877AE"/>
    <w:rsid w:val="00197F0C"/>
    <w:rsid w:val="001B3614"/>
    <w:rsid w:val="001C19D1"/>
    <w:rsid w:val="001C45B4"/>
    <w:rsid w:val="001C7498"/>
    <w:rsid w:val="001D501A"/>
    <w:rsid w:val="001D5CF7"/>
    <w:rsid w:val="00224644"/>
    <w:rsid w:val="00241ED9"/>
    <w:rsid w:val="00251EC8"/>
    <w:rsid w:val="002531CE"/>
    <w:rsid w:val="00256D0B"/>
    <w:rsid w:val="002609C7"/>
    <w:rsid w:val="00261D58"/>
    <w:rsid w:val="00262EEF"/>
    <w:rsid w:val="002713BA"/>
    <w:rsid w:val="00272425"/>
    <w:rsid w:val="00275983"/>
    <w:rsid w:val="00276417"/>
    <w:rsid w:val="0027660D"/>
    <w:rsid w:val="0028076B"/>
    <w:rsid w:val="00290081"/>
    <w:rsid w:val="002954BA"/>
    <w:rsid w:val="002C3D08"/>
    <w:rsid w:val="002E751E"/>
    <w:rsid w:val="002F0468"/>
    <w:rsid w:val="002F2962"/>
    <w:rsid w:val="002F67D7"/>
    <w:rsid w:val="00320343"/>
    <w:rsid w:val="00321C4E"/>
    <w:rsid w:val="00322AAD"/>
    <w:rsid w:val="003300EB"/>
    <w:rsid w:val="00347656"/>
    <w:rsid w:val="00353D2A"/>
    <w:rsid w:val="00367A23"/>
    <w:rsid w:val="00370680"/>
    <w:rsid w:val="00383565"/>
    <w:rsid w:val="00387FE5"/>
    <w:rsid w:val="00396E52"/>
    <w:rsid w:val="003A54D8"/>
    <w:rsid w:val="003B48C0"/>
    <w:rsid w:val="003C09E1"/>
    <w:rsid w:val="003C0B52"/>
    <w:rsid w:val="003E5A5A"/>
    <w:rsid w:val="003E6FFE"/>
    <w:rsid w:val="003E77CB"/>
    <w:rsid w:val="003F2034"/>
    <w:rsid w:val="004003E1"/>
    <w:rsid w:val="0041222D"/>
    <w:rsid w:val="00422305"/>
    <w:rsid w:val="00424B20"/>
    <w:rsid w:val="00427E9B"/>
    <w:rsid w:val="00446E7B"/>
    <w:rsid w:val="00452095"/>
    <w:rsid w:val="00452C2E"/>
    <w:rsid w:val="00472359"/>
    <w:rsid w:val="00477E1F"/>
    <w:rsid w:val="00495EA2"/>
    <w:rsid w:val="004A5DBC"/>
    <w:rsid w:val="004B15D3"/>
    <w:rsid w:val="004B2C97"/>
    <w:rsid w:val="004B7173"/>
    <w:rsid w:val="004C1E0D"/>
    <w:rsid w:val="004D3E2A"/>
    <w:rsid w:val="004D3F70"/>
    <w:rsid w:val="004E301A"/>
    <w:rsid w:val="004F05CC"/>
    <w:rsid w:val="004F3441"/>
    <w:rsid w:val="004F55AD"/>
    <w:rsid w:val="004F6ED0"/>
    <w:rsid w:val="0050504D"/>
    <w:rsid w:val="00506E6C"/>
    <w:rsid w:val="0051073F"/>
    <w:rsid w:val="00510A02"/>
    <w:rsid w:val="00510FEC"/>
    <w:rsid w:val="00521BA8"/>
    <w:rsid w:val="0052649A"/>
    <w:rsid w:val="00526988"/>
    <w:rsid w:val="005274CE"/>
    <w:rsid w:val="00527D2D"/>
    <w:rsid w:val="00534AE5"/>
    <w:rsid w:val="00540269"/>
    <w:rsid w:val="00546764"/>
    <w:rsid w:val="00552E5F"/>
    <w:rsid w:val="00553907"/>
    <w:rsid w:val="00562B7C"/>
    <w:rsid w:val="005828C2"/>
    <w:rsid w:val="005864A0"/>
    <w:rsid w:val="005944A1"/>
    <w:rsid w:val="00594C6B"/>
    <w:rsid w:val="00595256"/>
    <w:rsid w:val="005966E7"/>
    <w:rsid w:val="005C0044"/>
    <w:rsid w:val="005C026D"/>
    <w:rsid w:val="005D6620"/>
    <w:rsid w:val="005E2A56"/>
    <w:rsid w:val="005E49AB"/>
    <w:rsid w:val="005E584A"/>
    <w:rsid w:val="005F1EA5"/>
    <w:rsid w:val="00600B0C"/>
    <w:rsid w:val="006058AB"/>
    <w:rsid w:val="00627725"/>
    <w:rsid w:val="00631B61"/>
    <w:rsid w:val="00631DC2"/>
    <w:rsid w:val="00641F77"/>
    <w:rsid w:val="006449AD"/>
    <w:rsid w:val="006634A1"/>
    <w:rsid w:val="006672F2"/>
    <w:rsid w:val="00673C40"/>
    <w:rsid w:val="006741C5"/>
    <w:rsid w:val="0067489B"/>
    <w:rsid w:val="0067639B"/>
    <w:rsid w:val="006973E5"/>
    <w:rsid w:val="006A6E57"/>
    <w:rsid w:val="006B2AD0"/>
    <w:rsid w:val="006B566F"/>
    <w:rsid w:val="006B7A40"/>
    <w:rsid w:val="006C4085"/>
    <w:rsid w:val="006C4A39"/>
    <w:rsid w:val="006D0165"/>
    <w:rsid w:val="006F04E8"/>
    <w:rsid w:val="006F5C8D"/>
    <w:rsid w:val="0070253A"/>
    <w:rsid w:val="0071162D"/>
    <w:rsid w:val="00717CF9"/>
    <w:rsid w:val="00720F40"/>
    <w:rsid w:val="007210EC"/>
    <w:rsid w:val="00723B23"/>
    <w:rsid w:val="00725314"/>
    <w:rsid w:val="00725708"/>
    <w:rsid w:val="00735E44"/>
    <w:rsid w:val="00742534"/>
    <w:rsid w:val="00744757"/>
    <w:rsid w:val="00747036"/>
    <w:rsid w:val="0076311A"/>
    <w:rsid w:val="00781539"/>
    <w:rsid w:val="00791E4A"/>
    <w:rsid w:val="007A3A48"/>
    <w:rsid w:val="007A6568"/>
    <w:rsid w:val="007B16EB"/>
    <w:rsid w:val="007B481D"/>
    <w:rsid w:val="007C0588"/>
    <w:rsid w:val="007C6EEA"/>
    <w:rsid w:val="007C73C5"/>
    <w:rsid w:val="007C7DA1"/>
    <w:rsid w:val="007D0A45"/>
    <w:rsid w:val="007E6F4F"/>
    <w:rsid w:val="007F53E4"/>
    <w:rsid w:val="00802998"/>
    <w:rsid w:val="00815711"/>
    <w:rsid w:val="00816B7C"/>
    <w:rsid w:val="00817939"/>
    <w:rsid w:val="00817ECC"/>
    <w:rsid w:val="008223EA"/>
    <w:rsid w:val="00830B38"/>
    <w:rsid w:val="00843313"/>
    <w:rsid w:val="0084680F"/>
    <w:rsid w:val="008508AA"/>
    <w:rsid w:val="00860EAD"/>
    <w:rsid w:val="00864C07"/>
    <w:rsid w:val="008660E1"/>
    <w:rsid w:val="008702FA"/>
    <w:rsid w:val="00881081"/>
    <w:rsid w:val="00894BFA"/>
    <w:rsid w:val="008A4D9D"/>
    <w:rsid w:val="008A5FB4"/>
    <w:rsid w:val="008B2FC9"/>
    <w:rsid w:val="008C3926"/>
    <w:rsid w:val="008D1040"/>
    <w:rsid w:val="008D1C31"/>
    <w:rsid w:val="008D67A4"/>
    <w:rsid w:val="008E6C86"/>
    <w:rsid w:val="008E7DB5"/>
    <w:rsid w:val="00920A09"/>
    <w:rsid w:val="009229F2"/>
    <w:rsid w:val="0092363B"/>
    <w:rsid w:val="00927CA1"/>
    <w:rsid w:val="00935696"/>
    <w:rsid w:val="009421DF"/>
    <w:rsid w:val="00943146"/>
    <w:rsid w:val="00947320"/>
    <w:rsid w:val="00953FA4"/>
    <w:rsid w:val="00960361"/>
    <w:rsid w:val="00961033"/>
    <w:rsid w:val="00961DE3"/>
    <w:rsid w:val="00975687"/>
    <w:rsid w:val="00976CEE"/>
    <w:rsid w:val="00983F9D"/>
    <w:rsid w:val="0098582C"/>
    <w:rsid w:val="00991877"/>
    <w:rsid w:val="0099311C"/>
    <w:rsid w:val="009A20A2"/>
    <w:rsid w:val="009B27B5"/>
    <w:rsid w:val="009B2D95"/>
    <w:rsid w:val="009B6BDE"/>
    <w:rsid w:val="009C61B1"/>
    <w:rsid w:val="009E43B3"/>
    <w:rsid w:val="009F3A50"/>
    <w:rsid w:val="009F71F4"/>
    <w:rsid w:val="009F7285"/>
    <w:rsid w:val="00A10F2A"/>
    <w:rsid w:val="00A14111"/>
    <w:rsid w:val="00A1547F"/>
    <w:rsid w:val="00A1765C"/>
    <w:rsid w:val="00A2298E"/>
    <w:rsid w:val="00A253FC"/>
    <w:rsid w:val="00A30605"/>
    <w:rsid w:val="00A31476"/>
    <w:rsid w:val="00A32AB7"/>
    <w:rsid w:val="00A3454C"/>
    <w:rsid w:val="00A403DD"/>
    <w:rsid w:val="00A417C8"/>
    <w:rsid w:val="00A466D4"/>
    <w:rsid w:val="00A473A9"/>
    <w:rsid w:val="00A84C25"/>
    <w:rsid w:val="00AB2CFC"/>
    <w:rsid w:val="00AC6D60"/>
    <w:rsid w:val="00AD1369"/>
    <w:rsid w:val="00AD2920"/>
    <w:rsid w:val="00AD78E5"/>
    <w:rsid w:val="00AE2629"/>
    <w:rsid w:val="00AE7279"/>
    <w:rsid w:val="00B01A70"/>
    <w:rsid w:val="00B044C4"/>
    <w:rsid w:val="00B048E3"/>
    <w:rsid w:val="00B07E14"/>
    <w:rsid w:val="00B1349E"/>
    <w:rsid w:val="00B2036D"/>
    <w:rsid w:val="00B240C6"/>
    <w:rsid w:val="00B2506E"/>
    <w:rsid w:val="00B27E64"/>
    <w:rsid w:val="00B45A0F"/>
    <w:rsid w:val="00B51E56"/>
    <w:rsid w:val="00B52C86"/>
    <w:rsid w:val="00B55F5A"/>
    <w:rsid w:val="00B65B99"/>
    <w:rsid w:val="00B6623D"/>
    <w:rsid w:val="00B67586"/>
    <w:rsid w:val="00B711F1"/>
    <w:rsid w:val="00B71CB1"/>
    <w:rsid w:val="00B73E40"/>
    <w:rsid w:val="00B745DF"/>
    <w:rsid w:val="00B81247"/>
    <w:rsid w:val="00B813D5"/>
    <w:rsid w:val="00B842F2"/>
    <w:rsid w:val="00B91FED"/>
    <w:rsid w:val="00B963A5"/>
    <w:rsid w:val="00B96C57"/>
    <w:rsid w:val="00BA18F2"/>
    <w:rsid w:val="00BA3141"/>
    <w:rsid w:val="00BA4CE1"/>
    <w:rsid w:val="00BA59C6"/>
    <w:rsid w:val="00BB1671"/>
    <w:rsid w:val="00BB71E3"/>
    <w:rsid w:val="00BB7F1D"/>
    <w:rsid w:val="00BE012A"/>
    <w:rsid w:val="00BE3223"/>
    <w:rsid w:val="00BE5032"/>
    <w:rsid w:val="00BF1A9B"/>
    <w:rsid w:val="00C03BB2"/>
    <w:rsid w:val="00C15293"/>
    <w:rsid w:val="00C16265"/>
    <w:rsid w:val="00C16C52"/>
    <w:rsid w:val="00C20F20"/>
    <w:rsid w:val="00C228DE"/>
    <w:rsid w:val="00C231DC"/>
    <w:rsid w:val="00C2469F"/>
    <w:rsid w:val="00C25283"/>
    <w:rsid w:val="00C2774F"/>
    <w:rsid w:val="00C27E93"/>
    <w:rsid w:val="00C333F9"/>
    <w:rsid w:val="00C41534"/>
    <w:rsid w:val="00C457DD"/>
    <w:rsid w:val="00C46CA4"/>
    <w:rsid w:val="00C52895"/>
    <w:rsid w:val="00C5556A"/>
    <w:rsid w:val="00C562D4"/>
    <w:rsid w:val="00C71FD1"/>
    <w:rsid w:val="00C91ED6"/>
    <w:rsid w:val="00CA05F1"/>
    <w:rsid w:val="00CA2B0D"/>
    <w:rsid w:val="00CA73A2"/>
    <w:rsid w:val="00CB13D8"/>
    <w:rsid w:val="00CB39BA"/>
    <w:rsid w:val="00CC49E1"/>
    <w:rsid w:val="00CC6921"/>
    <w:rsid w:val="00CD5715"/>
    <w:rsid w:val="00CE0936"/>
    <w:rsid w:val="00CE4855"/>
    <w:rsid w:val="00CF102A"/>
    <w:rsid w:val="00CF5765"/>
    <w:rsid w:val="00CF7638"/>
    <w:rsid w:val="00D039D4"/>
    <w:rsid w:val="00D045EB"/>
    <w:rsid w:val="00D1445A"/>
    <w:rsid w:val="00D16E83"/>
    <w:rsid w:val="00D2055E"/>
    <w:rsid w:val="00D26ECA"/>
    <w:rsid w:val="00D37A73"/>
    <w:rsid w:val="00D44BDF"/>
    <w:rsid w:val="00D51088"/>
    <w:rsid w:val="00D60B30"/>
    <w:rsid w:val="00D655CE"/>
    <w:rsid w:val="00D70EF5"/>
    <w:rsid w:val="00D72DA4"/>
    <w:rsid w:val="00DA40D0"/>
    <w:rsid w:val="00DA5A43"/>
    <w:rsid w:val="00DA604D"/>
    <w:rsid w:val="00DD21D2"/>
    <w:rsid w:val="00DD2C87"/>
    <w:rsid w:val="00DF0785"/>
    <w:rsid w:val="00DF5E3F"/>
    <w:rsid w:val="00DF632B"/>
    <w:rsid w:val="00E05602"/>
    <w:rsid w:val="00E05E09"/>
    <w:rsid w:val="00E210BF"/>
    <w:rsid w:val="00E43396"/>
    <w:rsid w:val="00E5703F"/>
    <w:rsid w:val="00E5798B"/>
    <w:rsid w:val="00E60A72"/>
    <w:rsid w:val="00E61FCC"/>
    <w:rsid w:val="00E639ED"/>
    <w:rsid w:val="00E65D55"/>
    <w:rsid w:val="00E66C2C"/>
    <w:rsid w:val="00E71267"/>
    <w:rsid w:val="00E85EF1"/>
    <w:rsid w:val="00E90310"/>
    <w:rsid w:val="00E93105"/>
    <w:rsid w:val="00E94E47"/>
    <w:rsid w:val="00E9716E"/>
    <w:rsid w:val="00EA0B8B"/>
    <w:rsid w:val="00EA586D"/>
    <w:rsid w:val="00EA59DB"/>
    <w:rsid w:val="00EB0746"/>
    <w:rsid w:val="00EB1CE1"/>
    <w:rsid w:val="00EB23F6"/>
    <w:rsid w:val="00EB3B4B"/>
    <w:rsid w:val="00EB4D97"/>
    <w:rsid w:val="00EC5AB3"/>
    <w:rsid w:val="00ED56EE"/>
    <w:rsid w:val="00EE1DA6"/>
    <w:rsid w:val="00EE3746"/>
    <w:rsid w:val="00EE4887"/>
    <w:rsid w:val="00EE7BBB"/>
    <w:rsid w:val="00EF0BFE"/>
    <w:rsid w:val="00EF4B31"/>
    <w:rsid w:val="00F03744"/>
    <w:rsid w:val="00F042CE"/>
    <w:rsid w:val="00F06095"/>
    <w:rsid w:val="00F357B1"/>
    <w:rsid w:val="00F45BF0"/>
    <w:rsid w:val="00F46009"/>
    <w:rsid w:val="00F50585"/>
    <w:rsid w:val="00F53CBA"/>
    <w:rsid w:val="00F53F35"/>
    <w:rsid w:val="00F80325"/>
    <w:rsid w:val="00F9051E"/>
    <w:rsid w:val="00FA3D2D"/>
    <w:rsid w:val="00FA57FD"/>
    <w:rsid w:val="00FB0EE9"/>
    <w:rsid w:val="00FB1255"/>
    <w:rsid w:val="00FC0DE3"/>
    <w:rsid w:val="00FC6B8A"/>
    <w:rsid w:val="00FD430C"/>
    <w:rsid w:val="00FE02E7"/>
    <w:rsid w:val="00FE3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0C17B961"/>
  <w15:docId w15:val="{63B94E41-86FF-4AD2-A1C7-BAC4AF4FA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843313"/>
    <w:rPr>
      <w:rFonts w:ascii="Arial" w:hAnsi="Arial" w:cs="Arial"/>
      <w:sz w:val="18"/>
      <w:szCs w:val="18"/>
      <w:lang w:val="fr-CH" w:eastAsia="de-DE"/>
    </w:rPr>
  </w:style>
  <w:style w:type="paragraph" w:styleId="berschrift1">
    <w:name w:val="heading 1"/>
    <w:basedOn w:val="Standard"/>
    <w:next w:val="Standard"/>
    <w:qFormat/>
    <w:rsid w:val="00EE7BBB"/>
    <w:pPr>
      <w:keepNext/>
      <w:suppressAutoHyphens/>
      <w:outlineLvl w:val="0"/>
    </w:pPr>
    <w:rPr>
      <w:rFonts w:ascii="Rage Italic" w:hAnsi="Rage Italic"/>
      <w:sz w:val="16"/>
    </w:rPr>
  </w:style>
  <w:style w:type="paragraph" w:styleId="berschrift2">
    <w:name w:val="heading 2"/>
    <w:basedOn w:val="Standard"/>
    <w:next w:val="Standard"/>
    <w:qFormat/>
    <w:rsid w:val="00EE7BBB"/>
    <w:pPr>
      <w:keepNext/>
      <w:spacing w:before="240" w:after="60"/>
      <w:outlineLvl w:val="1"/>
    </w:pPr>
    <w:rPr>
      <w:rFonts w:ascii="Rage Italic" w:hAnsi="Rage Italic"/>
      <w:bCs/>
      <w:iCs/>
      <w:sz w:val="16"/>
      <w:szCs w:val="28"/>
    </w:rPr>
  </w:style>
  <w:style w:type="paragraph" w:styleId="berschrift3">
    <w:name w:val="heading 3"/>
    <w:basedOn w:val="Standard"/>
    <w:next w:val="Standard"/>
    <w:qFormat/>
    <w:rsid w:val="00EE7BBB"/>
    <w:pPr>
      <w:keepNext/>
      <w:spacing w:before="240" w:after="60"/>
      <w:outlineLvl w:val="2"/>
    </w:pPr>
    <w:rPr>
      <w:rFonts w:ascii="Rage Italic" w:hAnsi="Rage Italic"/>
      <w:bCs/>
      <w:sz w:val="1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EE3746"/>
    <w:pPr>
      <w:tabs>
        <w:tab w:val="center" w:pos="4536"/>
        <w:tab w:val="right" w:pos="9072"/>
      </w:tabs>
    </w:pPr>
  </w:style>
  <w:style w:type="paragraph" w:styleId="Fuzeile">
    <w:name w:val="footer"/>
    <w:aliases w:val="Adresse Amnesty (8P)"/>
    <w:basedOn w:val="Standard"/>
    <w:autoRedefine/>
    <w:rsid w:val="00BA3141"/>
    <w:pPr>
      <w:tabs>
        <w:tab w:val="center" w:pos="4536"/>
        <w:tab w:val="right" w:pos="9072"/>
      </w:tabs>
      <w:jc w:val="both"/>
    </w:pPr>
    <w:rPr>
      <w:rFonts w:ascii="Arial Narrow" w:hAnsi="Arial Narrow"/>
      <w:sz w:val="16"/>
    </w:rPr>
  </w:style>
  <w:style w:type="paragraph" w:customStyle="1" w:styleId="BriefvorschlagundForderungen">
    <w:name w:val="Briefvorschlag und Forderungen"/>
    <w:basedOn w:val="Standard"/>
    <w:rsid w:val="004B15D3"/>
    <w:pPr>
      <w:tabs>
        <w:tab w:val="left" w:pos="6085"/>
      </w:tabs>
    </w:pPr>
    <w:rPr>
      <w:b/>
      <w:caps/>
    </w:rPr>
  </w:style>
  <w:style w:type="paragraph" w:customStyle="1" w:styleId="BgdV12P">
    <w:name w:val="BgdV (12P)"/>
    <w:basedOn w:val="Standard"/>
    <w:autoRedefine/>
    <w:rsid w:val="00186C2E"/>
    <w:pPr>
      <w:keepLines/>
    </w:pPr>
    <w:rPr>
      <w:rFonts w:ascii="Arial Narrow" w:hAnsi="Arial Narrow"/>
      <w:b/>
      <w:caps/>
      <w:sz w:val="24"/>
      <w:lang w:val="de-CH"/>
    </w:rPr>
  </w:style>
  <w:style w:type="paragraph" w:customStyle="1" w:styleId="TITELTHEMEN24P">
    <w:name w:val="TITEL/THEMEN (24P)"/>
    <w:basedOn w:val="Standard"/>
    <w:rsid w:val="00E71267"/>
    <w:pPr>
      <w:spacing w:after="120"/>
    </w:pPr>
    <w:rPr>
      <w:rFonts w:ascii="Arial Narrow" w:hAnsi="Arial Narrow"/>
      <w:b/>
      <w:caps/>
      <w:w w:val="99"/>
      <w:sz w:val="48"/>
      <w:szCs w:val="48"/>
    </w:rPr>
  </w:style>
  <w:style w:type="paragraph" w:customStyle="1" w:styleId="LAND14P">
    <w:name w:val="LAND (14P)"/>
    <w:rsid w:val="0067489B"/>
    <w:rPr>
      <w:rFonts w:ascii="Arial Narrow" w:hAnsi="Arial Narrow" w:cs="Arial"/>
      <w:b/>
      <w:caps/>
      <w:sz w:val="28"/>
      <w:szCs w:val="28"/>
      <w:lang w:val="en-US" w:eastAsia="de-DE"/>
    </w:rPr>
  </w:style>
  <w:style w:type="paragraph" w:customStyle="1" w:styleId="MonatJahr12P">
    <w:name w:val="Monat &amp; Jahr (12P)"/>
    <w:autoRedefine/>
    <w:rsid w:val="00186C2E"/>
    <w:pPr>
      <w:ind w:left="-108"/>
    </w:pPr>
    <w:rPr>
      <w:rFonts w:ascii="Arial Narrow" w:hAnsi="Arial Narrow"/>
      <w:caps/>
      <w:color w:val="000000"/>
      <w:sz w:val="24"/>
      <w:szCs w:val="28"/>
      <w:lang w:eastAsia="de-DE"/>
    </w:rPr>
  </w:style>
  <w:style w:type="paragraph" w:customStyle="1" w:styleId="Namen9P">
    <w:name w:val="Namen (9P)"/>
    <w:basedOn w:val="Standard"/>
    <w:rsid w:val="008A4D9D"/>
    <w:rPr>
      <w:b/>
    </w:rPr>
  </w:style>
  <w:style w:type="character" w:styleId="Kommentarzeichen">
    <w:name w:val="annotation reference"/>
    <w:semiHidden/>
    <w:rsid w:val="00276417"/>
    <w:rPr>
      <w:sz w:val="16"/>
      <w:szCs w:val="16"/>
    </w:rPr>
  </w:style>
  <w:style w:type="paragraph" w:styleId="Kommentartext">
    <w:name w:val="annotation text"/>
    <w:basedOn w:val="Standard"/>
    <w:semiHidden/>
    <w:rsid w:val="00276417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276417"/>
    <w:rPr>
      <w:b/>
      <w:bCs/>
    </w:rPr>
  </w:style>
  <w:style w:type="paragraph" w:styleId="Sprechblasentext">
    <w:name w:val="Balloon Text"/>
    <w:basedOn w:val="Standard"/>
    <w:semiHidden/>
    <w:rsid w:val="00276417"/>
    <w:rPr>
      <w:rFonts w:ascii="Tahoma" w:hAnsi="Tahoma" w:cs="Tahoma"/>
      <w:sz w:val="16"/>
      <w:szCs w:val="16"/>
    </w:rPr>
  </w:style>
  <w:style w:type="paragraph" w:customStyle="1" w:styleId="Seitenwechsel">
    <w:name w:val="Seitenwechsel"/>
    <w:basedOn w:val="Standard"/>
    <w:next w:val="Dokumentstruktur"/>
    <w:rsid w:val="00276417"/>
    <w:pPr>
      <w:spacing w:after="140" w:line="280" w:lineRule="exact"/>
      <w:jc w:val="both"/>
    </w:pPr>
    <w:rPr>
      <w:color w:val="000000"/>
      <w:szCs w:val="24"/>
      <w:lang w:val="fr-FR" w:eastAsia="fr-FR"/>
    </w:rPr>
  </w:style>
  <w:style w:type="character" w:styleId="Seitenzahl">
    <w:name w:val="page number"/>
    <w:basedOn w:val="Absatz-Standardschriftart"/>
    <w:rsid w:val="00241ED9"/>
  </w:style>
  <w:style w:type="paragraph" w:styleId="Dokumentstruktur">
    <w:name w:val="Document Map"/>
    <w:basedOn w:val="Standard"/>
    <w:semiHidden/>
    <w:rsid w:val="00276417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Fallbeschrieb">
    <w:name w:val="Fallbeschrieb ..."/>
    <w:basedOn w:val="Standard"/>
    <w:rsid w:val="004B15D3"/>
  </w:style>
  <w:style w:type="paragraph" w:customStyle="1" w:styleId="BitteschreibenSie">
    <w:name w:val="Bitte schreiben Sie ..."/>
    <w:basedOn w:val="Standard"/>
    <w:rsid w:val="004B15D3"/>
  </w:style>
  <w:style w:type="paragraph" w:customStyle="1" w:styleId="AmnestyAdressblock">
    <w:name w:val="Amnesty Adressblock"/>
    <w:basedOn w:val="Standard"/>
    <w:autoRedefine/>
    <w:rsid w:val="004F05CC"/>
    <w:pPr>
      <w:tabs>
        <w:tab w:val="left" w:pos="6085"/>
      </w:tabs>
    </w:pPr>
    <w:rPr>
      <w:rFonts w:ascii="Arial Narrow" w:hAnsi="Arial Narrow"/>
      <w:sz w:val="16"/>
      <w:szCs w:val="16"/>
    </w:rPr>
  </w:style>
  <w:style w:type="paragraph" w:customStyle="1" w:styleId="Adressen1-3">
    <w:name w:val="Adressen 1-3"/>
    <w:basedOn w:val="AmnestyAdressblock"/>
    <w:rsid w:val="00E90310"/>
    <w:rPr>
      <w:rFonts w:ascii="Arial" w:hAnsi="Arial"/>
      <w:sz w:val="18"/>
    </w:rPr>
  </w:style>
  <w:style w:type="table" w:styleId="Tabellenraster">
    <w:name w:val="Table Grid"/>
    <w:basedOn w:val="NormaleTabelle"/>
    <w:rsid w:val="002F04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flichformulierterBriefan">
    <w:name w:val="Höflich formulierter Brief an"/>
    <w:basedOn w:val="BriefvorschlagundForderungen"/>
    <w:autoRedefine/>
    <w:rsid w:val="004B15D3"/>
  </w:style>
  <w:style w:type="paragraph" w:customStyle="1" w:styleId="AbschnittBriefe">
    <w:name w:val="Abschnitt Briefe"/>
    <w:basedOn w:val="Standard"/>
    <w:rsid w:val="00594C6B"/>
    <w:pPr>
      <w:tabs>
        <w:tab w:val="right" w:pos="7088"/>
      </w:tabs>
    </w:pPr>
    <w:rPr>
      <w:sz w:val="21"/>
      <w:lang w:val="fr-FR"/>
    </w:rPr>
  </w:style>
  <w:style w:type="paragraph" w:customStyle="1" w:styleId="UEBERSCHRIFTIMBRIEF">
    <w:name w:val="UEBERSCHRIFT IM BRIEF"/>
    <w:basedOn w:val="AbschnittBriefe"/>
    <w:autoRedefine/>
    <w:rsid w:val="00DA5A43"/>
    <w:pPr>
      <w:spacing w:after="400"/>
    </w:pPr>
    <w:rPr>
      <w:rFonts w:ascii="Arial Narrow" w:hAnsi="Arial Narrow"/>
      <w:b/>
      <w:color w:val="000000" w:themeColor="text1"/>
      <w:sz w:val="26"/>
      <w:szCs w:val="26"/>
    </w:rPr>
  </w:style>
  <w:style w:type="character" w:styleId="Hyperlink">
    <w:name w:val="Hyperlink"/>
    <w:basedOn w:val="Absatz-Standardschriftart"/>
    <w:rsid w:val="004D3F70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229F2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7D0A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45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rnelia\OneDrive%20-%20AICH\Desktop\BgdV\BgdV_TEMPLATE_F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39E7BB-E73A-4CE1-901D-FB32BF582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BgdV_TEMPLATE_F</Template>
  <TotalTime>0</TotalTime>
  <Pages>1</Pages>
  <Words>186</Words>
  <Characters>1172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URGENT ACTION                             Amnesty International</vt:lpstr>
    </vt:vector>
  </TitlesOfParts>
  <Company>Amnesty International, Schweizer Sektion</Company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Cornelia Treuthardt</dc:creator>
  <cp:lastModifiedBy>Cornelia Treuthardt</cp:lastModifiedBy>
  <cp:revision>2</cp:revision>
  <cp:lastPrinted>1899-12-31T23:00:00Z</cp:lastPrinted>
  <dcterms:created xsi:type="dcterms:W3CDTF">2024-08-15T15:29:00Z</dcterms:created>
  <dcterms:modified xsi:type="dcterms:W3CDTF">2024-08-15T15:29:00Z</dcterms:modified>
</cp:coreProperties>
</file>