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99AC" w14:textId="77777777" w:rsidR="00843313" w:rsidRPr="002A5F5B" w:rsidRDefault="00843313" w:rsidP="007B481D">
      <w:pPr>
        <w:rPr>
          <w:sz w:val="4"/>
          <w:szCs w:val="4"/>
          <w:lang w:val="de-CH"/>
        </w:rPr>
      </w:pPr>
    </w:p>
    <w:p w14:paraId="7E822BE1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2DA531E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CB393D1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03AA4AC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24CC3C1E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A2B1860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252EDAB" w14:textId="77777777" w:rsidR="00BB1671" w:rsidRPr="002A5F5B" w:rsidRDefault="00F042CE" w:rsidP="00FC0DE3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0" wp14:anchorId="43701717" wp14:editId="3E3295D0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771AC" w14:textId="77777777" w:rsidR="00BB1671" w:rsidRPr="00546764" w:rsidRDefault="00817ECC" w:rsidP="00BB1671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</w:t>
                            </w:r>
                            <w:r w:rsidR="00742534"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·x</w:t>
                            </w:r>
                            <w:r w:rsidRPr="002A5F5B">
                              <w:rPr>
                                <w:sz w:val="20"/>
                                <w:szCs w:val="20"/>
                                <w:lang w:val="de-CH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0171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" o:allowincell="f" o:allowoverlap="f" filled="f" stroked="f">
                <v:textbox inset="0,0,0,0">
                  <w:txbxContent>
                    <w:p w14:paraId="74F771AC" w14:textId="77777777" w:rsidR="00BB1671" w:rsidRPr="00546764" w:rsidRDefault="00817ECC" w:rsidP="00BB1671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Expéditeur·rice</w:t>
                      </w:r>
                      <w:r w:rsidR="00742534" w:rsidRPr="002A5F5B">
                        <w:rPr>
                          <w:sz w:val="20"/>
                          <w:szCs w:val="20"/>
                          <w:lang w:val="de-CH"/>
                        </w:rPr>
                        <w:t>·x</w:t>
                      </w:r>
                      <w:r w:rsidRPr="002A5F5B">
                        <w:rPr>
                          <w:sz w:val="20"/>
                          <w:szCs w:val="20"/>
                          <w:lang w:val="de-CH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274AE4E" w14:textId="77777777" w:rsidR="00BB1671" w:rsidRPr="002A5F5B" w:rsidRDefault="00F042CE" w:rsidP="00FC0DE3">
      <w:pPr>
        <w:pStyle w:val="AbschnittBriefe"/>
        <w:rPr>
          <w:sz w:val="20"/>
          <w:szCs w:val="20"/>
          <w:lang w:val="de-CH"/>
        </w:rPr>
      </w:pPr>
      <w:r w:rsidRPr="002A5F5B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0" wp14:anchorId="35AA2FD8" wp14:editId="2B35428D">
                <wp:simplePos x="0" y="0"/>
                <wp:positionH relativeFrom="page">
                  <wp:posOffset>4489450</wp:posOffset>
                </wp:positionH>
                <wp:positionV relativeFrom="page">
                  <wp:posOffset>1942465</wp:posOffset>
                </wp:positionV>
                <wp:extent cx="1979930" cy="1318895"/>
                <wp:effectExtent l="0" t="0" r="1270" b="146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1DAD" w14:textId="77777777" w:rsidR="00FD3516" w:rsidRPr="00FD3516" w:rsidRDefault="00FD3516" w:rsidP="00FD351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President Cyril Ramaphosa</w:t>
                            </w:r>
                          </w:p>
                          <w:p w14:paraId="30146112" w14:textId="77777777" w:rsidR="00FD3516" w:rsidRPr="00FD3516" w:rsidRDefault="00FD3516" w:rsidP="00FD351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Private Bag X1000</w:t>
                            </w:r>
                          </w:p>
                          <w:p w14:paraId="18DCC6AF" w14:textId="77777777" w:rsidR="00FD3516" w:rsidRPr="00FD3516" w:rsidRDefault="00FD3516" w:rsidP="00FD3516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Pretoria, 0001</w:t>
                            </w:r>
                          </w:p>
                          <w:p w14:paraId="05F79E45" w14:textId="6A97A7F8" w:rsidR="00E5703F" w:rsidRPr="00546764" w:rsidRDefault="00FD3516" w:rsidP="00FD35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3516">
                              <w:rPr>
                                <w:sz w:val="20"/>
                                <w:szCs w:val="20"/>
                                <w:lang w:val="fr-FR"/>
                              </w:rPr>
                              <w:t>SOUTH AFRICA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A2FD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353.5pt;margin-top:152.95pt;width:155.9pt;height:103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" o:allowincell="f" o:allowoverlap="f" filled="f" stroked="f">
                <v:textbox inset="0,0,0,0">
                  <w:txbxContent>
                    <w:p w14:paraId="7F991DAD" w14:textId="77777777" w:rsidR="00FD3516" w:rsidRPr="00FD3516" w:rsidRDefault="00FD3516" w:rsidP="00FD351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President Cyril Ramaphosa</w:t>
                      </w:r>
                    </w:p>
                    <w:p w14:paraId="30146112" w14:textId="77777777" w:rsidR="00FD3516" w:rsidRPr="00FD3516" w:rsidRDefault="00FD3516" w:rsidP="00FD351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Private Bag X1000</w:t>
                      </w:r>
                    </w:p>
                    <w:p w14:paraId="18DCC6AF" w14:textId="77777777" w:rsidR="00FD3516" w:rsidRPr="00FD3516" w:rsidRDefault="00FD3516" w:rsidP="00FD3516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Pretoria, 0001</w:t>
                      </w:r>
                    </w:p>
                    <w:p w14:paraId="05F79E45" w14:textId="6A97A7F8" w:rsidR="00E5703F" w:rsidRPr="00546764" w:rsidRDefault="00FD3516" w:rsidP="00FD3516">
                      <w:pPr>
                        <w:rPr>
                          <w:sz w:val="20"/>
                          <w:szCs w:val="20"/>
                        </w:rPr>
                      </w:pPr>
                      <w:r w:rsidRPr="00FD3516">
                        <w:rPr>
                          <w:sz w:val="20"/>
                          <w:szCs w:val="20"/>
                          <w:lang w:val="fr-FR"/>
                        </w:rPr>
                        <w:t>SOUTH AFRICA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14FE9D7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71CA8830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1D7844A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3FACAA6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73D0BE4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4BFDDC2E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64F4ACF2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199BB0C2" w14:textId="77777777" w:rsidR="00BB1671" w:rsidRPr="002A5F5B" w:rsidRDefault="00BB1671" w:rsidP="00FC0DE3">
      <w:pPr>
        <w:pStyle w:val="AbschnittBriefe"/>
        <w:rPr>
          <w:sz w:val="20"/>
          <w:szCs w:val="20"/>
          <w:lang w:val="de-CH"/>
        </w:rPr>
      </w:pPr>
    </w:p>
    <w:p w14:paraId="04D8CB16" w14:textId="3E0F211B" w:rsidR="00F06095" w:rsidRPr="002A5F5B" w:rsidRDefault="00F06095" w:rsidP="007C6EEA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2A5F5B">
        <w:rPr>
          <w:sz w:val="20"/>
          <w:szCs w:val="20"/>
        </w:rPr>
        <w:t>Lieu et date :</w:t>
      </w:r>
    </w:p>
    <w:p w14:paraId="0BF3BED9" w14:textId="1514A41A" w:rsidR="00B044C4" w:rsidRPr="002A5F5B" w:rsidRDefault="005426E1" w:rsidP="007C6EEA">
      <w:pPr>
        <w:pStyle w:val="UEBERSCHRIFTIMBRIEF"/>
        <w:rPr>
          <w:sz w:val="26"/>
          <w:szCs w:val="26"/>
        </w:rPr>
      </w:pPr>
      <w:r w:rsidRPr="002A5F5B">
        <w:rPr>
          <w:sz w:val="26"/>
          <w:szCs w:val="26"/>
        </w:rPr>
        <w:t>Concerne</w:t>
      </w:r>
      <w:r w:rsidR="00C52895" w:rsidRPr="002A5F5B">
        <w:rPr>
          <w:sz w:val="26"/>
          <w:szCs w:val="26"/>
        </w:rPr>
        <w:t xml:space="preserve">: </w:t>
      </w:r>
      <w:r w:rsidR="00D5277D" w:rsidRPr="002A5F5B">
        <w:rPr>
          <w:sz w:val="26"/>
          <w:szCs w:val="26"/>
        </w:rPr>
        <w:t>Thapelo Mohapi et le mouvement AbM</w:t>
      </w:r>
    </w:p>
    <w:p w14:paraId="143F7169" w14:textId="1B046642" w:rsidR="007D79E9" w:rsidRPr="002A5F5B" w:rsidRDefault="007D79E9" w:rsidP="007D79E9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>Monsieur le Président,</w:t>
      </w:r>
    </w:p>
    <w:p w14:paraId="1937A927" w14:textId="6FF6CE19" w:rsidR="007D79E9" w:rsidRPr="002A5F5B" w:rsidRDefault="007D79E9" w:rsidP="007D79E9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 xml:space="preserve">Le défenseur des droits humains Thapelo Mohapi est secrétaire général d'Abahlali baseMjondolo (AbM), un mouvement populaire qui a vu ses débuts en 2005 à eThekwini, dans la province du KwaZulu-Natal. </w:t>
      </w:r>
      <w:r w:rsidR="005426E1" w:rsidRPr="002A5F5B">
        <w:rPr>
          <w:sz w:val="20"/>
          <w:szCs w:val="20"/>
        </w:rPr>
        <w:t xml:space="preserve">Il </w:t>
      </w:r>
      <w:r w:rsidRPr="002A5F5B">
        <w:rPr>
          <w:sz w:val="20"/>
          <w:szCs w:val="20"/>
        </w:rPr>
        <w:t>se cache actuellement après avoir été constamment menacé et intimidé en raison de son militant</w:t>
      </w:r>
      <w:r w:rsidR="005426E1" w:rsidRPr="002A5F5B">
        <w:rPr>
          <w:sz w:val="20"/>
          <w:szCs w:val="20"/>
        </w:rPr>
        <w:t>isme</w:t>
      </w:r>
      <w:r w:rsidRPr="002A5F5B">
        <w:rPr>
          <w:sz w:val="20"/>
          <w:szCs w:val="20"/>
        </w:rPr>
        <w:t>. Ces menaces se sont intensifiées à l’approche des élections nationales de cette année.</w:t>
      </w:r>
    </w:p>
    <w:p w14:paraId="43B00A54" w14:textId="3266A482" w:rsidR="007D79E9" w:rsidRPr="002A5F5B" w:rsidRDefault="007D79E9" w:rsidP="007D79E9">
      <w:pPr>
        <w:pStyle w:val="AbschnittBriefe"/>
        <w:spacing w:after="120"/>
        <w:rPr>
          <w:sz w:val="20"/>
          <w:szCs w:val="20"/>
        </w:rPr>
      </w:pPr>
      <w:r w:rsidRPr="002A5F5B">
        <w:rPr>
          <w:sz w:val="20"/>
          <w:szCs w:val="20"/>
        </w:rPr>
        <w:t xml:space="preserve">Sous la direction de Thapelo, le mouvement AbM est passé de 13'000 à 115'000 membres </w:t>
      </w:r>
      <w:r w:rsidR="005426E1" w:rsidRPr="002A5F5B">
        <w:rPr>
          <w:sz w:val="20"/>
          <w:szCs w:val="20"/>
        </w:rPr>
        <w:t>et lutte</w:t>
      </w:r>
      <w:r w:rsidRPr="002A5F5B">
        <w:rPr>
          <w:sz w:val="20"/>
          <w:szCs w:val="20"/>
        </w:rPr>
        <w:t xml:space="preserve"> à l’échelle nationale pour défendre les droits humains. Le mouvement se concentre en particulier sur l’accès à la terre et à un logement décent. AbM a indiqué que 25 </w:t>
      </w:r>
      <w:r w:rsidR="005426E1" w:rsidRPr="002A5F5B">
        <w:rPr>
          <w:sz w:val="20"/>
          <w:szCs w:val="20"/>
        </w:rPr>
        <w:t>membres</w:t>
      </w:r>
      <w:r w:rsidRPr="002A5F5B">
        <w:rPr>
          <w:sz w:val="20"/>
          <w:szCs w:val="20"/>
        </w:rPr>
        <w:t xml:space="preserve"> et soutiens du mouvement ont été tué·e</w:t>
      </w:r>
      <w:r w:rsidR="005426E1" w:rsidRPr="002A5F5B">
        <w:rPr>
          <w:sz w:val="20"/>
          <w:szCs w:val="20"/>
        </w:rPr>
        <w:t>·</w:t>
      </w:r>
      <w:r w:rsidRPr="002A5F5B">
        <w:rPr>
          <w:sz w:val="20"/>
          <w:szCs w:val="20"/>
        </w:rPr>
        <w:t>s au cours de ses 18 ans d’existence, certain·e</w:t>
      </w:r>
      <w:r w:rsidR="005426E1" w:rsidRPr="002A5F5B">
        <w:rPr>
          <w:sz w:val="20"/>
          <w:szCs w:val="20"/>
        </w:rPr>
        <w:t>–</w:t>
      </w:r>
      <w:r w:rsidRPr="002A5F5B">
        <w:rPr>
          <w:sz w:val="20"/>
          <w:szCs w:val="20"/>
        </w:rPr>
        <w:t xml:space="preserve">s en lien avec leur </w:t>
      </w:r>
      <w:r w:rsidR="005426E1" w:rsidRPr="002A5F5B">
        <w:rPr>
          <w:sz w:val="20"/>
          <w:szCs w:val="20"/>
        </w:rPr>
        <w:t xml:space="preserve">engagement </w:t>
      </w:r>
      <w:r w:rsidRPr="002A5F5B">
        <w:rPr>
          <w:sz w:val="20"/>
          <w:szCs w:val="20"/>
        </w:rPr>
        <w:t>en faveur des droits humains.</w:t>
      </w:r>
    </w:p>
    <w:p w14:paraId="42074875" w14:textId="583C5D25" w:rsidR="007C6EEA" w:rsidRPr="002A5F5B" w:rsidRDefault="005426E1" w:rsidP="007C6EEA">
      <w:pPr>
        <w:pStyle w:val="AbschnittBriefe"/>
        <w:spacing w:after="120"/>
        <w:rPr>
          <w:b/>
          <w:bCs/>
          <w:sz w:val="20"/>
          <w:szCs w:val="20"/>
          <w:lang w:val="fr-CH"/>
        </w:rPr>
      </w:pPr>
      <w:r w:rsidRPr="002A5F5B">
        <w:rPr>
          <w:b/>
          <w:bCs/>
          <w:sz w:val="20"/>
          <w:szCs w:val="20"/>
          <w:lang w:val="fr-CH"/>
        </w:rPr>
        <w:t xml:space="preserve">À la lumière de ce qui précède, je vous appelle à garantir que des enquêtes impartiales et efficaces sur les homicides de membres du mouvement AbM soient menées, et que les responsables présumé·e·s soient traduit·e·s en justice. </w:t>
      </w:r>
      <w:r w:rsidR="007D79E9" w:rsidRPr="002A5F5B">
        <w:rPr>
          <w:b/>
          <w:bCs/>
          <w:sz w:val="20"/>
          <w:szCs w:val="20"/>
        </w:rPr>
        <w:t xml:space="preserve">Je vous demande également </w:t>
      </w:r>
      <w:r w:rsidR="007D79E9" w:rsidRPr="002A5F5B">
        <w:rPr>
          <w:b/>
          <w:bCs/>
          <w:sz w:val="20"/>
          <w:szCs w:val="20"/>
          <w:lang w:val="fr-CH"/>
        </w:rPr>
        <w:t xml:space="preserve">de prendre des mesures </w:t>
      </w:r>
      <w:r w:rsidRPr="002A5F5B">
        <w:rPr>
          <w:b/>
          <w:bCs/>
          <w:sz w:val="20"/>
          <w:szCs w:val="20"/>
          <w:lang w:val="fr-CH"/>
        </w:rPr>
        <w:t>législatives</w:t>
      </w:r>
      <w:r w:rsidR="007D79E9" w:rsidRPr="002A5F5B">
        <w:rPr>
          <w:b/>
          <w:bCs/>
          <w:sz w:val="20"/>
          <w:szCs w:val="20"/>
          <w:lang w:val="fr-CH"/>
        </w:rPr>
        <w:t xml:space="preserve"> pour garantir la protection des défenseur·euse·s des droits humains en Afrique du Sud.</w:t>
      </w:r>
    </w:p>
    <w:p w14:paraId="02F31B6F" w14:textId="4A98788D" w:rsidR="00546764" w:rsidRPr="0051073F" w:rsidRDefault="00F042CE" w:rsidP="002F2962">
      <w:pPr>
        <w:pStyle w:val="AbschnittBriefe"/>
      </w:pPr>
      <w:r w:rsidRPr="002A5F5B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0" wp14:anchorId="0747DCF9" wp14:editId="7DF7F91E">
                <wp:simplePos x="0" y="0"/>
                <wp:positionH relativeFrom="page">
                  <wp:posOffset>890905</wp:posOffset>
                </wp:positionH>
                <wp:positionV relativeFrom="page">
                  <wp:posOffset>9594850</wp:posOffset>
                </wp:positionV>
                <wp:extent cx="6120130" cy="579120"/>
                <wp:effectExtent l="0" t="0" r="13970" b="11430"/>
                <wp:wrapNone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987F1" w14:textId="77777777" w:rsidR="0099311C" w:rsidRPr="00FD3516" w:rsidRDefault="00367A23" w:rsidP="007C6EEA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FD3516">
                              <w:rPr>
                                <w:b/>
                                <w:lang w:val="de-CH"/>
                              </w:rPr>
                              <w:t>C</w:t>
                            </w:r>
                            <w:r w:rsidR="0099311C" w:rsidRPr="00FD3516">
                              <w:rPr>
                                <w:b/>
                                <w:lang w:val="de-CH"/>
                              </w:rPr>
                              <w:t>opie:</w:t>
                            </w:r>
                          </w:p>
                          <w:p w14:paraId="291DD580" w14:textId="77777777" w:rsidR="00FD3516" w:rsidRPr="00FD3516" w:rsidRDefault="00FD3516" w:rsidP="00FD3516">
                            <w:pPr>
                              <w:rPr>
                                <w:lang w:val="de-CH"/>
                              </w:rPr>
                            </w:pPr>
                            <w:r w:rsidRPr="00FD3516">
                              <w:rPr>
                                <w:lang w:val="de-CH"/>
                              </w:rPr>
                              <w:t>Ambassade de la République d'Afrique du Sud, Alpenstrasse 29, 3006 Berne</w:t>
                            </w:r>
                          </w:p>
                          <w:p w14:paraId="5FF108FB" w14:textId="7894666A" w:rsidR="0099311C" w:rsidRPr="00A331A8" w:rsidRDefault="00FD3516" w:rsidP="00FD3516">
                            <w:pPr>
                              <w:rPr>
                                <w:lang w:val="de-CH"/>
                              </w:rPr>
                            </w:pPr>
                            <w:r w:rsidRPr="00FD3516">
                              <w:rPr>
                                <w:lang w:val="de-CH"/>
                              </w:rPr>
                              <w:t>Fax: 031 351 39 45 ; 031 351 39 44 7 E-mail: bern.embassy@dirco.gov.za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DCF9" id="Text Box 54" o:spid="_x0000_s1028" type="#_x0000_t202" style="position:absolute;margin-left:70.15pt;margin-top:755.5pt;width:481.9pt;height:4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" o:allowincell="f" o:allowoverlap="f" filled="f" stroked="f">
                <v:textbox inset="0,0,0,0">
                  <w:txbxContent>
                    <w:p w14:paraId="404987F1" w14:textId="77777777" w:rsidR="0099311C" w:rsidRPr="00FD3516" w:rsidRDefault="00367A23" w:rsidP="007C6EEA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FD3516">
                        <w:rPr>
                          <w:b/>
                          <w:lang w:val="de-CH"/>
                        </w:rPr>
                        <w:t>C</w:t>
                      </w:r>
                      <w:r w:rsidR="0099311C" w:rsidRPr="00FD3516">
                        <w:rPr>
                          <w:b/>
                          <w:lang w:val="de-CH"/>
                        </w:rPr>
                        <w:t>opie:</w:t>
                      </w:r>
                    </w:p>
                    <w:p w14:paraId="291DD580" w14:textId="77777777" w:rsidR="00FD3516" w:rsidRPr="00FD3516" w:rsidRDefault="00FD3516" w:rsidP="00FD3516">
                      <w:pPr>
                        <w:rPr>
                          <w:lang w:val="de-CH"/>
                        </w:rPr>
                      </w:pPr>
                      <w:r w:rsidRPr="00FD3516">
                        <w:rPr>
                          <w:lang w:val="de-CH"/>
                        </w:rPr>
                        <w:t>Ambassade de la République d'Afrique du Sud, Alpenstrasse 29, 3006 Berne</w:t>
                      </w:r>
                    </w:p>
                    <w:p w14:paraId="5FF108FB" w14:textId="7894666A" w:rsidR="0099311C" w:rsidRPr="00A331A8" w:rsidRDefault="00FD3516" w:rsidP="00FD3516">
                      <w:pPr>
                        <w:rPr>
                          <w:lang w:val="de-CH"/>
                        </w:rPr>
                      </w:pPr>
                      <w:r w:rsidRPr="00FD3516">
                        <w:rPr>
                          <w:lang w:val="de-CH"/>
                        </w:rPr>
                        <w:t>Fax: 031 351 39 45 ; 031 351 39 44 7 E-mail: bern.embassy@dirco.gov.za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5944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FB43" w14:textId="77777777" w:rsidR="00FA6F2F" w:rsidRPr="008702FA" w:rsidRDefault="00FA6F2F" w:rsidP="00553907">
      <w:r w:rsidRPr="008702FA">
        <w:separator/>
      </w:r>
    </w:p>
  </w:endnote>
  <w:endnote w:type="continuationSeparator" w:id="0">
    <w:p w14:paraId="4FFF826D" w14:textId="77777777" w:rsidR="00FA6F2F" w:rsidRPr="008702FA" w:rsidRDefault="00FA6F2F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CC0F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485A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329D9B15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DB5F" w14:textId="77777777" w:rsidR="00FA6F2F" w:rsidRPr="008702FA" w:rsidRDefault="00FA6F2F" w:rsidP="00553907">
      <w:r w:rsidRPr="008702FA">
        <w:separator/>
      </w:r>
    </w:p>
  </w:footnote>
  <w:footnote w:type="continuationSeparator" w:id="0">
    <w:p w14:paraId="77B2996E" w14:textId="77777777" w:rsidR="00FA6F2F" w:rsidRPr="008702FA" w:rsidRDefault="00FA6F2F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DEA5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7D018CB6" wp14:editId="3F801D0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FC79F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30E55EA5" wp14:editId="6A6CAB0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F391C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5E9B8CE" wp14:editId="5263967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E702A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4AB9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518F6490" wp14:editId="0511B74A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5E244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F344CF6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13B15698" wp14:editId="1553CE5A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5F284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4B2010F6" wp14:editId="2837850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74778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0479443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2F"/>
    <w:rsid w:val="000038C7"/>
    <w:rsid w:val="00025C14"/>
    <w:rsid w:val="0003417A"/>
    <w:rsid w:val="00040CB3"/>
    <w:rsid w:val="00051FB2"/>
    <w:rsid w:val="00052667"/>
    <w:rsid w:val="000574C5"/>
    <w:rsid w:val="00057E0D"/>
    <w:rsid w:val="000760CC"/>
    <w:rsid w:val="000A33C9"/>
    <w:rsid w:val="000A4387"/>
    <w:rsid w:val="000A52DC"/>
    <w:rsid w:val="000C203D"/>
    <w:rsid w:val="000C3A18"/>
    <w:rsid w:val="000D05AF"/>
    <w:rsid w:val="000D1E1A"/>
    <w:rsid w:val="000D63CF"/>
    <w:rsid w:val="000D7A6D"/>
    <w:rsid w:val="000E332F"/>
    <w:rsid w:val="000E7B00"/>
    <w:rsid w:val="00107195"/>
    <w:rsid w:val="00122E48"/>
    <w:rsid w:val="00124057"/>
    <w:rsid w:val="00126176"/>
    <w:rsid w:val="001518DF"/>
    <w:rsid w:val="0015194A"/>
    <w:rsid w:val="001613BE"/>
    <w:rsid w:val="00186C2E"/>
    <w:rsid w:val="001877AE"/>
    <w:rsid w:val="00197F0C"/>
    <w:rsid w:val="001B3614"/>
    <w:rsid w:val="001C19D1"/>
    <w:rsid w:val="001C45B4"/>
    <w:rsid w:val="001D501A"/>
    <w:rsid w:val="001D5CF7"/>
    <w:rsid w:val="00224644"/>
    <w:rsid w:val="00241ED9"/>
    <w:rsid w:val="00256D0B"/>
    <w:rsid w:val="002609C7"/>
    <w:rsid w:val="00262EEF"/>
    <w:rsid w:val="002713BA"/>
    <w:rsid w:val="00272425"/>
    <w:rsid w:val="00275983"/>
    <w:rsid w:val="00276417"/>
    <w:rsid w:val="0027660D"/>
    <w:rsid w:val="0028076B"/>
    <w:rsid w:val="002954BA"/>
    <w:rsid w:val="002A5F5B"/>
    <w:rsid w:val="002C3D08"/>
    <w:rsid w:val="002E751E"/>
    <w:rsid w:val="002F0468"/>
    <w:rsid w:val="002F2962"/>
    <w:rsid w:val="00320343"/>
    <w:rsid w:val="00321C4E"/>
    <w:rsid w:val="00322AAD"/>
    <w:rsid w:val="003300EB"/>
    <w:rsid w:val="00353D2A"/>
    <w:rsid w:val="00367A23"/>
    <w:rsid w:val="00370680"/>
    <w:rsid w:val="00383565"/>
    <w:rsid w:val="00387FE5"/>
    <w:rsid w:val="00396E52"/>
    <w:rsid w:val="003A54D8"/>
    <w:rsid w:val="003B48C0"/>
    <w:rsid w:val="003C09E1"/>
    <w:rsid w:val="003C4AB4"/>
    <w:rsid w:val="003E5A5A"/>
    <w:rsid w:val="003E6FFE"/>
    <w:rsid w:val="003E77CB"/>
    <w:rsid w:val="003F2034"/>
    <w:rsid w:val="003F66D1"/>
    <w:rsid w:val="004003E1"/>
    <w:rsid w:val="0041222D"/>
    <w:rsid w:val="00422305"/>
    <w:rsid w:val="00424B20"/>
    <w:rsid w:val="00427E9B"/>
    <w:rsid w:val="00446E7B"/>
    <w:rsid w:val="00452095"/>
    <w:rsid w:val="00452C2E"/>
    <w:rsid w:val="004604EE"/>
    <w:rsid w:val="00477E1F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40269"/>
    <w:rsid w:val="005426E1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634A1"/>
    <w:rsid w:val="006672F2"/>
    <w:rsid w:val="00673C40"/>
    <w:rsid w:val="0067489B"/>
    <w:rsid w:val="0067639B"/>
    <w:rsid w:val="006973E5"/>
    <w:rsid w:val="006B566F"/>
    <w:rsid w:val="006B7A40"/>
    <w:rsid w:val="006C4A39"/>
    <w:rsid w:val="006D0165"/>
    <w:rsid w:val="006D13A3"/>
    <w:rsid w:val="006F04E8"/>
    <w:rsid w:val="006F5C8D"/>
    <w:rsid w:val="0070253A"/>
    <w:rsid w:val="0071162D"/>
    <w:rsid w:val="00713738"/>
    <w:rsid w:val="00717CF9"/>
    <w:rsid w:val="00720F40"/>
    <w:rsid w:val="007210EC"/>
    <w:rsid w:val="00723B23"/>
    <w:rsid w:val="00725314"/>
    <w:rsid w:val="00725708"/>
    <w:rsid w:val="00735E44"/>
    <w:rsid w:val="00742534"/>
    <w:rsid w:val="00744757"/>
    <w:rsid w:val="00747036"/>
    <w:rsid w:val="00750D14"/>
    <w:rsid w:val="00754051"/>
    <w:rsid w:val="0076311A"/>
    <w:rsid w:val="007646D5"/>
    <w:rsid w:val="00781539"/>
    <w:rsid w:val="00781A2E"/>
    <w:rsid w:val="0078608F"/>
    <w:rsid w:val="00791E4A"/>
    <w:rsid w:val="007A3A48"/>
    <w:rsid w:val="007A6568"/>
    <w:rsid w:val="007B0C5E"/>
    <w:rsid w:val="007B16EB"/>
    <w:rsid w:val="007B481D"/>
    <w:rsid w:val="007C0588"/>
    <w:rsid w:val="007C6EEA"/>
    <w:rsid w:val="007C73C5"/>
    <w:rsid w:val="007C7DA1"/>
    <w:rsid w:val="007D0A45"/>
    <w:rsid w:val="007D79E9"/>
    <w:rsid w:val="007E637E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8F186E"/>
    <w:rsid w:val="00920A09"/>
    <w:rsid w:val="009229F2"/>
    <w:rsid w:val="0092363B"/>
    <w:rsid w:val="00927CA1"/>
    <w:rsid w:val="00935696"/>
    <w:rsid w:val="009405B8"/>
    <w:rsid w:val="009421DF"/>
    <w:rsid w:val="00943146"/>
    <w:rsid w:val="00947320"/>
    <w:rsid w:val="00953FA4"/>
    <w:rsid w:val="00960361"/>
    <w:rsid w:val="00961033"/>
    <w:rsid w:val="00961DE3"/>
    <w:rsid w:val="0096797F"/>
    <w:rsid w:val="00975687"/>
    <w:rsid w:val="00976CEE"/>
    <w:rsid w:val="0098582C"/>
    <w:rsid w:val="00991877"/>
    <w:rsid w:val="0099311C"/>
    <w:rsid w:val="009A20A2"/>
    <w:rsid w:val="009B27B5"/>
    <w:rsid w:val="009B2D95"/>
    <w:rsid w:val="009B6BDE"/>
    <w:rsid w:val="009C61B1"/>
    <w:rsid w:val="009E43B3"/>
    <w:rsid w:val="009F3A50"/>
    <w:rsid w:val="009F71F4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66D4"/>
    <w:rsid w:val="00A473A9"/>
    <w:rsid w:val="00A84C25"/>
    <w:rsid w:val="00AB27F9"/>
    <w:rsid w:val="00AB2CFC"/>
    <w:rsid w:val="00AC6D60"/>
    <w:rsid w:val="00AD000E"/>
    <w:rsid w:val="00AD1369"/>
    <w:rsid w:val="00AD2920"/>
    <w:rsid w:val="00AD78E5"/>
    <w:rsid w:val="00AE2629"/>
    <w:rsid w:val="00AE7279"/>
    <w:rsid w:val="00B00F14"/>
    <w:rsid w:val="00B01A70"/>
    <w:rsid w:val="00B044C4"/>
    <w:rsid w:val="00B07E14"/>
    <w:rsid w:val="00B12520"/>
    <w:rsid w:val="00B1349E"/>
    <w:rsid w:val="00B2036D"/>
    <w:rsid w:val="00B22E50"/>
    <w:rsid w:val="00B2334A"/>
    <w:rsid w:val="00B240C6"/>
    <w:rsid w:val="00B2506E"/>
    <w:rsid w:val="00B27E64"/>
    <w:rsid w:val="00B35591"/>
    <w:rsid w:val="00B364CE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BF7DF3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91ED6"/>
    <w:rsid w:val="00CA05F1"/>
    <w:rsid w:val="00CA2B0D"/>
    <w:rsid w:val="00CA73A2"/>
    <w:rsid w:val="00CB13D8"/>
    <w:rsid w:val="00CB44FF"/>
    <w:rsid w:val="00CC49E1"/>
    <w:rsid w:val="00CC6921"/>
    <w:rsid w:val="00CE0936"/>
    <w:rsid w:val="00CE4855"/>
    <w:rsid w:val="00CE612C"/>
    <w:rsid w:val="00CF102A"/>
    <w:rsid w:val="00CF3048"/>
    <w:rsid w:val="00CF5765"/>
    <w:rsid w:val="00CF7638"/>
    <w:rsid w:val="00D045EB"/>
    <w:rsid w:val="00D1445A"/>
    <w:rsid w:val="00D16E83"/>
    <w:rsid w:val="00D2055E"/>
    <w:rsid w:val="00D26ECA"/>
    <w:rsid w:val="00D37A73"/>
    <w:rsid w:val="00D40104"/>
    <w:rsid w:val="00D44BDF"/>
    <w:rsid w:val="00D51088"/>
    <w:rsid w:val="00D5277D"/>
    <w:rsid w:val="00D60B30"/>
    <w:rsid w:val="00D655CE"/>
    <w:rsid w:val="00D70EF5"/>
    <w:rsid w:val="00D72DA4"/>
    <w:rsid w:val="00D81D22"/>
    <w:rsid w:val="00DA40D0"/>
    <w:rsid w:val="00DA604D"/>
    <w:rsid w:val="00DD21D2"/>
    <w:rsid w:val="00DD2C87"/>
    <w:rsid w:val="00DF0785"/>
    <w:rsid w:val="00DF5E3F"/>
    <w:rsid w:val="00DF632B"/>
    <w:rsid w:val="00E05602"/>
    <w:rsid w:val="00E05E09"/>
    <w:rsid w:val="00E15F92"/>
    <w:rsid w:val="00E210BF"/>
    <w:rsid w:val="00E5703F"/>
    <w:rsid w:val="00E61FCC"/>
    <w:rsid w:val="00E65D55"/>
    <w:rsid w:val="00E66C2C"/>
    <w:rsid w:val="00E71267"/>
    <w:rsid w:val="00E85EF1"/>
    <w:rsid w:val="00E90310"/>
    <w:rsid w:val="00E93105"/>
    <w:rsid w:val="00E94E47"/>
    <w:rsid w:val="00E9716E"/>
    <w:rsid w:val="00EA0B8B"/>
    <w:rsid w:val="00EA56D2"/>
    <w:rsid w:val="00EA586D"/>
    <w:rsid w:val="00EA59DB"/>
    <w:rsid w:val="00EB0746"/>
    <w:rsid w:val="00EB1A1A"/>
    <w:rsid w:val="00EB1CE1"/>
    <w:rsid w:val="00EB23F6"/>
    <w:rsid w:val="00EB373D"/>
    <w:rsid w:val="00EB3B4B"/>
    <w:rsid w:val="00EB5E58"/>
    <w:rsid w:val="00ED7F8F"/>
    <w:rsid w:val="00EE1DA6"/>
    <w:rsid w:val="00EE3746"/>
    <w:rsid w:val="00EE4887"/>
    <w:rsid w:val="00EE7BBB"/>
    <w:rsid w:val="00EF0BFE"/>
    <w:rsid w:val="00EF4B31"/>
    <w:rsid w:val="00F03744"/>
    <w:rsid w:val="00F042CE"/>
    <w:rsid w:val="00F06095"/>
    <w:rsid w:val="00F1249B"/>
    <w:rsid w:val="00F21AAB"/>
    <w:rsid w:val="00F357B1"/>
    <w:rsid w:val="00F42945"/>
    <w:rsid w:val="00F46009"/>
    <w:rsid w:val="00F50585"/>
    <w:rsid w:val="00F53CBA"/>
    <w:rsid w:val="00F9051E"/>
    <w:rsid w:val="00FA3D2D"/>
    <w:rsid w:val="00FA475C"/>
    <w:rsid w:val="00FA57FD"/>
    <w:rsid w:val="00FA6F2F"/>
    <w:rsid w:val="00FB0EE9"/>
    <w:rsid w:val="00FB1255"/>
    <w:rsid w:val="00FC0DE3"/>
    <w:rsid w:val="00FC6B8A"/>
    <w:rsid w:val="00FD3516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0022BE"/>
  <w15:docId w15:val="{3968874D-D3D0-452A-899F-98208D4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rynqvb">
    <w:name w:val="rynqvb"/>
    <w:basedOn w:val="Absatz-Standardschriftart"/>
    <w:rsid w:val="00EB1A1A"/>
  </w:style>
  <w:style w:type="character" w:customStyle="1" w:styleId="hwtze">
    <w:name w:val="hwtze"/>
    <w:basedOn w:val="Absatz-Standardschriftart"/>
    <w:rsid w:val="00B3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205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33</cp:revision>
  <cp:lastPrinted>1899-12-31T23:00:00Z</cp:lastPrinted>
  <dcterms:created xsi:type="dcterms:W3CDTF">2024-07-01T15:45:00Z</dcterms:created>
  <dcterms:modified xsi:type="dcterms:W3CDTF">2024-07-09T14:52:00Z</dcterms:modified>
</cp:coreProperties>
</file>