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699AC" w14:textId="77777777" w:rsidR="00843313" w:rsidRPr="002A5F5B" w:rsidRDefault="00843313" w:rsidP="007B481D">
      <w:pPr>
        <w:rPr>
          <w:sz w:val="4"/>
          <w:szCs w:val="4"/>
          <w:lang w:val="de-CH"/>
        </w:rPr>
      </w:pPr>
    </w:p>
    <w:p w14:paraId="7E822BE1" w14:textId="77777777" w:rsidR="00BB1671" w:rsidRPr="002A5F5B" w:rsidRDefault="00BB1671" w:rsidP="00FC0DE3">
      <w:pPr>
        <w:pStyle w:val="AbschnittBriefe"/>
        <w:rPr>
          <w:sz w:val="20"/>
          <w:szCs w:val="20"/>
          <w:lang w:val="de-CH"/>
        </w:rPr>
      </w:pPr>
    </w:p>
    <w:p w14:paraId="62DA531E" w14:textId="77777777" w:rsidR="00BB1671" w:rsidRPr="002A5F5B" w:rsidRDefault="00BB1671" w:rsidP="00FC0DE3">
      <w:pPr>
        <w:pStyle w:val="AbschnittBriefe"/>
        <w:rPr>
          <w:sz w:val="20"/>
          <w:szCs w:val="20"/>
          <w:lang w:val="de-CH"/>
        </w:rPr>
      </w:pPr>
    </w:p>
    <w:p w14:paraId="6CB393D1" w14:textId="77777777" w:rsidR="00BB1671" w:rsidRPr="002A5F5B" w:rsidRDefault="00BB1671" w:rsidP="00FC0DE3">
      <w:pPr>
        <w:pStyle w:val="AbschnittBriefe"/>
        <w:rPr>
          <w:sz w:val="20"/>
          <w:szCs w:val="20"/>
          <w:lang w:val="de-CH"/>
        </w:rPr>
      </w:pPr>
    </w:p>
    <w:p w14:paraId="403AA4AC" w14:textId="77777777" w:rsidR="00BB1671" w:rsidRPr="002A5F5B" w:rsidRDefault="00BB1671" w:rsidP="00FC0DE3">
      <w:pPr>
        <w:pStyle w:val="AbschnittBriefe"/>
        <w:rPr>
          <w:sz w:val="20"/>
          <w:szCs w:val="20"/>
          <w:lang w:val="de-CH"/>
        </w:rPr>
      </w:pPr>
    </w:p>
    <w:p w14:paraId="24CC3C1E" w14:textId="77777777" w:rsidR="00BB1671" w:rsidRPr="002A5F5B" w:rsidRDefault="00BB1671" w:rsidP="00FC0DE3">
      <w:pPr>
        <w:pStyle w:val="AbschnittBriefe"/>
        <w:rPr>
          <w:sz w:val="20"/>
          <w:szCs w:val="20"/>
          <w:lang w:val="de-CH"/>
        </w:rPr>
      </w:pPr>
    </w:p>
    <w:p w14:paraId="4A2B1860" w14:textId="77777777" w:rsidR="00BB1671" w:rsidRPr="002A5F5B" w:rsidRDefault="00BB1671" w:rsidP="00FC0DE3">
      <w:pPr>
        <w:pStyle w:val="AbschnittBriefe"/>
        <w:rPr>
          <w:sz w:val="20"/>
          <w:szCs w:val="20"/>
          <w:lang w:val="de-CH"/>
        </w:rPr>
      </w:pPr>
    </w:p>
    <w:p w14:paraId="7252EDAB" w14:textId="77777777" w:rsidR="00BB1671" w:rsidRPr="002A5F5B" w:rsidRDefault="00F042CE" w:rsidP="00FC0DE3">
      <w:pPr>
        <w:pStyle w:val="AbschnittBriefe"/>
        <w:rPr>
          <w:sz w:val="20"/>
          <w:szCs w:val="20"/>
          <w:lang w:val="de-CH"/>
        </w:rPr>
      </w:pPr>
      <w:r w:rsidRPr="002A5F5B">
        <w:rPr>
          <w:noProof/>
          <w:sz w:val="20"/>
          <w:szCs w:val="20"/>
          <w:lang w:eastAsia="de-CH"/>
        </w:rPr>
        <mc:AlternateContent>
          <mc:Choice Requires="wps">
            <w:drawing>
              <wp:anchor distT="0" distB="0" distL="114300" distR="114300" simplePos="0" relativeHeight="251653632" behindDoc="0" locked="1" layoutInCell="0" allowOverlap="0" wp14:anchorId="43701717" wp14:editId="3E3295D0">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771AC" w14:textId="77777777" w:rsidR="00BB1671" w:rsidRPr="00546764" w:rsidRDefault="00817ECC" w:rsidP="00BB1671">
                            <w:pPr>
                              <w:rPr>
                                <w:sz w:val="20"/>
                                <w:szCs w:val="20"/>
                                <w:lang w:val="de-CH"/>
                              </w:rPr>
                            </w:pPr>
                            <w:r w:rsidRPr="002A5F5B">
                              <w:rPr>
                                <w:sz w:val="20"/>
                                <w:szCs w:val="20"/>
                                <w:lang w:val="de-CH"/>
                              </w:rPr>
                              <w:t>Expéditeur·rice</w:t>
                            </w:r>
                            <w:r w:rsidR="00742534" w:rsidRPr="002A5F5B">
                              <w:rPr>
                                <w:sz w:val="20"/>
                                <w:szCs w:val="20"/>
                                <w:lang w:val="de-CH"/>
                              </w:rPr>
                              <w:t>·x</w:t>
                            </w:r>
                            <w:r w:rsidRPr="002A5F5B">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01717"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74F771AC" w14:textId="77777777" w:rsidR="00BB1671" w:rsidRPr="00546764" w:rsidRDefault="00817ECC" w:rsidP="00BB1671">
                      <w:pPr>
                        <w:rPr>
                          <w:sz w:val="20"/>
                          <w:szCs w:val="20"/>
                          <w:lang w:val="de-CH"/>
                        </w:rPr>
                      </w:pPr>
                      <w:r w:rsidRPr="002A5F5B">
                        <w:rPr>
                          <w:sz w:val="20"/>
                          <w:szCs w:val="20"/>
                          <w:lang w:val="de-CH"/>
                        </w:rPr>
                        <w:t>Expéditeur·rice</w:t>
                      </w:r>
                      <w:r w:rsidR="00742534" w:rsidRPr="002A5F5B">
                        <w:rPr>
                          <w:sz w:val="20"/>
                          <w:szCs w:val="20"/>
                          <w:lang w:val="de-CH"/>
                        </w:rPr>
                        <w:t>·x</w:t>
                      </w:r>
                      <w:r w:rsidRPr="002A5F5B">
                        <w:rPr>
                          <w:sz w:val="20"/>
                          <w:szCs w:val="20"/>
                          <w:lang w:val="de-CH"/>
                        </w:rPr>
                        <w:t>:</w:t>
                      </w:r>
                    </w:p>
                  </w:txbxContent>
                </v:textbox>
                <w10:wrap anchorx="page" anchory="page"/>
                <w10:anchorlock/>
              </v:shape>
            </w:pict>
          </mc:Fallback>
        </mc:AlternateContent>
      </w:r>
    </w:p>
    <w:p w14:paraId="7274AE4E" w14:textId="77777777" w:rsidR="00BB1671" w:rsidRPr="002A5F5B" w:rsidRDefault="00F042CE" w:rsidP="00FC0DE3">
      <w:pPr>
        <w:pStyle w:val="AbschnittBriefe"/>
        <w:rPr>
          <w:sz w:val="20"/>
          <w:szCs w:val="20"/>
          <w:lang w:val="de-CH"/>
        </w:rPr>
      </w:pPr>
      <w:r w:rsidRPr="002A5F5B">
        <w:rPr>
          <w:noProof/>
          <w:sz w:val="20"/>
          <w:szCs w:val="20"/>
          <w:lang w:val="en-US" w:eastAsia="en-US"/>
        </w:rPr>
        <mc:AlternateContent>
          <mc:Choice Requires="wps">
            <w:drawing>
              <wp:anchor distT="0" distB="0" distL="114300" distR="114300" simplePos="0" relativeHeight="251654656" behindDoc="0" locked="1" layoutInCell="0" allowOverlap="0" wp14:anchorId="35AA2FD8" wp14:editId="2B35428D">
                <wp:simplePos x="0" y="0"/>
                <wp:positionH relativeFrom="page">
                  <wp:posOffset>4489450</wp:posOffset>
                </wp:positionH>
                <wp:positionV relativeFrom="page">
                  <wp:posOffset>1942465</wp:posOffset>
                </wp:positionV>
                <wp:extent cx="1979930" cy="1318895"/>
                <wp:effectExtent l="0" t="0" r="1270"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1DAD" w14:textId="77777777" w:rsidR="00FD3516" w:rsidRPr="00FD3516" w:rsidRDefault="00FD3516" w:rsidP="00FD3516">
                            <w:pPr>
                              <w:rPr>
                                <w:sz w:val="20"/>
                                <w:szCs w:val="20"/>
                                <w:lang w:val="fr-FR"/>
                              </w:rPr>
                            </w:pPr>
                            <w:r w:rsidRPr="00FD3516">
                              <w:rPr>
                                <w:sz w:val="20"/>
                                <w:szCs w:val="20"/>
                                <w:lang w:val="fr-FR"/>
                              </w:rPr>
                              <w:t>President Cyril Ramaphosa</w:t>
                            </w:r>
                          </w:p>
                          <w:p w14:paraId="30146112" w14:textId="77777777" w:rsidR="00FD3516" w:rsidRPr="00FD3516" w:rsidRDefault="00FD3516" w:rsidP="00FD3516">
                            <w:pPr>
                              <w:rPr>
                                <w:sz w:val="20"/>
                                <w:szCs w:val="20"/>
                                <w:lang w:val="fr-FR"/>
                              </w:rPr>
                            </w:pPr>
                            <w:r w:rsidRPr="00FD3516">
                              <w:rPr>
                                <w:sz w:val="20"/>
                                <w:szCs w:val="20"/>
                                <w:lang w:val="fr-FR"/>
                              </w:rPr>
                              <w:t>Private Bag X1000</w:t>
                            </w:r>
                          </w:p>
                          <w:p w14:paraId="18DCC6AF" w14:textId="77777777" w:rsidR="00FD3516" w:rsidRPr="00FD3516" w:rsidRDefault="00FD3516" w:rsidP="00FD3516">
                            <w:pPr>
                              <w:rPr>
                                <w:sz w:val="20"/>
                                <w:szCs w:val="20"/>
                                <w:lang w:val="fr-FR"/>
                              </w:rPr>
                            </w:pPr>
                            <w:r w:rsidRPr="00FD3516">
                              <w:rPr>
                                <w:sz w:val="20"/>
                                <w:szCs w:val="20"/>
                                <w:lang w:val="fr-FR"/>
                              </w:rPr>
                              <w:t>Pretoria, 0001</w:t>
                            </w:r>
                          </w:p>
                          <w:p w14:paraId="05F79E45" w14:textId="301295AE" w:rsidR="00E5703F" w:rsidRPr="00546764" w:rsidRDefault="00FD3516" w:rsidP="00FD3516">
                            <w:pPr>
                              <w:rPr>
                                <w:sz w:val="20"/>
                                <w:szCs w:val="20"/>
                              </w:rPr>
                            </w:pPr>
                            <w:r w:rsidRPr="00FD3516">
                              <w:rPr>
                                <w:sz w:val="20"/>
                                <w:szCs w:val="20"/>
                                <w:lang w:val="fr-FR"/>
                              </w:rPr>
                              <w:t>SOUTH 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A2FD8" id="_x0000_t202" coordsize="21600,21600" o:spt="202" path="m,l,21600r21600,l21600,xe">
                <v:stroke joinstyle="miter"/>
                <v:path gradientshapeok="t" o:connecttype="rect"/>
              </v:shapetype>
              <v:shape id="Text Box 43" o:spid="_x0000_s1027" type="#_x0000_t202" style="position:absolute;margin-left:353.5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" o:allowincell="f" o:allowoverlap="f" filled="f" stroked="f">
                <v:textbox inset="0,0,0,0">
                  <w:txbxContent>
                    <w:p w14:paraId="7F991DAD" w14:textId="77777777" w:rsidR="00FD3516" w:rsidRPr="00FD3516" w:rsidRDefault="00FD3516" w:rsidP="00FD3516">
                      <w:pPr>
                        <w:rPr>
                          <w:sz w:val="20"/>
                          <w:szCs w:val="20"/>
                          <w:lang w:val="fr-FR"/>
                        </w:rPr>
                      </w:pPr>
                      <w:r w:rsidRPr="00FD3516">
                        <w:rPr>
                          <w:sz w:val="20"/>
                          <w:szCs w:val="20"/>
                          <w:lang w:val="fr-FR"/>
                        </w:rPr>
                        <w:t>President Cyril Ramaphosa</w:t>
                      </w:r>
                    </w:p>
                    <w:p w14:paraId="30146112" w14:textId="77777777" w:rsidR="00FD3516" w:rsidRPr="00FD3516" w:rsidRDefault="00FD3516" w:rsidP="00FD3516">
                      <w:pPr>
                        <w:rPr>
                          <w:sz w:val="20"/>
                          <w:szCs w:val="20"/>
                          <w:lang w:val="fr-FR"/>
                        </w:rPr>
                      </w:pPr>
                      <w:r w:rsidRPr="00FD3516">
                        <w:rPr>
                          <w:sz w:val="20"/>
                          <w:szCs w:val="20"/>
                          <w:lang w:val="fr-FR"/>
                        </w:rPr>
                        <w:t>Private Bag X1000</w:t>
                      </w:r>
                    </w:p>
                    <w:p w14:paraId="18DCC6AF" w14:textId="77777777" w:rsidR="00FD3516" w:rsidRPr="00FD3516" w:rsidRDefault="00FD3516" w:rsidP="00FD3516">
                      <w:pPr>
                        <w:rPr>
                          <w:sz w:val="20"/>
                          <w:szCs w:val="20"/>
                          <w:lang w:val="fr-FR"/>
                        </w:rPr>
                      </w:pPr>
                      <w:r w:rsidRPr="00FD3516">
                        <w:rPr>
                          <w:sz w:val="20"/>
                          <w:szCs w:val="20"/>
                          <w:lang w:val="fr-FR"/>
                        </w:rPr>
                        <w:t>Pretoria, 0001</w:t>
                      </w:r>
                    </w:p>
                    <w:p w14:paraId="05F79E45" w14:textId="301295AE" w:rsidR="00E5703F" w:rsidRPr="00546764" w:rsidRDefault="00FD3516" w:rsidP="00FD3516">
                      <w:pPr>
                        <w:rPr>
                          <w:sz w:val="20"/>
                          <w:szCs w:val="20"/>
                        </w:rPr>
                      </w:pPr>
                      <w:r w:rsidRPr="00FD3516">
                        <w:rPr>
                          <w:sz w:val="20"/>
                          <w:szCs w:val="20"/>
                          <w:lang w:val="fr-FR"/>
                        </w:rPr>
                        <w:t>SOUTH AFRICA</w:t>
                      </w:r>
                    </w:p>
                  </w:txbxContent>
                </v:textbox>
                <w10:wrap anchorx="page" anchory="page"/>
                <w10:anchorlock/>
              </v:shape>
            </w:pict>
          </mc:Fallback>
        </mc:AlternateContent>
      </w:r>
    </w:p>
    <w:p w14:paraId="014FE9D7" w14:textId="77777777" w:rsidR="00BB1671" w:rsidRPr="002A5F5B" w:rsidRDefault="00BB1671" w:rsidP="00FC0DE3">
      <w:pPr>
        <w:pStyle w:val="AbschnittBriefe"/>
        <w:rPr>
          <w:sz w:val="20"/>
          <w:szCs w:val="20"/>
          <w:lang w:val="de-CH"/>
        </w:rPr>
      </w:pPr>
    </w:p>
    <w:p w14:paraId="71CA8830" w14:textId="77777777" w:rsidR="00BB1671" w:rsidRPr="002A5F5B" w:rsidRDefault="00BB1671" w:rsidP="00FC0DE3">
      <w:pPr>
        <w:pStyle w:val="AbschnittBriefe"/>
        <w:rPr>
          <w:sz w:val="20"/>
          <w:szCs w:val="20"/>
          <w:lang w:val="de-CH"/>
        </w:rPr>
      </w:pPr>
    </w:p>
    <w:p w14:paraId="01D7844A" w14:textId="77777777" w:rsidR="00BB1671" w:rsidRPr="002A5F5B" w:rsidRDefault="00BB1671" w:rsidP="00FC0DE3">
      <w:pPr>
        <w:pStyle w:val="AbschnittBriefe"/>
        <w:rPr>
          <w:sz w:val="20"/>
          <w:szCs w:val="20"/>
          <w:lang w:val="de-CH"/>
        </w:rPr>
      </w:pPr>
    </w:p>
    <w:p w14:paraId="43FACAA6" w14:textId="77777777" w:rsidR="00BB1671" w:rsidRPr="002A5F5B" w:rsidRDefault="00BB1671" w:rsidP="00FC0DE3">
      <w:pPr>
        <w:pStyle w:val="AbschnittBriefe"/>
        <w:rPr>
          <w:sz w:val="20"/>
          <w:szCs w:val="20"/>
          <w:lang w:val="de-CH"/>
        </w:rPr>
      </w:pPr>
    </w:p>
    <w:p w14:paraId="073D0BE4" w14:textId="77777777" w:rsidR="00BB1671" w:rsidRPr="002A5F5B" w:rsidRDefault="00BB1671" w:rsidP="00FC0DE3">
      <w:pPr>
        <w:pStyle w:val="AbschnittBriefe"/>
        <w:rPr>
          <w:sz w:val="20"/>
          <w:szCs w:val="20"/>
          <w:lang w:val="de-CH"/>
        </w:rPr>
      </w:pPr>
    </w:p>
    <w:p w14:paraId="4BFDDC2E" w14:textId="77777777" w:rsidR="00BB1671" w:rsidRPr="002A5F5B" w:rsidRDefault="00BB1671" w:rsidP="00FC0DE3">
      <w:pPr>
        <w:pStyle w:val="AbschnittBriefe"/>
        <w:rPr>
          <w:sz w:val="20"/>
          <w:szCs w:val="20"/>
          <w:lang w:val="de-CH"/>
        </w:rPr>
      </w:pPr>
    </w:p>
    <w:p w14:paraId="64F4ACF2" w14:textId="77777777" w:rsidR="00BB1671" w:rsidRPr="002A5F5B" w:rsidRDefault="00BB1671" w:rsidP="00FC0DE3">
      <w:pPr>
        <w:pStyle w:val="AbschnittBriefe"/>
        <w:rPr>
          <w:sz w:val="20"/>
          <w:szCs w:val="20"/>
          <w:lang w:val="de-CH"/>
        </w:rPr>
      </w:pPr>
    </w:p>
    <w:p w14:paraId="199BB0C2" w14:textId="77777777" w:rsidR="00BB1671" w:rsidRPr="002A5F5B" w:rsidRDefault="00BB1671" w:rsidP="00FC0DE3">
      <w:pPr>
        <w:pStyle w:val="AbschnittBriefe"/>
        <w:rPr>
          <w:sz w:val="20"/>
          <w:szCs w:val="20"/>
          <w:lang w:val="de-CH"/>
        </w:rPr>
      </w:pPr>
    </w:p>
    <w:p w14:paraId="04D8CB16" w14:textId="3E0F211B" w:rsidR="00F06095" w:rsidRPr="002A5F5B" w:rsidRDefault="00F06095" w:rsidP="007C6EEA">
      <w:pPr>
        <w:pStyle w:val="AbschnittBriefe"/>
        <w:spacing w:after="660"/>
        <w:ind w:left="5670"/>
        <w:rPr>
          <w:sz w:val="20"/>
          <w:szCs w:val="20"/>
          <w:lang w:val="fr-CH"/>
        </w:rPr>
      </w:pPr>
      <w:r w:rsidRPr="002A5F5B">
        <w:rPr>
          <w:sz w:val="20"/>
          <w:szCs w:val="20"/>
        </w:rPr>
        <w:t>Lieu et date :</w:t>
      </w:r>
    </w:p>
    <w:p w14:paraId="0BF3BED9" w14:textId="1973A66C" w:rsidR="00B044C4" w:rsidRPr="002A5F5B" w:rsidRDefault="005E39CB" w:rsidP="007C6EEA">
      <w:pPr>
        <w:pStyle w:val="UEBERSCHRIFTIMBRIEF"/>
        <w:rPr>
          <w:sz w:val="26"/>
          <w:szCs w:val="26"/>
        </w:rPr>
      </w:pPr>
      <w:r>
        <w:rPr>
          <w:sz w:val="26"/>
          <w:szCs w:val="26"/>
        </w:rPr>
        <w:t>On behalf of</w:t>
      </w:r>
      <w:r w:rsidR="00C52895" w:rsidRPr="002A5F5B">
        <w:rPr>
          <w:sz w:val="26"/>
          <w:szCs w:val="26"/>
        </w:rPr>
        <w:t xml:space="preserve">: </w:t>
      </w:r>
      <w:r w:rsidR="00D5277D" w:rsidRPr="002A5F5B">
        <w:rPr>
          <w:sz w:val="26"/>
          <w:szCs w:val="26"/>
        </w:rPr>
        <w:t>Thapelo Mohapi et le mouvement AbM</w:t>
      </w:r>
    </w:p>
    <w:p w14:paraId="0EB0A9D4" w14:textId="1B7F0A2C" w:rsidR="000D7300" w:rsidRPr="000D7300" w:rsidRDefault="000D7300" w:rsidP="000D7300">
      <w:pPr>
        <w:pStyle w:val="AbschnittBriefe"/>
        <w:spacing w:after="120"/>
        <w:rPr>
          <w:sz w:val="20"/>
          <w:szCs w:val="20"/>
        </w:rPr>
      </w:pPr>
      <w:r w:rsidRPr="000D7300">
        <w:rPr>
          <w:sz w:val="20"/>
          <w:szCs w:val="20"/>
        </w:rPr>
        <w:t>Dear President,</w:t>
      </w:r>
    </w:p>
    <w:p w14:paraId="2E4B225E" w14:textId="20F16D34" w:rsidR="000D7300" w:rsidRPr="000D7300" w:rsidRDefault="000D7300" w:rsidP="000D7300">
      <w:pPr>
        <w:pStyle w:val="AbschnittBriefe"/>
        <w:spacing w:after="120"/>
        <w:rPr>
          <w:sz w:val="20"/>
          <w:szCs w:val="20"/>
        </w:rPr>
      </w:pPr>
      <w:r w:rsidRPr="000D7300">
        <w:rPr>
          <w:sz w:val="20"/>
          <w:szCs w:val="20"/>
        </w:rPr>
        <w:t>Human rights defender Thapelo Mohapi is the General Secretary of Abahlali baseMjondolo (AbM), a grassroots movement that saw its beginnings in 2005 in eThekwini in the KwaZulu-Natal province. Thapelo is currently in hiding after facing ongoing threats and intimidation for his activism work. These threats have intensified in the lead up to South Africa’s national election this year. Under Thapelo’s leadership, the AbM movement has grown from 13,000 to 115,000 members nationally who fight for human rights for all, particularly with respect to access to land and adequate housing. AbM reports that 25 of its activists, members and supporters have been killed in their 18-year existence, some in relation to their human rights work.</w:t>
      </w:r>
    </w:p>
    <w:p w14:paraId="13723FE0" w14:textId="77777777" w:rsidR="000D7300" w:rsidRPr="000D7300" w:rsidRDefault="000D7300" w:rsidP="000D7300">
      <w:pPr>
        <w:pStyle w:val="AbschnittBriefe"/>
        <w:spacing w:after="120"/>
        <w:rPr>
          <w:b/>
          <w:bCs/>
          <w:sz w:val="20"/>
          <w:szCs w:val="20"/>
        </w:rPr>
      </w:pPr>
      <w:r w:rsidRPr="000D7300">
        <w:rPr>
          <w:b/>
          <w:bCs/>
          <w:sz w:val="20"/>
          <w:szCs w:val="20"/>
        </w:rPr>
        <w:t>I therefore call on you to ensure thorough, timely, impartial and effective investigations are carried out into killings of AbM members, with suspected perpetrators held to account. I also ask you to take measures such as passing adequate laws to ensure the protection of human rights defenders in South Africa.</w:t>
      </w:r>
    </w:p>
    <w:p w14:paraId="2109320B" w14:textId="77777777" w:rsidR="000D7300" w:rsidRPr="000D7300" w:rsidRDefault="000D7300" w:rsidP="000D7300">
      <w:pPr>
        <w:pStyle w:val="AbschnittBriefe"/>
        <w:spacing w:after="120"/>
        <w:rPr>
          <w:sz w:val="20"/>
          <w:szCs w:val="20"/>
        </w:rPr>
      </w:pPr>
    </w:p>
    <w:p w14:paraId="42074875" w14:textId="6D7172A1" w:rsidR="007C6EEA" w:rsidRPr="002A5F5B" w:rsidRDefault="000D7300" w:rsidP="000D7300">
      <w:pPr>
        <w:pStyle w:val="AbschnittBriefe"/>
        <w:spacing w:after="120"/>
        <w:rPr>
          <w:b/>
          <w:bCs/>
          <w:sz w:val="20"/>
          <w:szCs w:val="20"/>
          <w:lang w:val="fr-CH"/>
        </w:rPr>
      </w:pPr>
      <w:r w:rsidRPr="000D7300">
        <w:rPr>
          <w:sz w:val="20"/>
          <w:szCs w:val="20"/>
        </w:rPr>
        <w:t>Sincerely,</w:t>
      </w:r>
    </w:p>
    <w:p w14:paraId="02F31B6F" w14:textId="4A98788D" w:rsidR="00546764" w:rsidRPr="0051073F" w:rsidRDefault="00F042CE" w:rsidP="002F2962">
      <w:pPr>
        <w:pStyle w:val="AbschnittBriefe"/>
      </w:pPr>
      <w:r w:rsidRPr="002A5F5B">
        <w:rPr>
          <w:noProof/>
          <w:lang w:val="de-CH" w:eastAsia="de-CH"/>
        </w:rPr>
        <mc:AlternateContent>
          <mc:Choice Requires="wps">
            <w:drawing>
              <wp:anchor distT="0" distB="0" distL="114300" distR="114300" simplePos="0" relativeHeight="251660800" behindDoc="0" locked="1" layoutInCell="0" allowOverlap="0" wp14:anchorId="0747DCF9" wp14:editId="7DF7F91E">
                <wp:simplePos x="0" y="0"/>
                <wp:positionH relativeFrom="page">
                  <wp:posOffset>890905</wp:posOffset>
                </wp:positionH>
                <wp:positionV relativeFrom="page">
                  <wp:posOffset>9594850</wp:posOffset>
                </wp:positionV>
                <wp:extent cx="6120130" cy="579120"/>
                <wp:effectExtent l="0" t="0" r="13970" b="1143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987F1" w14:textId="77777777" w:rsidR="0099311C" w:rsidRPr="00FD3516" w:rsidRDefault="00367A23" w:rsidP="007C6EEA">
                            <w:pPr>
                              <w:spacing w:after="60"/>
                              <w:rPr>
                                <w:b/>
                                <w:lang w:val="de-CH"/>
                              </w:rPr>
                            </w:pPr>
                            <w:r w:rsidRPr="00FD3516">
                              <w:rPr>
                                <w:b/>
                                <w:lang w:val="de-CH"/>
                              </w:rPr>
                              <w:t>C</w:t>
                            </w:r>
                            <w:r w:rsidR="0099311C" w:rsidRPr="00FD3516">
                              <w:rPr>
                                <w:b/>
                                <w:lang w:val="de-CH"/>
                              </w:rPr>
                              <w:t>opie:</w:t>
                            </w:r>
                          </w:p>
                          <w:p w14:paraId="291DD580" w14:textId="77777777" w:rsidR="00FD3516" w:rsidRPr="00FD3516" w:rsidRDefault="00FD3516" w:rsidP="00FD3516">
                            <w:pPr>
                              <w:rPr>
                                <w:lang w:val="de-CH"/>
                              </w:rPr>
                            </w:pPr>
                            <w:r w:rsidRPr="00FD3516">
                              <w:rPr>
                                <w:lang w:val="de-CH"/>
                              </w:rPr>
                              <w:t>Ambassade de la République d'Afrique du Sud, Alpenstrasse 29, 3006 Berne</w:t>
                            </w:r>
                          </w:p>
                          <w:p w14:paraId="5FF108FB" w14:textId="7894666A" w:rsidR="0099311C" w:rsidRPr="00A331A8" w:rsidRDefault="00FD3516" w:rsidP="00FD3516">
                            <w:pPr>
                              <w:rPr>
                                <w:lang w:val="de-CH"/>
                              </w:rPr>
                            </w:pPr>
                            <w:r w:rsidRPr="00FD3516">
                              <w:rPr>
                                <w:lang w:val="de-CH"/>
                              </w:rPr>
                              <w:t>Fax: 031 351 39 45 ; 031 351 39 44 7 E-mail: bern.embassy@dirco.gov.za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DCF9" id="Text Box 54" o:spid="_x0000_s1028" type="#_x0000_t202" style="position:absolute;margin-left:70.15pt;margin-top:755.5pt;width:481.9pt;height:4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" o:allowincell="f" o:allowoverlap="f" filled="f" stroked="f">
                <v:textbox inset="0,0,0,0">
                  <w:txbxContent>
                    <w:p w14:paraId="404987F1" w14:textId="77777777" w:rsidR="0099311C" w:rsidRPr="00FD3516" w:rsidRDefault="00367A23" w:rsidP="007C6EEA">
                      <w:pPr>
                        <w:spacing w:after="60"/>
                        <w:rPr>
                          <w:b/>
                          <w:lang w:val="de-CH"/>
                        </w:rPr>
                      </w:pPr>
                      <w:r w:rsidRPr="00FD3516">
                        <w:rPr>
                          <w:b/>
                          <w:lang w:val="de-CH"/>
                        </w:rPr>
                        <w:t>C</w:t>
                      </w:r>
                      <w:r w:rsidR="0099311C" w:rsidRPr="00FD3516">
                        <w:rPr>
                          <w:b/>
                          <w:lang w:val="de-CH"/>
                        </w:rPr>
                        <w:t>opie:</w:t>
                      </w:r>
                    </w:p>
                    <w:p w14:paraId="291DD580" w14:textId="77777777" w:rsidR="00FD3516" w:rsidRPr="00FD3516" w:rsidRDefault="00FD3516" w:rsidP="00FD3516">
                      <w:pPr>
                        <w:rPr>
                          <w:lang w:val="de-CH"/>
                        </w:rPr>
                      </w:pPr>
                      <w:r w:rsidRPr="00FD3516">
                        <w:rPr>
                          <w:lang w:val="de-CH"/>
                        </w:rPr>
                        <w:t>Ambassade de la République d'Afrique du Sud, Alpenstrasse 29, 3006 Berne</w:t>
                      </w:r>
                    </w:p>
                    <w:p w14:paraId="5FF108FB" w14:textId="7894666A" w:rsidR="0099311C" w:rsidRPr="00A331A8" w:rsidRDefault="00FD3516" w:rsidP="00FD3516">
                      <w:pPr>
                        <w:rPr>
                          <w:lang w:val="de-CH"/>
                        </w:rPr>
                      </w:pPr>
                      <w:r w:rsidRPr="00FD3516">
                        <w:rPr>
                          <w:lang w:val="de-CH"/>
                        </w:rPr>
                        <w:t>Fax: 031 351 39 45 ; 031 351 39 44 7 E-mail: bern.embassy@dirco.gov.za</w:t>
                      </w:r>
                    </w:p>
                  </w:txbxContent>
                </v:textbox>
                <w10:wrap anchorx="page" anchory="page"/>
                <w10:anchorlock/>
              </v:shape>
            </w:pict>
          </mc:Fallback>
        </mc:AlternateContent>
      </w:r>
    </w:p>
    <w:sectPr w:rsidR="00546764" w:rsidRPr="0051073F" w:rsidSect="005944A1">
      <w:headerReference w:type="default" r:id="rId8"/>
      <w:footerReference w:type="default" r:id="rId9"/>
      <w:headerReference w:type="first" r:id="rId10"/>
      <w:footerReference w:type="first" r:id="rId1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7FB43" w14:textId="77777777" w:rsidR="00FA6F2F" w:rsidRPr="008702FA" w:rsidRDefault="00FA6F2F" w:rsidP="00553907">
      <w:r w:rsidRPr="008702FA">
        <w:separator/>
      </w:r>
    </w:p>
  </w:endnote>
  <w:endnote w:type="continuationSeparator" w:id="0">
    <w:p w14:paraId="4FFF826D" w14:textId="77777777" w:rsidR="00FA6F2F" w:rsidRPr="008702FA" w:rsidRDefault="00FA6F2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CC0F"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D485A" w14:textId="77777777" w:rsidR="002F0468" w:rsidRPr="00AE4BD1" w:rsidRDefault="005944A1" w:rsidP="005944A1">
    <w:pPr>
      <w:pStyle w:val="Fuzeile"/>
    </w:pPr>
    <w:r w:rsidRPr="00AE4BD1">
      <w:t xml:space="preserve">Kopie an: </w:t>
    </w:r>
  </w:p>
  <w:p w14:paraId="329D9B1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5DB5F" w14:textId="77777777" w:rsidR="00FA6F2F" w:rsidRPr="008702FA" w:rsidRDefault="00FA6F2F" w:rsidP="00553907">
      <w:r w:rsidRPr="008702FA">
        <w:separator/>
      </w:r>
    </w:p>
  </w:footnote>
  <w:footnote w:type="continuationSeparator" w:id="0">
    <w:p w14:paraId="77B2996E" w14:textId="77777777" w:rsidR="00FA6F2F" w:rsidRPr="008702FA" w:rsidRDefault="00FA6F2F"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DEA5"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D018CB6" wp14:editId="3F801D00">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FC79F"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0E55EA5" wp14:editId="6A6CAB04">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F391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5E9B8CE" wp14:editId="52639672">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E702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4AB9"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18F6490" wp14:editId="0511B74A">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5E24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F344CF6"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3B15698" wp14:editId="1553CE5A">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5F28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B2010F6" wp14:editId="28378509">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7477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479443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2F"/>
    <w:rsid w:val="000038C7"/>
    <w:rsid w:val="00025C14"/>
    <w:rsid w:val="0003417A"/>
    <w:rsid w:val="00040CB3"/>
    <w:rsid w:val="00051FB2"/>
    <w:rsid w:val="00052667"/>
    <w:rsid w:val="000574C5"/>
    <w:rsid w:val="00057E0D"/>
    <w:rsid w:val="000760CC"/>
    <w:rsid w:val="0009221D"/>
    <w:rsid w:val="000A33C9"/>
    <w:rsid w:val="000A4387"/>
    <w:rsid w:val="000A52DC"/>
    <w:rsid w:val="000C203D"/>
    <w:rsid w:val="000C3A18"/>
    <w:rsid w:val="000D05AF"/>
    <w:rsid w:val="000D1E1A"/>
    <w:rsid w:val="000D63CF"/>
    <w:rsid w:val="000D7300"/>
    <w:rsid w:val="000D7A6D"/>
    <w:rsid w:val="000E332F"/>
    <w:rsid w:val="000E7B00"/>
    <w:rsid w:val="00107195"/>
    <w:rsid w:val="00122E48"/>
    <w:rsid w:val="00124057"/>
    <w:rsid w:val="00126176"/>
    <w:rsid w:val="001518DF"/>
    <w:rsid w:val="0015194A"/>
    <w:rsid w:val="001613BE"/>
    <w:rsid w:val="00186C2E"/>
    <w:rsid w:val="001877AE"/>
    <w:rsid w:val="00197F0C"/>
    <w:rsid w:val="001B3614"/>
    <w:rsid w:val="001C19D1"/>
    <w:rsid w:val="001C45B4"/>
    <w:rsid w:val="001D501A"/>
    <w:rsid w:val="001D5CF7"/>
    <w:rsid w:val="001F403B"/>
    <w:rsid w:val="00224644"/>
    <w:rsid w:val="00241ED9"/>
    <w:rsid w:val="00256D0B"/>
    <w:rsid w:val="002609C7"/>
    <w:rsid w:val="00262EEF"/>
    <w:rsid w:val="002713BA"/>
    <w:rsid w:val="00272425"/>
    <w:rsid w:val="00275983"/>
    <w:rsid w:val="00276417"/>
    <w:rsid w:val="0027660D"/>
    <w:rsid w:val="0028076B"/>
    <w:rsid w:val="002954BA"/>
    <w:rsid w:val="002A5F5B"/>
    <w:rsid w:val="002C3D08"/>
    <w:rsid w:val="002E751E"/>
    <w:rsid w:val="002F0468"/>
    <w:rsid w:val="002F2962"/>
    <w:rsid w:val="00320343"/>
    <w:rsid w:val="00321C4E"/>
    <w:rsid w:val="00322AAD"/>
    <w:rsid w:val="003300EB"/>
    <w:rsid w:val="00353D2A"/>
    <w:rsid w:val="00367A23"/>
    <w:rsid w:val="00370680"/>
    <w:rsid w:val="00383565"/>
    <w:rsid w:val="00387FE5"/>
    <w:rsid w:val="00396E52"/>
    <w:rsid w:val="003A54D8"/>
    <w:rsid w:val="003B48C0"/>
    <w:rsid w:val="003C09E1"/>
    <w:rsid w:val="003C4AB4"/>
    <w:rsid w:val="003E5A5A"/>
    <w:rsid w:val="003E6FFE"/>
    <w:rsid w:val="003E77CB"/>
    <w:rsid w:val="003F2034"/>
    <w:rsid w:val="003F66D1"/>
    <w:rsid w:val="004003E1"/>
    <w:rsid w:val="0041222D"/>
    <w:rsid w:val="00422305"/>
    <w:rsid w:val="00424B20"/>
    <w:rsid w:val="00427E9B"/>
    <w:rsid w:val="00446E7B"/>
    <w:rsid w:val="00452095"/>
    <w:rsid w:val="00452C2E"/>
    <w:rsid w:val="004604EE"/>
    <w:rsid w:val="00477E1F"/>
    <w:rsid w:val="00495EA2"/>
    <w:rsid w:val="004A5DBC"/>
    <w:rsid w:val="004B15D3"/>
    <w:rsid w:val="004B2C97"/>
    <w:rsid w:val="004B7173"/>
    <w:rsid w:val="004C1E0D"/>
    <w:rsid w:val="004D3E2A"/>
    <w:rsid w:val="004D3F70"/>
    <w:rsid w:val="004E301A"/>
    <w:rsid w:val="004F05CC"/>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26E1"/>
    <w:rsid w:val="00546764"/>
    <w:rsid w:val="00552E5F"/>
    <w:rsid w:val="00553907"/>
    <w:rsid w:val="00562B7C"/>
    <w:rsid w:val="005828C2"/>
    <w:rsid w:val="005864A0"/>
    <w:rsid w:val="005944A1"/>
    <w:rsid w:val="00594C6B"/>
    <w:rsid w:val="00595256"/>
    <w:rsid w:val="005C0044"/>
    <w:rsid w:val="005D6620"/>
    <w:rsid w:val="005E2A56"/>
    <w:rsid w:val="005E39CB"/>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162D"/>
    <w:rsid w:val="00713738"/>
    <w:rsid w:val="00717CF9"/>
    <w:rsid w:val="00720F40"/>
    <w:rsid w:val="007210EC"/>
    <w:rsid w:val="00723B23"/>
    <w:rsid w:val="00725314"/>
    <w:rsid w:val="00725708"/>
    <w:rsid w:val="00735E44"/>
    <w:rsid w:val="00742534"/>
    <w:rsid w:val="00744757"/>
    <w:rsid w:val="00747036"/>
    <w:rsid w:val="00750D14"/>
    <w:rsid w:val="00754051"/>
    <w:rsid w:val="0076311A"/>
    <w:rsid w:val="007646D5"/>
    <w:rsid w:val="00781539"/>
    <w:rsid w:val="00781A2E"/>
    <w:rsid w:val="0078608F"/>
    <w:rsid w:val="00791E4A"/>
    <w:rsid w:val="007A3A48"/>
    <w:rsid w:val="007A6568"/>
    <w:rsid w:val="007B0C5E"/>
    <w:rsid w:val="007B16EB"/>
    <w:rsid w:val="007B481D"/>
    <w:rsid w:val="007C0588"/>
    <w:rsid w:val="007C6EEA"/>
    <w:rsid w:val="007C73C5"/>
    <w:rsid w:val="007C7DA1"/>
    <w:rsid w:val="007D0A45"/>
    <w:rsid w:val="007D79E9"/>
    <w:rsid w:val="007E637E"/>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8F186E"/>
    <w:rsid w:val="00920A09"/>
    <w:rsid w:val="009229F2"/>
    <w:rsid w:val="0092363B"/>
    <w:rsid w:val="00927CA1"/>
    <w:rsid w:val="00935696"/>
    <w:rsid w:val="009405B8"/>
    <w:rsid w:val="00940891"/>
    <w:rsid w:val="009421DF"/>
    <w:rsid w:val="00943146"/>
    <w:rsid w:val="00947320"/>
    <w:rsid w:val="00953FA4"/>
    <w:rsid w:val="00960361"/>
    <w:rsid w:val="00961033"/>
    <w:rsid w:val="00961DE3"/>
    <w:rsid w:val="0096797F"/>
    <w:rsid w:val="00975687"/>
    <w:rsid w:val="00976CEE"/>
    <w:rsid w:val="0098582C"/>
    <w:rsid w:val="00991877"/>
    <w:rsid w:val="0099311C"/>
    <w:rsid w:val="009A20A2"/>
    <w:rsid w:val="009B27B5"/>
    <w:rsid w:val="009B2D95"/>
    <w:rsid w:val="009B6BDE"/>
    <w:rsid w:val="009C61B1"/>
    <w:rsid w:val="009E43B3"/>
    <w:rsid w:val="009F3A50"/>
    <w:rsid w:val="009F71F4"/>
    <w:rsid w:val="00A10F2A"/>
    <w:rsid w:val="00A1547F"/>
    <w:rsid w:val="00A1765C"/>
    <w:rsid w:val="00A2298E"/>
    <w:rsid w:val="00A30605"/>
    <w:rsid w:val="00A31476"/>
    <w:rsid w:val="00A32AB7"/>
    <w:rsid w:val="00A3454C"/>
    <w:rsid w:val="00A403DD"/>
    <w:rsid w:val="00A417C8"/>
    <w:rsid w:val="00A466D4"/>
    <w:rsid w:val="00A473A9"/>
    <w:rsid w:val="00A84C25"/>
    <w:rsid w:val="00AB27F9"/>
    <w:rsid w:val="00AB2CFC"/>
    <w:rsid w:val="00AC6D60"/>
    <w:rsid w:val="00AD000E"/>
    <w:rsid w:val="00AD1369"/>
    <w:rsid w:val="00AD2920"/>
    <w:rsid w:val="00AD78E5"/>
    <w:rsid w:val="00AE2629"/>
    <w:rsid w:val="00AE7279"/>
    <w:rsid w:val="00B00F14"/>
    <w:rsid w:val="00B01A70"/>
    <w:rsid w:val="00B044C4"/>
    <w:rsid w:val="00B07E14"/>
    <w:rsid w:val="00B12520"/>
    <w:rsid w:val="00B1349E"/>
    <w:rsid w:val="00B2036D"/>
    <w:rsid w:val="00B22E50"/>
    <w:rsid w:val="00B2334A"/>
    <w:rsid w:val="00B240C6"/>
    <w:rsid w:val="00B2506E"/>
    <w:rsid w:val="00B27E64"/>
    <w:rsid w:val="00B35591"/>
    <w:rsid w:val="00B364CE"/>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BF7DF3"/>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6038D"/>
    <w:rsid w:val="00C71FD1"/>
    <w:rsid w:val="00C756C9"/>
    <w:rsid w:val="00C91ED6"/>
    <w:rsid w:val="00CA05F1"/>
    <w:rsid w:val="00CA2B0D"/>
    <w:rsid w:val="00CA73A2"/>
    <w:rsid w:val="00CB13D8"/>
    <w:rsid w:val="00CB44FF"/>
    <w:rsid w:val="00CC49E1"/>
    <w:rsid w:val="00CC6921"/>
    <w:rsid w:val="00CE0936"/>
    <w:rsid w:val="00CE4855"/>
    <w:rsid w:val="00CE612C"/>
    <w:rsid w:val="00CF102A"/>
    <w:rsid w:val="00CF5765"/>
    <w:rsid w:val="00CF7638"/>
    <w:rsid w:val="00D045EB"/>
    <w:rsid w:val="00D1445A"/>
    <w:rsid w:val="00D16E83"/>
    <w:rsid w:val="00D2055E"/>
    <w:rsid w:val="00D26ECA"/>
    <w:rsid w:val="00D37A73"/>
    <w:rsid w:val="00D40104"/>
    <w:rsid w:val="00D44BDF"/>
    <w:rsid w:val="00D51088"/>
    <w:rsid w:val="00D5277D"/>
    <w:rsid w:val="00D60B30"/>
    <w:rsid w:val="00D62364"/>
    <w:rsid w:val="00D655CE"/>
    <w:rsid w:val="00D70EF5"/>
    <w:rsid w:val="00D72DA4"/>
    <w:rsid w:val="00D81D22"/>
    <w:rsid w:val="00DA40D0"/>
    <w:rsid w:val="00DA604D"/>
    <w:rsid w:val="00DD21D2"/>
    <w:rsid w:val="00DD2C87"/>
    <w:rsid w:val="00DF0785"/>
    <w:rsid w:val="00DF5E3F"/>
    <w:rsid w:val="00DF632B"/>
    <w:rsid w:val="00E05602"/>
    <w:rsid w:val="00E05E09"/>
    <w:rsid w:val="00E15F92"/>
    <w:rsid w:val="00E210BF"/>
    <w:rsid w:val="00E50EBE"/>
    <w:rsid w:val="00E5703F"/>
    <w:rsid w:val="00E61FCC"/>
    <w:rsid w:val="00E65D55"/>
    <w:rsid w:val="00E66C2C"/>
    <w:rsid w:val="00E71267"/>
    <w:rsid w:val="00E85EF1"/>
    <w:rsid w:val="00E90310"/>
    <w:rsid w:val="00E93105"/>
    <w:rsid w:val="00E94E47"/>
    <w:rsid w:val="00E9716E"/>
    <w:rsid w:val="00EA0B8B"/>
    <w:rsid w:val="00EA56D2"/>
    <w:rsid w:val="00EA586D"/>
    <w:rsid w:val="00EA59DB"/>
    <w:rsid w:val="00EB0746"/>
    <w:rsid w:val="00EB1A1A"/>
    <w:rsid w:val="00EB1CE1"/>
    <w:rsid w:val="00EB23F6"/>
    <w:rsid w:val="00EB373D"/>
    <w:rsid w:val="00EB3B4B"/>
    <w:rsid w:val="00EB5E58"/>
    <w:rsid w:val="00ED7F8F"/>
    <w:rsid w:val="00EE1DA6"/>
    <w:rsid w:val="00EE3746"/>
    <w:rsid w:val="00EE4887"/>
    <w:rsid w:val="00EE7BBB"/>
    <w:rsid w:val="00EF0BFE"/>
    <w:rsid w:val="00EF4B31"/>
    <w:rsid w:val="00F03744"/>
    <w:rsid w:val="00F042CE"/>
    <w:rsid w:val="00F06095"/>
    <w:rsid w:val="00F1249B"/>
    <w:rsid w:val="00F21AAB"/>
    <w:rsid w:val="00F357B1"/>
    <w:rsid w:val="00F42945"/>
    <w:rsid w:val="00F46009"/>
    <w:rsid w:val="00F50585"/>
    <w:rsid w:val="00F53CBA"/>
    <w:rsid w:val="00F9051E"/>
    <w:rsid w:val="00FA3D2D"/>
    <w:rsid w:val="00FA475C"/>
    <w:rsid w:val="00FA57FD"/>
    <w:rsid w:val="00FA6F2F"/>
    <w:rsid w:val="00FB0EE9"/>
    <w:rsid w:val="00FB1255"/>
    <w:rsid w:val="00FC0DE3"/>
    <w:rsid w:val="00FC6B8A"/>
    <w:rsid w:val="00FD3516"/>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022BE"/>
  <w15:docId w15:val="{3968874D-D3D0-452A-899F-98208D41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customStyle="1" w:styleId="rynqvb">
    <w:name w:val="rynqvb"/>
    <w:basedOn w:val="Absatz-Standardschriftart"/>
    <w:rsid w:val="00EB1A1A"/>
  </w:style>
  <w:style w:type="character" w:customStyle="1" w:styleId="hwtze">
    <w:name w:val="hwtze"/>
    <w:basedOn w:val="Absatz-Standardschriftart"/>
    <w:rsid w:val="00B3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1</Pages>
  <Words>180</Words>
  <Characters>980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36</cp:revision>
  <cp:lastPrinted>1899-12-31T23:00:00Z</cp:lastPrinted>
  <dcterms:created xsi:type="dcterms:W3CDTF">2024-07-01T15:45:00Z</dcterms:created>
  <dcterms:modified xsi:type="dcterms:W3CDTF">2024-07-09T14:52:00Z</dcterms:modified>
</cp:coreProperties>
</file>