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7FDEA" w14:textId="77777777" w:rsidR="00815711" w:rsidRPr="00452095" w:rsidRDefault="00815711">
      <w:pPr>
        <w:rPr>
          <w:sz w:val="6"/>
          <w:szCs w:val="6"/>
        </w:rPr>
      </w:pPr>
    </w:p>
    <w:tbl>
      <w:tblPr>
        <w:tblW w:w="4963" w:type="pct"/>
        <w:tblLook w:val="01E0" w:firstRow="1" w:lastRow="1" w:firstColumn="1" w:lastColumn="1" w:noHBand="0" w:noVBand="0"/>
      </w:tblPr>
      <w:tblGrid>
        <w:gridCol w:w="5244"/>
        <w:gridCol w:w="4999"/>
      </w:tblGrid>
      <w:tr w:rsidR="00452095" w:rsidRPr="002A5F5B" w14:paraId="37A7999F" w14:textId="77777777" w:rsidTr="00353D2A">
        <w:trPr>
          <w:cantSplit/>
          <w:trHeight w:val="397"/>
        </w:trPr>
        <w:tc>
          <w:tcPr>
            <w:tcW w:w="2560" w:type="pct"/>
            <w:hideMark/>
          </w:tcPr>
          <w:p w14:paraId="1874C743" w14:textId="28CD98A0" w:rsidR="00452095" w:rsidRPr="002A5F5B" w:rsidRDefault="00452095" w:rsidP="00C27E93">
            <w:pPr>
              <w:pStyle w:val="BgdV12P"/>
              <w:rPr>
                <w:lang w:val="fr-CH"/>
              </w:rPr>
            </w:pPr>
            <w:r w:rsidRPr="002A5F5B">
              <w:rPr>
                <w:lang w:val="fr-CH"/>
              </w:rPr>
              <w:t xml:space="preserve">Lettres contre l’oubli </w:t>
            </w:r>
            <w:r w:rsidR="00FA6F2F" w:rsidRPr="002A5F5B">
              <w:rPr>
                <w:lang w:val="fr-CH"/>
              </w:rPr>
              <w:t>–</w:t>
            </w:r>
            <w:r w:rsidRPr="002A5F5B">
              <w:rPr>
                <w:lang w:val="fr-CH"/>
              </w:rPr>
              <w:t xml:space="preserve"> </w:t>
            </w:r>
            <w:r w:rsidR="00FA6F2F" w:rsidRPr="002A5F5B">
              <w:rPr>
                <w:lang w:val="fr-CH"/>
              </w:rPr>
              <w:t>Juillet</w:t>
            </w:r>
            <w:r w:rsidRPr="002A5F5B">
              <w:rPr>
                <w:lang w:val="fr-CH"/>
              </w:rPr>
              <w:t xml:space="preserve"> 202</w:t>
            </w:r>
            <w:r w:rsidR="00FA6F2F" w:rsidRPr="002A5F5B">
              <w:rPr>
                <w:lang w:val="fr-CH"/>
              </w:rPr>
              <w:t>4</w:t>
            </w:r>
          </w:p>
        </w:tc>
        <w:tc>
          <w:tcPr>
            <w:tcW w:w="2440" w:type="pct"/>
            <w:hideMark/>
          </w:tcPr>
          <w:p w14:paraId="530D133B" w14:textId="539DA2C2" w:rsidR="00452095" w:rsidRPr="002A5F5B" w:rsidRDefault="00FA6F2F" w:rsidP="00452095">
            <w:pPr>
              <w:pStyle w:val="MonatJahr12P"/>
              <w:jc w:val="right"/>
              <w:rPr>
                <w:lang w:val="fr-CH"/>
              </w:rPr>
            </w:pPr>
            <w:r w:rsidRPr="002A5F5B">
              <w:rPr>
                <w:b/>
                <w:bCs/>
                <w:u w:val="single"/>
                <w:lang w:val="fr-CH"/>
              </w:rPr>
              <w:t>Afrique du Sud</w:t>
            </w:r>
            <w:r w:rsidR="00452095" w:rsidRPr="002A5F5B">
              <w:rPr>
                <w:lang w:val="fr-CH"/>
              </w:rPr>
              <w:t xml:space="preserve">, </w:t>
            </w:r>
            <w:r w:rsidRPr="002A5F5B">
              <w:rPr>
                <w:lang w:val="fr-CH"/>
              </w:rPr>
              <w:t>Bahreïn</w:t>
            </w:r>
          </w:p>
        </w:tc>
      </w:tr>
    </w:tbl>
    <w:p w14:paraId="33BD44C6" w14:textId="77777777" w:rsidR="008A5FB4" w:rsidRPr="002A5F5B" w:rsidRDefault="008A5FB4"/>
    <w:p w14:paraId="7F043BDD" w14:textId="77777777" w:rsidR="007C73C5" w:rsidRPr="002A5F5B" w:rsidRDefault="007C73C5"/>
    <w:tbl>
      <w:tblPr>
        <w:tblW w:w="4963" w:type="pct"/>
        <w:tblLook w:val="01E0" w:firstRow="1" w:lastRow="1" w:firstColumn="1" w:lastColumn="1" w:noHBand="0" w:noVBand="0"/>
      </w:tblPr>
      <w:tblGrid>
        <w:gridCol w:w="10243"/>
      </w:tblGrid>
      <w:tr w:rsidR="00272425" w:rsidRPr="002A5F5B" w14:paraId="317AEEA4" w14:textId="77777777" w:rsidTr="00272425">
        <w:trPr>
          <w:trHeight w:val="80"/>
        </w:trPr>
        <w:tc>
          <w:tcPr>
            <w:tcW w:w="5000" w:type="pct"/>
            <w:vAlign w:val="bottom"/>
          </w:tcPr>
          <w:p w14:paraId="6079889E" w14:textId="7C520CD8" w:rsidR="00272425" w:rsidRPr="002A5F5B" w:rsidRDefault="00FA6F2F" w:rsidP="00717CF9">
            <w:pPr>
              <w:pStyle w:val="TITELTHEMEN24P"/>
              <w:spacing w:after="80"/>
            </w:pPr>
            <w:r w:rsidRPr="002A5F5B">
              <w:rPr>
                <w:sz w:val="28"/>
                <w:szCs w:val="28"/>
              </w:rPr>
              <w:t>Afrique du Sud</w:t>
            </w:r>
            <w:r w:rsidR="00272425" w:rsidRPr="002A5F5B">
              <w:rPr>
                <w:sz w:val="28"/>
                <w:szCs w:val="28"/>
              </w:rPr>
              <w:t xml:space="preserve">: </w:t>
            </w:r>
            <w:r w:rsidR="00272425" w:rsidRPr="002A5F5B">
              <w:rPr>
                <w:b w:val="0"/>
                <w:bCs/>
                <w:sz w:val="28"/>
                <w:szCs w:val="28"/>
              </w:rPr>
              <w:t>Action lettre pour</w:t>
            </w:r>
            <w:r w:rsidR="00272425" w:rsidRPr="002A5F5B">
              <w:rPr>
                <w:sz w:val="28"/>
                <w:szCs w:val="28"/>
              </w:rPr>
              <w:t xml:space="preserve"> </w:t>
            </w:r>
            <w:r w:rsidRPr="002A5F5B">
              <w:rPr>
                <w:sz w:val="28"/>
                <w:szCs w:val="28"/>
                <w:lang w:val="de-CH"/>
              </w:rPr>
              <w:t>Thapelo Mohapi (et le mouvement AbM)</w:t>
            </w:r>
          </w:p>
        </w:tc>
      </w:tr>
      <w:tr w:rsidR="008A5FB4" w:rsidRPr="002A5F5B" w14:paraId="2F4A1DA5" w14:textId="77777777" w:rsidTr="00FC65A8">
        <w:trPr>
          <w:trHeight w:val="583"/>
        </w:trPr>
        <w:tc>
          <w:tcPr>
            <w:tcW w:w="5000" w:type="pct"/>
            <w:vAlign w:val="bottom"/>
          </w:tcPr>
          <w:p w14:paraId="5421C9DE" w14:textId="2E61F965" w:rsidR="008A5FB4" w:rsidRPr="002A5F5B" w:rsidRDefault="00B35591" w:rsidP="00FC65A8">
            <w:pPr>
              <w:pStyle w:val="TITELTHEMEN24P"/>
            </w:pPr>
            <w:r w:rsidRPr="002A5F5B">
              <w:t>Défenseur des droits humains en danger</w:t>
            </w:r>
          </w:p>
        </w:tc>
      </w:tr>
    </w:tbl>
    <w:p w14:paraId="49600E2B" w14:textId="77777777" w:rsidR="000C203D" w:rsidRPr="002A5F5B" w:rsidRDefault="000C203D"/>
    <w:p w14:paraId="050C6F8D" w14:textId="77777777" w:rsidR="008A5FB4" w:rsidRPr="002A5F5B" w:rsidRDefault="008A5FB4">
      <w:pPr>
        <w:rPr>
          <w:lang w:val="it-CH" w:eastAsia="de-CH"/>
        </w:rPr>
      </w:pPr>
    </w:p>
    <w:tbl>
      <w:tblPr>
        <w:tblW w:w="4963" w:type="pct"/>
        <w:tblLayout w:type="fixed"/>
        <w:tblLook w:val="01E0" w:firstRow="1" w:lastRow="1" w:firstColumn="1" w:lastColumn="1" w:noHBand="0" w:noVBand="0"/>
      </w:tblPr>
      <w:tblGrid>
        <w:gridCol w:w="10243"/>
      </w:tblGrid>
      <w:tr w:rsidR="008C3926" w:rsidRPr="002A5F5B" w14:paraId="7140F3F7" w14:textId="77777777">
        <w:trPr>
          <w:cantSplit/>
        </w:trPr>
        <w:tc>
          <w:tcPr>
            <w:tcW w:w="5000" w:type="pct"/>
            <w:noWrap/>
          </w:tcPr>
          <w:p w14:paraId="4920253A" w14:textId="399E34D9" w:rsidR="008C3926" w:rsidRPr="002A5F5B" w:rsidRDefault="00713738" w:rsidP="00353D2A">
            <w:pPr>
              <w:pStyle w:val="Fallbeschrieb"/>
              <w:spacing w:after="120"/>
              <w:rPr>
                <w:b/>
                <w:bCs/>
              </w:rPr>
            </w:pPr>
            <w:r w:rsidRPr="002A5F5B">
              <w:rPr>
                <w:b/>
                <w:bCs/>
              </w:rPr>
              <w:t xml:space="preserve">Le défenseur des droits humains Thapelo Mohapi </w:t>
            </w:r>
            <w:r w:rsidR="008F186E" w:rsidRPr="002A5F5B">
              <w:rPr>
                <w:b/>
                <w:bCs/>
              </w:rPr>
              <w:t>vit</w:t>
            </w:r>
            <w:r w:rsidRPr="002A5F5B">
              <w:rPr>
                <w:b/>
                <w:bCs/>
              </w:rPr>
              <w:t xml:space="preserve"> caché après avoir été constamment menacé et intimidé en raison de son travail </w:t>
            </w:r>
            <w:r w:rsidR="008F186E" w:rsidRPr="002A5F5B">
              <w:rPr>
                <w:b/>
                <w:bCs/>
              </w:rPr>
              <w:t xml:space="preserve">de </w:t>
            </w:r>
            <w:r w:rsidRPr="002A5F5B">
              <w:rPr>
                <w:b/>
                <w:bCs/>
              </w:rPr>
              <w:t>militant.</w:t>
            </w:r>
          </w:p>
        </w:tc>
      </w:tr>
      <w:tr w:rsidR="00353D2A" w:rsidRPr="002A5F5B" w14:paraId="12848368" w14:textId="77777777">
        <w:trPr>
          <w:cantSplit/>
        </w:trPr>
        <w:tc>
          <w:tcPr>
            <w:tcW w:w="5000" w:type="pct"/>
            <w:noWrap/>
          </w:tcPr>
          <w:p w14:paraId="79318090" w14:textId="72C3B353" w:rsidR="00FA6F2F" w:rsidRPr="002A5F5B" w:rsidRDefault="00FA6F2F" w:rsidP="00FA6F2F">
            <w:pPr>
              <w:pStyle w:val="Fallbeschrieb"/>
              <w:spacing w:after="80"/>
            </w:pPr>
            <w:r w:rsidRPr="002A5F5B">
              <w:t>Thapelo Mohapi est un défenseur des droits humains et le secrétaire général de Abahlali baseMjondolo (AbM), un mouvement local qui a vu le jour en 2005 à eThekwini, dans la province du KwaZulu-Natal.</w:t>
            </w:r>
          </w:p>
          <w:p w14:paraId="4ADDCAF2" w14:textId="6140BC93" w:rsidR="00FA6F2F" w:rsidRPr="002A5F5B" w:rsidRDefault="00FA6F2F" w:rsidP="00FA6F2F">
            <w:pPr>
              <w:pStyle w:val="Fallbeschrieb"/>
              <w:spacing w:after="80"/>
            </w:pPr>
            <w:r w:rsidRPr="002A5F5B">
              <w:t>Thapelo vit actuellement caché</w:t>
            </w:r>
            <w:r w:rsidR="00781A2E" w:rsidRPr="002A5F5B">
              <w:t>,</w:t>
            </w:r>
            <w:r w:rsidRPr="002A5F5B">
              <w:t xml:space="preserve"> car son militant</w:t>
            </w:r>
            <w:r w:rsidR="00781A2E" w:rsidRPr="002A5F5B">
              <w:t>isme</w:t>
            </w:r>
            <w:r w:rsidRPr="002A5F5B">
              <w:t xml:space="preserve"> lui vaut d’être l’objet de menaces et d’intimidations. Alors que les élections générales doivent avoir lieu cette année en Afrique du Sud, les menaces qu’il reçoit se sont intensifiées.</w:t>
            </w:r>
          </w:p>
          <w:p w14:paraId="63DC3906" w14:textId="4313F083" w:rsidR="00353D2A" w:rsidRPr="002A5F5B" w:rsidRDefault="00FA6F2F" w:rsidP="00FA6F2F">
            <w:pPr>
              <w:pStyle w:val="Fallbeschrieb"/>
              <w:spacing w:after="80"/>
            </w:pPr>
            <w:r w:rsidRPr="002A5F5B">
              <w:t>Sous la direction de Thapelo, le mouvement AbM est passé de 13</w:t>
            </w:r>
            <w:r w:rsidR="00750D14" w:rsidRPr="002A5F5B">
              <w:t>'</w:t>
            </w:r>
            <w:r w:rsidRPr="002A5F5B">
              <w:t>000</w:t>
            </w:r>
            <w:r w:rsidR="00750D14" w:rsidRPr="002A5F5B">
              <w:t xml:space="preserve"> </w:t>
            </w:r>
            <w:r w:rsidRPr="002A5F5B">
              <w:t>à 115</w:t>
            </w:r>
            <w:r w:rsidR="00750D14" w:rsidRPr="002A5F5B">
              <w:t>'</w:t>
            </w:r>
            <w:r w:rsidRPr="002A5F5B">
              <w:t>000</w:t>
            </w:r>
            <w:r w:rsidR="00750D14" w:rsidRPr="002A5F5B">
              <w:t xml:space="preserve"> </w:t>
            </w:r>
            <w:r w:rsidRPr="002A5F5B">
              <w:t>membres</w:t>
            </w:r>
            <w:r w:rsidR="00781A2E" w:rsidRPr="002A5F5B">
              <w:t>,</w:t>
            </w:r>
            <w:r w:rsidRPr="002A5F5B">
              <w:t xml:space="preserve"> </w:t>
            </w:r>
            <w:r w:rsidR="00781A2E" w:rsidRPr="002A5F5B">
              <w:t xml:space="preserve">et </w:t>
            </w:r>
            <w:r w:rsidRPr="002A5F5B">
              <w:t xml:space="preserve">lutte à l’échelle nationale pour défendre les droits humains. Le mouvement se concentre en particulier sur l’accès à la terre et à un logement décent. AbM a indiqué que 25 </w:t>
            </w:r>
            <w:r w:rsidR="00781A2E" w:rsidRPr="002A5F5B">
              <w:t>de ses membres et</w:t>
            </w:r>
            <w:r w:rsidRPr="002A5F5B">
              <w:t xml:space="preserve"> soutiens été </w:t>
            </w:r>
            <w:r w:rsidR="00781A2E" w:rsidRPr="002A5F5B">
              <w:t xml:space="preserve">tué·e·x·s </w:t>
            </w:r>
            <w:r w:rsidRPr="002A5F5B">
              <w:t xml:space="preserve">au cours de ses 18 ans d’existence, </w:t>
            </w:r>
            <w:r w:rsidR="00781A2E" w:rsidRPr="002A5F5B">
              <w:t xml:space="preserve">certain·e·x·s </w:t>
            </w:r>
            <w:r w:rsidRPr="002A5F5B">
              <w:t>en lien avec leur travail en faveur des droits humains.</w:t>
            </w:r>
          </w:p>
        </w:tc>
      </w:tr>
    </w:tbl>
    <w:p w14:paraId="00B1F9A9" w14:textId="77777777" w:rsidR="008C3926" w:rsidRPr="002A5F5B" w:rsidRDefault="008C3926" w:rsidP="008C3926">
      <w:pPr>
        <w:tabs>
          <w:tab w:val="left" w:pos="6085"/>
        </w:tabs>
      </w:pPr>
    </w:p>
    <w:p w14:paraId="46C389CF" w14:textId="77777777" w:rsidR="00961033" w:rsidRPr="002A5F5B" w:rsidRDefault="00961033"/>
    <w:tbl>
      <w:tblPr>
        <w:tblW w:w="4963" w:type="pct"/>
        <w:tblLayout w:type="fixed"/>
        <w:tblLook w:val="01E0" w:firstRow="1" w:lastRow="1" w:firstColumn="1" w:lastColumn="1" w:noHBand="0" w:noVBand="0"/>
      </w:tblPr>
      <w:tblGrid>
        <w:gridCol w:w="10243"/>
      </w:tblGrid>
      <w:tr w:rsidR="00747036" w:rsidRPr="002A5F5B" w14:paraId="1D4E6D18" w14:textId="77777777" w:rsidTr="00A1765C">
        <w:tc>
          <w:tcPr>
            <w:tcW w:w="5000" w:type="pct"/>
          </w:tcPr>
          <w:p w14:paraId="568A93A1" w14:textId="4FBC4306" w:rsidR="00747036" w:rsidRPr="002A5F5B" w:rsidRDefault="00747036" w:rsidP="00764C3F">
            <w:pPr>
              <w:pStyle w:val="BriefvorschlagundForderungen"/>
              <w:rPr>
                <w:rFonts w:ascii="Arial Narrow" w:hAnsi="Arial Narrow"/>
              </w:rPr>
            </w:pPr>
            <w:r w:rsidRPr="002A5F5B">
              <w:rPr>
                <w:rFonts w:ascii="Arial Narrow" w:hAnsi="Arial Narrow"/>
                <w:sz w:val="24"/>
                <w:szCs w:val="24"/>
                <w:lang w:val="fr-FR"/>
              </w:rPr>
              <w:t xml:space="preserve">PASSEZ À L’ACTION : DÉfendez les droits de </w:t>
            </w:r>
            <w:r w:rsidR="008F186E" w:rsidRPr="002A5F5B">
              <w:rPr>
                <w:rFonts w:ascii="Arial Narrow" w:hAnsi="Arial Narrow"/>
                <w:sz w:val="24"/>
                <w:szCs w:val="24"/>
                <w:lang w:val="fr-FR"/>
              </w:rPr>
              <w:t xml:space="preserve">Thapelo Mohapi et </w:t>
            </w:r>
            <w:r w:rsidR="00781A2E" w:rsidRPr="002A5F5B">
              <w:rPr>
                <w:rFonts w:ascii="Arial Narrow" w:hAnsi="Arial Narrow"/>
                <w:sz w:val="24"/>
                <w:szCs w:val="24"/>
                <w:lang w:val="fr-FR"/>
              </w:rPr>
              <w:t>d</w:t>
            </w:r>
            <w:r w:rsidR="008F186E" w:rsidRPr="002A5F5B">
              <w:rPr>
                <w:rFonts w:ascii="Arial Narrow" w:hAnsi="Arial Narrow"/>
                <w:sz w:val="24"/>
                <w:szCs w:val="24"/>
                <w:lang w:val="fr-FR"/>
              </w:rPr>
              <w:t>es membres de l’AbM</w:t>
            </w:r>
            <w:r w:rsidR="00D40104" w:rsidRPr="002A5F5B">
              <w:rPr>
                <w:rFonts w:ascii="Arial Narrow" w:hAnsi="Arial Narrow"/>
                <w:sz w:val="24"/>
                <w:szCs w:val="24"/>
                <w:lang w:val="fr-FR"/>
              </w:rPr>
              <w:t xml:space="preserve"> !</w:t>
            </w:r>
          </w:p>
        </w:tc>
      </w:tr>
    </w:tbl>
    <w:p w14:paraId="64BBF0E2" w14:textId="77777777" w:rsidR="00747036" w:rsidRPr="002A5F5B" w:rsidRDefault="00747036" w:rsidP="00747036">
      <w:pPr>
        <w:rPr>
          <w:sz w:val="10"/>
          <w:szCs w:val="10"/>
        </w:rPr>
      </w:pPr>
    </w:p>
    <w:tbl>
      <w:tblPr>
        <w:tblW w:w="4966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285"/>
        <w:gridCol w:w="5669"/>
        <w:gridCol w:w="4290"/>
      </w:tblGrid>
      <w:tr w:rsidR="00747036" w:rsidRPr="002A5F5B" w14:paraId="5B9EA535" w14:textId="77777777" w:rsidTr="00764C3F">
        <w:tc>
          <w:tcPr>
            <w:tcW w:w="139" w:type="pct"/>
            <w:tcBorders>
              <w:left w:val="single" w:sz="4" w:space="0" w:color="auto"/>
            </w:tcBorders>
          </w:tcPr>
          <w:p w14:paraId="1914ECAA" w14:textId="77777777" w:rsidR="00747036" w:rsidRPr="002A5F5B" w:rsidRDefault="00747036" w:rsidP="00764C3F">
            <w:pPr>
              <w:pStyle w:val="BitteschreibenSie"/>
            </w:pPr>
            <w:r w:rsidRPr="002A5F5B">
              <w:rPr>
                <w:b/>
                <w:bCs/>
                <w:sz w:val="22"/>
                <w:szCs w:val="22"/>
              </w:rPr>
              <w:t>■</w:t>
            </w:r>
          </w:p>
        </w:tc>
        <w:tc>
          <w:tcPr>
            <w:tcW w:w="4861" w:type="pct"/>
            <w:gridSpan w:val="2"/>
          </w:tcPr>
          <w:p w14:paraId="52C7F213" w14:textId="74378737" w:rsidR="00747036" w:rsidRPr="002A5F5B" w:rsidRDefault="00747036" w:rsidP="00764C3F">
            <w:pPr>
              <w:pStyle w:val="BitteschreibenSie"/>
              <w:spacing w:before="40"/>
              <w:ind w:left="-28"/>
            </w:pPr>
            <w:r w:rsidRPr="002A5F5B">
              <w:rPr>
                <w:b/>
                <w:bCs/>
              </w:rPr>
              <w:t>Veuillez écrire une lettre courtoise</w:t>
            </w:r>
            <w:r w:rsidRPr="002A5F5B">
              <w:t xml:space="preserve"> en </w:t>
            </w:r>
            <w:r w:rsidR="00750D14" w:rsidRPr="002A5F5B">
              <w:t>anglais</w:t>
            </w:r>
            <w:r w:rsidRPr="002A5F5B">
              <w:t xml:space="preserve"> ou français </w:t>
            </w:r>
            <w:r w:rsidRPr="002A5F5B">
              <w:rPr>
                <w:b/>
                <w:bCs/>
              </w:rPr>
              <w:t xml:space="preserve">au </w:t>
            </w:r>
            <w:r w:rsidR="00750D14" w:rsidRPr="002A5F5B">
              <w:rPr>
                <w:b/>
              </w:rPr>
              <w:t>président de l’Afrique du Sud.</w:t>
            </w:r>
          </w:p>
        </w:tc>
      </w:tr>
      <w:tr w:rsidR="00750D14" w:rsidRPr="002A5F5B" w14:paraId="0B1D62A6" w14:textId="77777777" w:rsidTr="00764C3F">
        <w:tc>
          <w:tcPr>
            <w:tcW w:w="139" w:type="pct"/>
            <w:tcBorders>
              <w:left w:val="single" w:sz="4" w:space="0" w:color="auto"/>
            </w:tcBorders>
          </w:tcPr>
          <w:p w14:paraId="66D50E36" w14:textId="77777777" w:rsidR="00750D14" w:rsidRPr="002A5F5B" w:rsidRDefault="00750D14" w:rsidP="00764C3F">
            <w:pPr>
              <w:pStyle w:val="BitteschreibenSie"/>
              <w:rPr>
                <w:sz w:val="22"/>
                <w:szCs w:val="22"/>
              </w:rPr>
            </w:pPr>
          </w:p>
        </w:tc>
        <w:tc>
          <w:tcPr>
            <w:tcW w:w="4861" w:type="pct"/>
            <w:gridSpan w:val="2"/>
          </w:tcPr>
          <w:p w14:paraId="168F1B77" w14:textId="7CFC4325" w:rsidR="00750D14" w:rsidRPr="002A5F5B" w:rsidRDefault="00781A2E" w:rsidP="00764C3F">
            <w:pPr>
              <w:pStyle w:val="BitteschreibenSie"/>
              <w:spacing w:before="40"/>
              <w:ind w:left="-28"/>
            </w:pPr>
            <w:r w:rsidRPr="002A5F5B">
              <w:t>Appelez-le à garantir que des enquêtes impartiales et efficaces sur les homicides de membres du mouvement AbM soient menées et que les responsables présumé·e·x·s soient traduit·e·x·s en justice. Demandez-lui également de prendre des mesures telles que l'adoption de lois pour garantir la protection des défenseur·eusee·x·s des droits humains en Afrique du Sud.</w:t>
            </w:r>
          </w:p>
        </w:tc>
      </w:tr>
      <w:tr w:rsidR="00747036" w:rsidRPr="002A5F5B" w14:paraId="2F2228BC" w14:textId="77777777" w:rsidTr="00764C3F">
        <w:tc>
          <w:tcPr>
            <w:tcW w:w="139" w:type="pct"/>
            <w:tcBorders>
              <w:left w:val="single" w:sz="4" w:space="0" w:color="auto"/>
            </w:tcBorders>
          </w:tcPr>
          <w:p w14:paraId="71A78840" w14:textId="77777777" w:rsidR="00747036" w:rsidRPr="002A5F5B" w:rsidRDefault="00747036" w:rsidP="00764C3F">
            <w:pPr>
              <w:pStyle w:val="BitteschreibenSie"/>
            </w:pPr>
          </w:p>
        </w:tc>
        <w:tc>
          <w:tcPr>
            <w:tcW w:w="4861" w:type="pct"/>
            <w:gridSpan w:val="2"/>
          </w:tcPr>
          <w:p w14:paraId="4322F51D" w14:textId="02CA3895" w:rsidR="00747036" w:rsidRPr="002A5F5B" w:rsidRDefault="00747036" w:rsidP="00764C3F">
            <w:pPr>
              <w:pStyle w:val="BitteschreibenSie"/>
              <w:spacing w:before="80" w:after="80"/>
              <w:ind w:left="-28"/>
            </w:pPr>
            <w:r w:rsidRPr="002A5F5B">
              <w:rPr>
                <w:bCs/>
              </w:rPr>
              <w:sym w:font="Wingdings" w:char="F0E0"/>
            </w:r>
            <w:r w:rsidRPr="002A5F5B">
              <w:rPr>
                <w:bCs/>
              </w:rPr>
              <w:t xml:space="preserve"> </w:t>
            </w:r>
            <w:r w:rsidRPr="002A5F5B">
              <w:rPr>
                <w:b/>
              </w:rPr>
              <w:t>Formule d’appel</w:t>
            </w:r>
            <w:r w:rsidRPr="002A5F5B">
              <w:t xml:space="preserve"> : </w:t>
            </w:r>
            <w:r w:rsidR="00750D14" w:rsidRPr="002A5F5B">
              <w:t xml:space="preserve">Dear President / </w:t>
            </w:r>
            <w:r w:rsidR="008F186E" w:rsidRPr="002A5F5B">
              <w:t>Monsieur le Président,</w:t>
            </w:r>
          </w:p>
        </w:tc>
      </w:tr>
      <w:tr w:rsidR="002A5F5B" w:rsidRPr="002A5F5B" w14:paraId="7B48568E" w14:textId="77777777" w:rsidTr="00764C3F">
        <w:tc>
          <w:tcPr>
            <w:tcW w:w="139" w:type="pct"/>
            <w:tcBorders>
              <w:left w:val="single" w:sz="4" w:space="0" w:color="auto"/>
            </w:tcBorders>
          </w:tcPr>
          <w:p w14:paraId="4CB469AD" w14:textId="77777777" w:rsidR="0071162D" w:rsidRPr="002A5F5B" w:rsidRDefault="0071162D" w:rsidP="0071162D">
            <w:pPr>
              <w:pStyle w:val="BitteschreibenSie"/>
            </w:pPr>
          </w:p>
        </w:tc>
        <w:tc>
          <w:tcPr>
            <w:tcW w:w="4861" w:type="pct"/>
            <w:gridSpan w:val="2"/>
          </w:tcPr>
          <w:p w14:paraId="4046E83E" w14:textId="1D21DF6A" w:rsidR="0071162D" w:rsidRPr="002A5F5B" w:rsidRDefault="0071162D" w:rsidP="0071162D">
            <w:pPr>
              <w:pStyle w:val="BitteschreibenSie"/>
              <w:ind w:left="-28"/>
            </w:pPr>
            <w:r w:rsidRPr="002A5F5B">
              <w:rPr>
                <w:bCs/>
              </w:rPr>
              <w:sym w:font="Wingdings" w:char="F0E0"/>
            </w:r>
            <w:r w:rsidRPr="002A5F5B">
              <w:rPr>
                <w:bCs/>
              </w:rPr>
              <w:t xml:space="preserve"> </w:t>
            </w:r>
            <w:r w:rsidRPr="002A5F5B">
              <w:rPr>
                <w:b/>
              </w:rPr>
              <w:t>Modèle de lettre en français</w:t>
            </w:r>
            <w:r w:rsidRPr="002A5F5B">
              <w:t xml:space="preserve"> </w:t>
            </w:r>
            <w:r w:rsidRPr="002A5F5B">
              <w:rPr>
                <w:b/>
              </w:rPr>
              <w:t>à la page 3.</w:t>
            </w:r>
          </w:p>
        </w:tc>
      </w:tr>
      <w:tr w:rsidR="001D5CF7" w:rsidRPr="002A5F5B" w14:paraId="144C97C1" w14:textId="77777777" w:rsidTr="00764C3F">
        <w:tc>
          <w:tcPr>
            <w:tcW w:w="139" w:type="pct"/>
            <w:tcBorders>
              <w:left w:val="single" w:sz="4" w:space="0" w:color="auto"/>
            </w:tcBorders>
          </w:tcPr>
          <w:p w14:paraId="212D8318" w14:textId="77777777" w:rsidR="001D5CF7" w:rsidRPr="002A5F5B" w:rsidRDefault="001D5CF7" w:rsidP="001D5CF7">
            <w:pPr>
              <w:pStyle w:val="BitteschreibenSie"/>
            </w:pPr>
          </w:p>
        </w:tc>
        <w:tc>
          <w:tcPr>
            <w:tcW w:w="4861" w:type="pct"/>
            <w:gridSpan w:val="2"/>
          </w:tcPr>
          <w:p w14:paraId="6A0AECC8" w14:textId="77777777" w:rsidR="001D5CF7" w:rsidRPr="002A5F5B" w:rsidRDefault="001D5CF7" w:rsidP="001D5CF7">
            <w:pPr>
              <w:tabs>
                <w:tab w:val="left" w:pos="6085"/>
              </w:tabs>
              <w:spacing w:before="80"/>
              <w:ind w:left="-28"/>
            </w:pPr>
            <w:r w:rsidRPr="002A5F5B">
              <w:rPr>
                <w:bCs/>
              </w:rPr>
              <w:sym w:font="Wingdings" w:char="F0E0"/>
            </w:r>
            <w:r w:rsidRPr="002A5F5B">
              <w:rPr>
                <w:bCs/>
              </w:rPr>
              <w:t xml:space="preserve"> </w:t>
            </w:r>
            <w:r w:rsidRPr="002A5F5B">
              <w:t xml:space="preserve">Un </w:t>
            </w:r>
            <w:r w:rsidRPr="002A5F5B">
              <w:rPr>
                <w:b/>
              </w:rPr>
              <w:t>modèle de lettre en anglais</w:t>
            </w:r>
            <w:r w:rsidRPr="002A5F5B">
              <w:t xml:space="preserve"> est à disposition </w:t>
            </w:r>
            <w:r w:rsidRPr="002A5F5B">
              <w:rPr>
                <w:b/>
              </w:rPr>
              <w:t>en ligne sur amnesty.ch</w:t>
            </w:r>
            <w:r w:rsidRPr="002A5F5B">
              <w:t xml:space="preserve"> : </w:t>
            </w:r>
          </w:p>
          <w:p w14:paraId="402AB648" w14:textId="2495E1B7" w:rsidR="001D5CF7" w:rsidRPr="002A5F5B" w:rsidRDefault="005A15DD" w:rsidP="001D5CF7">
            <w:pPr>
              <w:pStyle w:val="BitteschreibenSie"/>
              <w:numPr>
                <w:ilvl w:val="0"/>
                <w:numId w:val="6"/>
              </w:numPr>
            </w:pPr>
            <w:hyperlink r:id="rId8" w:history="1">
              <w:r w:rsidR="000A4387" w:rsidRPr="002A5F5B">
                <w:rPr>
                  <w:rStyle w:val="Hyperlink"/>
                </w:rPr>
                <w:t>https://www.amnesty.ch/fr/pays/afrique/afrique-du-sud/docs/2024/action-lettre-pour-thapelo-mohapi</w:t>
              </w:r>
            </w:hyperlink>
            <w:r w:rsidR="000A4387" w:rsidRPr="002A5F5B">
              <w:t xml:space="preserve"> </w:t>
            </w:r>
          </w:p>
          <w:p w14:paraId="419FCB23" w14:textId="4F68A10F" w:rsidR="001D5CF7" w:rsidRPr="002A5F5B" w:rsidRDefault="005A15DD" w:rsidP="001D5CF7">
            <w:pPr>
              <w:pStyle w:val="BitteschreibenSie"/>
              <w:numPr>
                <w:ilvl w:val="0"/>
                <w:numId w:val="6"/>
              </w:numPr>
            </w:pPr>
            <w:hyperlink r:id="rId9" w:history="1">
              <w:r w:rsidR="000A4387" w:rsidRPr="002A5F5B">
                <w:rPr>
                  <w:rStyle w:val="Hyperlink"/>
                </w:rPr>
                <w:t>https://www.amnesty.ch/fr/participer/ecrire-des-lettres/lettres-contre-l-oubli/docs/2024/juillet</w:t>
              </w:r>
            </w:hyperlink>
            <w:r w:rsidR="000A4387" w:rsidRPr="002A5F5B">
              <w:t xml:space="preserve"> </w:t>
            </w:r>
          </w:p>
          <w:p w14:paraId="2A40D588" w14:textId="77777777" w:rsidR="001D5CF7" w:rsidRPr="002A5F5B" w:rsidRDefault="001D5CF7" w:rsidP="001D5CF7">
            <w:pPr>
              <w:pStyle w:val="BitteschreibenSie"/>
              <w:numPr>
                <w:ilvl w:val="0"/>
                <w:numId w:val="6"/>
              </w:numPr>
            </w:pPr>
            <w:r w:rsidRPr="002A5F5B">
              <w:t>Ou mettez les mots clés pour la recherche:</w:t>
            </w:r>
            <w:r w:rsidRPr="002A5F5B">
              <w:rPr>
                <w:sz w:val="32"/>
                <w:szCs w:val="32"/>
              </w:rPr>
              <w:sym w:font="Webdings" w:char="F04C"/>
            </w:r>
            <w:r w:rsidRPr="002A5F5B">
              <w:t xml:space="preserve">le </w:t>
            </w:r>
            <w:r w:rsidRPr="002A5F5B">
              <w:rPr>
                <w:b/>
                <w:bCs/>
              </w:rPr>
              <w:t>titre</w:t>
            </w:r>
            <w:r w:rsidRPr="002A5F5B">
              <w:t xml:space="preserve"> de cet article ou le </w:t>
            </w:r>
            <w:r w:rsidRPr="002A5F5B">
              <w:rPr>
                <w:b/>
                <w:bCs/>
              </w:rPr>
              <w:t>nom de la personne.</w:t>
            </w:r>
          </w:p>
        </w:tc>
      </w:tr>
      <w:tr w:rsidR="00747036" w:rsidRPr="002A5F5B" w14:paraId="0BC7B4AB" w14:textId="77777777" w:rsidTr="00764C3F">
        <w:tc>
          <w:tcPr>
            <w:tcW w:w="139" w:type="pct"/>
            <w:tcBorders>
              <w:left w:val="single" w:sz="4" w:space="0" w:color="auto"/>
            </w:tcBorders>
          </w:tcPr>
          <w:p w14:paraId="59667651" w14:textId="77777777" w:rsidR="00747036" w:rsidRPr="002A5F5B" w:rsidRDefault="00747036" w:rsidP="00764C3F">
            <w:pPr>
              <w:pStyle w:val="BitteschreibenSie"/>
              <w:spacing w:before="80"/>
            </w:pPr>
          </w:p>
        </w:tc>
        <w:tc>
          <w:tcPr>
            <w:tcW w:w="4861" w:type="pct"/>
            <w:gridSpan w:val="2"/>
          </w:tcPr>
          <w:p w14:paraId="4AD5EBE6" w14:textId="17EA8F95" w:rsidR="00747036" w:rsidRPr="002A5F5B" w:rsidRDefault="00747036" w:rsidP="00764C3F">
            <w:pPr>
              <w:tabs>
                <w:tab w:val="left" w:pos="6085"/>
              </w:tabs>
              <w:spacing w:before="80"/>
              <w:ind w:left="-28"/>
              <w:rPr>
                <w:bCs/>
              </w:rPr>
            </w:pPr>
            <w:r w:rsidRPr="002A5F5B">
              <w:rPr>
                <w:bCs/>
              </w:rPr>
              <w:sym w:font="Wingdings" w:char="F0E0"/>
            </w:r>
            <w:r w:rsidRPr="002A5F5B">
              <w:rPr>
                <w:bCs/>
              </w:rPr>
              <w:t xml:space="preserve"> </w:t>
            </w:r>
            <w:r w:rsidRPr="002A5F5B">
              <w:rPr>
                <w:b/>
              </w:rPr>
              <w:t>Frais d’envoi</w:t>
            </w:r>
            <w:r w:rsidR="008F186E" w:rsidRPr="002A5F5B">
              <w:rPr>
                <w:b/>
              </w:rPr>
              <w:t xml:space="preserve"> </w:t>
            </w:r>
            <w:r w:rsidR="00781A2E" w:rsidRPr="002A5F5B">
              <w:rPr>
                <w:bCs/>
              </w:rPr>
              <w:t>pour l’</w:t>
            </w:r>
            <w:r w:rsidR="008F186E" w:rsidRPr="002A5F5B">
              <w:rPr>
                <w:bCs/>
              </w:rPr>
              <w:t xml:space="preserve">Afrique </w:t>
            </w:r>
            <w:r w:rsidR="008F186E" w:rsidRPr="002A5F5B">
              <w:t>du Sud</w:t>
            </w:r>
            <w:r w:rsidRPr="002A5F5B">
              <w:t>: CHF 2.</w:t>
            </w:r>
            <w:r w:rsidR="00353D2A" w:rsidRPr="002A5F5B">
              <w:t>5</w:t>
            </w:r>
            <w:r w:rsidRPr="002A5F5B">
              <w:t>0</w:t>
            </w:r>
          </w:p>
        </w:tc>
      </w:tr>
      <w:tr w:rsidR="00747036" w:rsidRPr="002A5F5B" w14:paraId="6E1F7121" w14:textId="77777777" w:rsidTr="00764C3F">
        <w:tc>
          <w:tcPr>
            <w:tcW w:w="139" w:type="pct"/>
            <w:tcBorders>
              <w:left w:val="single" w:sz="4" w:space="0" w:color="auto"/>
            </w:tcBorders>
          </w:tcPr>
          <w:p w14:paraId="076ABCFF" w14:textId="77777777" w:rsidR="00747036" w:rsidRPr="002A5F5B" w:rsidRDefault="00747036" w:rsidP="00764C3F"/>
        </w:tc>
        <w:tc>
          <w:tcPr>
            <w:tcW w:w="4861" w:type="pct"/>
            <w:gridSpan w:val="2"/>
          </w:tcPr>
          <w:p w14:paraId="24E130F2" w14:textId="77777777" w:rsidR="00747036" w:rsidRPr="002A5F5B" w:rsidRDefault="00747036" w:rsidP="00764C3F"/>
        </w:tc>
      </w:tr>
      <w:tr w:rsidR="00747036" w:rsidRPr="002A5F5B" w14:paraId="06BE5150" w14:textId="77777777" w:rsidTr="00AB27F9">
        <w:tc>
          <w:tcPr>
            <w:tcW w:w="139" w:type="pct"/>
            <w:tcBorders>
              <w:left w:val="single" w:sz="4" w:space="0" w:color="auto"/>
              <w:right w:val="dotted" w:sz="4" w:space="0" w:color="auto"/>
            </w:tcBorders>
          </w:tcPr>
          <w:p w14:paraId="4743E830" w14:textId="77777777" w:rsidR="00747036" w:rsidRPr="002A5F5B" w:rsidRDefault="00747036" w:rsidP="00764C3F"/>
        </w:tc>
        <w:tc>
          <w:tcPr>
            <w:tcW w:w="2767" w:type="pct"/>
            <w:tcBorders>
              <w:left w:val="dotted" w:sz="4" w:space="0" w:color="auto"/>
              <w:right w:val="dotted" w:sz="4" w:space="0" w:color="auto"/>
            </w:tcBorders>
          </w:tcPr>
          <w:p w14:paraId="132F542E" w14:textId="77777777" w:rsidR="00747036" w:rsidRPr="002A5F5B" w:rsidRDefault="00747036" w:rsidP="00764C3F">
            <w:pPr>
              <w:spacing w:after="60"/>
              <w:rPr>
                <w:b/>
                <w:bCs/>
              </w:rPr>
            </w:pPr>
            <w:r w:rsidRPr="002A5F5B">
              <w:rPr>
                <w:b/>
                <w:bCs/>
              </w:rPr>
              <w:t>LETTRE COURTOISE À</w:t>
            </w:r>
          </w:p>
        </w:tc>
        <w:tc>
          <w:tcPr>
            <w:tcW w:w="2094" w:type="pct"/>
            <w:tcBorders>
              <w:left w:val="dotted" w:sz="4" w:space="0" w:color="auto"/>
            </w:tcBorders>
          </w:tcPr>
          <w:p w14:paraId="19BD1AEA" w14:textId="77777777" w:rsidR="00747036" w:rsidRPr="002A5F5B" w:rsidRDefault="00747036" w:rsidP="00764C3F">
            <w:pPr>
              <w:spacing w:after="60"/>
              <w:rPr>
                <w:b/>
                <w:bCs/>
              </w:rPr>
            </w:pPr>
            <w:r w:rsidRPr="002A5F5B">
              <w:rPr>
                <w:b/>
                <w:bCs/>
              </w:rPr>
              <w:t>COPIE À</w:t>
            </w:r>
          </w:p>
        </w:tc>
      </w:tr>
      <w:tr w:rsidR="00747036" w:rsidRPr="002A5F5B" w14:paraId="1BF7DC09" w14:textId="77777777" w:rsidTr="00AB27F9">
        <w:tc>
          <w:tcPr>
            <w:tcW w:w="139" w:type="pct"/>
            <w:tcBorders>
              <w:left w:val="single" w:sz="4" w:space="0" w:color="auto"/>
              <w:right w:val="dotted" w:sz="4" w:space="0" w:color="auto"/>
            </w:tcBorders>
          </w:tcPr>
          <w:p w14:paraId="4E42166B" w14:textId="77777777" w:rsidR="00747036" w:rsidRPr="002A5F5B" w:rsidRDefault="00747036" w:rsidP="00764C3F"/>
        </w:tc>
        <w:tc>
          <w:tcPr>
            <w:tcW w:w="2767" w:type="pct"/>
            <w:tcBorders>
              <w:left w:val="dotted" w:sz="4" w:space="0" w:color="auto"/>
              <w:right w:val="dotted" w:sz="4" w:space="0" w:color="auto"/>
            </w:tcBorders>
          </w:tcPr>
          <w:p w14:paraId="1414621D" w14:textId="1DF8C60A" w:rsidR="00FA6F2F" w:rsidRPr="002A5F5B" w:rsidRDefault="00FA6F2F" w:rsidP="00AB27F9">
            <w:pPr>
              <w:pStyle w:val="Fallbeschrieb"/>
              <w:spacing w:after="120"/>
            </w:pPr>
            <w:r w:rsidRPr="002A5F5B">
              <w:t>President Cyril Ramaphosa</w:t>
            </w:r>
            <w:r w:rsidRPr="002A5F5B">
              <w:br/>
              <w:t>Private Bag X1000</w:t>
            </w:r>
            <w:r w:rsidRPr="002A5F5B">
              <w:br/>
              <w:t>Pretoria, 0001</w:t>
            </w:r>
            <w:r w:rsidRPr="002A5F5B">
              <w:br/>
              <w:t xml:space="preserve">SOUTH AFRICA </w:t>
            </w:r>
          </w:p>
          <w:p w14:paraId="6D04BF7C" w14:textId="6CA1D0B4" w:rsidR="00FA6F2F" w:rsidRPr="002A5F5B" w:rsidRDefault="00FA6F2F" w:rsidP="00AB27F9">
            <w:pPr>
              <w:pStyle w:val="Fallbeschrieb"/>
              <w:spacing w:after="120"/>
            </w:pPr>
            <w:r w:rsidRPr="002A5F5B">
              <w:t xml:space="preserve">E-mail: </w:t>
            </w:r>
            <w:hyperlink r:id="rId10" w:history="1">
              <w:r w:rsidRPr="002A5F5B">
                <w:rPr>
                  <w:rStyle w:val="Hyperlink"/>
                </w:rPr>
                <w:t>president@presidency.gov.za</w:t>
              </w:r>
            </w:hyperlink>
            <w:r w:rsidRPr="002A5F5B">
              <w:t xml:space="preserve"> ou </w:t>
            </w:r>
            <w:hyperlink r:id="rId11" w:history="1">
              <w:r w:rsidRPr="002A5F5B">
                <w:rPr>
                  <w:rStyle w:val="Hyperlink"/>
                </w:rPr>
                <w:t>presidentrsa@presidency.gov.za</w:t>
              </w:r>
            </w:hyperlink>
            <w:r w:rsidRPr="002A5F5B">
              <w:t xml:space="preserve"> </w:t>
            </w:r>
          </w:p>
          <w:p w14:paraId="5862F517" w14:textId="6A32E6CA" w:rsidR="00747036" w:rsidRPr="002A5F5B" w:rsidRDefault="00FA6F2F" w:rsidP="00AB27F9">
            <w:pPr>
              <w:spacing w:after="120"/>
            </w:pPr>
            <w:r w:rsidRPr="002A5F5B">
              <w:t>X/Twitter: @PresidencyZA , @CyrilRamaphosa</w:t>
            </w:r>
          </w:p>
        </w:tc>
        <w:tc>
          <w:tcPr>
            <w:tcW w:w="2094" w:type="pct"/>
            <w:tcBorders>
              <w:left w:val="dotted" w:sz="4" w:space="0" w:color="auto"/>
            </w:tcBorders>
          </w:tcPr>
          <w:p w14:paraId="2354A62B" w14:textId="6E430414" w:rsidR="00AB27F9" w:rsidRPr="002A5F5B" w:rsidRDefault="00AB27F9" w:rsidP="00AB27F9">
            <w:pPr>
              <w:spacing w:after="120"/>
            </w:pPr>
            <w:r w:rsidRPr="002A5F5B">
              <w:t>Ambassade de la République d'Afrique du Sud</w:t>
            </w:r>
            <w:r w:rsidRPr="002A5F5B">
              <w:br/>
              <w:t>Alpenstrasse 29</w:t>
            </w:r>
            <w:r w:rsidRPr="002A5F5B">
              <w:br/>
              <w:t>3006 Berne</w:t>
            </w:r>
          </w:p>
          <w:p w14:paraId="453E7C14" w14:textId="77777777" w:rsidR="00747036" w:rsidRPr="002A5F5B" w:rsidRDefault="00AB27F9" w:rsidP="00AB27F9">
            <w:pPr>
              <w:spacing w:after="120"/>
            </w:pPr>
            <w:r w:rsidRPr="002A5F5B">
              <w:t>Fax: 031 351 39 45 ; 031 351 39 44</w:t>
            </w:r>
            <w:r w:rsidRPr="002A5F5B">
              <w:br/>
              <w:t xml:space="preserve">E-mail: </w:t>
            </w:r>
            <w:hyperlink r:id="rId12" w:history="1">
              <w:r w:rsidRPr="002A5F5B">
                <w:rPr>
                  <w:rStyle w:val="Hyperlink"/>
                </w:rPr>
                <w:t>bern.embassy@dirco.gov.za</w:t>
              </w:r>
            </w:hyperlink>
            <w:r w:rsidRPr="002A5F5B">
              <w:t xml:space="preserve"> </w:t>
            </w:r>
          </w:p>
          <w:p w14:paraId="4119EA83" w14:textId="77777777" w:rsidR="00EB373D" w:rsidRPr="002A5F5B" w:rsidRDefault="00EB373D" w:rsidP="00EB373D">
            <w:pPr>
              <w:pStyle w:val="Fallbeschrieb"/>
              <w:spacing w:after="120"/>
            </w:pPr>
            <w:r w:rsidRPr="002A5F5B">
              <w:t>-</w:t>
            </w:r>
          </w:p>
          <w:p w14:paraId="30817F78" w14:textId="77777777" w:rsidR="00EB373D" w:rsidRPr="002A5F5B" w:rsidRDefault="00EB373D" w:rsidP="00EB373D">
            <w:pPr>
              <w:pStyle w:val="Fallbeschrieb"/>
              <w:spacing w:after="120"/>
            </w:pPr>
            <w:r w:rsidRPr="002A5F5B">
              <w:t>Bheki Cele, ministre de la Police d'Afrique du Sud:</w:t>
            </w:r>
          </w:p>
          <w:p w14:paraId="6761549C" w14:textId="7E6980DC" w:rsidR="00EB373D" w:rsidRPr="002A5F5B" w:rsidRDefault="00EB373D" w:rsidP="00EB373D">
            <w:pPr>
              <w:pStyle w:val="Fallbeschrieb"/>
              <w:spacing w:after="120"/>
            </w:pPr>
            <w:r w:rsidRPr="002A5F5B">
              <w:t xml:space="preserve">E-mail: </w:t>
            </w:r>
            <w:hyperlink r:id="rId13" w:history="1">
              <w:r w:rsidRPr="002A5F5B">
                <w:rPr>
                  <w:rStyle w:val="Hyperlink"/>
                </w:rPr>
                <w:t>gaehlerSMK@saps.go.za</w:t>
              </w:r>
            </w:hyperlink>
            <w:r w:rsidRPr="002A5F5B">
              <w:br/>
              <w:t>X/Twitter : @SAPoliceService</w:t>
            </w:r>
          </w:p>
        </w:tc>
      </w:tr>
    </w:tbl>
    <w:p w14:paraId="284EE114" w14:textId="77777777" w:rsidR="00051FB2" w:rsidRPr="002A5F5B" w:rsidRDefault="00051FB2" w:rsidP="008A5FB4"/>
    <w:p w14:paraId="4D24BF62" w14:textId="77777777" w:rsidR="00750D14" w:rsidRPr="002A5F5B" w:rsidRDefault="00750D14" w:rsidP="008A5FB4"/>
    <w:p w14:paraId="751D9368" w14:textId="77777777" w:rsidR="00107195" w:rsidRPr="002A5F5B" w:rsidRDefault="00107195" w:rsidP="008A5FB4">
      <w:pPr>
        <w:sectPr w:rsidR="00107195" w:rsidRPr="002A5F5B" w:rsidSect="000C3A18">
          <w:headerReference w:type="even" r:id="rId14"/>
          <w:footerReference w:type="default" r:id="rId15"/>
          <w:pgSz w:w="11907" w:h="16840" w:code="9"/>
          <w:pgMar w:top="794" w:right="794" w:bottom="794" w:left="794" w:header="720" w:footer="720" w:gutter="0"/>
          <w:cols w:space="708"/>
          <w:docGrid w:linePitch="360"/>
        </w:sectPr>
      </w:pPr>
    </w:p>
    <w:p w14:paraId="0AACE024" w14:textId="77777777" w:rsidR="008A5FB4" w:rsidRPr="002A5F5B" w:rsidRDefault="008A5FB4" w:rsidP="008A5FB4">
      <w:pPr>
        <w:rPr>
          <w:sz w:val="6"/>
          <w:szCs w:val="6"/>
        </w:rPr>
      </w:pPr>
    </w:p>
    <w:tbl>
      <w:tblPr>
        <w:tblW w:w="4963" w:type="pct"/>
        <w:tblLook w:val="01E0" w:firstRow="1" w:lastRow="1" w:firstColumn="1" w:lastColumn="1" w:noHBand="0" w:noVBand="0"/>
      </w:tblPr>
      <w:tblGrid>
        <w:gridCol w:w="4820"/>
        <w:gridCol w:w="5423"/>
      </w:tblGrid>
      <w:tr w:rsidR="00452095" w:rsidRPr="002A5F5B" w14:paraId="6BAF423C" w14:textId="77777777" w:rsidTr="000902F4">
        <w:trPr>
          <w:cantSplit/>
          <w:trHeight w:val="397"/>
        </w:trPr>
        <w:tc>
          <w:tcPr>
            <w:tcW w:w="2353" w:type="pct"/>
            <w:hideMark/>
          </w:tcPr>
          <w:p w14:paraId="251F7329" w14:textId="12657F5B" w:rsidR="00452095" w:rsidRPr="002A5F5B" w:rsidRDefault="00452095" w:rsidP="000902F4">
            <w:pPr>
              <w:pStyle w:val="BgdV12P"/>
              <w:rPr>
                <w:lang w:val="fr-CH"/>
              </w:rPr>
            </w:pPr>
            <w:r w:rsidRPr="002A5F5B">
              <w:rPr>
                <w:lang w:val="fr-CH"/>
              </w:rPr>
              <w:t xml:space="preserve">Lettres contre l’oubli - </w:t>
            </w:r>
            <w:r w:rsidR="00FA6F2F" w:rsidRPr="002A5F5B">
              <w:rPr>
                <w:lang w:val="fr-CH"/>
              </w:rPr>
              <w:t>Juillet</w:t>
            </w:r>
            <w:r w:rsidRPr="002A5F5B">
              <w:rPr>
                <w:lang w:val="fr-CH"/>
              </w:rPr>
              <w:t xml:space="preserve"> 202</w:t>
            </w:r>
            <w:r w:rsidR="00FA6F2F" w:rsidRPr="002A5F5B">
              <w:rPr>
                <w:lang w:val="fr-CH"/>
              </w:rPr>
              <w:t>4</w:t>
            </w:r>
          </w:p>
        </w:tc>
        <w:tc>
          <w:tcPr>
            <w:tcW w:w="2647" w:type="pct"/>
            <w:hideMark/>
          </w:tcPr>
          <w:p w14:paraId="4291BA92" w14:textId="39D88268" w:rsidR="00452095" w:rsidRPr="002A5F5B" w:rsidRDefault="00051FB2" w:rsidP="000902F4">
            <w:pPr>
              <w:pStyle w:val="MonatJahr12P"/>
              <w:jc w:val="right"/>
              <w:rPr>
                <w:lang w:val="fr-CH"/>
              </w:rPr>
            </w:pPr>
            <w:r w:rsidRPr="002A5F5B">
              <w:rPr>
                <w:lang w:val="fr-CH"/>
              </w:rPr>
              <w:t>2</w:t>
            </w:r>
            <w:r w:rsidR="00452095" w:rsidRPr="002A5F5B">
              <w:rPr>
                <w:lang w:val="fr-CH"/>
              </w:rPr>
              <w:t xml:space="preserve"> Actions lettre: </w:t>
            </w:r>
            <w:r w:rsidR="00FA6F2F" w:rsidRPr="002A5F5B">
              <w:rPr>
                <w:lang w:val="fr-CH"/>
              </w:rPr>
              <w:t>Afrique du Sud</w:t>
            </w:r>
            <w:r w:rsidR="00452095" w:rsidRPr="002A5F5B">
              <w:rPr>
                <w:lang w:val="fr-CH"/>
              </w:rPr>
              <w:t xml:space="preserve">, </w:t>
            </w:r>
            <w:r w:rsidR="00FA6F2F" w:rsidRPr="002A5F5B">
              <w:rPr>
                <w:b/>
                <w:bCs/>
                <w:u w:val="single"/>
                <w:lang w:val="fr-CH"/>
              </w:rPr>
              <w:t>bahreïn</w:t>
            </w:r>
          </w:p>
        </w:tc>
      </w:tr>
    </w:tbl>
    <w:p w14:paraId="3D8CF7C6" w14:textId="77777777" w:rsidR="007C73C5" w:rsidRPr="002A5F5B" w:rsidRDefault="007C73C5" w:rsidP="007C73C5"/>
    <w:p w14:paraId="640A4A0F" w14:textId="77777777" w:rsidR="007C73C5" w:rsidRPr="002A5F5B" w:rsidRDefault="007C73C5" w:rsidP="007C73C5"/>
    <w:tbl>
      <w:tblPr>
        <w:tblW w:w="4963" w:type="pct"/>
        <w:tblLook w:val="01E0" w:firstRow="1" w:lastRow="1" w:firstColumn="1" w:lastColumn="1" w:noHBand="0" w:noVBand="0"/>
      </w:tblPr>
      <w:tblGrid>
        <w:gridCol w:w="10243"/>
      </w:tblGrid>
      <w:tr w:rsidR="007C73C5" w:rsidRPr="002A5F5B" w14:paraId="09C922FF" w14:textId="77777777" w:rsidTr="00B80630">
        <w:trPr>
          <w:trHeight w:val="80"/>
        </w:trPr>
        <w:tc>
          <w:tcPr>
            <w:tcW w:w="5000" w:type="pct"/>
            <w:vAlign w:val="bottom"/>
          </w:tcPr>
          <w:p w14:paraId="79C80733" w14:textId="43109E80" w:rsidR="007C73C5" w:rsidRPr="002A5F5B" w:rsidRDefault="00FA6F2F" w:rsidP="00717CF9">
            <w:pPr>
              <w:pStyle w:val="TITELTHEMEN24P"/>
              <w:spacing w:after="80"/>
            </w:pPr>
            <w:r w:rsidRPr="002A5F5B">
              <w:rPr>
                <w:sz w:val="28"/>
                <w:szCs w:val="28"/>
              </w:rPr>
              <w:t>Bahreïn</w:t>
            </w:r>
            <w:r w:rsidR="007C73C5" w:rsidRPr="002A5F5B">
              <w:rPr>
                <w:sz w:val="28"/>
                <w:szCs w:val="28"/>
              </w:rPr>
              <w:t xml:space="preserve">: </w:t>
            </w:r>
            <w:r w:rsidR="007C73C5" w:rsidRPr="002A5F5B">
              <w:rPr>
                <w:b w:val="0"/>
                <w:bCs/>
                <w:sz w:val="28"/>
                <w:szCs w:val="28"/>
              </w:rPr>
              <w:t>Action lettre pour</w:t>
            </w:r>
            <w:r w:rsidR="007C73C5" w:rsidRPr="002A5F5B">
              <w:rPr>
                <w:sz w:val="28"/>
                <w:szCs w:val="28"/>
              </w:rPr>
              <w:t xml:space="preserve"> </w:t>
            </w:r>
            <w:r w:rsidR="00B364CE" w:rsidRPr="002A5F5B">
              <w:rPr>
                <w:sz w:val="28"/>
                <w:szCs w:val="28"/>
              </w:rPr>
              <w:t>Abdulhadi Al-Khawaja</w:t>
            </w:r>
          </w:p>
        </w:tc>
      </w:tr>
      <w:tr w:rsidR="007C73C5" w:rsidRPr="002A5F5B" w14:paraId="15CDA429" w14:textId="77777777" w:rsidTr="00B80630">
        <w:trPr>
          <w:trHeight w:val="583"/>
        </w:trPr>
        <w:tc>
          <w:tcPr>
            <w:tcW w:w="5000" w:type="pct"/>
            <w:vAlign w:val="bottom"/>
          </w:tcPr>
          <w:p w14:paraId="045040AB" w14:textId="483E5731" w:rsidR="00EB1A1A" w:rsidRPr="002A5F5B" w:rsidRDefault="00781A2E" w:rsidP="00B80630">
            <w:pPr>
              <w:pStyle w:val="TITELTHEMEN24P"/>
            </w:pPr>
            <w:r w:rsidRPr="002A5F5B">
              <w:rPr>
                <w:rStyle w:val="rynqvb"/>
                <w:caps w:val="0"/>
                <w:lang w:val="fr-FR"/>
              </w:rPr>
              <w:t>UN PRISONNIER D'OPINION À LA SANTÉ FRAGILE</w:t>
            </w:r>
          </w:p>
        </w:tc>
      </w:tr>
    </w:tbl>
    <w:p w14:paraId="0D1F69AD" w14:textId="77777777" w:rsidR="007C73C5" w:rsidRPr="002A5F5B" w:rsidRDefault="007C73C5" w:rsidP="007C73C5">
      <w:pPr>
        <w:tabs>
          <w:tab w:val="left" w:pos="6085"/>
        </w:tabs>
      </w:pPr>
    </w:p>
    <w:p w14:paraId="0925CED8" w14:textId="77777777" w:rsidR="00353D2A" w:rsidRPr="002A5F5B" w:rsidRDefault="00353D2A" w:rsidP="00353D2A">
      <w:pPr>
        <w:rPr>
          <w:lang w:val="it-CH" w:eastAsia="de-CH"/>
        </w:rPr>
      </w:pPr>
    </w:p>
    <w:tbl>
      <w:tblPr>
        <w:tblW w:w="4963" w:type="pct"/>
        <w:tblLayout w:type="fixed"/>
        <w:tblLook w:val="01E0" w:firstRow="1" w:lastRow="1" w:firstColumn="1" w:lastColumn="1" w:noHBand="0" w:noVBand="0"/>
      </w:tblPr>
      <w:tblGrid>
        <w:gridCol w:w="10243"/>
      </w:tblGrid>
      <w:tr w:rsidR="00353D2A" w:rsidRPr="002A5F5B" w14:paraId="74064A27" w14:textId="77777777" w:rsidTr="00692CD4">
        <w:trPr>
          <w:cantSplit/>
        </w:trPr>
        <w:tc>
          <w:tcPr>
            <w:tcW w:w="5000" w:type="pct"/>
            <w:noWrap/>
          </w:tcPr>
          <w:p w14:paraId="0A7CE267" w14:textId="3ED4756A" w:rsidR="00353D2A" w:rsidRPr="002A5F5B" w:rsidRDefault="00B364CE" w:rsidP="00692CD4">
            <w:pPr>
              <w:pStyle w:val="Fallbeschrieb"/>
              <w:spacing w:after="120"/>
              <w:rPr>
                <w:b/>
                <w:bCs/>
              </w:rPr>
            </w:pPr>
            <w:r w:rsidRPr="002A5F5B">
              <w:rPr>
                <w:rStyle w:val="rynqvb"/>
                <w:b/>
                <w:bCs/>
                <w:lang w:val="fr-FR"/>
              </w:rPr>
              <w:t>Le défenseur des droits humains Abdulhadi Al-Khawaja est détenu arbitrairement depuis plus de douze ans.</w:t>
            </w:r>
            <w:r w:rsidRPr="002A5F5B">
              <w:rPr>
                <w:rStyle w:val="hwtze"/>
                <w:b/>
                <w:bCs/>
                <w:lang w:val="fr-FR"/>
              </w:rPr>
              <w:t xml:space="preserve"> </w:t>
            </w:r>
            <w:r w:rsidR="00F1249B" w:rsidRPr="002A5F5B">
              <w:rPr>
                <w:rStyle w:val="rynqvb"/>
                <w:b/>
                <w:bCs/>
              </w:rPr>
              <w:t>Ce</w:t>
            </w:r>
            <w:r w:rsidRPr="002A5F5B">
              <w:rPr>
                <w:rStyle w:val="rynqvb"/>
                <w:b/>
                <w:bCs/>
                <w:lang w:val="fr-FR"/>
              </w:rPr>
              <w:t xml:space="preserve"> prisonnier d'opinion doit être libéré immédiatement et</w:t>
            </w:r>
            <w:r w:rsidR="00F1249B" w:rsidRPr="002A5F5B">
              <w:rPr>
                <w:rStyle w:val="rynqvb"/>
                <w:b/>
                <w:bCs/>
                <w:lang w:val="fr-FR"/>
              </w:rPr>
              <w:t xml:space="preserve"> </w:t>
            </w:r>
            <w:r w:rsidR="00F1249B" w:rsidRPr="002A5F5B">
              <w:rPr>
                <w:rStyle w:val="rynqvb"/>
                <w:b/>
                <w:bCs/>
              </w:rPr>
              <w:t>il doit</w:t>
            </w:r>
            <w:r w:rsidRPr="002A5F5B">
              <w:rPr>
                <w:rStyle w:val="rynqvb"/>
                <w:b/>
                <w:bCs/>
                <w:lang w:val="fr-FR"/>
              </w:rPr>
              <w:t xml:space="preserve"> recevoir les soins médicaux appropriés.</w:t>
            </w:r>
          </w:p>
        </w:tc>
      </w:tr>
      <w:tr w:rsidR="00353D2A" w:rsidRPr="002A5F5B" w14:paraId="3039A466" w14:textId="77777777" w:rsidTr="00692CD4">
        <w:trPr>
          <w:cantSplit/>
        </w:trPr>
        <w:tc>
          <w:tcPr>
            <w:tcW w:w="5000" w:type="pct"/>
            <w:noWrap/>
          </w:tcPr>
          <w:p w14:paraId="0E1E52F1" w14:textId="2F78792C" w:rsidR="00B364CE" w:rsidRPr="002A5F5B" w:rsidRDefault="00B364CE" w:rsidP="00B364CE">
            <w:pPr>
              <w:pStyle w:val="Fallbeschrieb"/>
              <w:spacing w:after="80"/>
            </w:pPr>
            <w:r w:rsidRPr="002A5F5B">
              <w:t xml:space="preserve">Abdulhadi Al-Khawaja a participé à des manifestations pacifiques en faveur de la démocratie à Bahreïn en 2011, </w:t>
            </w:r>
            <w:r w:rsidR="00B00F14" w:rsidRPr="002A5F5B">
              <w:t>dans le cadre du «printemps arabe»</w:t>
            </w:r>
            <w:r w:rsidR="00F1249B" w:rsidRPr="002A5F5B">
              <w:t xml:space="preserve">. </w:t>
            </w:r>
            <w:r w:rsidR="00F21AAB" w:rsidRPr="002A5F5B">
              <w:t xml:space="preserve">Il </w:t>
            </w:r>
            <w:r w:rsidR="00F1249B" w:rsidRPr="002A5F5B">
              <w:rPr>
                <w:rStyle w:val="rynqvb"/>
                <w:lang w:val="fr-FR"/>
              </w:rPr>
              <w:t>a été arrêté</w:t>
            </w:r>
            <w:r w:rsidR="00F1249B" w:rsidRPr="002A5F5B">
              <w:t xml:space="preserve"> et </w:t>
            </w:r>
            <w:r w:rsidRPr="002A5F5B">
              <w:t xml:space="preserve">condamné à la prison à </w:t>
            </w:r>
            <w:r w:rsidR="00B00F14" w:rsidRPr="002A5F5B">
              <w:t>perpétuité</w:t>
            </w:r>
            <w:r w:rsidRPr="002A5F5B">
              <w:t xml:space="preserve">. </w:t>
            </w:r>
            <w:r w:rsidR="00F1249B" w:rsidRPr="002A5F5B">
              <w:t>Abdulhadi possède la double nationalité bahreïnite</w:t>
            </w:r>
            <w:r w:rsidR="00B00F14" w:rsidRPr="002A5F5B">
              <w:t xml:space="preserve"> et </w:t>
            </w:r>
            <w:r w:rsidR="00F1249B" w:rsidRPr="002A5F5B">
              <w:t>danoise</w:t>
            </w:r>
            <w:r w:rsidR="00B00F14" w:rsidRPr="002A5F5B">
              <w:t>. Il</w:t>
            </w:r>
            <w:r w:rsidR="00F1249B" w:rsidRPr="002A5F5B">
              <w:t xml:space="preserve"> est déten</w:t>
            </w:r>
            <w:r w:rsidR="00B00F14" w:rsidRPr="002A5F5B">
              <w:t>u</w:t>
            </w:r>
            <w:r w:rsidR="00F1249B" w:rsidRPr="002A5F5B">
              <w:t xml:space="preserve"> arbitraire</w:t>
            </w:r>
            <w:r w:rsidR="00B00F14" w:rsidRPr="002A5F5B">
              <w:t>ment</w:t>
            </w:r>
            <w:r w:rsidR="00F1249B" w:rsidRPr="002A5F5B">
              <w:t xml:space="preserve"> depuis </w:t>
            </w:r>
            <w:r w:rsidRPr="002A5F5B">
              <w:t xml:space="preserve">plus de douze ans et </w:t>
            </w:r>
            <w:r w:rsidR="00F1249B" w:rsidRPr="002A5F5B">
              <w:t xml:space="preserve">il </w:t>
            </w:r>
            <w:r w:rsidRPr="002A5F5B">
              <w:t xml:space="preserve">a été soumis à </w:t>
            </w:r>
            <w:r w:rsidR="00F1249B" w:rsidRPr="002A5F5B">
              <w:t>différentes actes de</w:t>
            </w:r>
            <w:r w:rsidRPr="002A5F5B">
              <w:t xml:space="preserve"> tortur</w:t>
            </w:r>
            <w:r w:rsidR="00F1249B" w:rsidRPr="002A5F5B">
              <w:t>e.</w:t>
            </w:r>
            <w:r w:rsidRPr="002A5F5B">
              <w:t xml:space="preserve"> Sa santé s'est considérablement détériorée en raison de </w:t>
            </w:r>
            <w:r w:rsidR="00B00F14" w:rsidRPr="002A5F5B">
              <w:t>mauvais traitements</w:t>
            </w:r>
            <w:r w:rsidRPr="002A5F5B">
              <w:t xml:space="preserve"> et de </w:t>
            </w:r>
            <w:r w:rsidR="00B00F14" w:rsidRPr="002A5F5B">
              <w:t>sa</w:t>
            </w:r>
            <w:r w:rsidRPr="002A5F5B">
              <w:t xml:space="preserve"> longue détention.</w:t>
            </w:r>
          </w:p>
          <w:p w14:paraId="3C60A7D7" w14:textId="085789D9" w:rsidR="00B364CE" w:rsidRPr="002A5F5B" w:rsidRDefault="00B364CE" w:rsidP="00B364CE">
            <w:pPr>
              <w:pStyle w:val="Fallbeschrieb"/>
              <w:spacing w:after="80"/>
            </w:pPr>
            <w:r w:rsidRPr="002A5F5B">
              <w:t>En 2023, les autorités pénitentiaires ont systématiquement refusé à Abdulhadi Al-Khawaja un traitement médical adéquat, annulant arbitrairement ses rendez-vous à l'hôpital ou le faisant attendre des heures pour ses rendez-vous menotté dans un véhicule sans fenêtre</w:t>
            </w:r>
            <w:r w:rsidR="00B00F14" w:rsidRPr="002A5F5B">
              <w:t xml:space="preserve"> </w:t>
            </w:r>
            <w:r w:rsidRPr="002A5F5B">
              <w:t>et sans climatisation.</w:t>
            </w:r>
          </w:p>
          <w:p w14:paraId="3057B7F9" w14:textId="12B70D95" w:rsidR="00353D2A" w:rsidRPr="002A5F5B" w:rsidRDefault="00B364CE" w:rsidP="00B364CE">
            <w:pPr>
              <w:pStyle w:val="Fallbeschrieb"/>
              <w:spacing w:after="80"/>
            </w:pPr>
            <w:r w:rsidRPr="002A5F5B">
              <w:t>Abdulhadi al Khawaja est un prisonnier d'opinion</w:t>
            </w:r>
            <w:r w:rsidR="00B00F14" w:rsidRPr="002A5F5B">
              <w:t>.</w:t>
            </w:r>
            <w:r w:rsidR="00F1249B" w:rsidRPr="002A5F5B">
              <w:t xml:space="preserve"> </w:t>
            </w:r>
            <w:r w:rsidR="00B00F14" w:rsidRPr="002A5F5B">
              <w:t xml:space="preserve">Il </w:t>
            </w:r>
            <w:r w:rsidRPr="002A5F5B">
              <w:t>doit être immédiatement libéré et recevoir des soins médicaux appropriés.</w:t>
            </w:r>
          </w:p>
        </w:tc>
      </w:tr>
    </w:tbl>
    <w:p w14:paraId="2E64A7D6" w14:textId="77777777" w:rsidR="00353D2A" w:rsidRPr="002A5F5B" w:rsidRDefault="00353D2A" w:rsidP="00353D2A">
      <w:pPr>
        <w:tabs>
          <w:tab w:val="left" w:pos="6085"/>
        </w:tabs>
      </w:pPr>
    </w:p>
    <w:p w14:paraId="66877ADB" w14:textId="77777777" w:rsidR="00717CF9" w:rsidRPr="002A5F5B" w:rsidRDefault="00717CF9" w:rsidP="00717CF9"/>
    <w:tbl>
      <w:tblPr>
        <w:tblW w:w="4963" w:type="pct"/>
        <w:tblLayout w:type="fixed"/>
        <w:tblLook w:val="01E0" w:firstRow="1" w:lastRow="1" w:firstColumn="1" w:lastColumn="1" w:noHBand="0" w:noVBand="0"/>
      </w:tblPr>
      <w:tblGrid>
        <w:gridCol w:w="10243"/>
      </w:tblGrid>
      <w:tr w:rsidR="00BA59C6" w:rsidRPr="002A5F5B" w14:paraId="50DBBD51" w14:textId="77777777" w:rsidTr="00A1765C">
        <w:tc>
          <w:tcPr>
            <w:tcW w:w="5000" w:type="pct"/>
          </w:tcPr>
          <w:p w14:paraId="768113A6" w14:textId="7EDEEA5B" w:rsidR="00BA59C6" w:rsidRPr="002A5F5B" w:rsidRDefault="00BA59C6" w:rsidP="00764C3F">
            <w:pPr>
              <w:pStyle w:val="BriefvorschlagundForderungen"/>
              <w:rPr>
                <w:rFonts w:ascii="Arial Narrow" w:hAnsi="Arial Narrow"/>
              </w:rPr>
            </w:pPr>
            <w:r w:rsidRPr="002A5F5B">
              <w:rPr>
                <w:rFonts w:ascii="Arial Narrow" w:hAnsi="Arial Narrow"/>
                <w:sz w:val="24"/>
                <w:szCs w:val="24"/>
                <w:lang w:val="fr-FR"/>
              </w:rPr>
              <w:t>PASSEZ À L’ACTION</w:t>
            </w:r>
            <w:r w:rsidR="007646D5" w:rsidRPr="002A5F5B">
              <w:rPr>
                <w:rFonts w:ascii="Arial Narrow" w:hAnsi="Arial Narrow"/>
                <w:sz w:val="24"/>
                <w:szCs w:val="24"/>
                <w:lang w:val="fr-FR"/>
              </w:rPr>
              <w:t xml:space="preserve"> </w:t>
            </w:r>
            <w:r w:rsidR="007C6EEA" w:rsidRPr="002A5F5B">
              <w:rPr>
                <w:rFonts w:ascii="Arial Narrow" w:hAnsi="Arial Narrow"/>
                <w:sz w:val="24"/>
                <w:szCs w:val="24"/>
                <w:lang w:val="fr-FR"/>
              </w:rPr>
              <w:t>:</w:t>
            </w:r>
            <w:r w:rsidRPr="002A5F5B">
              <w:rPr>
                <w:rFonts w:ascii="Arial Narrow" w:hAnsi="Arial Narrow"/>
                <w:sz w:val="24"/>
                <w:szCs w:val="24"/>
                <w:lang w:val="fr-FR"/>
              </w:rPr>
              <w:t xml:space="preserve"> DÉfendez les droits d</w:t>
            </w:r>
            <w:r w:rsidR="00D40104" w:rsidRPr="002A5F5B">
              <w:rPr>
                <w:rFonts w:ascii="Arial Narrow" w:hAnsi="Arial Narrow"/>
                <w:sz w:val="24"/>
                <w:szCs w:val="24"/>
                <w:lang w:val="fr-FR"/>
              </w:rPr>
              <w:t>’Abdulhadi Al-Khawaja !</w:t>
            </w:r>
          </w:p>
        </w:tc>
      </w:tr>
    </w:tbl>
    <w:p w14:paraId="18FAA990" w14:textId="77777777" w:rsidR="00BA59C6" w:rsidRPr="002A5F5B" w:rsidRDefault="00BA59C6" w:rsidP="00BA59C6">
      <w:pPr>
        <w:rPr>
          <w:sz w:val="10"/>
          <w:szCs w:val="10"/>
        </w:rPr>
      </w:pPr>
    </w:p>
    <w:tbl>
      <w:tblPr>
        <w:tblW w:w="4966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285"/>
        <w:gridCol w:w="5460"/>
        <w:gridCol w:w="4499"/>
      </w:tblGrid>
      <w:tr w:rsidR="00BA59C6" w:rsidRPr="002A5F5B" w14:paraId="702163D9" w14:textId="77777777" w:rsidTr="00F1249B">
        <w:trPr>
          <w:trHeight w:val="731"/>
        </w:trPr>
        <w:tc>
          <w:tcPr>
            <w:tcW w:w="139" w:type="pct"/>
            <w:tcBorders>
              <w:left w:val="single" w:sz="4" w:space="0" w:color="auto"/>
            </w:tcBorders>
          </w:tcPr>
          <w:p w14:paraId="6347CAAF" w14:textId="77777777" w:rsidR="00BA59C6" w:rsidRPr="002A5F5B" w:rsidRDefault="00BA59C6" w:rsidP="00764C3F">
            <w:pPr>
              <w:pStyle w:val="BitteschreibenSie"/>
            </w:pPr>
            <w:r w:rsidRPr="002A5F5B">
              <w:rPr>
                <w:b/>
                <w:bCs/>
                <w:sz w:val="22"/>
                <w:szCs w:val="22"/>
              </w:rPr>
              <w:t>■</w:t>
            </w:r>
          </w:p>
        </w:tc>
        <w:tc>
          <w:tcPr>
            <w:tcW w:w="4861" w:type="pct"/>
            <w:gridSpan w:val="2"/>
          </w:tcPr>
          <w:p w14:paraId="1510AAF3" w14:textId="0D6C9CA8" w:rsidR="00B364CE" w:rsidRPr="002A5F5B" w:rsidRDefault="00BA59C6" w:rsidP="00B364CE">
            <w:pPr>
              <w:pStyle w:val="BitteschreibenSie"/>
              <w:ind w:left="-28"/>
            </w:pPr>
            <w:r w:rsidRPr="002A5F5B">
              <w:rPr>
                <w:b/>
                <w:bCs/>
              </w:rPr>
              <w:t>Veuillez écrire une lettre courtoise</w:t>
            </w:r>
            <w:r w:rsidR="00781A2E" w:rsidRPr="002A5F5B">
              <w:t>,</w:t>
            </w:r>
            <w:r w:rsidRPr="002A5F5B">
              <w:t xml:space="preserve"> en </w:t>
            </w:r>
            <w:r w:rsidR="00B364CE" w:rsidRPr="002A5F5B">
              <w:t>arabe, anglais</w:t>
            </w:r>
            <w:r w:rsidRPr="002A5F5B">
              <w:t xml:space="preserve"> ou français</w:t>
            </w:r>
            <w:r w:rsidR="00781A2E" w:rsidRPr="002A5F5B">
              <w:t>,</w:t>
            </w:r>
            <w:r w:rsidRPr="002A5F5B">
              <w:t xml:space="preserve"> </w:t>
            </w:r>
            <w:r w:rsidR="00B364CE" w:rsidRPr="002A5F5B">
              <w:rPr>
                <w:b/>
                <w:bCs/>
              </w:rPr>
              <w:t>au prince héritier et premier ministre de Bahreïn</w:t>
            </w:r>
            <w:r w:rsidR="00B364CE" w:rsidRPr="002A5F5B">
              <w:t xml:space="preserve"> pour lui demander de plaider auprès du roi pour la libération immédiate d'Abdulhadi Al-Khawaja.</w:t>
            </w:r>
          </w:p>
          <w:p w14:paraId="54377F74" w14:textId="6071A1B1" w:rsidR="00BA59C6" w:rsidRPr="002A5F5B" w:rsidRDefault="00B364CE" w:rsidP="00B364CE">
            <w:pPr>
              <w:pStyle w:val="BitteschreibenSie"/>
              <w:tabs>
                <w:tab w:val="left" w:pos="6618"/>
              </w:tabs>
              <w:spacing w:before="40"/>
              <w:ind w:left="-28"/>
            </w:pPr>
            <w:r w:rsidRPr="002A5F5B">
              <w:t>Si possible, publiez votre lettre sous forme de scan ou de photo sur X/Twitter.</w:t>
            </w:r>
          </w:p>
        </w:tc>
      </w:tr>
      <w:tr w:rsidR="00B364CE" w:rsidRPr="002A5F5B" w14:paraId="2A1960F1" w14:textId="77777777" w:rsidTr="00764C3F">
        <w:tc>
          <w:tcPr>
            <w:tcW w:w="139" w:type="pct"/>
            <w:tcBorders>
              <w:left w:val="single" w:sz="4" w:space="0" w:color="auto"/>
            </w:tcBorders>
          </w:tcPr>
          <w:p w14:paraId="14B3C6B8" w14:textId="77777777" w:rsidR="00B364CE" w:rsidRPr="002A5F5B" w:rsidRDefault="00B364CE" w:rsidP="00764C3F">
            <w:pPr>
              <w:pStyle w:val="BitteschreibenSi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61" w:type="pct"/>
            <w:gridSpan w:val="2"/>
          </w:tcPr>
          <w:p w14:paraId="2AA8C974" w14:textId="46F621CF" w:rsidR="00B364CE" w:rsidRPr="002A5F5B" w:rsidRDefault="0096797F" w:rsidP="00B364CE">
            <w:pPr>
              <w:pStyle w:val="Fallbeschrieb"/>
              <w:spacing w:after="80"/>
            </w:pPr>
            <w:r w:rsidRPr="002A5F5B">
              <w:t>Veuillez</w:t>
            </w:r>
            <w:r w:rsidR="00B00F14" w:rsidRPr="002A5F5B">
              <w:t xml:space="preserve"> </w:t>
            </w:r>
            <w:r w:rsidRPr="002A5F5B">
              <w:t xml:space="preserve">également utiliser ce </w:t>
            </w:r>
            <w:r w:rsidR="00B00F14" w:rsidRPr="002A5F5B">
              <w:t xml:space="preserve">post </w:t>
            </w:r>
            <w:r w:rsidRPr="002A5F5B">
              <w:t xml:space="preserve">sur </w:t>
            </w:r>
            <w:r w:rsidR="00B364CE" w:rsidRPr="002A5F5B">
              <w:t>X/Twitter:</w:t>
            </w:r>
          </w:p>
          <w:p w14:paraId="4FDB4600" w14:textId="2845410E" w:rsidR="00B364CE" w:rsidRPr="002A5F5B" w:rsidRDefault="00B364CE" w:rsidP="00B364CE">
            <w:pPr>
              <w:pStyle w:val="BitteschreibenSie"/>
              <w:ind w:left="-28"/>
              <w:rPr>
                <w:b/>
                <w:bCs/>
              </w:rPr>
            </w:pPr>
            <w:r w:rsidRPr="002A5F5B">
              <w:t>We call on the King of #Bahrain to release Abdulhadi Al-Khawaja immediately and unconditionally as he has been held simply for taking part in peaceful protests. #FreeAlKhawaja @BahrainCPnews @BahrainPMO</w:t>
            </w:r>
          </w:p>
        </w:tc>
      </w:tr>
      <w:tr w:rsidR="00BA59C6" w:rsidRPr="002A5F5B" w14:paraId="5F90C009" w14:textId="77777777" w:rsidTr="00764C3F">
        <w:tc>
          <w:tcPr>
            <w:tcW w:w="139" w:type="pct"/>
            <w:tcBorders>
              <w:left w:val="single" w:sz="4" w:space="0" w:color="auto"/>
            </w:tcBorders>
          </w:tcPr>
          <w:p w14:paraId="1AC6EF7E" w14:textId="77777777" w:rsidR="00BA59C6" w:rsidRPr="002A5F5B" w:rsidRDefault="00BA59C6" w:rsidP="00764C3F">
            <w:pPr>
              <w:pStyle w:val="BitteschreibenSie"/>
            </w:pPr>
          </w:p>
        </w:tc>
        <w:tc>
          <w:tcPr>
            <w:tcW w:w="4861" w:type="pct"/>
            <w:gridSpan w:val="2"/>
          </w:tcPr>
          <w:p w14:paraId="5CDE8492" w14:textId="70FAC484" w:rsidR="00BA59C6" w:rsidRPr="002A5F5B" w:rsidRDefault="00BA59C6" w:rsidP="00764C3F">
            <w:pPr>
              <w:pStyle w:val="BitteschreibenSie"/>
              <w:spacing w:before="80" w:after="80"/>
              <w:ind w:left="-28"/>
            </w:pPr>
            <w:r w:rsidRPr="002A5F5B">
              <w:rPr>
                <w:bCs/>
              </w:rPr>
              <w:sym w:font="Wingdings" w:char="F0E0"/>
            </w:r>
            <w:r w:rsidRPr="002A5F5B">
              <w:rPr>
                <w:bCs/>
              </w:rPr>
              <w:t xml:space="preserve"> </w:t>
            </w:r>
            <w:r w:rsidRPr="002A5F5B">
              <w:rPr>
                <w:b/>
              </w:rPr>
              <w:t>Formule d’appel</w:t>
            </w:r>
            <w:r w:rsidRPr="002A5F5B">
              <w:t xml:space="preserve"> : </w:t>
            </w:r>
            <w:r w:rsidR="000038C7" w:rsidRPr="002A5F5B">
              <w:t xml:space="preserve">EN : </w:t>
            </w:r>
            <w:r w:rsidR="000760CC" w:rsidRPr="002A5F5B">
              <w:t xml:space="preserve">Your Highness / </w:t>
            </w:r>
            <w:r w:rsidR="000038C7" w:rsidRPr="002A5F5B">
              <w:t xml:space="preserve">FR : </w:t>
            </w:r>
            <w:r w:rsidR="00CB44FF" w:rsidRPr="002A5F5B">
              <w:t>Votre Majesté,</w:t>
            </w:r>
            <w:r w:rsidR="000038C7" w:rsidRPr="002A5F5B">
              <w:t xml:space="preserve"> </w:t>
            </w:r>
            <w:r w:rsidR="000038C7" w:rsidRPr="002A5F5B">
              <w:rPr>
                <w:u w:val="single"/>
              </w:rPr>
              <w:t>ou</w:t>
            </w:r>
            <w:r w:rsidR="000038C7" w:rsidRPr="002A5F5B">
              <w:t xml:space="preserve"> Votre Altesse,</w:t>
            </w:r>
          </w:p>
        </w:tc>
      </w:tr>
      <w:tr w:rsidR="002A5F5B" w:rsidRPr="002A5F5B" w14:paraId="4F7FCF97" w14:textId="77777777" w:rsidTr="00764C3F">
        <w:tc>
          <w:tcPr>
            <w:tcW w:w="139" w:type="pct"/>
            <w:tcBorders>
              <w:left w:val="single" w:sz="4" w:space="0" w:color="auto"/>
            </w:tcBorders>
          </w:tcPr>
          <w:p w14:paraId="2E5042E4" w14:textId="77777777" w:rsidR="00BA59C6" w:rsidRPr="002A5F5B" w:rsidRDefault="00BA59C6" w:rsidP="00764C3F">
            <w:pPr>
              <w:pStyle w:val="BitteschreibenSie"/>
            </w:pPr>
          </w:p>
        </w:tc>
        <w:tc>
          <w:tcPr>
            <w:tcW w:w="4861" w:type="pct"/>
            <w:gridSpan w:val="2"/>
          </w:tcPr>
          <w:p w14:paraId="5822F0E1" w14:textId="171B8120" w:rsidR="00BA59C6" w:rsidRPr="002A5F5B" w:rsidRDefault="00BA59C6" w:rsidP="00764C3F">
            <w:pPr>
              <w:pStyle w:val="BitteschreibenSie"/>
              <w:ind w:left="-28"/>
            </w:pPr>
            <w:r w:rsidRPr="002A5F5B">
              <w:rPr>
                <w:bCs/>
              </w:rPr>
              <w:sym w:font="Wingdings" w:char="F0E0"/>
            </w:r>
            <w:r w:rsidRPr="002A5F5B">
              <w:rPr>
                <w:bCs/>
              </w:rPr>
              <w:t xml:space="preserve"> </w:t>
            </w:r>
            <w:r w:rsidRPr="002A5F5B">
              <w:rPr>
                <w:b/>
              </w:rPr>
              <w:t>Modèle de lettre en français</w:t>
            </w:r>
            <w:r w:rsidRPr="002A5F5B">
              <w:t xml:space="preserve"> </w:t>
            </w:r>
            <w:r w:rsidRPr="002A5F5B">
              <w:rPr>
                <w:b/>
              </w:rPr>
              <w:t xml:space="preserve">à la page </w:t>
            </w:r>
            <w:r w:rsidR="0071162D" w:rsidRPr="002A5F5B">
              <w:rPr>
                <w:b/>
              </w:rPr>
              <w:t>4</w:t>
            </w:r>
            <w:r w:rsidRPr="002A5F5B">
              <w:rPr>
                <w:b/>
              </w:rPr>
              <w:t>.</w:t>
            </w:r>
          </w:p>
        </w:tc>
      </w:tr>
      <w:tr w:rsidR="0071162D" w:rsidRPr="002A5F5B" w14:paraId="14E7F67A" w14:textId="77777777" w:rsidTr="00764C3F">
        <w:tc>
          <w:tcPr>
            <w:tcW w:w="139" w:type="pct"/>
            <w:tcBorders>
              <w:left w:val="single" w:sz="4" w:space="0" w:color="auto"/>
            </w:tcBorders>
          </w:tcPr>
          <w:p w14:paraId="754BA440" w14:textId="77777777" w:rsidR="0071162D" w:rsidRPr="002A5F5B" w:rsidRDefault="0071162D" w:rsidP="0071162D">
            <w:pPr>
              <w:pStyle w:val="BitteschreibenSie"/>
            </w:pPr>
          </w:p>
        </w:tc>
        <w:tc>
          <w:tcPr>
            <w:tcW w:w="4861" w:type="pct"/>
            <w:gridSpan w:val="2"/>
          </w:tcPr>
          <w:p w14:paraId="71E927A1" w14:textId="77777777" w:rsidR="0071162D" w:rsidRPr="002A5F5B" w:rsidRDefault="0071162D" w:rsidP="0071162D">
            <w:pPr>
              <w:tabs>
                <w:tab w:val="left" w:pos="6085"/>
              </w:tabs>
              <w:spacing w:before="80"/>
              <w:ind w:left="-28"/>
            </w:pPr>
            <w:r w:rsidRPr="002A5F5B">
              <w:rPr>
                <w:bCs/>
              </w:rPr>
              <w:sym w:font="Wingdings" w:char="F0E0"/>
            </w:r>
            <w:r w:rsidRPr="002A5F5B">
              <w:rPr>
                <w:bCs/>
              </w:rPr>
              <w:t xml:space="preserve"> </w:t>
            </w:r>
            <w:r w:rsidRPr="002A5F5B">
              <w:t xml:space="preserve">Un </w:t>
            </w:r>
            <w:r w:rsidRPr="002A5F5B">
              <w:rPr>
                <w:b/>
              </w:rPr>
              <w:t>modèle de lettre en anglais</w:t>
            </w:r>
            <w:r w:rsidRPr="002A5F5B">
              <w:t xml:space="preserve"> est à disposition </w:t>
            </w:r>
            <w:r w:rsidRPr="002A5F5B">
              <w:rPr>
                <w:b/>
              </w:rPr>
              <w:t>en ligne sur amnesty.ch</w:t>
            </w:r>
            <w:r w:rsidRPr="002A5F5B">
              <w:t xml:space="preserve"> : </w:t>
            </w:r>
          </w:p>
          <w:p w14:paraId="18A23969" w14:textId="381B2C06" w:rsidR="0071162D" w:rsidRPr="002A5F5B" w:rsidRDefault="005A15DD" w:rsidP="0071162D">
            <w:pPr>
              <w:pStyle w:val="BitteschreibenSie"/>
              <w:numPr>
                <w:ilvl w:val="0"/>
                <w:numId w:val="6"/>
              </w:numPr>
              <w:rPr>
                <w:sz w:val="17"/>
                <w:szCs w:val="17"/>
              </w:rPr>
            </w:pPr>
            <w:hyperlink r:id="rId16" w:history="1">
              <w:r w:rsidR="000A4387" w:rsidRPr="002A5F5B">
                <w:rPr>
                  <w:rStyle w:val="Hyperlink"/>
                  <w:sz w:val="17"/>
                  <w:szCs w:val="17"/>
                </w:rPr>
                <w:t>https://www.amnesty.ch/fr/pays/moyen-orient-afrique-du-nord/bahrein/docs/2024/action-lettre-pour-abdulhadi-al-khawaja</w:t>
              </w:r>
            </w:hyperlink>
            <w:r w:rsidR="000A4387" w:rsidRPr="002A5F5B">
              <w:rPr>
                <w:sz w:val="17"/>
                <w:szCs w:val="17"/>
              </w:rPr>
              <w:t xml:space="preserve"> </w:t>
            </w:r>
          </w:p>
          <w:p w14:paraId="2281369B" w14:textId="0D3AF0A6" w:rsidR="001D5CF7" w:rsidRPr="002A5F5B" w:rsidRDefault="005A15DD" w:rsidP="001D5CF7">
            <w:pPr>
              <w:pStyle w:val="BitteschreibenSie"/>
              <w:numPr>
                <w:ilvl w:val="0"/>
                <w:numId w:val="6"/>
              </w:numPr>
            </w:pPr>
            <w:hyperlink r:id="rId17" w:history="1">
              <w:r w:rsidR="000A4387" w:rsidRPr="002A5F5B">
                <w:rPr>
                  <w:rStyle w:val="Hyperlink"/>
                </w:rPr>
                <w:t>https://www.amnesty.ch/fr/participer/ecrire-des-lettres/lettres-contre-l-oubli/docs/2024/juillet</w:t>
              </w:r>
            </w:hyperlink>
            <w:r w:rsidR="000A4387" w:rsidRPr="002A5F5B">
              <w:t xml:space="preserve"> </w:t>
            </w:r>
          </w:p>
          <w:p w14:paraId="52189A65" w14:textId="77777777" w:rsidR="0071162D" w:rsidRPr="002A5F5B" w:rsidRDefault="0071162D" w:rsidP="001D5CF7">
            <w:pPr>
              <w:pStyle w:val="BitteschreibenSie"/>
              <w:numPr>
                <w:ilvl w:val="0"/>
                <w:numId w:val="6"/>
              </w:numPr>
            </w:pPr>
            <w:r w:rsidRPr="002A5F5B">
              <w:t>Ou mettez les mots clés pour la recherche:</w:t>
            </w:r>
            <w:r w:rsidRPr="002A5F5B">
              <w:rPr>
                <w:sz w:val="32"/>
                <w:szCs w:val="32"/>
              </w:rPr>
              <w:sym w:font="Webdings" w:char="F04C"/>
            </w:r>
            <w:r w:rsidRPr="002A5F5B">
              <w:t xml:space="preserve">le </w:t>
            </w:r>
            <w:r w:rsidRPr="002A5F5B">
              <w:rPr>
                <w:b/>
                <w:bCs/>
              </w:rPr>
              <w:t>titre</w:t>
            </w:r>
            <w:r w:rsidRPr="002A5F5B">
              <w:t xml:space="preserve"> de cet article ou le </w:t>
            </w:r>
            <w:r w:rsidRPr="002A5F5B">
              <w:rPr>
                <w:b/>
                <w:bCs/>
              </w:rPr>
              <w:t>nom de la personne.</w:t>
            </w:r>
          </w:p>
        </w:tc>
      </w:tr>
      <w:tr w:rsidR="00BA59C6" w:rsidRPr="002A5F5B" w14:paraId="48C059C0" w14:textId="77777777" w:rsidTr="00764C3F">
        <w:tc>
          <w:tcPr>
            <w:tcW w:w="139" w:type="pct"/>
            <w:tcBorders>
              <w:left w:val="single" w:sz="4" w:space="0" w:color="auto"/>
            </w:tcBorders>
          </w:tcPr>
          <w:p w14:paraId="21E75B5F" w14:textId="77777777" w:rsidR="00BA59C6" w:rsidRPr="002A5F5B" w:rsidRDefault="00BA59C6" w:rsidP="00764C3F">
            <w:pPr>
              <w:pStyle w:val="BitteschreibenSie"/>
              <w:spacing w:before="80"/>
            </w:pPr>
          </w:p>
        </w:tc>
        <w:tc>
          <w:tcPr>
            <w:tcW w:w="4861" w:type="pct"/>
            <w:gridSpan w:val="2"/>
          </w:tcPr>
          <w:p w14:paraId="43A91611" w14:textId="08A12EC6" w:rsidR="00BA59C6" w:rsidRPr="002A5F5B" w:rsidRDefault="00BA59C6" w:rsidP="00764C3F">
            <w:pPr>
              <w:tabs>
                <w:tab w:val="left" w:pos="6085"/>
              </w:tabs>
              <w:spacing w:before="80"/>
              <w:ind w:left="-28"/>
              <w:rPr>
                <w:bCs/>
              </w:rPr>
            </w:pPr>
            <w:r w:rsidRPr="002A5F5B">
              <w:rPr>
                <w:bCs/>
              </w:rPr>
              <w:sym w:font="Wingdings" w:char="F0E0"/>
            </w:r>
            <w:r w:rsidRPr="002A5F5B">
              <w:rPr>
                <w:bCs/>
              </w:rPr>
              <w:t xml:space="preserve"> </w:t>
            </w:r>
            <w:r w:rsidRPr="002A5F5B">
              <w:rPr>
                <w:b/>
              </w:rPr>
              <w:t xml:space="preserve">Frais d’envoi: </w:t>
            </w:r>
            <w:r w:rsidR="00B364CE" w:rsidRPr="002A5F5B">
              <w:rPr>
                <w:szCs w:val="16"/>
                <w:lang w:val="de-CH"/>
              </w:rPr>
              <w:t>Bahreïn: CHF 2.50 / France</w:t>
            </w:r>
            <w:r w:rsidR="00B22E50" w:rsidRPr="002A5F5B">
              <w:rPr>
                <w:szCs w:val="16"/>
                <w:lang w:val="de-CH"/>
              </w:rPr>
              <w:t xml:space="preserve"> (pour l’ambassade)</w:t>
            </w:r>
            <w:r w:rsidR="00B364CE" w:rsidRPr="002A5F5B">
              <w:rPr>
                <w:szCs w:val="16"/>
                <w:lang w:val="de-CH"/>
              </w:rPr>
              <w:t>: CHF 1.90</w:t>
            </w:r>
          </w:p>
        </w:tc>
      </w:tr>
      <w:tr w:rsidR="00BA59C6" w:rsidRPr="002A5F5B" w14:paraId="6B8763E6" w14:textId="77777777" w:rsidTr="00764C3F">
        <w:tc>
          <w:tcPr>
            <w:tcW w:w="139" w:type="pct"/>
            <w:tcBorders>
              <w:left w:val="single" w:sz="4" w:space="0" w:color="auto"/>
            </w:tcBorders>
          </w:tcPr>
          <w:p w14:paraId="163FF0D8" w14:textId="77777777" w:rsidR="00BA59C6" w:rsidRPr="002A5F5B" w:rsidRDefault="00BA59C6" w:rsidP="00764C3F"/>
        </w:tc>
        <w:tc>
          <w:tcPr>
            <w:tcW w:w="4861" w:type="pct"/>
            <w:gridSpan w:val="2"/>
          </w:tcPr>
          <w:p w14:paraId="2E075CFF" w14:textId="77777777" w:rsidR="00BA59C6" w:rsidRPr="002A5F5B" w:rsidRDefault="00BA59C6" w:rsidP="00764C3F"/>
        </w:tc>
      </w:tr>
      <w:tr w:rsidR="00BA59C6" w:rsidRPr="002A5F5B" w14:paraId="07BEE70E" w14:textId="77777777" w:rsidTr="00764C3F">
        <w:tc>
          <w:tcPr>
            <w:tcW w:w="139" w:type="pct"/>
            <w:tcBorders>
              <w:left w:val="single" w:sz="4" w:space="0" w:color="auto"/>
              <w:right w:val="dotted" w:sz="4" w:space="0" w:color="auto"/>
            </w:tcBorders>
          </w:tcPr>
          <w:p w14:paraId="44105069" w14:textId="77777777" w:rsidR="00BA59C6" w:rsidRPr="002A5F5B" w:rsidRDefault="00BA59C6" w:rsidP="00764C3F"/>
        </w:tc>
        <w:tc>
          <w:tcPr>
            <w:tcW w:w="2665" w:type="pct"/>
            <w:tcBorders>
              <w:left w:val="dotted" w:sz="4" w:space="0" w:color="auto"/>
              <w:right w:val="dotted" w:sz="4" w:space="0" w:color="auto"/>
            </w:tcBorders>
          </w:tcPr>
          <w:p w14:paraId="40E9AEAD" w14:textId="77777777" w:rsidR="00BA59C6" w:rsidRPr="002A5F5B" w:rsidRDefault="00BA59C6" w:rsidP="00764C3F">
            <w:pPr>
              <w:spacing w:after="60"/>
              <w:rPr>
                <w:b/>
                <w:bCs/>
              </w:rPr>
            </w:pPr>
            <w:r w:rsidRPr="002A5F5B">
              <w:rPr>
                <w:b/>
                <w:bCs/>
              </w:rPr>
              <w:t>LETTRE COURTOISE À</w:t>
            </w:r>
          </w:p>
        </w:tc>
        <w:tc>
          <w:tcPr>
            <w:tcW w:w="2196" w:type="pct"/>
            <w:tcBorders>
              <w:left w:val="dotted" w:sz="4" w:space="0" w:color="auto"/>
            </w:tcBorders>
          </w:tcPr>
          <w:p w14:paraId="5FDEF737" w14:textId="77777777" w:rsidR="00BA59C6" w:rsidRPr="002A5F5B" w:rsidRDefault="00BA59C6" w:rsidP="00764C3F">
            <w:pPr>
              <w:spacing w:after="60"/>
              <w:rPr>
                <w:b/>
                <w:bCs/>
              </w:rPr>
            </w:pPr>
            <w:r w:rsidRPr="002A5F5B">
              <w:rPr>
                <w:b/>
                <w:bCs/>
              </w:rPr>
              <w:t>COPIE À</w:t>
            </w:r>
          </w:p>
        </w:tc>
      </w:tr>
      <w:tr w:rsidR="00BA59C6" w:rsidRPr="002A5F5B" w14:paraId="2AD40FEC" w14:textId="77777777" w:rsidTr="00764C3F">
        <w:tc>
          <w:tcPr>
            <w:tcW w:w="139" w:type="pct"/>
            <w:tcBorders>
              <w:left w:val="single" w:sz="4" w:space="0" w:color="auto"/>
              <w:right w:val="dotted" w:sz="4" w:space="0" w:color="auto"/>
            </w:tcBorders>
          </w:tcPr>
          <w:p w14:paraId="41B2B10B" w14:textId="77777777" w:rsidR="00BA59C6" w:rsidRPr="002A5F5B" w:rsidRDefault="00BA59C6" w:rsidP="00764C3F"/>
        </w:tc>
        <w:tc>
          <w:tcPr>
            <w:tcW w:w="2665" w:type="pct"/>
            <w:tcBorders>
              <w:left w:val="dotted" w:sz="4" w:space="0" w:color="auto"/>
              <w:right w:val="dotted" w:sz="4" w:space="0" w:color="auto"/>
            </w:tcBorders>
          </w:tcPr>
          <w:p w14:paraId="7F3ECC3B" w14:textId="1017199C" w:rsidR="00BA59C6" w:rsidRPr="002A5F5B" w:rsidRDefault="00B364CE" w:rsidP="00764C3F">
            <w:r w:rsidRPr="002A5F5B">
              <w:t>Crown Prince and Prime Minister</w:t>
            </w:r>
            <w:r w:rsidRPr="002A5F5B">
              <w:br/>
              <w:t>Sheikh Salman bin Hamad Al Khalifa</w:t>
            </w:r>
            <w:r w:rsidRPr="002A5F5B">
              <w:br/>
              <w:t>Court of the Crown Prince</w:t>
            </w:r>
            <w:r w:rsidRPr="002A5F5B">
              <w:br/>
              <w:t>P.O. Box 29091</w:t>
            </w:r>
            <w:r w:rsidRPr="002A5F5B">
              <w:br/>
              <w:t>Riffa</w:t>
            </w:r>
            <w:r w:rsidRPr="002A5F5B">
              <w:br/>
              <w:t>BAHRAIN</w:t>
            </w:r>
          </w:p>
        </w:tc>
        <w:tc>
          <w:tcPr>
            <w:tcW w:w="2196" w:type="pct"/>
            <w:tcBorders>
              <w:left w:val="dotted" w:sz="4" w:space="0" w:color="auto"/>
            </w:tcBorders>
          </w:tcPr>
          <w:p w14:paraId="55BAED3D" w14:textId="77777777" w:rsidR="00B364CE" w:rsidRPr="002A5F5B" w:rsidRDefault="00B364CE" w:rsidP="00B364CE">
            <w:pPr>
              <w:spacing w:after="120"/>
            </w:pPr>
            <w:r w:rsidRPr="002A5F5B">
              <w:t>Ambassade du Royaume de Bahreïn</w:t>
            </w:r>
            <w:r w:rsidRPr="002A5F5B">
              <w:br/>
              <w:t>Place des Etats-Unis 3bis</w:t>
            </w:r>
            <w:r w:rsidRPr="002A5F5B">
              <w:br/>
              <w:t>F-75116 Paris</w:t>
            </w:r>
            <w:r w:rsidRPr="002A5F5B">
              <w:br/>
              <w:t>FRANCE</w:t>
            </w:r>
          </w:p>
          <w:p w14:paraId="272E0073" w14:textId="7F2C175F" w:rsidR="00BA59C6" w:rsidRPr="002A5F5B" w:rsidRDefault="00B364CE" w:rsidP="00B364CE">
            <w:r w:rsidRPr="002A5F5B">
              <w:t>Fax: 00331 / 47 20 55 75</w:t>
            </w:r>
            <w:r w:rsidRPr="002A5F5B">
              <w:br/>
              <w:t xml:space="preserve">E-mail: </w:t>
            </w:r>
            <w:hyperlink r:id="rId18" w:history="1">
              <w:r w:rsidRPr="002A5F5B">
                <w:rPr>
                  <w:rStyle w:val="Hyperlink"/>
                </w:rPr>
                <w:t>ambassade@ambahrein-france.com</w:t>
              </w:r>
            </w:hyperlink>
            <w:r w:rsidRPr="002A5F5B">
              <w:t xml:space="preserve"> ; </w:t>
            </w:r>
            <w:hyperlink r:id="rId19" w:history="1">
              <w:r w:rsidRPr="002A5F5B">
                <w:rPr>
                  <w:rStyle w:val="Hyperlink"/>
                </w:rPr>
                <w:t>paris.mission@mofa.gov.bh</w:t>
              </w:r>
            </w:hyperlink>
          </w:p>
        </w:tc>
      </w:tr>
    </w:tbl>
    <w:p w14:paraId="2F023F23" w14:textId="77777777" w:rsidR="00B22E50" w:rsidRPr="002A5F5B" w:rsidRDefault="00B22E50" w:rsidP="00717CF9"/>
    <w:p w14:paraId="1AB322D1" w14:textId="77777777" w:rsidR="00383565" w:rsidRPr="002A5F5B" w:rsidRDefault="00383565" w:rsidP="00717CF9"/>
    <w:p w14:paraId="654B77FA" w14:textId="77777777" w:rsidR="00DF0785" w:rsidRPr="002A5F5B" w:rsidRDefault="00DF0785" w:rsidP="00717CF9">
      <w:pPr>
        <w:sectPr w:rsidR="00DF0785" w:rsidRPr="002A5F5B" w:rsidSect="000C3A18">
          <w:headerReference w:type="even" r:id="rId20"/>
          <w:footerReference w:type="default" r:id="rId21"/>
          <w:pgSz w:w="11907" w:h="16840" w:code="9"/>
          <w:pgMar w:top="794" w:right="794" w:bottom="794" w:left="794" w:header="720" w:footer="720" w:gutter="0"/>
          <w:cols w:space="708"/>
          <w:docGrid w:linePitch="360"/>
        </w:sectPr>
      </w:pPr>
    </w:p>
    <w:p w14:paraId="1B4699AC" w14:textId="77777777" w:rsidR="00843313" w:rsidRPr="002A5F5B" w:rsidRDefault="00843313" w:rsidP="007B481D">
      <w:pPr>
        <w:rPr>
          <w:sz w:val="4"/>
          <w:szCs w:val="4"/>
          <w:lang w:val="de-CH"/>
        </w:rPr>
      </w:pPr>
    </w:p>
    <w:p w14:paraId="7E822BE1" w14:textId="77777777" w:rsidR="00BB1671" w:rsidRPr="002A5F5B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62DA531E" w14:textId="77777777" w:rsidR="00BB1671" w:rsidRPr="002A5F5B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6CB393D1" w14:textId="77777777" w:rsidR="00BB1671" w:rsidRPr="002A5F5B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403AA4AC" w14:textId="77777777" w:rsidR="00BB1671" w:rsidRPr="002A5F5B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24CC3C1E" w14:textId="77777777" w:rsidR="00BB1671" w:rsidRPr="002A5F5B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4A2B1860" w14:textId="77777777" w:rsidR="00BB1671" w:rsidRPr="002A5F5B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7252EDAB" w14:textId="77777777" w:rsidR="00BB1671" w:rsidRPr="002A5F5B" w:rsidRDefault="00F042CE" w:rsidP="00FC0DE3">
      <w:pPr>
        <w:pStyle w:val="AbschnittBriefe"/>
        <w:rPr>
          <w:sz w:val="20"/>
          <w:szCs w:val="20"/>
          <w:lang w:val="de-CH"/>
        </w:rPr>
      </w:pPr>
      <w:r w:rsidRPr="002A5F5B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0" wp14:anchorId="43701717" wp14:editId="3E3295D0">
                <wp:simplePos x="0" y="0"/>
                <wp:positionH relativeFrom="page">
                  <wp:posOffset>900430</wp:posOffset>
                </wp:positionH>
                <wp:positionV relativeFrom="page">
                  <wp:posOffset>900430</wp:posOffset>
                </wp:positionV>
                <wp:extent cx="1979930" cy="1080135"/>
                <wp:effectExtent l="0" t="0" r="0" b="635"/>
                <wp:wrapNone/>
                <wp:docPr id="1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771AC" w14:textId="77777777" w:rsidR="00BB1671" w:rsidRPr="00546764" w:rsidRDefault="00817ECC" w:rsidP="00BB1671">
                            <w:pPr>
                              <w:rPr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2A5F5B">
                              <w:rPr>
                                <w:sz w:val="20"/>
                                <w:szCs w:val="20"/>
                                <w:lang w:val="de-CH"/>
                              </w:rPr>
                              <w:t>Expéditeur·rice</w:t>
                            </w:r>
                            <w:r w:rsidR="00742534" w:rsidRPr="002A5F5B">
                              <w:rPr>
                                <w:sz w:val="20"/>
                                <w:szCs w:val="20"/>
                                <w:lang w:val="de-CH"/>
                              </w:rPr>
                              <w:t>·x</w:t>
                            </w:r>
                            <w:r w:rsidRPr="002A5F5B">
                              <w:rPr>
                                <w:sz w:val="20"/>
                                <w:szCs w:val="20"/>
                                <w:lang w:val="de-CH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01717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70.9pt;margin-top:70.9pt;width:155.9pt;height:85.0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" o:allowincell="f" o:allowoverlap="f" filled="f" stroked="f">
                <v:textbox inset="0,0,0,0">
                  <w:txbxContent>
                    <w:p w14:paraId="74F771AC" w14:textId="77777777" w:rsidR="00BB1671" w:rsidRPr="00546764" w:rsidRDefault="00817ECC" w:rsidP="00BB1671">
                      <w:pPr>
                        <w:rPr>
                          <w:sz w:val="20"/>
                          <w:szCs w:val="20"/>
                          <w:lang w:val="de-CH"/>
                        </w:rPr>
                      </w:pPr>
                      <w:r w:rsidRPr="002A5F5B">
                        <w:rPr>
                          <w:sz w:val="20"/>
                          <w:szCs w:val="20"/>
                          <w:lang w:val="de-CH"/>
                        </w:rPr>
                        <w:t>Expéditeur·rice</w:t>
                      </w:r>
                      <w:r w:rsidR="00742534" w:rsidRPr="002A5F5B">
                        <w:rPr>
                          <w:sz w:val="20"/>
                          <w:szCs w:val="20"/>
                          <w:lang w:val="de-CH"/>
                        </w:rPr>
                        <w:t>·x</w:t>
                      </w:r>
                      <w:r w:rsidRPr="002A5F5B">
                        <w:rPr>
                          <w:sz w:val="20"/>
                          <w:szCs w:val="20"/>
                          <w:lang w:val="de-CH"/>
                        </w:rPr>
                        <w:t>: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274AE4E" w14:textId="77777777" w:rsidR="00BB1671" w:rsidRPr="002A5F5B" w:rsidRDefault="00F042CE" w:rsidP="00FC0DE3">
      <w:pPr>
        <w:pStyle w:val="AbschnittBriefe"/>
        <w:rPr>
          <w:sz w:val="20"/>
          <w:szCs w:val="20"/>
          <w:lang w:val="de-CH"/>
        </w:rPr>
      </w:pPr>
      <w:r w:rsidRPr="002A5F5B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0" wp14:anchorId="35AA2FD8" wp14:editId="2B35428D">
                <wp:simplePos x="0" y="0"/>
                <wp:positionH relativeFrom="page">
                  <wp:posOffset>4489450</wp:posOffset>
                </wp:positionH>
                <wp:positionV relativeFrom="page">
                  <wp:posOffset>1942465</wp:posOffset>
                </wp:positionV>
                <wp:extent cx="1979930" cy="1318895"/>
                <wp:effectExtent l="0" t="0" r="1270" b="14605"/>
                <wp:wrapNone/>
                <wp:docPr id="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31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91DAD" w14:textId="77777777" w:rsidR="00FD3516" w:rsidRPr="00FD3516" w:rsidRDefault="00FD3516" w:rsidP="00FD3516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D3516">
                              <w:rPr>
                                <w:sz w:val="20"/>
                                <w:szCs w:val="20"/>
                                <w:lang w:val="fr-FR"/>
                              </w:rPr>
                              <w:t>President Cyril Ramaphosa</w:t>
                            </w:r>
                          </w:p>
                          <w:p w14:paraId="30146112" w14:textId="77777777" w:rsidR="00FD3516" w:rsidRPr="00FD3516" w:rsidRDefault="00FD3516" w:rsidP="00FD3516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D3516">
                              <w:rPr>
                                <w:sz w:val="20"/>
                                <w:szCs w:val="20"/>
                                <w:lang w:val="fr-FR"/>
                              </w:rPr>
                              <w:t>Private Bag X1000</w:t>
                            </w:r>
                          </w:p>
                          <w:p w14:paraId="18DCC6AF" w14:textId="77777777" w:rsidR="00FD3516" w:rsidRPr="00FD3516" w:rsidRDefault="00FD3516" w:rsidP="00FD3516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D3516">
                              <w:rPr>
                                <w:sz w:val="20"/>
                                <w:szCs w:val="20"/>
                                <w:lang w:val="fr-FR"/>
                              </w:rPr>
                              <w:t>Pretoria, 0001</w:t>
                            </w:r>
                          </w:p>
                          <w:p w14:paraId="05F79E45" w14:textId="6F1AFF39" w:rsidR="00E5703F" w:rsidRPr="00546764" w:rsidRDefault="00FD3516" w:rsidP="00FD35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D3516">
                              <w:rPr>
                                <w:sz w:val="20"/>
                                <w:szCs w:val="20"/>
                                <w:lang w:val="fr-FR"/>
                              </w:rPr>
                              <w:t>SOUTH AFRICA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A2FD8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margin-left:353.5pt;margin-top:152.95pt;width:155.9pt;height:103.8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" o:allowincell="f" o:allowoverlap="f" filled="f" stroked="f">
                <v:textbox inset="0,0,0,0">
                  <w:txbxContent>
                    <w:p w14:paraId="7F991DAD" w14:textId="77777777" w:rsidR="00FD3516" w:rsidRPr="00FD3516" w:rsidRDefault="00FD3516" w:rsidP="00FD3516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FD3516">
                        <w:rPr>
                          <w:sz w:val="20"/>
                          <w:szCs w:val="20"/>
                          <w:lang w:val="fr-FR"/>
                        </w:rPr>
                        <w:t>President Cyril Ramaphosa</w:t>
                      </w:r>
                    </w:p>
                    <w:p w14:paraId="30146112" w14:textId="77777777" w:rsidR="00FD3516" w:rsidRPr="00FD3516" w:rsidRDefault="00FD3516" w:rsidP="00FD3516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FD3516">
                        <w:rPr>
                          <w:sz w:val="20"/>
                          <w:szCs w:val="20"/>
                          <w:lang w:val="fr-FR"/>
                        </w:rPr>
                        <w:t>Private Bag X1000</w:t>
                      </w:r>
                    </w:p>
                    <w:p w14:paraId="18DCC6AF" w14:textId="77777777" w:rsidR="00FD3516" w:rsidRPr="00FD3516" w:rsidRDefault="00FD3516" w:rsidP="00FD3516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FD3516">
                        <w:rPr>
                          <w:sz w:val="20"/>
                          <w:szCs w:val="20"/>
                          <w:lang w:val="fr-FR"/>
                        </w:rPr>
                        <w:t>Pretoria, 0001</w:t>
                      </w:r>
                    </w:p>
                    <w:p w14:paraId="05F79E45" w14:textId="6F1AFF39" w:rsidR="00E5703F" w:rsidRPr="00546764" w:rsidRDefault="00FD3516" w:rsidP="00FD3516">
                      <w:pPr>
                        <w:rPr>
                          <w:sz w:val="20"/>
                          <w:szCs w:val="20"/>
                        </w:rPr>
                      </w:pPr>
                      <w:r w:rsidRPr="00FD3516">
                        <w:rPr>
                          <w:sz w:val="20"/>
                          <w:szCs w:val="20"/>
                          <w:lang w:val="fr-FR"/>
                        </w:rPr>
                        <w:t>SOUTH AFRICA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14FE9D7" w14:textId="77777777" w:rsidR="00BB1671" w:rsidRPr="002A5F5B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71CA8830" w14:textId="77777777" w:rsidR="00BB1671" w:rsidRPr="002A5F5B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01D7844A" w14:textId="77777777" w:rsidR="00BB1671" w:rsidRPr="002A5F5B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43FACAA6" w14:textId="77777777" w:rsidR="00BB1671" w:rsidRPr="002A5F5B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073D0BE4" w14:textId="77777777" w:rsidR="00BB1671" w:rsidRPr="002A5F5B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4BFDDC2E" w14:textId="77777777" w:rsidR="00BB1671" w:rsidRPr="002A5F5B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64F4ACF2" w14:textId="77777777" w:rsidR="00BB1671" w:rsidRPr="002A5F5B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199BB0C2" w14:textId="77777777" w:rsidR="00BB1671" w:rsidRPr="002A5F5B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04D8CB16" w14:textId="3E0F211B" w:rsidR="00F06095" w:rsidRPr="002A5F5B" w:rsidRDefault="00F06095" w:rsidP="007C6EEA">
      <w:pPr>
        <w:pStyle w:val="AbschnittBriefe"/>
        <w:spacing w:after="660"/>
        <w:ind w:left="5670"/>
        <w:rPr>
          <w:sz w:val="20"/>
          <w:szCs w:val="20"/>
          <w:lang w:val="fr-CH"/>
        </w:rPr>
      </w:pPr>
      <w:r w:rsidRPr="002A5F5B">
        <w:rPr>
          <w:sz w:val="20"/>
          <w:szCs w:val="20"/>
        </w:rPr>
        <w:t>Lieu et date :</w:t>
      </w:r>
    </w:p>
    <w:p w14:paraId="0BF3BED9" w14:textId="1514A41A" w:rsidR="00B044C4" w:rsidRPr="002A5F5B" w:rsidRDefault="005426E1" w:rsidP="007C6EEA">
      <w:pPr>
        <w:pStyle w:val="UEBERSCHRIFTIMBRIEF"/>
        <w:rPr>
          <w:sz w:val="26"/>
          <w:szCs w:val="26"/>
        </w:rPr>
      </w:pPr>
      <w:r w:rsidRPr="002A5F5B">
        <w:rPr>
          <w:sz w:val="26"/>
          <w:szCs w:val="26"/>
        </w:rPr>
        <w:t>Concerne</w:t>
      </w:r>
      <w:r w:rsidR="00C52895" w:rsidRPr="002A5F5B">
        <w:rPr>
          <w:sz w:val="26"/>
          <w:szCs w:val="26"/>
        </w:rPr>
        <w:t xml:space="preserve">: </w:t>
      </w:r>
      <w:r w:rsidR="00D5277D" w:rsidRPr="002A5F5B">
        <w:rPr>
          <w:sz w:val="26"/>
          <w:szCs w:val="26"/>
        </w:rPr>
        <w:t>Thapelo Mohapi et le mouvement AbM</w:t>
      </w:r>
    </w:p>
    <w:p w14:paraId="143F7169" w14:textId="1B046642" w:rsidR="007D79E9" w:rsidRPr="002A5F5B" w:rsidRDefault="007D79E9" w:rsidP="007D79E9">
      <w:pPr>
        <w:pStyle w:val="AbschnittBriefe"/>
        <w:spacing w:after="120"/>
        <w:rPr>
          <w:sz w:val="20"/>
          <w:szCs w:val="20"/>
        </w:rPr>
      </w:pPr>
      <w:r w:rsidRPr="002A5F5B">
        <w:rPr>
          <w:sz w:val="20"/>
          <w:szCs w:val="20"/>
        </w:rPr>
        <w:t>Monsieur le Président,</w:t>
      </w:r>
    </w:p>
    <w:p w14:paraId="1937A927" w14:textId="6FF6CE19" w:rsidR="007D79E9" w:rsidRPr="002A5F5B" w:rsidRDefault="007D79E9" w:rsidP="007D79E9">
      <w:pPr>
        <w:pStyle w:val="AbschnittBriefe"/>
        <w:spacing w:after="120"/>
        <w:rPr>
          <w:sz w:val="20"/>
          <w:szCs w:val="20"/>
        </w:rPr>
      </w:pPr>
      <w:r w:rsidRPr="002A5F5B">
        <w:rPr>
          <w:sz w:val="20"/>
          <w:szCs w:val="20"/>
        </w:rPr>
        <w:t xml:space="preserve">Le défenseur des droits humains Thapelo Mohapi est secrétaire général d'Abahlali baseMjondolo (AbM), un mouvement populaire qui a vu ses débuts en 2005 à eThekwini, dans la province du KwaZulu-Natal. </w:t>
      </w:r>
      <w:r w:rsidR="005426E1" w:rsidRPr="002A5F5B">
        <w:rPr>
          <w:sz w:val="20"/>
          <w:szCs w:val="20"/>
        </w:rPr>
        <w:t xml:space="preserve">Il </w:t>
      </w:r>
      <w:r w:rsidRPr="002A5F5B">
        <w:rPr>
          <w:sz w:val="20"/>
          <w:szCs w:val="20"/>
        </w:rPr>
        <w:t>se cache actuellement après avoir été constamment menacé et intimidé en raison de son militant</w:t>
      </w:r>
      <w:r w:rsidR="005426E1" w:rsidRPr="002A5F5B">
        <w:rPr>
          <w:sz w:val="20"/>
          <w:szCs w:val="20"/>
        </w:rPr>
        <w:t>isme</w:t>
      </w:r>
      <w:r w:rsidRPr="002A5F5B">
        <w:rPr>
          <w:sz w:val="20"/>
          <w:szCs w:val="20"/>
        </w:rPr>
        <w:t>. Ces menaces se sont intensifiées à l’approche des élections nationales de cette année.</w:t>
      </w:r>
    </w:p>
    <w:p w14:paraId="43B00A54" w14:textId="3266A482" w:rsidR="007D79E9" w:rsidRPr="002A5F5B" w:rsidRDefault="007D79E9" w:rsidP="007D79E9">
      <w:pPr>
        <w:pStyle w:val="AbschnittBriefe"/>
        <w:spacing w:after="120"/>
        <w:rPr>
          <w:sz w:val="20"/>
          <w:szCs w:val="20"/>
        </w:rPr>
      </w:pPr>
      <w:r w:rsidRPr="002A5F5B">
        <w:rPr>
          <w:sz w:val="20"/>
          <w:szCs w:val="20"/>
        </w:rPr>
        <w:t xml:space="preserve">Sous la direction de Thapelo, le mouvement AbM est passé de 13'000 à 115'000 membres </w:t>
      </w:r>
      <w:r w:rsidR="005426E1" w:rsidRPr="002A5F5B">
        <w:rPr>
          <w:sz w:val="20"/>
          <w:szCs w:val="20"/>
        </w:rPr>
        <w:t>et lutte</w:t>
      </w:r>
      <w:r w:rsidRPr="002A5F5B">
        <w:rPr>
          <w:sz w:val="20"/>
          <w:szCs w:val="20"/>
        </w:rPr>
        <w:t xml:space="preserve"> à l’échelle nationale pour défendre les droits humains. Le mouvement se concentre en particulier sur l’accès à la terre et à un logement décent. AbM a indiqué que 25 </w:t>
      </w:r>
      <w:r w:rsidR="005426E1" w:rsidRPr="002A5F5B">
        <w:rPr>
          <w:sz w:val="20"/>
          <w:szCs w:val="20"/>
        </w:rPr>
        <w:t>membres</w:t>
      </w:r>
      <w:r w:rsidRPr="002A5F5B">
        <w:rPr>
          <w:sz w:val="20"/>
          <w:szCs w:val="20"/>
        </w:rPr>
        <w:t xml:space="preserve"> et soutiens du mouvement ont été tué·e</w:t>
      </w:r>
      <w:r w:rsidR="005426E1" w:rsidRPr="002A5F5B">
        <w:rPr>
          <w:sz w:val="20"/>
          <w:szCs w:val="20"/>
        </w:rPr>
        <w:t>·</w:t>
      </w:r>
      <w:r w:rsidRPr="002A5F5B">
        <w:rPr>
          <w:sz w:val="20"/>
          <w:szCs w:val="20"/>
        </w:rPr>
        <w:t>s au cours de ses 18 ans d’existence, certain·e</w:t>
      </w:r>
      <w:r w:rsidR="005426E1" w:rsidRPr="002A5F5B">
        <w:rPr>
          <w:sz w:val="20"/>
          <w:szCs w:val="20"/>
        </w:rPr>
        <w:t>–</w:t>
      </w:r>
      <w:r w:rsidRPr="002A5F5B">
        <w:rPr>
          <w:sz w:val="20"/>
          <w:szCs w:val="20"/>
        </w:rPr>
        <w:t xml:space="preserve">s en lien avec leur </w:t>
      </w:r>
      <w:r w:rsidR="005426E1" w:rsidRPr="002A5F5B">
        <w:rPr>
          <w:sz w:val="20"/>
          <w:szCs w:val="20"/>
        </w:rPr>
        <w:t xml:space="preserve">engagement </w:t>
      </w:r>
      <w:r w:rsidRPr="002A5F5B">
        <w:rPr>
          <w:sz w:val="20"/>
          <w:szCs w:val="20"/>
        </w:rPr>
        <w:t>en faveur des droits humains.</w:t>
      </w:r>
    </w:p>
    <w:p w14:paraId="42074875" w14:textId="583C5D25" w:rsidR="007C6EEA" w:rsidRPr="002A5F5B" w:rsidRDefault="005426E1" w:rsidP="007C6EEA">
      <w:pPr>
        <w:pStyle w:val="AbschnittBriefe"/>
        <w:spacing w:after="120"/>
        <w:rPr>
          <w:b/>
          <w:bCs/>
          <w:sz w:val="20"/>
          <w:szCs w:val="20"/>
          <w:lang w:val="fr-CH"/>
        </w:rPr>
      </w:pPr>
      <w:r w:rsidRPr="002A5F5B">
        <w:rPr>
          <w:b/>
          <w:bCs/>
          <w:sz w:val="20"/>
          <w:szCs w:val="20"/>
          <w:lang w:val="fr-CH"/>
        </w:rPr>
        <w:t xml:space="preserve">À la lumière de ce qui précède, je vous appelle à garantir que des enquêtes impartiales et efficaces sur les homicides de membres du mouvement AbM soient menées, et que les responsables présumé·e·s soient traduit·e·s en justice. </w:t>
      </w:r>
      <w:r w:rsidR="007D79E9" w:rsidRPr="002A5F5B">
        <w:rPr>
          <w:b/>
          <w:bCs/>
          <w:sz w:val="20"/>
          <w:szCs w:val="20"/>
        </w:rPr>
        <w:t xml:space="preserve">Je vous demande également </w:t>
      </w:r>
      <w:r w:rsidR="007D79E9" w:rsidRPr="002A5F5B">
        <w:rPr>
          <w:b/>
          <w:bCs/>
          <w:sz w:val="20"/>
          <w:szCs w:val="20"/>
          <w:lang w:val="fr-CH"/>
        </w:rPr>
        <w:t xml:space="preserve">de prendre des mesures </w:t>
      </w:r>
      <w:r w:rsidRPr="002A5F5B">
        <w:rPr>
          <w:b/>
          <w:bCs/>
          <w:sz w:val="20"/>
          <w:szCs w:val="20"/>
          <w:lang w:val="fr-CH"/>
        </w:rPr>
        <w:t>législatives</w:t>
      </w:r>
      <w:r w:rsidR="007D79E9" w:rsidRPr="002A5F5B">
        <w:rPr>
          <w:b/>
          <w:bCs/>
          <w:sz w:val="20"/>
          <w:szCs w:val="20"/>
          <w:lang w:val="fr-CH"/>
        </w:rPr>
        <w:t xml:space="preserve"> pour garantir la protection des défenseur·euse·s des droits humains en Afrique du Sud.</w:t>
      </w:r>
    </w:p>
    <w:p w14:paraId="6627D3CE" w14:textId="51EFB5EE" w:rsidR="00F06095" w:rsidRPr="002A5F5B" w:rsidRDefault="00F06095" w:rsidP="00F06095">
      <w:pPr>
        <w:spacing w:before="360" w:line="360" w:lineRule="auto"/>
        <w:rPr>
          <w:sz w:val="20"/>
          <w:szCs w:val="20"/>
        </w:rPr>
      </w:pPr>
    </w:p>
    <w:p w14:paraId="61C87F6A" w14:textId="77777777" w:rsidR="00E71267" w:rsidRPr="002A5F5B" w:rsidRDefault="00F042CE" w:rsidP="00E71267">
      <w:pPr>
        <w:pStyle w:val="AbschnittBriefe"/>
      </w:pPr>
      <w:r w:rsidRPr="002A5F5B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0" wp14:anchorId="0747DCF9" wp14:editId="7DF7F91E">
                <wp:simplePos x="0" y="0"/>
                <wp:positionH relativeFrom="page">
                  <wp:posOffset>890905</wp:posOffset>
                </wp:positionH>
                <wp:positionV relativeFrom="page">
                  <wp:posOffset>9594850</wp:posOffset>
                </wp:positionV>
                <wp:extent cx="6120130" cy="579120"/>
                <wp:effectExtent l="0" t="0" r="13970" b="11430"/>
                <wp:wrapNone/>
                <wp:docPr id="1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987F1" w14:textId="77777777" w:rsidR="0099311C" w:rsidRPr="00FD3516" w:rsidRDefault="00367A23" w:rsidP="007C6EEA">
                            <w:pPr>
                              <w:spacing w:after="60"/>
                              <w:rPr>
                                <w:b/>
                                <w:lang w:val="de-CH"/>
                              </w:rPr>
                            </w:pPr>
                            <w:r w:rsidRPr="00FD3516">
                              <w:rPr>
                                <w:b/>
                                <w:lang w:val="de-CH"/>
                              </w:rPr>
                              <w:t>C</w:t>
                            </w:r>
                            <w:r w:rsidR="0099311C" w:rsidRPr="00FD3516">
                              <w:rPr>
                                <w:b/>
                                <w:lang w:val="de-CH"/>
                              </w:rPr>
                              <w:t>opie:</w:t>
                            </w:r>
                          </w:p>
                          <w:p w14:paraId="291DD580" w14:textId="77777777" w:rsidR="00FD3516" w:rsidRPr="00FD3516" w:rsidRDefault="00FD3516" w:rsidP="00FD3516">
                            <w:pPr>
                              <w:rPr>
                                <w:lang w:val="de-CH"/>
                              </w:rPr>
                            </w:pPr>
                            <w:r w:rsidRPr="00FD3516">
                              <w:rPr>
                                <w:lang w:val="de-CH"/>
                              </w:rPr>
                              <w:t>Ambassade de la République d'Afrique du Sud, Alpenstrasse 29, 3006 Berne</w:t>
                            </w:r>
                          </w:p>
                          <w:p w14:paraId="5FF108FB" w14:textId="7894666A" w:rsidR="0099311C" w:rsidRPr="00A331A8" w:rsidRDefault="00FD3516" w:rsidP="00FD3516">
                            <w:pPr>
                              <w:rPr>
                                <w:lang w:val="de-CH"/>
                              </w:rPr>
                            </w:pPr>
                            <w:r w:rsidRPr="00FD3516">
                              <w:rPr>
                                <w:lang w:val="de-CH"/>
                              </w:rPr>
                              <w:t>Fax: 031 351 39 45 ; 031 351 39 44 7 E-mail: bern.embassy@dirco.gov.za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7DCF9" id="Text Box 54" o:spid="_x0000_s1028" type="#_x0000_t202" style="position:absolute;margin-left:70.15pt;margin-top:755.5pt;width:481.9pt;height:45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" o:allowincell="f" o:allowoverlap="f" filled="f" stroked="f">
                <v:textbox inset="0,0,0,0">
                  <w:txbxContent>
                    <w:p w14:paraId="404987F1" w14:textId="77777777" w:rsidR="0099311C" w:rsidRPr="00FD3516" w:rsidRDefault="00367A23" w:rsidP="007C6EEA">
                      <w:pPr>
                        <w:spacing w:after="60"/>
                        <w:rPr>
                          <w:b/>
                          <w:lang w:val="de-CH"/>
                        </w:rPr>
                      </w:pPr>
                      <w:r w:rsidRPr="00FD3516">
                        <w:rPr>
                          <w:b/>
                          <w:lang w:val="de-CH"/>
                        </w:rPr>
                        <w:t>C</w:t>
                      </w:r>
                      <w:r w:rsidR="0099311C" w:rsidRPr="00FD3516">
                        <w:rPr>
                          <w:b/>
                          <w:lang w:val="de-CH"/>
                        </w:rPr>
                        <w:t>opie:</w:t>
                      </w:r>
                    </w:p>
                    <w:p w14:paraId="291DD580" w14:textId="77777777" w:rsidR="00FD3516" w:rsidRPr="00FD3516" w:rsidRDefault="00FD3516" w:rsidP="00FD3516">
                      <w:pPr>
                        <w:rPr>
                          <w:lang w:val="de-CH"/>
                        </w:rPr>
                      </w:pPr>
                      <w:r w:rsidRPr="00FD3516">
                        <w:rPr>
                          <w:lang w:val="de-CH"/>
                        </w:rPr>
                        <w:t>Ambassade de la République d'Afrique du Sud, Alpenstrasse 29, 3006 Berne</w:t>
                      </w:r>
                    </w:p>
                    <w:p w14:paraId="5FF108FB" w14:textId="7894666A" w:rsidR="0099311C" w:rsidRPr="00A331A8" w:rsidRDefault="00FD3516" w:rsidP="00FD3516">
                      <w:pPr>
                        <w:rPr>
                          <w:lang w:val="de-CH"/>
                        </w:rPr>
                      </w:pPr>
                      <w:r w:rsidRPr="00FD3516">
                        <w:rPr>
                          <w:lang w:val="de-CH"/>
                        </w:rPr>
                        <w:t>Fax: 031 351 39 45 ; 031 351 39 44 7 E-mail: bern.embassy@dirco.gov.za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B1671" w:rsidRPr="002A5F5B">
        <w:br w:type="page"/>
      </w:r>
    </w:p>
    <w:p w14:paraId="63CCFD2B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4A194E89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47E6B789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791BCD78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3AA67878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1F686172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026F21B1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  <w:r w:rsidRPr="002A5F5B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0" wp14:anchorId="513B1A48" wp14:editId="636C14A5">
                <wp:simplePos x="0" y="0"/>
                <wp:positionH relativeFrom="page">
                  <wp:posOffset>900430</wp:posOffset>
                </wp:positionH>
                <wp:positionV relativeFrom="page">
                  <wp:posOffset>900430</wp:posOffset>
                </wp:positionV>
                <wp:extent cx="1979930" cy="1080135"/>
                <wp:effectExtent l="0" t="0" r="0" b="635"/>
                <wp:wrapNone/>
                <wp:docPr id="12202399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D26DB" w14:textId="77777777" w:rsidR="002A5F5B" w:rsidRPr="00546764" w:rsidRDefault="002A5F5B" w:rsidP="002A5F5B">
                            <w:pPr>
                              <w:rPr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2A5F5B">
                              <w:rPr>
                                <w:sz w:val="20"/>
                                <w:szCs w:val="20"/>
                                <w:lang w:val="de-CH"/>
                              </w:rPr>
                              <w:t>Expéditeur·rice·x:</w:t>
                            </w:r>
                          </w:p>
                          <w:p w14:paraId="145B9B5A" w14:textId="6484805C" w:rsidR="0051073F" w:rsidRPr="002F2962" w:rsidRDefault="0051073F" w:rsidP="002F2962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B1A48" id="_x0000_s1029" type="#_x0000_t202" style="position:absolute;margin-left:70.9pt;margin-top:70.9pt;width:155.9pt;height:85.0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" o:allowincell="f" o:allowoverlap="f" filled="f" stroked="f">
                <v:textbox inset="0,0,0,0">
                  <w:txbxContent>
                    <w:p w14:paraId="4A3D26DB" w14:textId="77777777" w:rsidR="002A5F5B" w:rsidRPr="00546764" w:rsidRDefault="002A5F5B" w:rsidP="002A5F5B">
                      <w:pPr>
                        <w:rPr>
                          <w:sz w:val="20"/>
                          <w:szCs w:val="20"/>
                          <w:lang w:val="de-CH"/>
                        </w:rPr>
                      </w:pPr>
                      <w:r w:rsidRPr="002A5F5B">
                        <w:rPr>
                          <w:sz w:val="20"/>
                          <w:szCs w:val="20"/>
                          <w:lang w:val="de-CH"/>
                        </w:rPr>
                        <w:t>Expéditeur·rice·x:</w:t>
                      </w:r>
                    </w:p>
                    <w:p w14:paraId="145B9B5A" w14:textId="6484805C" w:rsidR="0051073F" w:rsidRPr="002F2962" w:rsidRDefault="0051073F" w:rsidP="002F2962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C6C3D84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  <w:r w:rsidRPr="002A5F5B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0" wp14:anchorId="4460EBA3" wp14:editId="092618D1">
                <wp:simplePos x="0" y="0"/>
                <wp:positionH relativeFrom="page">
                  <wp:posOffset>4491990</wp:posOffset>
                </wp:positionH>
                <wp:positionV relativeFrom="page">
                  <wp:posOffset>1945005</wp:posOffset>
                </wp:positionV>
                <wp:extent cx="2264410" cy="1318895"/>
                <wp:effectExtent l="0" t="0" r="2540" b="14605"/>
                <wp:wrapNone/>
                <wp:docPr id="9094427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131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EE239" w14:textId="77777777" w:rsidR="00CE612C" w:rsidRPr="00CE612C" w:rsidRDefault="00CE612C" w:rsidP="00CE612C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E612C">
                              <w:rPr>
                                <w:sz w:val="20"/>
                                <w:szCs w:val="20"/>
                                <w:lang w:val="fr-FR"/>
                              </w:rPr>
                              <w:t>Crown Prince and Prime Minister</w:t>
                            </w:r>
                          </w:p>
                          <w:p w14:paraId="7BC98D3B" w14:textId="77777777" w:rsidR="00CE612C" w:rsidRPr="00CE612C" w:rsidRDefault="00CE612C" w:rsidP="00CE612C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E612C">
                              <w:rPr>
                                <w:sz w:val="20"/>
                                <w:szCs w:val="20"/>
                                <w:lang w:val="fr-FR"/>
                              </w:rPr>
                              <w:t>Sheikh Salman bin Hamad Al Khalifa</w:t>
                            </w:r>
                          </w:p>
                          <w:p w14:paraId="7E3BF92E" w14:textId="77777777" w:rsidR="00CE612C" w:rsidRPr="00CE612C" w:rsidRDefault="00CE612C" w:rsidP="00CE612C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E612C">
                              <w:rPr>
                                <w:sz w:val="20"/>
                                <w:szCs w:val="20"/>
                                <w:lang w:val="fr-FR"/>
                              </w:rPr>
                              <w:t>Court of the Crown Prince</w:t>
                            </w:r>
                          </w:p>
                          <w:p w14:paraId="5DD35784" w14:textId="77777777" w:rsidR="00CE612C" w:rsidRPr="00CE612C" w:rsidRDefault="00CE612C" w:rsidP="00CE612C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E612C">
                              <w:rPr>
                                <w:sz w:val="20"/>
                                <w:szCs w:val="20"/>
                                <w:lang w:val="fr-FR"/>
                              </w:rPr>
                              <w:t>P.O. Box 29091</w:t>
                            </w:r>
                          </w:p>
                          <w:p w14:paraId="0FD13BE5" w14:textId="77777777" w:rsidR="00CE612C" w:rsidRPr="00CE612C" w:rsidRDefault="00CE612C" w:rsidP="00CE612C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E612C">
                              <w:rPr>
                                <w:sz w:val="20"/>
                                <w:szCs w:val="20"/>
                                <w:lang w:val="fr-FR"/>
                              </w:rPr>
                              <w:t>Riffa</w:t>
                            </w:r>
                          </w:p>
                          <w:p w14:paraId="6F54A385" w14:textId="68F38AF8" w:rsidR="0051073F" w:rsidRPr="00546764" w:rsidRDefault="00CE612C" w:rsidP="00CE61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612C">
                              <w:rPr>
                                <w:sz w:val="20"/>
                                <w:szCs w:val="20"/>
                                <w:lang w:val="fr-FR"/>
                              </w:rPr>
                              <w:t>BAHRAIN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0EBA3" id="_x0000_s1030" type="#_x0000_t202" style="position:absolute;margin-left:353.7pt;margin-top:153.15pt;width:178.3pt;height:103.8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" o:allowincell="f" o:allowoverlap="f" filled="f" stroked="f">
                <v:textbox inset="0,0,0,0">
                  <w:txbxContent>
                    <w:p w14:paraId="60CEE239" w14:textId="77777777" w:rsidR="00CE612C" w:rsidRPr="00CE612C" w:rsidRDefault="00CE612C" w:rsidP="00CE612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CE612C">
                        <w:rPr>
                          <w:sz w:val="20"/>
                          <w:szCs w:val="20"/>
                          <w:lang w:val="fr-FR"/>
                        </w:rPr>
                        <w:t>Crown Prince and Prime Minister</w:t>
                      </w:r>
                    </w:p>
                    <w:p w14:paraId="7BC98D3B" w14:textId="77777777" w:rsidR="00CE612C" w:rsidRPr="00CE612C" w:rsidRDefault="00CE612C" w:rsidP="00CE612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CE612C">
                        <w:rPr>
                          <w:sz w:val="20"/>
                          <w:szCs w:val="20"/>
                          <w:lang w:val="fr-FR"/>
                        </w:rPr>
                        <w:t>Sheikh Salman bin Hamad Al Khalifa</w:t>
                      </w:r>
                    </w:p>
                    <w:p w14:paraId="7E3BF92E" w14:textId="77777777" w:rsidR="00CE612C" w:rsidRPr="00CE612C" w:rsidRDefault="00CE612C" w:rsidP="00CE612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CE612C">
                        <w:rPr>
                          <w:sz w:val="20"/>
                          <w:szCs w:val="20"/>
                          <w:lang w:val="fr-FR"/>
                        </w:rPr>
                        <w:t>Court of the Crown Prince</w:t>
                      </w:r>
                    </w:p>
                    <w:p w14:paraId="5DD35784" w14:textId="77777777" w:rsidR="00CE612C" w:rsidRPr="00CE612C" w:rsidRDefault="00CE612C" w:rsidP="00CE612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CE612C">
                        <w:rPr>
                          <w:sz w:val="20"/>
                          <w:szCs w:val="20"/>
                          <w:lang w:val="fr-FR"/>
                        </w:rPr>
                        <w:t>P.O. Box 29091</w:t>
                      </w:r>
                    </w:p>
                    <w:p w14:paraId="0FD13BE5" w14:textId="77777777" w:rsidR="00CE612C" w:rsidRPr="00CE612C" w:rsidRDefault="00CE612C" w:rsidP="00CE612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CE612C">
                        <w:rPr>
                          <w:sz w:val="20"/>
                          <w:szCs w:val="20"/>
                          <w:lang w:val="fr-FR"/>
                        </w:rPr>
                        <w:t>Riffa</w:t>
                      </w:r>
                    </w:p>
                    <w:p w14:paraId="6F54A385" w14:textId="68F38AF8" w:rsidR="0051073F" w:rsidRPr="00546764" w:rsidRDefault="00CE612C" w:rsidP="00CE612C">
                      <w:pPr>
                        <w:rPr>
                          <w:sz w:val="20"/>
                          <w:szCs w:val="20"/>
                        </w:rPr>
                      </w:pPr>
                      <w:r w:rsidRPr="00CE612C">
                        <w:rPr>
                          <w:sz w:val="20"/>
                          <w:szCs w:val="20"/>
                          <w:lang w:val="fr-FR"/>
                        </w:rPr>
                        <w:t>BAHRAIN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F80F654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7176CB5B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75644FE7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245A35D9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33D09316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63A770E2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29A2694A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56AE17E5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51EBC6D9" w14:textId="77777777" w:rsidR="002A5F5B" w:rsidRPr="002A5F5B" w:rsidRDefault="002A5F5B" w:rsidP="0051073F">
      <w:pPr>
        <w:pStyle w:val="AbschnittBriefe"/>
        <w:rPr>
          <w:sz w:val="20"/>
          <w:szCs w:val="20"/>
          <w:lang w:val="de-CH"/>
        </w:rPr>
      </w:pPr>
    </w:p>
    <w:p w14:paraId="6FD78820" w14:textId="35D18367" w:rsidR="0051073F" w:rsidRPr="002A5F5B" w:rsidRDefault="0051073F" w:rsidP="0051073F">
      <w:pPr>
        <w:pStyle w:val="AbschnittBriefe"/>
        <w:spacing w:after="660"/>
        <w:ind w:left="5670"/>
        <w:rPr>
          <w:sz w:val="20"/>
          <w:szCs w:val="20"/>
          <w:lang w:val="fr-CH"/>
        </w:rPr>
      </w:pPr>
      <w:r w:rsidRPr="002A5F5B">
        <w:rPr>
          <w:sz w:val="20"/>
          <w:szCs w:val="20"/>
        </w:rPr>
        <w:t>Lieu et date :</w:t>
      </w:r>
    </w:p>
    <w:p w14:paraId="3A8E2EF5" w14:textId="6A33F296" w:rsidR="0051073F" w:rsidRPr="002A5F5B" w:rsidRDefault="005426E1" w:rsidP="0051073F">
      <w:pPr>
        <w:pStyle w:val="UEBERSCHRIFTIMBRIEF"/>
        <w:rPr>
          <w:sz w:val="26"/>
          <w:szCs w:val="26"/>
        </w:rPr>
      </w:pPr>
      <w:r w:rsidRPr="002A5F5B">
        <w:rPr>
          <w:sz w:val="26"/>
          <w:szCs w:val="26"/>
        </w:rPr>
        <w:t>Concerne</w:t>
      </w:r>
      <w:r w:rsidR="0051073F" w:rsidRPr="002A5F5B">
        <w:rPr>
          <w:sz w:val="26"/>
          <w:szCs w:val="26"/>
        </w:rPr>
        <w:t xml:space="preserve">: </w:t>
      </w:r>
      <w:r w:rsidR="00D5277D" w:rsidRPr="002A5F5B">
        <w:rPr>
          <w:rStyle w:val="rynqvb"/>
          <w:bCs/>
        </w:rPr>
        <w:t>Abdulhadi Al-Khawaja</w:t>
      </w:r>
    </w:p>
    <w:p w14:paraId="48ED92DC" w14:textId="6E498939" w:rsidR="000038C7" w:rsidRPr="002A5F5B" w:rsidRDefault="000038C7" w:rsidP="000038C7">
      <w:pPr>
        <w:pStyle w:val="AbschnittBriefe"/>
        <w:spacing w:after="120"/>
        <w:rPr>
          <w:sz w:val="20"/>
          <w:szCs w:val="20"/>
        </w:rPr>
      </w:pPr>
      <w:r w:rsidRPr="002A5F5B">
        <w:t>Votre Majesté,</w:t>
      </w:r>
    </w:p>
    <w:p w14:paraId="5D549771" w14:textId="2C4C652A" w:rsidR="000038C7" w:rsidRPr="002A5F5B" w:rsidRDefault="000038C7" w:rsidP="000038C7">
      <w:pPr>
        <w:pStyle w:val="AbschnittBriefe"/>
        <w:spacing w:after="120"/>
        <w:rPr>
          <w:sz w:val="20"/>
          <w:szCs w:val="20"/>
        </w:rPr>
      </w:pPr>
      <w:r w:rsidRPr="002A5F5B">
        <w:rPr>
          <w:sz w:val="20"/>
          <w:szCs w:val="20"/>
        </w:rPr>
        <w:t>Le défenseur des droits humains Abdulhadi Al-Khawaja a participé à des manifestations pacifiques en faveur de la démocratie à Bahreïn en 2011</w:t>
      </w:r>
      <w:r w:rsidR="00AD000E" w:rsidRPr="002A5F5B">
        <w:rPr>
          <w:sz w:val="20"/>
          <w:szCs w:val="20"/>
        </w:rPr>
        <w:t>. Il</w:t>
      </w:r>
      <w:r w:rsidRPr="002A5F5B">
        <w:rPr>
          <w:sz w:val="20"/>
          <w:szCs w:val="20"/>
        </w:rPr>
        <w:t xml:space="preserve"> a ensuite été condamné à la prison à </w:t>
      </w:r>
      <w:r w:rsidR="00AD000E" w:rsidRPr="002A5F5B">
        <w:rPr>
          <w:sz w:val="20"/>
          <w:szCs w:val="20"/>
        </w:rPr>
        <w:t>perpétuité</w:t>
      </w:r>
      <w:r w:rsidR="00F21AAB" w:rsidRPr="002A5F5B">
        <w:t xml:space="preserve">. </w:t>
      </w:r>
      <w:r w:rsidR="00AD000E" w:rsidRPr="002A5F5B">
        <w:t>Binational</w:t>
      </w:r>
      <w:r w:rsidR="00F21AAB" w:rsidRPr="002A5F5B">
        <w:rPr>
          <w:sz w:val="20"/>
          <w:szCs w:val="20"/>
        </w:rPr>
        <w:t xml:space="preserve"> bahreïnite</w:t>
      </w:r>
      <w:r w:rsidR="00AD000E" w:rsidRPr="002A5F5B">
        <w:rPr>
          <w:sz w:val="20"/>
          <w:szCs w:val="20"/>
        </w:rPr>
        <w:t xml:space="preserve"> et </w:t>
      </w:r>
      <w:r w:rsidR="00F21AAB" w:rsidRPr="002A5F5B">
        <w:rPr>
          <w:sz w:val="20"/>
          <w:szCs w:val="20"/>
        </w:rPr>
        <w:t>danoise</w:t>
      </w:r>
      <w:r w:rsidR="00AD000E" w:rsidRPr="002A5F5B">
        <w:rPr>
          <w:sz w:val="20"/>
          <w:szCs w:val="20"/>
        </w:rPr>
        <w:t>, il</w:t>
      </w:r>
      <w:r w:rsidR="00F21AAB" w:rsidRPr="002A5F5B">
        <w:rPr>
          <w:sz w:val="20"/>
          <w:szCs w:val="20"/>
        </w:rPr>
        <w:t xml:space="preserve"> </w:t>
      </w:r>
      <w:r w:rsidRPr="002A5F5B">
        <w:rPr>
          <w:sz w:val="20"/>
          <w:szCs w:val="20"/>
        </w:rPr>
        <w:t xml:space="preserve">a passé plus de douze ans en détention arbitraire et a été soumis à des tortures physiques, sexualisées et psychologiques. Sa santé s'est considérablement détériorée en raison de </w:t>
      </w:r>
      <w:r w:rsidR="00AD000E" w:rsidRPr="002A5F5B">
        <w:rPr>
          <w:sz w:val="20"/>
          <w:szCs w:val="20"/>
        </w:rPr>
        <w:t xml:space="preserve">mauvais traitements </w:t>
      </w:r>
      <w:r w:rsidRPr="002A5F5B">
        <w:rPr>
          <w:sz w:val="20"/>
          <w:szCs w:val="20"/>
        </w:rPr>
        <w:t xml:space="preserve">et de </w:t>
      </w:r>
      <w:r w:rsidR="00AD000E" w:rsidRPr="002A5F5B">
        <w:rPr>
          <w:sz w:val="20"/>
          <w:szCs w:val="20"/>
        </w:rPr>
        <w:t>s</w:t>
      </w:r>
      <w:r w:rsidRPr="002A5F5B">
        <w:rPr>
          <w:sz w:val="20"/>
          <w:szCs w:val="20"/>
        </w:rPr>
        <w:t>a longue détention.</w:t>
      </w:r>
    </w:p>
    <w:p w14:paraId="4622E1A7" w14:textId="55A72BC9" w:rsidR="000038C7" w:rsidRPr="002A5F5B" w:rsidRDefault="000038C7" w:rsidP="000038C7">
      <w:pPr>
        <w:pStyle w:val="AbschnittBriefe"/>
        <w:spacing w:after="120"/>
        <w:rPr>
          <w:sz w:val="20"/>
          <w:szCs w:val="20"/>
        </w:rPr>
      </w:pPr>
      <w:r w:rsidRPr="002A5F5B">
        <w:rPr>
          <w:sz w:val="20"/>
          <w:szCs w:val="20"/>
        </w:rPr>
        <w:t>En 2023, les autorités pénitentiaires ont constamment refusé à Abdulhadi al Khawaja un traitement médical adéquat en annulant arbitrairement ses rendez-vous à l'hôpital ou en le faisant attendre des heures menotté dans un véhicule sans fenêtre et sans climatisation.</w:t>
      </w:r>
    </w:p>
    <w:p w14:paraId="4893CB09" w14:textId="40C09E0F" w:rsidR="000038C7" w:rsidRPr="002A5F5B" w:rsidRDefault="000038C7" w:rsidP="000038C7">
      <w:pPr>
        <w:pStyle w:val="AbschnittBriefe"/>
        <w:spacing w:after="120"/>
        <w:rPr>
          <w:sz w:val="20"/>
          <w:szCs w:val="20"/>
        </w:rPr>
      </w:pPr>
      <w:r w:rsidRPr="002A5F5B">
        <w:rPr>
          <w:b/>
          <w:bCs/>
          <w:sz w:val="20"/>
          <w:szCs w:val="20"/>
        </w:rPr>
        <w:t xml:space="preserve">Étant donné qu'Abdulhadi Al-Khawaja est un prisonnier d'opinion visé uniquement en raison de l'exercice pacifique de ses droits </w:t>
      </w:r>
      <w:r w:rsidR="00AD000E" w:rsidRPr="002A5F5B">
        <w:rPr>
          <w:b/>
          <w:bCs/>
          <w:sz w:val="20"/>
          <w:szCs w:val="20"/>
        </w:rPr>
        <w:t>fondamentaux</w:t>
      </w:r>
      <w:r w:rsidRPr="002A5F5B">
        <w:rPr>
          <w:b/>
          <w:bCs/>
          <w:sz w:val="20"/>
          <w:szCs w:val="20"/>
        </w:rPr>
        <w:t xml:space="preserve">, j'appelle Votre Altesse à veiller à sa libération immédiate et inconditionnelle. </w:t>
      </w:r>
      <w:r w:rsidR="00F21AAB" w:rsidRPr="002A5F5B">
        <w:rPr>
          <w:b/>
          <w:bCs/>
          <w:sz w:val="20"/>
          <w:szCs w:val="20"/>
        </w:rPr>
        <w:t>En attendant sa libération</w:t>
      </w:r>
      <w:r w:rsidRPr="002A5F5B">
        <w:rPr>
          <w:b/>
          <w:bCs/>
          <w:sz w:val="20"/>
          <w:szCs w:val="20"/>
        </w:rPr>
        <w:t>, il doit recevoir un traitement médical adéquat.</w:t>
      </w:r>
    </w:p>
    <w:p w14:paraId="68E0F0C2" w14:textId="77777777" w:rsidR="000038C7" w:rsidRPr="002A5F5B" w:rsidRDefault="000038C7" w:rsidP="000038C7">
      <w:pPr>
        <w:pStyle w:val="AbschnittBriefe"/>
        <w:spacing w:after="120"/>
        <w:rPr>
          <w:sz w:val="20"/>
          <w:szCs w:val="20"/>
        </w:rPr>
      </w:pPr>
    </w:p>
    <w:p w14:paraId="4082D50F" w14:textId="445D0950" w:rsidR="0051073F" w:rsidRPr="002A5F5B" w:rsidRDefault="000038C7" w:rsidP="0051073F">
      <w:pPr>
        <w:pStyle w:val="AbschnittBriefe"/>
        <w:spacing w:after="120"/>
        <w:rPr>
          <w:sz w:val="20"/>
          <w:szCs w:val="20"/>
        </w:rPr>
      </w:pPr>
      <w:r w:rsidRPr="002A5F5B">
        <w:rPr>
          <w:sz w:val="20"/>
          <w:szCs w:val="20"/>
        </w:rPr>
        <w:t xml:space="preserve">Dans cette attente, je vous prie de croire, </w:t>
      </w:r>
      <w:r w:rsidRPr="002A5F5B">
        <w:t>Votre Majesté</w:t>
      </w:r>
      <w:r w:rsidRPr="002A5F5B">
        <w:rPr>
          <w:sz w:val="20"/>
          <w:szCs w:val="20"/>
        </w:rPr>
        <w:t>, à l’expression de ma haute considération.</w:t>
      </w:r>
    </w:p>
    <w:p w14:paraId="33C39048" w14:textId="77777777" w:rsidR="002A5F5B" w:rsidRPr="002A5F5B" w:rsidRDefault="002A5F5B" w:rsidP="002F2962">
      <w:pPr>
        <w:pStyle w:val="AbschnittBriefe"/>
      </w:pPr>
    </w:p>
    <w:p w14:paraId="02F31B6F" w14:textId="292962E4" w:rsidR="00546764" w:rsidRPr="0051073F" w:rsidRDefault="0051073F" w:rsidP="002F2962">
      <w:pPr>
        <w:pStyle w:val="AbschnittBriefe"/>
      </w:pPr>
      <w:r w:rsidRPr="002A5F5B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0" wp14:anchorId="12483DEF" wp14:editId="483DE2E6">
                <wp:simplePos x="0" y="0"/>
                <wp:positionH relativeFrom="page">
                  <wp:posOffset>890905</wp:posOffset>
                </wp:positionH>
                <wp:positionV relativeFrom="page">
                  <wp:posOffset>9612630</wp:posOffset>
                </wp:positionV>
                <wp:extent cx="6120130" cy="558800"/>
                <wp:effectExtent l="0" t="0" r="13970" b="12700"/>
                <wp:wrapNone/>
                <wp:docPr id="34285651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8CA8B" w14:textId="77777777" w:rsidR="0051073F" w:rsidRPr="00ED7F8F" w:rsidRDefault="0051073F" w:rsidP="0051073F">
                            <w:pPr>
                              <w:spacing w:after="60"/>
                              <w:rPr>
                                <w:b/>
                                <w:lang w:val="de-CH"/>
                              </w:rPr>
                            </w:pPr>
                            <w:r w:rsidRPr="00ED7F8F">
                              <w:rPr>
                                <w:b/>
                                <w:lang w:val="de-CH"/>
                              </w:rPr>
                              <w:t>Copie:</w:t>
                            </w:r>
                          </w:p>
                          <w:p w14:paraId="463F7576" w14:textId="77777777" w:rsidR="00ED7F8F" w:rsidRPr="00ED7F8F" w:rsidRDefault="00ED7F8F" w:rsidP="00ED7F8F">
                            <w:pPr>
                              <w:rPr>
                                <w:lang w:val="de-CH"/>
                              </w:rPr>
                            </w:pPr>
                            <w:r w:rsidRPr="00ED7F8F">
                              <w:rPr>
                                <w:lang w:val="de-CH"/>
                              </w:rPr>
                              <w:t>Ambassade du Royaume de Bahreïn, Place des Etats-Unis 3bis, F-75116 Paris, FRANCE</w:t>
                            </w:r>
                          </w:p>
                          <w:p w14:paraId="1E0F0B78" w14:textId="6CD0E495" w:rsidR="0051073F" w:rsidRPr="00A331A8" w:rsidRDefault="00ED7F8F" w:rsidP="00ED7F8F">
                            <w:pPr>
                              <w:rPr>
                                <w:lang w:val="de-CH"/>
                              </w:rPr>
                            </w:pPr>
                            <w:r w:rsidRPr="00ED7F8F">
                              <w:rPr>
                                <w:lang w:val="de-CH"/>
                              </w:rPr>
                              <w:t>Fax: 00331 / 47 20 55 75</w:t>
                            </w:r>
                            <w:r>
                              <w:rPr>
                                <w:lang w:val="de-CH"/>
                              </w:rPr>
                              <w:t xml:space="preserve"> / </w:t>
                            </w:r>
                            <w:r w:rsidRPr="00ED7F8F">
                              <w:rPr>
                                <w:lang w:val="de-CH"/>
                              </w:rPr>
                              <w:t>E-mail: ambassade@ambahrein-france.com ; paris.mission@mofa.gov.bh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83DEF" id="_x0000_s1031" type="#_x0000_t202" style="position:absolute;margin-left:70.15pt;margin-top:756.9pt;width:481.9pt;height:44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" o:allowincell="f" o:allowoverlap="f" filled="f" stroked="f">
                <v:textbox inset="0,0,0,0">
                  <w:txbxContent>
                    <w:p w14:paraId="5CC8CA8B" w14:textId="77777777" w:rsidR="0051073F" w:rsidRPr="00ED7F8F" w:rsidRDefault="0051073F" w:rsidP="0051073F">
                      <w:pPr>
                        <w:spacing w:after="60"/>
                        <w:rPr>
                          <w:b/>
                          <w:lang w:val="de-CH"/>
                        </w:rPr>
                      </w:pPr>
                      <w:r w:rsidRPr="00ED7F8F">
                        <w:rPr>
                          <w:b/>
                          <w:lang w:val="de-CH"/>
                        </w:rPr>
                        <w:t>Copie:</w:t>
                      </w:r>
                    </w:p>
                    <w:p w14:paraId="463F7576" w14:textId="77777777" w:rsidR="00ED7F8F" w:rsidRPr="00ED7F8F" w:rsidRDefault="00ED7F8F" w:rsidP="00ED7F8F">
                      <w:pPr>
                        <w:rPr>
                          <w:lang w:val="de-CH"/>
                        </w:rPr>
                      </w:pPr>
                      <w:r w:rsidRPr="00ED7F8F">
                        <w:rPr>
                          <w:lang w:val="de-CH"/>
                        </w:rPr>
                        <w:t>Ambassade du Royaume de Bahreïn, Place des Etats-Unis 3bis, F-75116 Paris, FRANCE</w:t>
                      </w:r>
                    </w:p>
                    <w:p w14:paraId="1E0F0B78" w14:textId="6CD0E495" w:rsidR="0051073F" w:rsidRPr="00A331A8" w:rsidRDefault="00ED7F8F" w:rsidP="00ED7F8F">
                      <w:pPr>
                        <w:rPr>
                          <w:lang w:val="de-CH"/>
                        </w:rPr>
                      </w:pPr>
                      <w:r w:rsidRPr="00ED7F8F">
                        <w:rPr>
                          <w:lang w:val="de-CH"/>
                        </w:rPr>
                        <w:t>Fax: 00331 / 47 20 55 75</w:t>
                      </w:r>
                      <w:r>
                        <w:rPr>
                          <w:lang w:val="de-CH"/>
                        </w:rPr>
                        <w:t xml:space="preserve"> / </w:t>
                      </w:r>
                      <w:r w:rsidRPr="00ED7F8F">
                        <w:rPr>
                          <w:lang w:val="de-CH"/>
                        </w:rPr>
                        <w:t>E-mail: ambassade@ambahrein-france.com ; paris.mission@mofa.gov.bh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546764" w:rsidRPr="0051073F" w:rsidSect="005944A1">
      <w:headerReference w:type="default" r:id="rId22"/>
      <w:footerReference w:type="default" r:id="rId23"/>
      <w:headerReference w:type="first" r:id="rId24"/>
      <w:footerReference w:type="first" r:id="rId25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7FB43" w14:textId="77777777" w:rsidR="00FA6F2F" w:rsidRPr="008702FA" w:rsidRDefault="00FA6F2F" w:rsidP="00553907">
      <w:r w:rsidRPr="008702FA">
        <w:separator/>
      </w:r>
    </w:p>
  </w:endnote>
  <w:endnote w:type="continuationSeparator" w:id="0">
    <w:p w14:paraId="4FFF826D" w14:textId="77777777" w:rsidR="00FA6F2F" w:rsidRPr="008702FA" w:rsidRDefault="00FA6F2F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ED916" w14:textId="77777777" w:rsidR="002F0468" w:rsidRPr="00320343" w:rsidRDefault="00F042CE" w:rsidP="004F05CC">
    <w:pPr>
      <w:pStyle w:val="AmnestyAdressblock"/>
      <w:rPr>
        <w:lang w:val="de-CH"/>
      </w:rPr>
    </w:pPr>
    <w:r>
      <w:rPr>
        <w:b/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D9A1987" wp14:editId="1BD24323">
              <wp:simplePos x="0" y="0"/>
              <wp:positionH relativeFrom="column">
                <wp:posOffset>5492750</wp:posOffset>
              </wp:positionH>
              <wp:positionV relativeFrom="paragraph">
                <wp:posOffset>3761740</wp:posOffset>
              </wp:positionV>
              <wp:extent cx="1148715" cy="565785"/>
              <wp:effectExtent l="0" t="1270" r="0" b="4445"/>
              <wp:wrapNone/>
              <wp:docPr id="7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71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D6019" w14:textId="77777777" w:rsidR="002F0468" w:rsidRDefault="00FE36BF" w:rsidP="00BA3141">
                          <w:r>
                            <w:rPr>
                              <w:rFonts w:ascii="Amnesty Trade Gothic" w:hAnsi="Amnesty Trade Gothic"/>
                              <w:noProof/>
                              <w:sz w:val="36"/>
                              <w:lang w:val="de-CH" w:eastAsia="de-CH"/>
                            </w:rPr>
                            <w:drawing>
                              <wp:inline distT="0" distB="0" distL="0" distR="0" wp14:anchorId="7A3D1904" wp14:editId="14F5B6AD">
                                <wp:extent cx="959485" cy="344805"/>
                                <wp:effectExtent l="19050" t="0" r="0" b="0"/>
                                <wp:docPr id="161240954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9485" cy="3448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A1987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2" type="#_x0000_t202" style="position:absolute;margin-left:432.5pt;margin-top:296.2pt;width:90.45pt;height:44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" filled="f" stroked="f">
              <v:textbox>
                <w:txbxContent>
                  <w:p w14:paraId="59BD6019" w14:textId="77777777" w:rsidR="002F0468" w:rsidRDefault="00FE36BF" w:rsidP="00BA3141">
                    <w:r>
                      <w:rPr>
                        <w:rFonts w:ascii="Amnesty Trade Gothic" w:hAnsi="Amnesty Trade Gothic"/>
                        <w:noProof/>
                        <w:sz w:val="36"/>
                        <w:lang w:val="de-CH" w:eastAsia="de-CH"/>
                      </w:rPr>
                      <w:drawing>
                        <wp:inline distT="0" distB="0" distL="0" distR="0" wp14:anchorId="7A3D1904" wp14:editId="14F5B6AD">
                          <wp:extent cx="959485" cy="344805"/>
                          <wp:effectExtent l="19050" t="0" r="0" b="0"/>
                          <wp:docPr id="26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9485" cy="344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F0468" w:rsidRPr="00320343">
      <w:rPr>
        <w:b/>
        <w:lang w:val="de-CH"/>
      </w:rPr>
      <w:t>AMNESTY INTERNATIONAL</w:t>
    </w:r>
    <w:r w:rsidR="002F0468" w:rsidRPr="00320343">
      <w:rPr>
        <w:lang w:val="de-CH"/>
      </w:rPr>
      <w:t xml:space="preserve">  Schweizer Sektion . Section Suisse . Sezione Svizzera . Speichergasse 33 . Postfach . 3001 Bern</w:t>
    </w:r>
  </w:p>
  <w:p w14:paraId="0CAADD17" w14:textId="77777777" w:rsidR="002F0468" w:rsidRPr="0070253A" w:rsidRDefault="00FE36BF" w:rsidP="004F05CC">
    <w:pPr>
      <w:pStyle w:val="AmnestyAdressblock"/>
      <w:rPr>
        <w:lang w:val="en-GB"/>
      </w:rPr>
    </w:pPr>
    <w:r>
      <w:rPr>
        <w:noProof/>
        <w:lang w:val="de-CH" w:eastAsia="de-CH"/>
      </w:rPr>
      <w:drawing>
        <wp:anchor distT="0" distB="0" distL="114300" distR="114300" simplePos="0" relativeHeight="251655168" behindDoc="0" locked="1" layoutInCell="1" allowOverlap="1" wp14:anchorId="6C664930" wp14:editId="2B12AE79">
          <wp:simplePos x="0" y="0"/>
          <wp:positionH relativeFrom="page">
            <wp:posOffset>6267450</wp:posOffset>
          </wp:positionH>
          <wp:positionV relativeFrom="page">
            <wp:posOffset>9932276</wp:posOffset>
          </wp:positionV>
          <wp:extent cx="807085" cy="312420"/>
          <wp:effectExtent l="0" t="0" r="0" b="0"/>
          <wp:wrapNone/>
          <wp:docPr id="141145631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312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0468" w:rsidRPr="00320343">
      <w:rPr>
        <w:lang w:val="de-CH"/>
      </w:rPr>
      <w:t>T: +41 31 307 22 22</w:t>
    </w:r>
    <w:r w:rsidR="00A10F2A">
      <w:rPr>
        <w:lang w:val="de-CH"/>
      </w:rPr>
      <w:t xml:space="preserve"> </w:t>
    </w:r>
    <w:r w:rsidR="002F0468" w:rsidRPr="0070253A">
      <w:rPr>
        <w:lang w:val="en-GB"/>
      </w:rPr>
      <w:t xml:space="preserve">. </w:t>
    </w:r>
    <w:r w:rsidR="00815711" w:rsidRPr="0070253A">
      <w:rPr>
        <w:lang w:val="en-GB"/>
      </w:rPr>
      <w:t>info@amnesty.ch . www.amnesty</w:t>
    </w:r>
    <w:r w:rsidR="002F0468" w:rsidRPr="0070253A">
      <w:rPr>
        <w:lang w:val="en-GB"/>
      </w:rPr>
      <w:t>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AD656" w14:textId="77777777" w:rsidR="00717CF9" w:rsidRPr="00320343" w:rsidRDefault="00717CF9" w:rsidP="004F05CC">
    <w:pPr>
      <w:pStyle w:val="AmnestyAdressblock"/>
      <w:rPr>
        <w:lang w:val="de-CH"/>
      </w:rPr>
    </w:pPr>
    <w:r>
      <w:rPr>
        <w:b/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C3180" wp14:editId="7CC3B14C">
              <wp:simplePos x="0" y="0"/>
              <wp:positionH relativeFrom="column">
                <wp:posOffset>5492750</wp:posOffset>
              </wp:positionH>
              <wp:positionV relativeFrom="paragraph">
                <wp:posOffset>3761740</wp:posOffset>
              </wp:positionV>
              <wp:extent cx="1148715" cy="565785"/>
              <wp:effectExtent l="0" t="1270" r="0" b="4445"/>
              <wp:wrapNone/>
              <wp:docPr id="37316441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71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D1F93" w14:textId="77777777" w:rsidR="00717CF9" w:rsidRDefault="00717CF9" w:rsidP="00BA3141">
                          <w:r>
                            <w:rPr>
                              <w:rFonts w:ascii="Amnesty Trade Gothic" w:hAnsi="Amnesty Trade Gothic"/>
                              <w:noProof/>
                              <w:sz w:val="36"/>
                              <w:lang w:val="de-CH" w:eastAsia="de-CH"/>
                            </w:rPr>
                            <w:drawing>
                              <wp:inline distT="0" distB="0" distL="0" distR="0" wp14:anchorId="316DC704" wp14:editId="5B78B8D2">
                                <wp:extent cx="959485" cy="344805"/>
                                <wp:effectExtent l="19050" t="0" r="0" b="0"/>
                                <wp:docPr id="1659027479" name="Grafik 165902747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9485" cy="3448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C3180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32.5pt;margin-top:296.2pt;width:90.45pt;height:4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" filled="f" stroked="f">
              <v:textbox>
                <w:txbxContent>
                  <w:p w14:paraId="4FCD1F93" w14:textId="77777777" w:rsidR="00717CF9" w:rsidRDefault="00717CF9" w:rsidP="00BA3141">
                    <w:r>
                      <w:rPr>
                        <w:rFonts w:ascii="Amnesty Trade Gothic" w:hAnsi="Amnesty Trade Gothic"/>
                        <w:noProof/>
                        <w:sz w:val="36"/>
                        <w:lang w:val="de-CH" w:eastAsia="de-CH"/>
                      </w:rPr>
                      <w:drawing>
                        <wp:inline distT="0" distB="0" distL="0" distR="0" wp14:anchorId="316DC704" wp14:editId="5B78B8D2">
                          <wp:extent cx="959485" cy="344805"/>
                          <wp:effectExtent l="19050" t="0" r="0" b="0"/>
                          <wp:docPr id="847851322" name="Grafik 8478513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9485" cy="344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20343">
      <w:rPr>
        <w:b/>
        <w:lang w:val="de-CH"/>
      </w:rPr>
      <w:t>AMNESTY INTERNATIONAL</w:t>
    </w:r>
    <w:r w:rsidRPr="00320343">
      <w:rPr>
        <w:lang w:val="de-CH"/>
      </w:rPr>
      <w:t xml:space="preserve">  Schweizer Sektion . Section Suisse . Sezione Svizzera . Speichergasse 33 . Postfach . 3001 Bern</w:t>
    </w:r>
  </w:p>
  <w:p w14:paraId="01CD99BB" w14:textId="77777777" w:rsidR="00717CF9" w:rsidRPr="0070253A" w:rsidRDefault="00717CF9" w:rsidP="004F05CC">
    <w:pPr>
      <w:pStyle w:val="AmnestyAdressblock"/>
      <w:rPr>
        <w:lang w:val="en-GB"/>
      </w:rPr>
    </w:pPr>
    <w:r>
      <w:rPr>
        <w:noProof/>
        <w:lang w:val="de-CH" w:eastAsia="de-CH"/>
      </w:rPr>
      <w:drawing>
        <wp:anchor distT="0" distB="0" distL="114300" distR="114300" simplePos="0" relativeHeight="251664384" behindDoc="0" locked="1" layoutInCell="1" allowOverlap="1" wp14:anchorId="7A759A7B" wp14:editId="0CB453DA">
          <wp:simplePos x="0" y="0"/>
          <wp:positionH relativeFrom="page">
            <wp:posOffset>6267450</wp:posOffset>
          </wp:positionH>
          <wp:positionV relativeFrom="page">
            <wp:posOffset>9932276</wp:posOffset>
          </wp:positionV>
          <wp:extent cx="807085" cy="312420"/>
          <wp:effectExtent l="0" t="0" r="0" b="0"/>
          <wp:wrapNone/>
          <wp:docPr id="1473463017" name="Grafik 1473463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312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20343">
      <w:rPr>
        <w:lang w:val="de-CH"/>
      </w:rPr>
      <w:t>T: +41 31 307 22 22</w:t>
    </w:r>
    <w:r>
      <w:rPr>
        <w:lang w:val="de-CH"/>
      </w:rPr>
      <w:t xml:space="preserve"> </w:t>
    </w:r>
    <w:r w:rsidRPr="0070253A">
      <w:rPr>
        <w:lang w:val="en-GB"/>
      </w:rPr>
      <w:t>. info@amnesty.ch . www.amnesty.ch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5CC0F" w14:textId="77777777" w:rsidR="005944A1" w:rsidRPr="00EC6E9F" w:rsidRDefault="005944A1" w:rsidP="005944A1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D485A" w14:textId="77777777" w:rsidR="002F0468" w:rsidRPr="00AE4BD1" w:rsidRDefault="005944A1" w:rsidP="005944A1">
    <w:pPr>
      <w:pStyle w:val="Fuzeile"/>
    </w:pPr>
    <w:r w:rsidRPr="00AE4BD1">
      <w:t xml:space="preserve">Kopie an: </w:t>
    </w:r>
  </w:p>
  <w:p w14:paraId="329D9B15" w14:textId="77777777" w:rsidR="005944A1" w:rsidRPr="00AE4BD1" w:rsidRDefault="005944A1" w:rsidP="005944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5DB5F" w14:textId="77777777" w:rsidR="00FA6F2F" w:rsidRPr="008702FA" w:rsidRDefault="00FA6F2F" w:rsidP="00553907">
      <w:r w:rsidRPr="008702FA">
        <w:separator/>
      </w:r>
    </w:p>
  </w:footnote>
  <w:footnote w:type="continuationSeparator" w:id="0">
    <w:p w14:paraId="77B2996E" w14:textId="77777777" w:rsidR="00FA6F2F" w:rsidRPr="008702FA" w:rsidRDefault="00FA6F2F" w:rsidP="00553907">
      <w:r w:rsidRPr="008702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13376" w14:textId="77777777" w:rsidR="00241ED9" w:rsidRDefault="008223EA" w:rsidP="00CC692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241ED9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10F2A">
      <w:rPr>
        <w:rStyle w:val="Seitenzahl"/>
        <w:noProof/>
      </w:rPr>
      <w:t>1</w:t>
    </w:r>
    <w:r>
      <w:rPr>
        <w:rStyle w:val="Seitenzahl"/>
      </w:rPr>
      <w:fldChar w:fldCharType="end"/>
    </w:r>
  </w:p>
  <w:p w14:paraId="353013C1" w14:textId="77777777" w:rsidR="00241ED9" w:rsidRDefault="00241ED9" w:rsidP="00241ED9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B8885" w14:textId="77777777" w:rsidR="00717CF9" w:rsidRDefault="00717CF9" w:rsidP="00CC692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45B12943" w14:textId="77777777" w:rsidR="00717CF9" w:rsidRDefault="00717CF9" w:rsidP="00241ED9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2DEA5" w14:textId="77777777" w:rsidR="002F0468" w:rsidRPr="008F5CC4" w:rsidRDefault="00F042CE" w:rsidP="005944A1">
    <w:pPr>
      <w:pStyle w:val="Kopfzeile"/>
      <w:jc w:val="center"/>
      <w:rPr>
        <w:noProof/>
        <w:sz w:val="16"/>
        <w:szCs w:val="16"/>
        <w:lang w:val="de-CH" w:eastAsia="de-CH"/>
      </w:rPr>
    </w:pP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1312" behindDoc="0" locked="1" layoutInCell="0" allowOverlap="0" wp14:anchorId="7D018CB6" wp14:editId="3F801D00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69875" cy="0"/>
              <wp:effectExtent l="6350" t="13970" r="9525" b="5080"/>
              <wp:wrapNone/>
              <wp:docPr id="6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FC79F" id="Line 5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30E55EA5" wp14:editId="6A6CAB04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0"/>
              <wp:effectExtent l="6350" t="7620" r="6350" b="11430"/>
              <wp:wrapNone/>
              <wp:docPr id="5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FF391C" id="Line 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65E9B8CE" wp14:editId="52639672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4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8E702A" id="Line 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94AB9" w14:textId="77777777" w:rsidR="002F0468" w:rsidRPr="008B30EC" w:rsidRDefault="00F042CE" w:rsidP="005944A1">
    <w:pPr>
      <w:pStyle w:val="Kopfzeile"/>
      <w:jc w:val="center"/>
      <w:rPr>
        <w:b/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6192" behindDoc="0" locked="1" layoutInCell="0" allowOverlap="0" wp14:anchorId="518F6490" wp14:editId="0511B74A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3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95E244" id="Line 5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 w:rsidR="005944A1">
      <w:rPr>
        <w:b/>
        <w:noProof/>
        <w:sz w:val="28"/>
        <w:szCs w:val="28"/>
        <w:lang w:val="de-CH" w:eastAsia="de-CH"/>
      </w:rPr>
      <w:t>Maja Musterfrau</w:t>
    </w:r>
  </w:p>
  <w:p w14:paraId="2F344CF6" w14:textId="77777777" w:rsidR="005944A1" w:rsidRPr="008B30EC" w:rsidRDefault="00F042CE" w:rsidP="005944A1">
    <w:pPr>
      <w:pStyle w:val="Kopfzeile"/>
      <w:jc w:val="center"/>
      <w:rPr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0" allowOverlap="0" wp14:anchorId="13B15698" wp14:editId="1553CE5A">
              <wp:simplePos x="0" y="0"/>
              <wp:positionH relativeFrom="page">
                <wp:posOffset>215900</wp:posOffset>
              </wp:positionH>
              <wp:positionV relativeFrom="paragraph">
                <wp:posOffset>5328920</wp:posOffset>
              </wp:positionV>
              <wp:extent cx="269875" cy="0"/>
              <wp:effectExtent l="6350" t="13970" r="9525" b="508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25F284" id="Line 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/>
            </v:line>
          </w:pict>
        </mc:Fallback>
      </mc:AlternateContent>
    </w: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1" layoutInCell="0" allowOverlap="0" wp14:anchorId="4B2010F6" wp14:editId="28378509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635"/>
              <wp:effectExtent l="6350" t="7620" r="6350" b="10795"/>
              <wp:wrapNone/>
              <wp:docPr id="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74778" id="Line 5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" o:allowincell="f" o:allowoverlap="f">
              <w10:wrap anchorx="page" anchory="page"/>
              <w10:anchorlock/>
            </v:line>
          </w:pict>
        </mc:Fallback>
      </mc:AlternateContent>
    </w:r>
    <w:r w:rsidR="005944A1" w:rsidRPr="008B30EC">
      <w:rPr>
        <w:sz w:val="28"/>
        <w:szCs w:val="28"/>
        <w:lang w:val="de-CH"/>
      </w:rPr>
      <w:t>Beispielstrasse 666</w:t>
    </w:r>
  </w:p>
  <w:p w14:paraId="04794439" w14:textId="77777777" w:rsidR="005944A1" w:rsidRPr="008B30EC" w:rsidRDefault="005944A1" w:rsidP="005944A1">
    <w:pPr>
      <w:pStyle w:val="Kopfzeile"/>
      <w:jc w:val="center"/>
      <w:rPr>
        <w:sz w:val="28"/>
        <w:szCs w:val="28"/>
        <w:lang w:val="de-CH"/>
      </w:rPr>
    </w:pPr>
    <w:r w:rsidRPr="008B30EC">
      <w:rPr>
        <w:sz w:val="28"/>
        <w:szCs w:val="28"/>
        <w:lang w:val="de-CH"/>
      </w:rPr>
      <w:t>6666 Teststadt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E72A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46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A449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C16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79CF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8972D7E"/>
    <w:multiLevelType w:val="hybridMultilevel"/>
    <w:tmpl w:val="D2E676E6"/>
    <w:lvl w:ilvl="0" w:tplc="0807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 w16cid:durableId="25066552">
    <w:abstractNumId w:val="4"/>
  </w:num>
  <w:num w:numId="2" w16cid:durableId="614948164">
    <w:abstractNumId w:val="3"/>
  </w:num>
  <w:num w:numId="3" w16cid:durableId="645936176">
    <w:abstractNumId w:val="2"/>
  </w:num>
  <w:num w:numId="4" w16cid:durableId="10961143">
    <w:abstractNumId w:val="1"/>
  </w:num>
  <w:num w:numId="5" w16cid:durableId="973828561">
    <w:abstractNumId w:val="0"/>
  </w:num>
  <w:num w:numId="6" w16cid:durableId="1721049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2F"/>
    <w:rsid w:val="000038C7"/>
    <w:rsid w:val="00025C14"/>
    <w:rsid w:val="0003417A"/>
    <w:rsid w:val="00040CB3"/>
    <w:rsid w:val="00051FB2"/>
    <w:rsid w:val="00052667"/>
    <w:rsid w:val="000574C5"/>
    <w:rsid w:val="00057E0D"/>
    <w:rsid w:val="000760CC"/>
    <w:rsid w:val="000A33C9"/>
    <w:rsid w:val="000A4387"/>
    <w:rsid w:val="000A52DC"/>
    <w:rsid w:val="000C203D"/>
    <w:rsid w:val="000C3A18"/>
    <w:rsid w:val="000D05AF"/>
    <w:rsid w:val="000D1E1A"/>
    <w:rsid w:val="000D63CF"/>
    <w:rsid w:val="000D7A6D"/>
    <w:rsid w:val="000E332F"/>
    <w:rsid w:val="000E7B00"/>
    <w:rsid w:val="00107195"/>
    <w:rsid w:val="00122E48"/>
    <w:rsid w:val="00124057"/>
    <w:rsid w:val="00126176"/>
    <w:rsid w:val="001518DF"/>
    <w:rsid w:val="0015194A"/>
    <w:rsid w:val="001613BE"/>
    <w:rsid w:val="00186C2E"/>
    <w:rsid w:val="001877AE"/>
    <w:rsid w:val="00197F0C"/>
    <w:rsid w:val="001B3614"/>
    <w:rsid w:val="001C19D1"/>
    <w:rsid w:val="001C45B4"/>
    <w:rsid w:val="001D501A"/>
    <w:rsid w:val="001D5CF7"/>
    <w:rsid w:val="00224644"/>
    <w:rsid w:val="00241ED9"/>
    <w:rsid w:val="00256D0B"/>
    <w:rsid w:val="002609C7"/>
    <w:rsid w:val="00262EEF"/>
    <w:rsid w:val="002713BA"/>
    <w:rsid w:val="00272425"/>
    <w:rsid w:val="00275983"/>
    <w:rsid w:val="00276417"/>
    <w:rsid w:val="0027660D"/>
    <w:rsid w:val="0028076B"/>
    <w:rsid w:val="002954BA"/>
    <w:rsid w:val="002A5F5B"/>
    <w:rsid w:val="002C3D08"/>
    <w:rsid w:val="002E751E"/>
    <w:rsid w:val="002F0468"/>
    <w:rsid w:val="002F2962"/>
    <w:rsid w:val="00320343"/>
    <w:rsid w:val="00321C4E"/>
    <w:rsid w:val="00322AAD"/>
    <w:rsid w:val="003300EB"/>
    <w:rsid w:val="00353D2A"/>
    <w:rsid w:val="00367A23"/>
    <w:rsid w:val="00370680"/>
    <w:rsid w:val="00383565"/>
    <w:rsid w:val="00387FE5"/>
    <w:rsid w:val="00396E52"/>
    <w:rsid w:val="003A54D8"/>
    <w:rsid w:val="003B48C0"/>
    <w:rsid w:val="003C09E1"/>
    <w:rsid w:val="003C4AB4"/>
    <w:rsid w:val="003E5A5A"/>
    <w:rsid w:val="003E6FFE"/>
    <w:rsid w:val="003E77CB"/>
    <w:rsid w:val="003F2034"/>
    <w:rsid w:val="003F66D1"/>
    <w:rsid w:val="004003E1"/>
    <w:rsid w:val="0041222D"/>
    <w:rsid w:val="00422305"/>
    <w:rsid w:val="00424B20"/>
    <w:rsid w:val="00427E9B"/>
    <w:rsid w:val="00446E7B"/>
    <w:rsid w:val="00452095"/>
    <w:rsid w:val="00452C2E"/>
    <w:rsid w:val="004604EE"/>
    <w:rsid w:val="00477E1F"/>
    <w:rsid w:val="00495EA2"/>
    <w:rsid w:val="004A5DBC"/>
    <w:rsid w:val="004B15D3"/>
    <w:rsid w:val="004B2C97"/>
    <w:rsid w:val="004B7173"/>
    <w:rsid w:val="004C1E0D"/>
    <w:rsid w:val="004D3E2A"/>
    <w:rsid w:val="004D3F70"/>
    <w:rsid w:val="004E301A"/>
    <w:rsid w:val="004F05CC"/>
    <w:rsid w:val="004F3441"/>
    <w:rsid w:val="004F55AD"/>
    <w:rsid w:val="004F6ED0"/>
    <w:rsid w:val="0050504D"/>
    <w:rsid w:val="00506E6C"/>
    <w:rsid w:val="0051073F"/>
    <w:rsid w:val="00510A02"/>
    <w:rsid w:val="00510FEC"/>
    <w:rsid w:val="00521BA8"/>
    <w:rsid w:val="0052649A"/>
    <w:rsid w:val="00526988"/>
    <w:rsid w:val="005274CE"/>
    <w:rsid w:val="00527D2D"/>
    <w:rsid w:val="00534AE5"/>
    <w:rsid w:val="00540269"/>
    <w:rsid w:val="005426E1"/>
    <w:rsid w:val="00546764"/>
    <w:rsid w:val="00552E5F"/>
    <w:rsid w:val="00553907"/>
    <w:rsid w:val="00562B7C"/>
    <w:rsid w:val="005828C2"/>
    <w:rsid w:val="005864A0"/>
    <w:rsid w:val="005944A1"/>
    <w:rsid w:val="00594C6B"/>
    <w:rsid w:val="00595256"/>
    <w:rsid w:val="005A15DD"/>
    <w:rsid w:val="005C0044"/>
    <w:rsid w:val="005D6620"/>
    <w:rsid w:val="005E2A56"/>
    <w:rsid w:val="005E49AB"/>
    <w:rsid w:val="005E584A"/>
    <w:rsid w:val="00600B0C"/>
    <w:rsid w:val="006058AB"/>
    <w:rsid w:val="00631B61"/>
    <w:rsid w:val="00631DC2"/>
    <w:rsid w:val="00641F77"/>
    <w:rsid w:val="006634A1"/>
    <w:rsid w:val="006672F2"/>
    <w:rsid w:val="00673C40"/>
    <w:rsid w:val="0067489B"/>
    <w:rsid w:val="0067639B"/>
    <w:rsid w:val="006973E5"/>
    <w:rsid w:val="006B566F"/>
    <w:rsid w:val="006B7A40"/>
    <w:rsid w:val="006C4A39"/>
    <w:rsid w:val="006D0165"/>
    <w:rsid w:val="006F04E8"/>
    <w:rsid w:val="006F5C8D"/>
    <w:rsid w:val="0070253A"/>
    <w:rsid w:val="0071162D"/>
    <w:rsid w:val="00713738"/>
    <w:rsid w:val="00717CF9"/>
    <w:rsid w:val="00720F40"/>
    <w:rsid w:val="007210EC"/>
    <w:rsid w:val="00723B23"/>
    <w:rsid w:val="00725314"/>
    <w:rsid w:val="00725708"/>
    <w:rsid w:val="00735E44"/>
    <w:rsid w:val="00742534"/>
    <w:rsid w:val="00744757"/>
    <w:rsid w:val="00747036"/>
    <w:rsid w:val="00750D14"/>
    <w:rsid w:val="00754051"/>
    <w:rsid w:val="0076311A"/>
    <w:rsid w:val="007646D5"/>
    <w:rsid w:val="00781539"/>
    <w:rsid w:val="00781A2E"/>
    <w:rsid w:val="0078608F"/>
    <w:rsid w:val="00791E4A"/>
    <w:rsid w:val="007A3A48"/>
    <w:rsid w:val="007A6568"/>
    <w:rsid w:val="007B0C5E"/>
    <w:rsid w:val="007B16EB"/>
    <w:rsid w:val="007B481D"/>
    <w:rsid w:val="007C0588"/>
    <w:rsid w:val="007C6EEA"/>
    <w:rsid w:val="007C73C5"/>
    <w:rsid w:val="007C7DA1"/>
    <w:rsid w:val="007D0A45"/>
    <w:rsid w:val="007D79E9"/>
    <w:rsid w:val="007E6F4F"/>
    <w:rsid w:val="007F53E4"/>
    <w:rsid w:val="007F6B33"/>
    <w:rsid w:val="00802998"/>
    <w:rsid w:val="00815711"/>
    <w:rsid w:val="00816B7C"/>
    <w:rsid w:val="00817939"/>
    <w:rsid w:val="00817ECC"/>
    <w:rsid w:val="008223EA"/>
    <w:rsid w:val="00830B38"/>
    <w:rsid w:val="00843313"/>
    <w:rsid w:val="0084680F"/>
    <w:rsid w:val="008508AA"/>
    <w:rsid w:val="00860EAD"/>
    <w:rsid w:val="00864C07"/>
    <w:rsid w:val="008702FA"/>
    <w:rsid w:val="00894BFA"/>
    <w:rsid w:val="008A4D9D"/>
    <w:rsid w:val="008A5FB4"/>
    <w:rsid w:val="008B2FC9"/>
    <w:rsid w:val="008C3926"/>
    <w:rsid w:val="008D1C31"/>
    <w:rsid w:val="008D67A4"/>
    <w:rsid w:val="008E6C86"/>
    <w:rsid w:val="008E7DB5"/>
    <w:rsid w:val="008F186E"/>
    <w:rsid w:val="00920A09"/>
    <w:rsid w:val="009229F2"/>
    <w:rsid w:val="0092363B"/>
    <w:rsid w:val="00927CA1"/>
    <w:rsid w:val="00935696"/>
    <w:rsid w:val="009405B8"/>
    <w:rsid w:val="009421DF"/>
    <w:rsid w:val="00943146"/>
    <w:rsid w:val="00947320"/>
    <w:rsid w:val="00953FA4"/>
    <w:rsid w:val="00960361"/>
    <w:rsid w:val="00961033"/>
    <w:rsid w:val="00961DE3"/>
    <w:rsid w:val="0096797F"/>
    <w:rsid w:val="00975687"/>
    <w:rsid w:val="00976CEE"/>
    <w:rsid w:val="0098582C"/>
    <w:rsid w:val="00991877"/>
    <w:rsid w:val="0099311C"/>
    <w:rsid w:val="009A20A2"/>
    <w:rsid w:val="009B27B5"/>
    <w:rsid w:val="009B2D95"/>
    <w:rsid w:val="009B6BDE"/>
    <w:rsid w:val="009C61B1"/>
    <w:rsid w:val="009E43B3"/>
    <w:rsid w:val="009F3A50"/>
    <w:rsid w:val="009F71F4"/>
    <w:rsid w:val="00A10F2A"/>
    <w:rsid w:val="00A1547F"/>
    <w:rsid w:val="00A1765C"/>
    <w:rsid w:val="00A2298E"/>
    <w:rsid w:val="00A30605"/>
    <w:rsid w:val="00A31476"/>
    <w:rsid w:val="00A32AB7"/>
    <w:rsid w:val="00A3454C"/>
    <w:rsid w:val="00A403DD"/>
    <w:rsid w:val="00A417C8"/>
    <w:rsid w:val="00A466D4"/>
    <w:rsid w:val="00A473A9"/>
    <w:rsid w:val="00A84C25"/>
    <w:rsid w:val="00AB27F9"/>
    <w:rsid w:val="00AB2CFC"/>
    <w:rsid w:val="00AC6D60"/>
    <w:rsid w:val="00AD000E"/>
    <w:rsid w:val="00AD1369"/>
    <w:rsid w:val="00AD2920"/>
    <w:rsid w:val="00AD78E5"/>
    <w:rsid w:val="00AE2629"/>
    <w:rsid w:val="00AE7279"/>
    <w:rsid w:val="00B00F14"/>
    <w:rsid w:val="00B01A70"/>
    <w:rsid w:val="00B044C4"/>
    <w:rsid w:val="00B07E14"/>
    <w:rsid w:val="00B1349E"/>
    <w:rsid w:val="00B2036D"/>
    <w:rsid w:val="00B22E50"/>
    <w:rsid w:val="00B2334A"/>
    <w:rsid w:val="00B240C6"/>
    <w:rsid w:val="00B2506E"/>
    <w:rsid w:val="00B27E64"/>
    <w:rsid w:val="00B35591"/>
    <w:rsid w:val="00B364CE"/>
    <w:rsid w:val="00B55F5A"/>
    <w:rsid w:val="00B65B99"/>
    <w:rsid w:val="00B6623D"/>
    <w:rsid w:val="00B67586"/>
    <w:rsid w:val="00B711F1"/>
    <w:rsid w:val="00B71CB1"/>
    <w:rsid w:val="00B73E40"/>
    <w:rsid w:val="00B745DF"/>
    <w:rsid w:val="00B81247"/>
    <w:rsid w:val="00B813D5"/>
    <w:rsid w:val="00B842F2"/>
    <w:rsid w:val="00B91FED"/>
    <w:rsid w:val="00B963A5"/>
    <w:rsid w:val="00B96C57"/>
    <w:rsid w:val="00BA18F2"/>
    <w:rsid w:val="00BA3141"/>
    <w:rsid w:val="00BA59C6"/>
    <w:rsid w:val="00BB1671"/>
    <w:rsid w:val="00BB71E3"/>
    <w:rsid w:val="00BB7F1D"/>
    <w:rsid w:val="00BE012A"/>
    <w:rsid w:val="00BE3223"/>
    <w:rsid w:val="00BE5032"/>
    <w:rsid w:val="00BF1A9B"/>
    <w:rsid w:val="00BF7DF3"/>
    <w:rsid w:val="00C03BB2"/>
    <w:rsid w:val="00C15293"/>
    <w:rsid w:val="00C16265"/>
    <w:rsid w:val="00C16C52"/>
    <w:rsid w:val="00C20F20"/>
    <w:rsid w:val="00C228DE"/>
    <w:rsid w:val="00C231DC"/>
    <w:rsid w:val="00C25283"/>
    <w:rsid w:val="00C2774F"/>
    <w:rsid w:val="00C27E93"/>
    <w:rsid w:val="00C333F9"/>
    <w:rsid w:val="00C41534"/>
    <w:rsid w:val="00C457DD"/>
    <w:rsid w:val="00C46CA4"/>
    <w:rsid w:val="00C52895"/>
    <w:rsid w:val="00C5556A"/>
    <w:rsid w:val="00C562D4"/>
    <w:rsid w:val="00C71FD1"/>
    <w:rsid w:val="00C91ED6"/>
    <w:rsid w:val="00CA05F1"/>
    <w:rsid w:val="00CA2B0D"/>
    <w:rsid w:val="00CA73A2"/>
    <w:rsid w:val="00CB13D8"/>
    <w:rsid w:val="00CB44FF"/>
    <w:rsid w:val="00CC49E1"/>
    <w:rsid w:val="00CC6921"/>
    <w:rsid w:val="00CE0936"/>
    <w:rsid w:val="00CE4855"/>
    <w:rsid w:val="00CE612C"/>
    <w:rsid w:val="00CF102A"/>
    <w:rsid w:val="00CF5765"/>
    <w:rsid w:val="00CF7638"/>
    <w:rsid w:val="00D045EB"/>
    <w:rsid w:val="00D1445A"/>
    <w:rsid w:val="00D16E83"/>
    <w:rsid w:val="00D2055E"/>
    <w:rsid w:val="00D26ECA"/>
    <w:rsid w:val="00D37A73"/>
    <w:rsid w:val="00D40104"/>
    <w:rsid w:val="00D44BDF"/>
    <w:rsid w:val="00D51088"/>
    <w:rsid w:val="00D5277D"/>
    <w:rsid w:val="00D5308F"/>
    <w:rsid w:val="00D60B30"/>
    <w:rsid w:val="00D655CE"/>
    <w:rsid w:val="00D70EF5"/>
    <w:rsid w:val="00D72DA4"/>
    <w:rsid w:val="00D81D22"/>
    <w:rsid w:val="00DA40D0"/>
    <w:rsid w:val="00DA604D"/>
    <w:rsid w:val="00DD21D2"/>
    <w:rsid w:val="00DD2C87"/>
    <w:rsid w:val="00DF0785"/>
    <w:rsid w:val="00DF5E3F"/>
    <w:rsid w:val="00DF632B"/>
    <w:rsid w:val="00E05602"/>
    <w:rsid w:val="00E05E09"/>
    <w:rsid w:val="00E15F92"/>
    <w:rsid w:val="00E210BF"/>
    <w:rsid w:val="00E5703F"/>
    <w:rsid w:val="00E61FCC"/>
    <w:rsid w:val="00E65D55"/>
    <w:rsid w:val="00E66C2C"/>
    <w:rsid w:val="00E71267"/>
    <w:rsid w:val="00E85EF1"/>
    <w:rsid w:val="00E90310"/>
    <w:rsid w:val="00E93105"/>
    <w:rsid w:val="00E94E47"/>
    <w:rsid w:val="00E9716E"/>
    <w:rsid w:val="00EA0B8B"/>
    <w:rsid w:val="00EA56D2"/>
    <w:rsid w:val="00EA586D"/>
    <w:rsid w:val="00EA59DB"/>
    <w:rsid w:val="00EB0746"/>
    <w:rsid w:val="00EB1A1A"/>
    <w:rsid w:val="00EB1CE1"/>
    <w:rsid w:val="00EB23F6"/>
    <w:rsid w:val="00EB373D"/>
    <w:rsid w:val="00EB3B4B"/>
    <w:rsid w:val="00ED7F8F"/>
    <w:rsid w:val="00EE1DA6"/>
    <w:rsid w:val="00EE3746"/>
    <w:rsid w:val="00EE4887"/>
    <w:rsid w:val="00EE7BBB"/>
    <w:rsid w:val="00EF0BFE"/>
    <w:rsid w:val="00EF4B31"/>
    <w:rsid w:val="00F03744"/>
    <w:rsid w:val="00F042CE"/>
    <w:rsid w:val="00F06095"/>
    <w:rsid w:val="00F1249B"/>
    <w:rsid w:val="00F21AAB"/>
    <w:rsid w:val="00F357B1"/>
    <w:rsid w:val="00F42945"/>
    <w:rsid w:val="00F46009"/>
    <w:rsid w:val="00F50585"/>
    <w:rsid w:val="00F53CBA"/>
    <w:rsid w:val="00F9051E"/>
    <w:rsid w:val="00FA3D2D"/>
    <w:rsid w:val="00FA475C"/>
    <w:rsid w:val="00FA57FD"/>
    <w:rsid w:val="00FA6F2F"/>
    <w:rsid w:val="00FB0EE9"/>
    <w:rsid w:val="00FB1255"/>
    <w:rsid w:val="00FC0DE3"/>
    <w:rsid w:val="00FC6B8A"/>
    <w:rsid w:val="00FD3516"/>
    <w:rsid w:val="00FD430C"/>
    <w:rsid w:val="00FE02E7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0022BE"/>
  <w15:docId w15:val="{3968874D-D3D0-452A-899F-98208D41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43313"/>
    <w:rPr>
      <w:rFonts w:ascii="Arial" w:hAnsi="Arial" w:cs="Arial"/>
      <w:sz w:val="18"/>
      <w:szCs w:val="18"/>
      <w:lang w:val="fr-CH" w:eastAsia="de-DE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rFonts w:ascii="Rage Italic" w:hAnsi="Rage Italic"/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ascii="Rage Italic" w:hAnsi="Rage Italic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ascii="Rage Italic" w:hAnsi="Rage Italic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rsid w:val="00BA3141"/>
    <w:pPr>
      <w:tabs>
        <w:tab w:val="center" w:pos="4536"/>
        <w:tab w:val="right" w:pos="9072"/>
      </w:tabs>
      <w:jc w:val="both"/>
    </w:pPr>
    <w:rPr>
      <w:rFonts w:ascii="Arial Narrow" w:hAnsi="Arial Narrow"/>
      <w:sz w:val="16"/>
    </w:rPr>
  </w:style>
  <w:style w:type="paragraph" w:customStyle="1" w:styleId="BriefvorschlagundForderungen">
    <w:name w:val="Briefvorschlag und Forderungen"/>
    <w:basedOn w:val="Standard"/>
    <w:rsid w:val="004B15D3"/>
    <w:pPr>
      <w:tabs>
        <w:tab w:val="left" w:pos="6085"/>
      </w:tabs>
    </w:pPr>
    <w:rPr>
      <w:b/>
      <w:caps/>
    </w:rPr>
  </w:style>
  <w:style w:type="paragraph" w:customStyle="1" w:styleId="BgdV12P">
    <w:name w:val="BgdV (12P)"/>
    <w:basedOn w:val="Standard"/>
    <w:autoRedefine/>
    <w:rsid w:val="00186C2E"/>
    <w:pPr>
      <w:keepLines/>
    </w:pPr>
    <w:rPr>
      <w:rFonts w:ascii="Arial Narrow" w:hAnsi="Arial Narrow"/>
      <w:b/>
      <w:caps/>
      <w:sz w:val="24"/>
      <w:lang w:val="de-CH"/>
    </w:rPr>
  </w:style>
  <w:style w:type="paragraph" w:customStyle="1" w:styleId="TITELTHEMEN24P">
    <w:name w:val="TITEL/THEMEN (24P)"/>
    <w:basedOn w:val="Standard"/>
    <w:rsid w:val="00E71267"/>
    <w:pPr>
      <w:spacing w:after="120"/>
    </w:pPr>
    <w:rPr>
      <w:rFonts w:ascii="Arial Narrow" w:hAnsi="Arial Narrow"/>
      <w:b/>
      <w:caps/>
      <w:w w:val="99"/>
      <w:sz w:val="48"/>
      <w:szCs w:val="48"/>
    </w:rPr>
  </w:style>
  <w:style w:type="paragraph" w:customStyle="1" w:styleId="LAND14P">
    <w:name w:val="LAND (14P)"/>
    <w:rsid w:val="0067489B"/>
    <w:rPr>
      <w:rFonts w:ascii="Arial Narrow" w:hAnsi="Arial Narrow" w:cs="Arial"/>
      <w:b/>
      <w:caps/>
      <w:sz w:val="28"/>
      <w:szCs w:val="28"/>
      <w:lang w:val="en-US" w:eastAsia="de-DE"/>
    </w:rPr>
  </w:style>
  <w:style w:type="paragraph" w:customStyle="1" w:styleId="MonatJahr12P">
    <w:name w:val="Monat &amp; Jahr (12P)"/>
    <w:autoRedefine/>
    <w:rsid w:val="00186C2E"/>
    <w:pPr>
      <w:ind w:left="-108"/>
    </w:pPr>
    <w:rPr>
      <w:rFonts w:ascii="Arial Narrow" w:hAnsi="Arial Narrow"/>
      <w:caps/>
      <w:color w:val="000000"/>
      <w:sz w:val="24"/>
      <w:szCs w:val="28"/>
      <w:lang w:eastAsia="de-DE"/>
    </w:rPr>
  </w:style>
  <w:style w:type="paragraph" w:customStyle="1" w:styleId="Namen9P">
    <w:name w:val="Namen (9P)"/>
    <w:basedOn w:val="Standard"/>
    <w:rsid w:val="008A4D9D"/>
    <w:rPr>
      <w:b/>
    </w:rPr>
  </w:style>
  <w:style w:type="character" w:styleId="Kommentarzeichen">
    <w:name w:val="annotation reference"/>
    <w:semiHidden/>
    <w:rsid w:val="00276417"/>
    <w:rPr>
      <w:sz w:val="16"/>
      <w:szCs w:val="16"/>
    </w:rPr>
  </w:style>
  <w:style w:type="paragraph" w:styleId="Kommentartext">
    <w:name w:val="annotation text"/>
    <w:basedOn w:val="Standard"/>
    <w:semiHidden/>
    <w:rsid w:val="002764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76417"/>
    <w:rPr>
      <w:b/>
      <w:bCs/>
    </w:rPr>
  </w:style>
  <w:style w:type="paragraph" w:styleId="Sprechblasentext">
    <w:name w:val="Balloon Text"/>
    <w:basedOn w:val="Standard"/>
    <w:semiHidden/>
    <w:rsid w:val="00276417"/>
    <w:rPr>
      <w:rFonts w:ascii="Tahoma" w:hAnsi="Tahoma" w:cs="Tahoma"/>
      <w:sz w:val="16"/>
      <w:szCs w:val="16"/>
    </w:rPr>
  </w:style>
  <w:style w:type="paragraph" w:customStyle="1" w:styleId="Seitenwechsel">
    <w:name w:val="Seitenwechsel"/>
    <w:basedOn w:val="Standard"/>
    <w:next w:val="Dokumentstruktur"/>
    <w:rsid w:val="00276417"/>
    <w:pPr>
      <w:spacing w:after="140" w:line="280" w:lineRule="exact"/>
      <w:jc w:val="both"/>
    </w:pPr>
    <w:rPr>
      <w:color w:val="000000"/>
      <w:szCs w:val="24"/>
      <w:lang w:val="fr-FR" w:eastAsia="fr-FR"/>
    </w:rPr>
  </w:style>
  <w:style w:type="character" w:styleId="Seitenzahl">
    <w:name w:val="page number"/>
    <w:basedOn w:val="Absatz-Standardschriftart"/>
    <w:rsid w:val="00241ED9"/>
  </w:style>
  <w:style w:type="paragraph" w:styleId="Dokumentstruktur">
    <w:name w:val="Document Map"/>
    <w:basedOn w:val="Standard"/>
    <w:semiHidden/>
    <w:rsid w:val="0027641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allbeschrieb">
    <w:name w:val="Fallbeschrieb ..."/>
    <w:basedOn w:val="Standard"/>
    <w:rsid w:val="004B15D3"/>
  </w:style>
  <w:style w:type="paragraph" w:customStyle="1" w:styleId="BitteschreibenSie">
    <w:name w:val="Bitte schreiben Sie ..."/>
    <w:basedOn w:val="Standard"/>
    <w:rsid w:val="004B15D3"/>
  </w:style>
  <w:style w:type="paragraph" w:customStyle="1" w:styleId="AmnestyAdressblock">
    <w:name w:val="Amnesty Adressblock"/>
    <w:basedOn w:val="Standard"/>
    <w:autoRedefine/>
    <w:rsid w:val="004F05CC"/>
    <w:pPr>
      <w:tabs>
        <w:tab w:val="left" w:pos="6085"/>
      </w:tabs>
    </w:pPr>
    <w:rPr>
      <w:rFonts w:ascii="Arial Narrow" w:hAnsi="Arial Narrow"/>
      <w:sz w:val="16"/>
      <w:szCs w:val="16"/>
    </w:rPr>
  </w:style>
  <w:style w:type="paragraph" w:customStyle="1" w:styleId="Adressen1-3">
    <w:name w:val="Adressen 1-3"/>
    <w:basedOn w:val="AmnestyAdressblock"/>
    <w:rsid w:val="00E90310"/>
    <w:rPr>
      <w:rFonts w:ascii="Arial" w:hAnsi="Arial"/>
      <w:sz w:val="18"/>
    </w:rPr>
  </w:style>
  <w:style w:type="table" w:styleId="Tabellenraster">
    <w:name w:val="Table Grid"/>
    <w:basedOn w:val="NormaleTabelle"/>
    <w:rsid w:val="002F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flichformulierterBriefan">
    <w:name w:val="Höflich formulierter Brief an"/>
    <w:basedOn w:val="BriefvorschlagundForderungen"/>
    <w:autoRedefine/>
    <w:rsid w:val="004B15D3"/>
  </w:style>
  <w:style w:type="paragraph" w:customStyle="1" w:styleId="AbschnittBriefe">
    <w:name w:val="Abschnitt Briefe"/>
    <w:basedOn w:val="Standard"/>
    <w:rsid w:val="00594C6B"/>
    <w:pPr>
      <w:tabs>
        <w:tab w:val="right" w:pos="7088"/>
      </w:tabs>
    </w:pPr>
    <w:rPr>
      <w:sz w:val="21"/>
      <w:lang w:val="fr-FR"/>
    </w:rPr>
  </w:style>
  <w:style w:type="paragraph" w:customStyle="1" w:styleId="UEBERSCHRIFTIMBRIEF">
    <w:name w:val="UEBERSCHRIFT IM BRIEF"/>
    <w:basedOn w:val="AbschnittBriefe"/>
    <w:autoRedefine/>
    <w:rsid w:val="007C6EEA"/>
    <w:pPr>
      <w:spacing w:after="400"/>
    </w:pPr>
    <w:rPr>
      <w:rFonts w:ascii="Arial Narrow" w:hAnsi="Arial Narrow"/>
      <w:b/>
      <w:sz w:val="28"/>
      <w:szCs w:val="28"/>
    </w:rPr>
  </w:style>
  <w:style w:type="character" w:styleId="Hyperlink">
    <w:name w:val="Hyperlink"/>
    <w:basedOn w:val="Absatz-Standardschriftart"/>
    <w:rsid w:val="004D3F7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29F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D0A45"/>
    <w:pPr>
      <w:ind w:left="720"/>
      <w:contextualSpacing/>
    </w:pPr>
  </w:style>
  <w:style w:type="character" w:customStyle="1" w:styleId="rynqvb">
    <w:name w:val="rynqvb"/>
    <w:basedOn w:val="Absatz-Standardschriftart"/>
    <w:rsid w:val="00EB1A1A"/>
  </w:style>
  <w:style w:type="character" w:customStyle="1" w:styleId="hwtze">
    <w:name w:val="hwtze"/>
    <w:basedOn w:val="Absatz-Standardschriftart"/>
    <w:rsid w:val="00B36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ch/fr/pays/afrique/afrique-du-sud/docs/2024/action-lettre-pour-thapelo-mohapi" TargetMode="External"/><Relationship Id="rId13" Type="http://schemas.openxmlformats.org/officeDocument/2006/relationships/hyperlink" Target="mailto:gaehlerSMK@saps.go.za" TargetMode="External"/><Relationship Id="rId18" Type="http://schemas.openxmlformats.org/officeDocument/2006/relationships/hyperlink" Target="mailto:ambassade@ambahrein-france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bern.embassy@dirco.gov.za" TargetMode="External"/><Relationship Id="rId17" Type="http://schemas.openxmlformats.org/officeDocument/2006/relationships/hyperlink" Target="https://www.amnesty.ch/fr/participer/ecrire-des-lettres/lettres-contre-l-oubli/docs/2024/juillet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ww.amnesty.ch/fr/pays/moyen-orient-afrique-du-nord/bahrein/docs/2024/action-lettre-pour-abdulhadi-al-khawaj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identrsa@presidency.gov.za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3.xml"/><Relationship Id="rId10" Type="http://schemas.openxmlformats.org/officeDocument/2006/relationships/hyperlink" Target="mailto:president@presidency.gov.za" TargetMode="External"/><Relationship Id="rId19" Type="http://schemas.openxmlformats.org/officeDocument/2006/relationships/hyperlink" Target="mailto:paris.mission@mofa.gov.b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nesty.ch/fr/participer/ecrire-des-lettres/lettres-contre-l-oubli/docs/2024/juillet" TargetMode="External"/><Relationship Id="rId14" Type="http://schemas.openxmlformats.org/officeDocument/2006/relationships/header" Target="header1.xm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\OneDrive%20-%20AICH\Desktop\BgdV\BgdV_TEMPLATE_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E7BB-E73A-4CE1-901D-FB32BF58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BgdV_TEMPLATE_F</Template>
  <TotalTime>0</TotalTime>
  <Pages>4</Pages>
  <Words>1185</Words>
  <Characters>7631</Characters>
  <Application>Microsoft Office Word</Application>
  <DocSecurity>0</DocSecurity>
  <Lines>63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URGENT ACTION                             Amnesty International</vt:lpstr>
    </vt:vector>
  </TitlesOfParts>
  <Company>Amnesty International, Schweizer Sektion</Company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Treuthardt</dc:creator>
  <cp:lastModifiedBy>Cornelia Treuthardt</cp:lastModifiedBy>
  <cp:revision>33</cp:revision>
  <cp:lastPrinted>1899-12-31T23:00:00Z</cp:lastPrinted>
  <dcterms:created xsi:type="dcterms:W3CDTF">2024-07-01T15:45:00Z</dcterms:created>
  <dcterms:modified xsi:type="dcterms:W3CDTF">2024-07-09T14:52:00Z</dcterms:modified>
</cp:coreProperties>
</file>