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EA06"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6A10C8" w14:paraId="0F1613B9" w14:textId="77777777" w:rsidTr="00353D2A">
        <w:trPr>
          <w:cantSplit/>
          <w:trHeight w:val="397"/>
        </w:trPr>
        <w:tc>
          <w:tcPr>
            <w:tcW w:w="2560" w:type="pct"/>
            <w:hideMark/>
          </w:tcPr>
          <w:p w14:paraId="6E8CDABE" w14:textId="58B2AF25" w:rsidR="00452095" w:rsidRPr="006A10C8" w:rsidRDefault="00452095" w:rsidP="00C27E93">
            <w:pPr>
              <w:pStyle w:val="BgdV12P"/>
              <w:rPr>
                <w:lang w:val="fr-CH"/>
              </w:rPr>
            </w:pPr>
            <w:r w:rsidRPr="006A10C8">
              <w:rPr>
                <w:lang w:val="fr-CH"/>
              </w:rPr>
              <w:t xml:space="preserve">Lettres contre l’oubli - </w:t>
            </w:r>
            <w:r w:rsidR="00B92E80" w:rsidRPr="006A10C8">
              <w:rPr>
                <w:lang w:val="fr-CH"/>
              </w:rPr>
              <w:t>Septembre</w:t>
            </w:r>
            <w:r w:rsidRPr="006A10C8">
              <w:rPr>
                <w:lang w:val="fr-CH"/>
              </w:rPr>
              <w:t xml:space="preserve"> 202</w:t>
            </w:r>
            <w:r w:rsidR="00B92E80" w:rsidRPr="006A10C8">
              <w:rPr>
                <w:lang w:val="fr-CH"/>
              </w:rPr>
              <w:t>4</w:t>
            </w:r>
          </w:p>
        </w:tc>
        <w:tc>
          <w:tcPr>
            <w:tcW w:w="2440" w:type="pct"/>
            <w:hideMark/>
          </w:tcPr>
          <w:p w14:paraId="2CB0A0D0" w14:textId="42B35725" w:rsidR="00452095" w:rsidRPr="006A10C8" w:rsidRDefault="00635EC4" w:rsidP="00452095">
            <w:pPr>
              <w:pStyle w:val="MonatJahr12P"/>
              <w:jc w:val="right"/>
              <w:rPr>
                <w:lang w:val="fr-CH"/>
              </w:rPr>
            </w:pPr>
            <w:r w:rsidRPr="006A10C8">
              <w:rPr>
                <w:b/>
                <w:bCs/>
                <w:u w:val="single"/>
                <w:lang w:val="fr-CH"/>
              </w:rPr>
              <w:t>Tanzanie</w:t>
            </w:r>
            <w:r w:rsidR="00452095" w:rsidRPr="006A10C8">
              <w:rPr>
                <w:lang w:val="fr-CH"/>
              </w:rPr>
              <w:t xml:space="preserve">, </w:t>
            </w:r>
            <w:r w:rsidRPr="006A10C8">
              <w:rPr>
                <w:lang w:val="fr-CH"/>
              </w:rPr>
              <w:t>États-Unis</w:t>
            </w:r>
          </w:p>
        </w:tc>
      </w:tr>
    </w:tbl>
    <w:p w14:paraId="5CFF509C" w14:textId="77777777" w:rsidR="008A5FB4" w:rsidRPr="006A10C8" w:rsidRDefault="008A5FB4"/>
    <w:p w14:paraId="49C4578C" w14:textId="77777777" w:rsidR="007C73C5" w:rsidRPr="006A10C8" w:rsidRDefault="007C73C5"/>
    <w:tbl>
      <w:tblPr>
        <w:tblW w:w="4963" w:type="pct"/>
        <w:tblLook w:val="01E0" w:firstRow="1" w:lastRow="1" w:firstColumn="1" w:lastColumn="1" w:noHBand="0" w:noVBand="0"/>
      </w:tblPr>
      <w:tblGrid>
        <w:gridCol w:w="10243"/>
      </w:tblGrid>
      <w:tr w:rsidR="00272425" w:rsidRPr="006A10C8" w14:paraId="468EBDB4" w14:textId="77777777" w:rsidTr="00272425">
        <w:trPr>
          <w:trHeight w:val="80"/>
        </w:trPr>
        <w:tc>
          <w:tcPr>
            <w:tcW w:w="5000" w:type="pct"/>
            <w:vAlign w:val="bottom"/>
          </w:tcPr>
          <w:p w14:paraId="0C5F7EC3" w14:textId="6C1909CA" w:rsidR="00272425" w:rsidRPr="006A10C8" w:rsidRDefault="00635EC4" w:rsidP="00717CF9">
            <w:pPr>
              <w:pStyle w:val="TITELTHEMEN24P"/>
              <w:spacing w:after="80"/>
            </w:pPr>
            <w:r w:rsidRPr="006A10C8">
              <w:rPr>
                <w:sz w:val="28"/>
                <w:szCs w:val="28"/>
              </w:rPr>
              <w:t>Tanzanie</w:t>
            </w:r>
            <w:r w:rsidR="00272425" w:rsidRPr="006A10C8">
              <w:rPr>
                <w:sz w:val="28"/>
                <w:szCs w:val="28"/>
              </w:rPr>
              <w:t xml:space="preserve">: </w:t>
            </w:r>
            <w:r w:rsidR="00272425" w:rsidRPr="006A10C8">
              <w:rPr>
                <w:b w:val="0"/>
                <w:bCs/>
                <w:sz w:val="28"/>
                <w:szCs w:val="28"/>
              </w:rPr>
              <w:t>Action lettre pour</w:t>
            </w:r>
            <w:r w:rsidR="00272425" w:rsidRPr="006A10C8">
              <w:rPr>
                <w:sz w:val="28"/>
                <w:szCs w:val="28"/>
              </w:rPr>
              <w:t xml:space="preserve"> </w:t>
            </w:r>
            <w:r w:rsidRPr="006A10C8">
              <w:rPr>
                <w:sz w:val="28"/>
                <w:szCs w:val="28"/>
              </w:rPr>
              <w:t>Oriaisi Pasilance Ngiy’o (Ole Ngiy’o)</w:t>
            </w:r>
          </w:p>
        </w:tc>
      </w:tr>
      <w:tr w:rsidR="008A5FB4" w:rsidRPr="006A10C8" w14:paraId="2EC23ADB" w14:textId="77777777" w:rsidTr="00FC65A8">
        <w:trPr>
          <w:trHeight w:val="583"/>
        </w:trPr>
        <w:tc>
          <w:tcPr>
            <w:tcW w:w="5000" w:type="pct"/>
            <w:vAlign w:val="bottom"/>
          </w:tcPr>
          <w:p w14:paraId="6D108B70" w14:textId="48563720" w:rsidR="008A5FB4" w:rsidRPr="006A10C8" w:rsidRDefault="00225724" w:rsidP="00FC65A8">
            <w:pPr>
              <w:pStyle w:val="TITELTHEMEN24P"/>
            </w:pPr>
            <w:r w:rsidRPr="006A10C8">
              <w:rPr>
                <w:lang w:val="fr-FR"/>
              </w:rPr>
              <w:t>La disparition d’un Masaï doit faire l’objet d’une enquête</w:t>
            </w:r>
          </w:p>
        </w:tc>
      </w:tr>
    </w:tbl>
    <w:p w14:paraId="6C589E13" w14:textId="77777777" w:rsidR="000C203D" w:rsidRPr="006A10C8" w:rsidRDefault="000C203D"/>
    <w:p w14:paraId="1EB539C9" w14:textId="33DF4266" w:rsidR="008A5FB4" w:rsidRPr="006A10C8"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6A10C8" w14:paraId="4857A9D6" w14:textId="77777777">
        <w:trPr>
          <w:cantSplit/>
        </w:trPr>
        <w:tc>
          <w:tcPr>
            <w:tcW w:w="5000" w:type="pct"/>
            <w:noWrap/>
          </w:tcPr>
          <w:p w14:paraId="2976A9AA" w14:textId="0CB62B19" w:rsidR="008C3926" w:rsidRPr="006A10C8" w:rsidRDefault="00225724" w:rsidP="00353D2A">
            <w:pPr>
              <w:pStyle w:val="Fallbeschrieb"/>
              <w:spacing w:after="120"/>
              <w:rPr>
                <w:b/>
                <w:bCs/>
              </w:rPr>
            </w:pPr>
            <w:r w:rsidRPr="006A10C8">
              <w:rPr>
                <w:b/>
                <w:bCs/>
              </w:rPr>
              <w:t>Oriaisi Pasilance Ngiy’o (Ole Ngiy’o) est un homme masaï âgé de 84 ans. Il a été vu pour la dernière fois le 10 juin 2022 lors d’une manifestation contre les expulsions forcées de membres du peuple autochtone masaï de leurs terres ancestrales à Loliondo, en Tanzanie.</w:t>
            </w:r>
          </w:p>
        </w:tc>
      </w:tr>
      <w:tr w:rsidR="00353D2A" w:rsidRPr="006A10C8" w14:paraId="40F4F58B" w14:textId="77777777">
        <w:trPr>
          <w:cantSplit/>
        </w:trPr>
        <w:tc>
          <w:tcPr>
            <w:tcW w:w="5000" w:type="pct"/>
            <w:noWrap/>
          </w:tcPr>
          <w:p w14:paraId="47794BD1" w14:textId="3772E573" w:rsidR="00635EC4" w:rsidRPr="006A10C8" w:rsidRDefault="00834D27" w:rsidP="00635EC4">
            <w:pPr>
              <w:pStyle w:val="Fallbeschrieb"/>
              <w:spacing w:after="80"/>
            </w:pPr>
            <w:r w:rsidRPr="006A10C8">
              <w:t xml:space="preserve">Ole Ngiy’o a été blessé par balle par les forces de sécurité tanzaniennes lors de </w:t>
            </w:r>
            <w:r w:rsidR="00B92D73" w:rsidRPr="006A10C8">
              <w:t>l</w:t>
            </w:r>
            <w:r w:rsidRPr="006A10C8">
              <w:t xml:space="preserve">a manifestation contre les expulsions de Masaïs en Tanzanie. </w:t>
            </w:r>
            <w:r w:rsidR="00225724" w:rsidRPr="006A10C8">
              <w:t>Il</w:t>
            </w:r>
            <w:r w:rsidR="00635EC4" w:rsidRPr="006A10C8">
              <w:t xml:space="preserve"> participait au mouvement de contestation de </w:t>
            </w:r>
            <w:r w:rsidRPr="006A10C8">
              <w:t>s</w:t>
            </w:r>
            <w:r w:rsidR="00635EC4" w:rsidRPr="006A10C8">
              <w:t>a communauté contre l</w:t>
            </w:r>
            <w:r w:rsidRPr="006A10C8">
              <w:t>e</w:t>
            </w:r>
            <w:r w:rsidR="00635EC4" w:rsidRPr="006A10C8">
              <w:t xml:space="preserve"> </w:t>
            </w:r>
            <w:r w:rsidRPr="006A10C8">
              <w:t>déclassement de</w:t>
            </w:r>
            <w:r w:rsidR="00635EC4" w:rsidRPr="006A10C8">
              <w:t xml:space="preserve"> 1</w:t>
            </w:r>
            <w:r w:rsidR="00225724" w:rsidRPr="006A10C8">
              <w:t>'</w:t>
            </w:r>
            <w:r w:rsidR="00635EC4" w:rsidRPr="006A10C8">
              <w:t>500</w:t>
            </w:r>
            <w:r w:rsidR="00225724" w:rsidRPr="006A10C8">
              <w:t xml:space="preserve"> </w:t>
            </w:r>
            <w:r w:rsidR="00635EC4" w:rsidRPr="006A10C8">
              <w:t>km2 de terres ancestrales en zone de préservation de la faune. Une telle délimitation priverait plus de 70</w:t>
            </w:r>
            <w:r w:rsidR="00225724" w:rsidRPr="006A10C8">
              <w:t>'</w:t>
            </w:r>
            <w:r w:rsidR="00635EC4" w:rsidRPr="006A10C8">
              <w:t>000</w:t>
            </w:r>
            <w:r w:rsidR="00225724" w:rsidRPr="006A10C8">
              <w:t xml:space="preserve"> </w:t>
            </w:r>
            <w:r w:rsidR="00635EC4" w:rsidRPr="006A10C8">
              <w:t>membres de la communauté</w:t>
            </w:r>
            <w:r w:rsidRPr="006A10C8">
              <w:t xml:space="preserve"> masaï</w:t>
            </w:r>
            <w:r w:rsidR="00635EC4" w:rsidRPr="006A10C8">
              <w:t xml:space="preserve"> d’accès à leurs terres pastorales ancestrales. </w:t>
            </w:r>
            <w:r w:rsidRPr="006A10C8">
              <w:t xml:space="preserve">Les manifestant·e·x·s se sont retrouvé·e·x·s face aux forces </w:t>
            </w:r>
            <w:r w:rsidR="00635EC4" w:rsidRPr="006A10C8">
              <w:t xml:space="preserve">de sécurité tanzaniennes qui ont </w:t>
            </w:r>
            <w:r w:rsidR="00401B65" w:rsidRPr="006A10C8">
              <w:t>fait</w:t>
            </w:r>
            <w:r w:rsidR="00635EC4" w:rsidRPr="006A10C8">
              <w:t xml:space="preserve"> usage de munitions réelles et de gaz lacrymogène afin de disperser l</w:t>
            </w:r>
            <w:r w:rsidR="00401B65" w:rsidRPr="006A10C8">
              <w:t>e</w:t>
            </w:r>
            <w:r w:rsidR="00635EC4" w:rsidRPr="006A10C8">
              <w:t xml:space="preserve"> </w:t>
            </w:r>
            <w:r w:rsidR="00401B65" w:rsidRPr="006A10C8">
              <w:t>rassemblement</w:t>
            </w:r>
            <w:r w:rsidR="00635EC4" w:rsidRPr="006A10C8">
              <w:t xml:space="preserve">. Ole Ngiy’o </w:t>
            </w:r>
            <w:r w:rsidR="00401B65" w:rsidRPr="006A10C8">
              <w:t xml:space="preserve">a été vu pour la dernière fois par sa famille </w:t>
            </w:r>
            <w:r w:rsidR="00635EC4" w:rsidRPr="006A10C8">
              <w:t>et d’autres membres de la communauté sur le sol,</w:t>
            </w:r>
            <w:r w:rsidR="00401B65" w:rsidRPr="006A10C8">
              <w:t xml:space="preserve"> </w:t>
            </w:r>
            <w:r w:rsidR="00635EC4" w:rsidRPr="006A10C8">
              <w:t xml:space="preserve">après que les forces de sécurité lui ont tiré dans les deux jambes. </w:t>
            </w:r>
            <w:r w:rsidR="00401B65" w:rsidRPr="006A10C8">
              <w:t>U</w:t>
            </w:r>
            <w:r w:rsidR="00635EC4" w:rsidRPr="006A10C8">
              <w:t xml:space="preserve">n témoin a vu un officier de police l’emmener dans un véhicule de police. On ignore à ce jour tout du sort réservé à cet homme et de l'endroit où il se trouve. </w:t>
            </w:r>
          </w:p>
          <w:p w14:paraId="661B50BB" w14:textId="60F74716" w:rsidR="00353D2A" w:rsidRPr="006A10C8" w:rsidRDefault="00635EC4" w:rsidP="00635EC4">
            <w:pPr>
              <w:pStyle w:val="Fallbeschrieb"/>
              <w:spacing w:after="80"/>
            </w:pPr>
            <w:r w:rsidRPr="006A10C8">
              <w:t xml:space="preserve">En novembre 2022, des </w:t>
            </w:r>
            <w:r w:rsidR="00834D27" w:rsidRPr="006A10C8">
              <w:t>avocat·e·x·s</w:t>
            </w:r>
            <w:r w:rsidRPr="006A10C8">
              <w:t xml:space="preserve"> de la communauté masaï ont déposé une requête en </w:t>
            </w:r>
            <w:r w:rsidRPr="006A10C8">
              <w:rPr>
                <w:i/>
                <w:iCs/>
              </w:rPr>
              <w:t>habeas corpus</w:t>
            </w:r>
            <w:r w:rsidRPr="006A10C8">
              <w:t xml:space="preserve"> pour demander au tribunal d’ordonner aux autorités de présenter Ole Ngiy’o devant un tribunal ou de produire son corps. La requête reste au point mort car malgré une convocation, les officiers de police </w:t>
            </w:r>
            <w:r w:rsidR="00834D27" w:rsidRPr="006A10C8">
              <w:t xml:space="preserve">en cause </w:t>
            </w:r>
            <w:r w:rsidRPr="006A10C8">
              <w:t xml:space="preserve">ne se sont pas encore présentés devant la Haute Cour. </w:t>
            </w:r>
            <w:r w:rsidR="00834D27" w:rsidRPr="006A10C8">
              <w:t>Deux ans après les faits, le gouvernement n’a toujours pas fourni de réponse quant à la disparition d’Ole Ngiy’o.</w:t>
            </w:r>
          </w:p>
        </w:tc>
      </w:tr>
    </w:tbl>
    <w:p w14:paraId="107CA6A6" w14:textId="77777777" w:rsidR="008C3926" w:rsidRPr="006A10C8" w:rsidRDefault="008C3926" w:rsidP="008C3926">
      <w:pPr>
        <w:tabs>
          <w:tab w:val="left" w:pos="6085"/>
        </w:tabs>
      </w:pPr>
    </w:p>
    <w:p w14:paraId="1911D6EB" w14:textId="77777777" w:rsidR="00961033" w:rsidRPr="006A10C8" w:rsidRDefault="00961033"/>
    <w:tbl>
      <w:tblPr>
        <w:tblW w:w="4963" w:type="pct"/>
        <w:tblLayout w:type="fixed"/>
        <w:tblLook w:val="01E0" w:firstRow="1" w:lastRow="1" w:firstColumn="1" w:lastColumn="1" w:noHBand="0" w:noVBand="0"/>
      </w:tblPr>
      <w:tblGrid>
        <w:gridCol w:w="10243"/>
      </w:tblGrid>
      <w:tr w:rsidR="00747036" w:rsidRPr="006A10C8" w14:paraId="1EE580C3" w14:textId="77777777" w:rsidTr="00A1765C">
        <w:tc>
          <w:tcPr>
            <w:tcW w:w="5000" w:type="pct"/>
          </w:tcPr>
          <w:p w14:paraId="5C6EBA14" w14:textId="1A2C12A5" w:rsidR="00747036" w:rsidRPr="006A10C8" w:rsidRDefault="00747036" w:rsidP="00764C3F">
            <w:pPr>
              <w:pStyle w:val="BriefvorschlagundForderungen"/>
              <w:rPr>
                <w:rFonts w:ascii="Arial Narrow" w:hAnsi="Arial Narrow"/>
              </w:rPr>
            </w:pPr>
            <w:r w:rsidRPr="006A10C8">
              <w:rPr>
                <w:rFonts w:ascii="Arial Narrow" w:hAnsi="Arial Narrow"/>
                <w:sz w:val="24"/>
                <w:szCs w:val="24"/>
                <w:lang w:val="fr-FR"/>
              </w:rPr>
              <w:t xml:space="preserve">PASSEZ À L’ACTION : DÉfendez les droits de </w:t>
            </w:r>
            <w:r w:rsidR="00635EC4" w:rsidRPr="006A10C8">
              <w:rPr>
                <w:rFonts w:ascii="Arial Narrow" w:hAnsi="Arial Narrow"/>
                <w:sz w:val="24"/>
                <w:szCs w:val="24"/>
                <w:lang w:val="fr-FR"/>
              </w:rPr>
              <w:t>Ole Ngiy’o !</w:t>
            </w:r>
          </w:p>
        </w:tc>
      </w:tr>
    </w:tbl>
    <w:p w14:paraId="6589771A" w14:textId="77777777" w:rsidR="00747036" w:rsidRPr="006A10C8" w:rsidRDefault="00747036" w:rsidP="0074703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747036" w:rsidRPr="006A10C8" w14:paraId="1C2BBE62" w14:textId="77777777" w:rsidTr="00764C3F">
        <w:tc>
          <w:tcPr>
            <w:tcW w:w="139" w:type="pct"/>
            <w:tcBorders>
              <w:left w:val="single" w:sz="4" w:space="0" w:color="auto"/>
            </w:tcBorders>
          </w:tcPr>
          <w:p w14:paraId="65AB1E79" w14:textId="77777777" w:rsidR="00747036" w:rsidRPr="006A10C8" w:rsidRDefault="00747036" w:rsidP="00764C3F">
            <w:pPr>
              <w:pStyle w:val="BitteschreibenSie"/>
            </w:pPr>
            <w:r w:rsidRPr="006A10C8">
              <w:rPr>
                <w:b/>
                <w:bCs/>
                <w:sz w:val="22"/>
                <w:szCs w:val="22"/>
              </w:rPr>
              <w:t>■</w:t>
            </w:r>
          </w:p>
        </w:tc>
        <w:tc>
          <w:tcPr>
            <w:tcW w:w="4861" w:type="pct"/>
            <w:gridSpan w:val="2"/>
          </w:tcPr>
          <w:p w14:paraId="70BCF5B9" w14:textId="0E686716" w:rsidR="00747036" w:rsidRPr="006A10C8" w:rsidRDefault="00747036" w:rsidP="00764C3F">
            <w:pPr>
              <w:pStyle w:val="BitteschreibenSie"/>
              <w:spacing w:before="40"/>
              <w:ind w:left="-28"/>
            </w:pPr>
            <w:r w:rsidRPr="006A10C8">
              <w:rPr>
                <w:b/>
                <w:bCs/>
              </w:rPr>
              <w:t>Veuillez écrire une lettre courtoise</w:t>
            </w:r>
            <w:r w:rsidRPr="006A10C8">
              <w:t xml:space="preserve"> en </w:t>
            </w:r>
            <w:r w:rsidR="00635EC4" w:rsidRPr="006A10C8">
              <w:t>kiswahili, anglais</w:t>
            </w:r>
            <w:r w:rsidRPr="006A10C8">
              <w:t xml:space="preserve"> ou français </w:t>
            </w:r>
            <w:r w:rsidR="00635EC4" w:rsidRPr="006A10C8">
              <w:rPr>
                <w:b/>
                <w:bCs/>
              </w:rPr>
              <w:t xml:space="preserve">à la présidente de la Tanzanie </w:t>
            </w:r>
            <w:r w:rsidR="00635EC4" w:rsidRPr="006A10C8">
              <w:t xml:space="preserve">pour lui demander de veiller à ce que son gouvernement ouvre sans délai une enquête sur les tirs à balle réelle </w:t>
            </w:r>
            <w:r w:rsidR="00F82B6C" w:rsidRPr="006A10C8">
              <w:t>contre</w:t>
            </w:r>
            <w:r w:rsidR="00635EC4" w:rsidRPr="006A10C8">
              <w:t xml:space="preserve"> Ole Ngiy’o</w:t>
            </w:r>
            <w:r w:rsidR="00F82B6C" w:rsidRPr="006A10C8">
              <w:t>, mais aussi pour</w:t>
            </w:r>
            <w:r w:rsidR="00635EC4" w:rsidRPr="006A10C8">
              <w:t xml:space="preserve"> faire la lumière sur son sort et le lieu où il se trouve. Demandez à la présidente de faire en sorte que la procédure liée à la requête en habeas corpus progresse, notamment en veillant à ce que les officiers de police concernés répondent aux convocations adressées par le tribunal.</w:t>
            </w:r>
          </w:p>
        </w:tc>
      </w:tr>
      <w:tr w:rsidR="006A10C8" w:rsidRPr="006A10C8" w14:paraId="736654C2" w14:textId="77777777" w:rsidTr="00764C3F">
        <w:tc>
          <w:tcPr>
            <w:tcW w:w="139" w:type="pct"/>
            <w:tcBorders>
              <w:left w:val="single" w:sz="4" w:space="0" w:color="auto"/>
            </w:tcBorders>
          </w:tcPr>
          <w:p w14:paraId="70F453F9" w14:textId="77777777" w:rsidR="00747036" w:rsidRPr="006A10C8" w:rsidRDefault="00747036" w:rsidP="00764C3F">
            <w:pPr>
              <w:pStyle w:val="BitteschreibenSie"/>
            </w:pPr>
          </w:p>
        </w:tc>
        <w:tc>
          <w:tcPr>
            <w:tcW w:w="4861" w:type="pct"/>
            <w:gridSpan w:val="2"/>
          </w:tcPr>
          <w:p w14:paraId="68467E40" w14:textId="4D18BF45" w:rsidR="00747036" w:rsidRPr="006A10C8" w:rsidRDefault="00747036" w:rsidP="00764C3F">
            <w:pPr>
              <w:pStyle w:val="BitteschreibenSie"/>
              <w:spacing w:before="80" w:after="80"/>
              <w:ind w:left="-28"/>
            </w:pPr>
            <w:r w:rsidRPr="006A10C8">
              <w:rPr>
                <w:bCs/>
              </w:rPr>
              <w:sym w:font="Wingdings" w:char="F0E0"/>
            </w:r>
            <w:r w:rsidRPr="006A10C8">
              <w:rPr>
                <w:bCs/>
              </w:rPr>
              <w:t xml:space="preserve"> </w:t>
            </w:r>
            <w:r w:rsidRPr="006A10C8">
              <w:rPr>
                <w:b/>
              </w:rPr>
              <w:t>Formule d’appel</w:t>
            </w:r>
            <w:r w:rsidRPr="006A10C8">
              <w:t xml:space="preserve"> : </w:t>
            </w:r>
            <w:r w:rsidR="00635EC4" w:rsidRPr="006A10C8">
              <w:t xml:space="preserve">Dear President Hassan, / Madame la Présidente, </w:t>
            </w:r>
          </w:p>
        </w:tc>
      </w:tr>
      <w:tr w:rsidR="006A10C8" w:rsidRPr="006A10C8" w14:paraId="61DF0565" w14:textId="77777777" w:rsidTr="00764C3F">
        <w:tc>
          <w:tcPr>
            <w:tcW w:w="139" w:type="pct"/>
            <w:tcBorders>
              <w:left w:val="single" w:sz="4" w:space="0" w:color="auto"/>
            </w:tcBorders>
          </w:tcPr>
          <w:p w14:paraId="2AAB8361" w14:textId="77777777" w:rsidR="0071162D" w:rsidRPr="006A10C8" w:rsidRDefault="0071162D" w:rsidP="0071162D">
            <w:pPr>
              <w:pStyle w:val="BitteschreibenSie"/>
            </w:pPr>
          </w:p>
        </w:tc>
        <w:tc>
          <w:tcPr>
            <w:tcW w:w="4861" w:type="pct"/>
            <w:gridSpan w:val="2"/>
          </w:tcPr>
          <w:p w14:paraId="10DBF8A8" w14:textId="23F755B8" w:rsidR="0071162D" w:rsidRPr="006A10C8" w:rsidRDefault="0071162D" w:rsidP="0071162D">
            <w:pPr>
              <w:pStyle w:val="BitteschreibenSie"/>
              <w:ind w:left="-28"/>
            </w:pPr>
            <w:r w:rsidRPr="006A10C8">
              <w:rPr>
                <w:bCs/>
              </w:rPr>
              <w:sym w:font="Wingdings" w:char="F0E0"/>
            </w:r>
            <w:r w:rsidRPr="006A10C8">
              <w:rPr>
                <w:bCs/>
              </w:rPr>
              <w:t xml:space="preserve"> </w:t>
            </w:r>
            <w:r w:rsidRPr="006A10C8">
              <w:rPr>
                <w:b/>
              </w:rPr>
              <w:t>Modèle de lettre en français</w:t>
            </w:r>
            <w:r w:rsidRPr="006A10C8">
              <w:t xml:space="preserve"> </w:t>
            </w:r>
            <w:r w:rsidRPr="006A10C8">
              <w:rPr>
                <w:b/>
              </w:rPr>
              <w:t>à la page 3.</w:t>
            </w:r>
          </w:p>
        </w:tc>
      </w:tr>
      <w:tr w:rsidR="001D5CF7" w:rsidRPr="006A10C8" w14:paraId="49FE0782" w14:textId="77777777" w:rsidTr="00764C3F">
        <w:tc>
          <w:tcPr>
            <w:tcW w:w="139" w:type="pct"/>
            <w:tcBorders>
              <w:left w:val="single" w:sz="4" w:space="0" w:color="auto"/>
            </w:tcBorders>
          </w:tcPr>
          <w:p w14:paraId="43DECEA8" w14:textId="77777777" w:rsidR="001D5CF7" w:rsidRPr="006A10C8" w:rsidRDefault="001D5CF7" w:rsidP="001D5CF7">
            <w:pPr>
              <w:pStyle w:val="BitteschreibenSie"/>
            </w:pPr>
          </w:p>
        </w:tc>
        <w:tc>
          <w:tcPr>
            <w:tcW w:w="4861" w:type="pct"/>
            <w:gridSpan w:val="2"/>
          </w:tcPr>
          <w:p w14:paraId="55AACA23" w14:textId="77777777" w:rsidR="001D5CF7" w:rsidRPr="006A10C8" w:rsidRDefault="001D5CF7" w:rsidP="001D5CF7">
            <w:pPr>
              <w:tabs>
                <w:tab w:val="left" w:pos="6085"/>
              </w:tabs>
              <w:spacing w:before="80"/>
              <w:ind w:left="-28"/>
            </w:pPr>
            <w:r w:rsidRPr="006A10C8">
              <w:rPr>
                <w:bCs/>
              </w:rPr>
              <w:sym w:font="Wingdings" w:char="F0E0"/>
            </w:r>
            <w:r w:rsidRPr="006A10C8">
              <w:rPr>
                <w:bCs/>
              </w:rPr>
              <w:t xml:space="preserve"> </w:t>
            </w:r>
            <w:r w:rsidRPr="006A10C8">
              <w:t xml:space="preserve">Un </w:t>
            </w:r>
            <w:r w:rsidRPr="006A10C8">
              <w:rPr>
                <w:b/>
              </w:rPr>
              <w:t>modèle de lettre en anglais</w:t>
            </w:r>
            <w:r w:rsidRPr="006A10C8">
              <w:t xml:space="preserve"> est à disposition </w:t>
            </w:r>
            <w:r w:rsidRPr="006A10C8">
              <w:rPr>
                <w:b/>
              </w:rPr>
              <w:t>en ligne sur amnesty.ch</w:t>
            </w:r>
            <w:r w:rsidRPr="006A10C8">
              <w:t xml:space="preserve"> : </w:t>
            </w:r>
          </w:p>
          <w:p w14:paraId="14198905" w14:textId="76530290" w:rsidR="001D5CF7" w:rsidRPr="006A10C8" w:rsidRDefault="00E012F6" w:rsidP="001D5CF7">
            <w:pPr>
              <w:pStyle w:val="BitteschreibenSie"/>
              <w:numPr>
                <w:ilvl w:val="0"/>
                <w:numId w:val="6"/>
              </w:numPr>
            </w:pPr>
            <w:hyperlink r:id="rId8" w:history="1">
              <w:r w:rsidR="00093759" w:rsidRPr="006A10C8">
                <w:rPr>
                  <w:rStyle w:val="Hyperlink"/>
                </w:rPr>
                <w:t>https://www.amnesty.ch/fr/pays/afrique/tanzanie/documents/2024/action-lettre-pour-ole-ngiyo</w:t>
              </w:r>
            </w:hyperlink>
            <w:r w:rsidR="00093759" w:rsidRPr="006A10C8">
              <w:t xml:space="preserve"> </w:t>
            </w:r>
          </w:p>
          <w:p w14:paraId="32AA324D" w14:textId="456A8B6E" w:rsidR="001D5CF7" w:rsidRPr="006A10C8" w:rsidRDefault="00E012F6" w:rsidP="001D5CF7">
            <w:pPr>
              <w:pStyle w:val="BitteschreibenSie"/>
              <w:numPr>
                <w:ilvl w:val="0"/>
                <w:numId w:val="6"/>
              </w:numPr>
            </w:pPr>
            <w:hyperlink r:id="rId9" w:history="1">
              <w:r w:rsidR="00093759" w:rsidRPr="006A10C8">
                <w:rPr>
                  <w:rStyle w:val="Hyperlink"/>
                </w:rPr>
                <w:t>https://www.amnesty.ch/fr/participer/ecrire-des-lettres/lettres-contre-l-oubli/docs/2024/septembre</w:t>
              </w:r>
            </w:hyperlink>
            <w:r w:rsidR="00093759" w:rsidRPr="006A10C8">
              <w:t xml:space="preserve"> </w:t>
            </w:r>
          </w:p>
          <w:p w14:paraId="46587144" w14:textId="77777777" w:rsidR="001D5CF7" w:rsidRPr="006A10C8" w:rsidRDefault="001D5CF7" w:rsidP="001D5CF7">
            <w:pPr>
              <w:pStyle w:val="BitteschreibenSie"/>
              <w:numPr>
                <w:ilvl w:val="0"/>
                <w:numId w:val="6"/>
              </w:numPr>
            </w:pPr>
            <w:r w:rsidRPr="006A10C8">
              <w:t>Ou mettez les mots clés pour la recherche:</w:t>
            </w:r>
            <w:r w:rsidRPr="006A10C8">
              <w:rPr>
                <w:sz w:val="32"/>
                <w:szCs w:val="32"/>
              </w:rPr>
              <w:sym w:font="Webdings" w:char="F04C"/>
            </w:r>
            <w:r w:rsidRPr="006A10C8">
              <w:t xml:space="preserve">le </w:t>
            </w:r>
            <w:r w:rsidRPr="006A10C8">
              <w:rPr>
                <w:b/>
                <w:bCs/>
              </w:rPr>
              <w:t>titre</w:t>
            </w:r>
            <w:r w:rsidRPr="006A10C8">
              <w:t xml:space="preserve"> de cet article ou le </w:t>
            </w:r>
            <w:r w:rsidRPr="006A10C8">
              <w:rPr>
                <w:b/>
                <w:bCs/>
              </w:rPr>
              <w:t>nom de la personne.</w:t>
            </w:r>
          </w:p>
        </w:tc>
      </w:tr>
      <w:tr w:rsidR="00747036" w:rsidRPr="006A10C8" w14:paraId="744E3DEC" w14:textId="77777777" w:rsidTr="00764C3F">
        <w:tc>
          <w:tcPr>
            <w:tcW w:w="139" w:type="pct"/>
            <w:tcBorders>
              <w:left w:val="single" w:sz="4" w:space="0" w:color="auto"/>
            </w:tcBorders>
          </w:tcPr>
          <w:p w14:paraId="3172DCD8" w14:textId="77777777" w:rsidR="00747036" w:rsidRPr="006A10C8" w:rsidRDefault="00747036" w:rsidP="00764C3F">
            <w:pPr>
              <w:pStyle w:val="BitteschreibenSie"/>
              <w:spacing w:before="80"/>
            </w:pPr>
          </w:p>
        </w:tc>
        <w:tc>
          <w:tcPr>
            <w:tcW w:w="4861" w:type="pct"/>
            <w:gridSpan w:val="2"/>
          </w:tcPr>
          <w:p w14:paraId="1E8F2369" w14:textId="06D990E3" w:rsidR="00747036" w:rsidRPr="006A10C8" w:rsidRDefault="00747036" w:rsidP="00764C3F">
            <w:pPr>
              <w:tabs>
                <w:tab w:val="left" w:pos="6085"/>
              </w:tabs>
              <w:spacing w:before="80"/>
              <w:ind w:left="-28"/>
              <w:rPr>
                <w:bCs/>
              </w:rPr>
            </w:pPr>
            <w:r w:rsidRPr="006A10C8">
              <w:rPr>
                <w:bCs/>
              </w:rPr>
              <w:sym w:font="Wingdings" w:char="F0E0"/>
            </w:r>
            <w:r w:rsidRPr="006A10C8">
              <w:rPr>
                <w:bCs/>
              </w:rPr>
              <w:t xml:space="preserve"> </w:t>
            </w:r>
            <w:r w:rsidRPr="006A10C8">
              <w:rPr>
                <w:b/>
              </w:rPr>
              <w:t>Frais d’envoi:</w:t>
            </w:r>
            <w:r w:rsidR="001C4E76" w:rsidRPr="006A10C8">
              <w:rPr>
                <w:b/>
              </w:rPr>
              <w:t xml:space="preserve"> </w:t>
            </w:r>
            <w:r w:rsidR="001C4E76" w:rsidRPr="006A10C8">
              <w:t>Tanzanie: CHF 2.50 /</w:t>
            </w:r>
            <w:r w:rsidRPr="006A10C8">
              <w:t xml:space="preserve"> </w:t>
            </w:r>
            <w:r w:rsidR="001C4E76" w:rsidRPr="006A10C8">
              <w:t>Allemagne</w:t>
            </w:r>
            <w:r w:rsidRPr="006A10C8">
              <w:t>: CHF 1.</w:t>
            </w:r>
            <w:r w:rsidR="00353D2A" w:rsidRPr="006A10C8">
              <w:t>9</w:t>
            </w:r>
            <w:r w:rsidRPr="006A10C8">
              <w:t xml:space="preserve">0 </w:t>
            </w:r>
          </w:p>
        </w:tc>
      </w:tr>
      <w:tr w:rsidR="00747036" w:rsidRPr="006A10C8" w14:paraId="74A583B5" w14:textId="77777777" w:rsidTr="00764C3F">
        <w:tc>
          <w:tcPr>
            <w:tcW w:w="139" w:type="pct"/>
            <w:tcBorders>
              <w:left w:val="single" w:sz="4" w:space="0" w:color="auto"/>
            </w:tcBorders>
          </w:tcPr>
          <w:p w14:paraId="78AA6B36" w14:textId="77777777" w:rsidR="00747036" w:rsidRPr="006A10C8" w:rsidRDefault="00747036" w:rsidP="00764C3F"/>
        </w:tc>
        <w:tc>
          <w:tcPr>
            <w:tcW w:w="4861" w:type="pct"/>
            <w:gridSpan w:val="2"/>
          </w:tcPr>
          <w:p w14:paraId="3CDFE6C9" w14:textId="77777777" w:rsidR="00747036" w:rsidRPr="006A10C8" w:rsidRDefault="00747036" w:rsidP="00764C3F"/>
        </w:tc>
      </w:tr>
      <w:tr w:rsidR="00747036" w:rsidRPr="006A10C8" w14:paraId="47D696F6" w14:textId="77777777" w:rsidTr="00764C3F">
        <w:tc>
          <w:tcPr>
            <w:tcW w:w="139" w:type="pct"/>
            <w:tcBorders>
              <w:left w:val="single" w:sz="4" w:space="0" w:color="auto"/>
              <w:right w:val="dotted" w:sz="4" w:space="0" w:color="auto"/>
            </w:tcBorders>
          </w:tcPr>
          <w:p w14:paraId="0CBABD07" w14:textId="77777777" w:rsidR="00747036" w:rsidRPr="006A10C8" w:rsidRDefault="00747036" w:rsidP="00764C3F"/>
        </w:tc>
        <w:tc>
          <w:tcPr>
            <w:tcW w:w="2665" w:type="pct"/>
            <w:tcBorders>
              <w:left w:val="dotted" w:sz="4" w:space="0" w:color="auto"/>
              <w:right w:val="dotted" w:sz="4" w:space="0" w:color="auto"/>
            </w:tcBorders>
          </w:tcPr>
          <w:p w14:paraId="72F27C33" w14:textId="77777777" w:rsidR="00747036" w:rsidRPr="006A10C8" w:rsidRDefault="00747036" w:rsidP="00764C3F">
            <w:pPr>
              <w:spacing w:after="60"/>
              <w:rPr>
                <w:b/>
                <w:bCs/>
              </w:rPr>
            </w:pPr>
            <w:r w:rsidRPr="006A10C8">
              <w:rPr>
                <w:b/>
                <w:bCs/>
              </w:rPr>
              <w:t>LETTRE COURTOISE À</w:t>
            </w:r>
          </w:p>
        </w:tc>
        <w:tc>
          <w:tcPr>
            <w:tcW w:w="2196" w:type="pct"/>
            <w:tcBorders>
              <w:left w:val="dotted" w:sz="4" w:space="0" w:color="auto"/>
            </w:tcBorders>
          </w:tcPr>
          <w:p w14:paraId="5B939561" w14:textId="77777777" w:rsidR="00747036" w:rsidRPr="006A10C8" w:rsidRDefault="00747036" w:rsidP="00764C3F">
            <w:pPr>
              <w:spacing w:after="60"/>
              <w:rPr>
                <w:b/>
                <w:bCs/>
              </w:rPr>
            </w:pPr>
            <w:r w:rsidRPr="006A10C8">
              <w:rPr>
                <w:b/>
                <w:bCs/>
              </w:rPr>
              <w:t>COPIE À</w:t>
            </w:r>
          </w:p>
        </w:tc>
      </w:tr>
      <w:tr w:rsidR="00747036" w:rsidRPr="006A10C8" w14:paraId="086E3004" w14:textId="77777777" w:rsidTr="00764C3F">
        <w:tc>
          <w:tcPr>
            <w:tcW w:w="139" w:type="pct"/>
            <w:tcBorders>
              <w:left w:val="single" w:sz="4" w:space="0" w:color="auto"/>
              <w:right w:val="dotted" w:sz="4" w:space="0" w:color="auto"/>
            </w:tcBorders>
          </w:tcPr>
          <w:p w14:paraId="0E6A245A" w14:textId="77777777" w:rsidR="00747036" w:rsidRPr="006A10C8" w:rsidRDefault="00747036" w:rsidP="00764C3F"/>
        </w:tc>
        <w:tc>
          <w:tcPr>
            <w:tcW w:w="2665" w:type="pct"/>
            <w:tcBorders>
              <w:left w:val="dotted" w:sz="4" w:space="0" w:color="auto"/>
              <w:right w:val="dotted" w:sz="4" w:space="0" w:color="auto"/>
            </w:tcBorders>
          </w:tcPr>
          <w:p w14:paraId="2BABBAE8" w14:textId="45496B93" w:rsidR="00635EC4" w:rsidRPr="006A10C8" w:rsidRDefault="00635EC4" w:rsidP="001C4E76">
            <w:pPr>
              <w:pStyle w:val="Fallbeschrieb"/>
              <w:spacing w:after="120"/>
            </w:pPr>
            <w:r w:rsidRPr="006A10C8">
              <w:t>Présidente de la République unie de Tanzanie:</w:t>
            </w:r>
          </w:p>
          <w:p w14:paraId="16F780A3" w14:textId="28716E7A" w:rsidR="00635EC4" w:rsidRPr="006A10C8" w:rsidRDefault="00635EC4" w:rsidP="001C4E76">
            <w:pPr>
              <w:spacing w:after="120"/>
            </w:pPr>
            <w:r w:rsidRPr="006A10C8">
              <w:t xml:space="preserve">Samia Suluhu Hassan </w:t>
            </w:r>
            <w:r w:rsidRPr="006A10C8">
              <w:br/>
              <w:t>President of the United Republic of Tanzania</w:t>
            </w:r>
            <w:r w:rsidRPr="006A10C8">
              <w:br/>
              <w:t>1 Julius Nyerere Road</w:t>
            </w:r>
            <w:r w:rsidRPr="006A10C8">
              <w:br/>
              <w:t>Chamwino</w:t>
            </w:r>
            <w:r w:rsidRPr="006A10C8">
              <w:br/>
              <w:t>Dodoma</w:t>
            </w:r>
            <w:r w:rsidRPr="006A10C8">
              <w:br/>
              <w:t>TANSANIA / Tanzanie</w:t>
            </w:r>
          </w:p>
          <w:p w14:paraId="19014107" w14:textId="38A6AF5B" w:rsidR="00747036" w:rsidRPr="006A10C8" w:rsidRDefault="00635EC4" w:rsidP="001C4E76">
            <w:pPr>
              <w:pStyle w:val="Fallbeschrieb"/>
              <w:spacing w:after="120"/>
            </w:pPr>
            <w:r w:rsidRPr="006A10C8">
              <w:t xml:space="preserve">E-mail: </w:t>
            </w:r>
            <w:hyperlink r:id="rId10" w:history="1">
              <w:r w:rsidRPr="006A10C8">
                <w:rPr>
                  <w:rStyle w:val="Hyperlink"/>
                </w:rPr>
                <w:t>press@ikulu.go.tz</w:t>
              </w:r>
            </w:hyperlink>
          </w:p>
        </w:tc>
        <w:tc>
          <w:tcPr>
            <w:tcW w:w="2196" w:type="pct"/>
            <w:tcBorders>
              <w:left w:val="dotted" w:sz="4" w:space="0" w:color="auto"/>
            </w:tcBorders>
          </w:tcPr>
          <w:p w14:paraId="28B1519A" w14:textId="376F1236" w:rsidR="001C4E76" w:rsidRPr="006A10C8" w:rsidRDefault="001C4E76" w:rsidP="001C4E76">
            <w:pPr>
              <w:spacing w:after="120"/>
            </w:pPr>
            <w:r w:rsidRPr="006A10C8">
              <w:t>Ambassade de la République-Unie de Tanzanie:</w:t>
            </w:r>
          </w:p>
          <w:p w14:paraId="1F015C39" w14:textId="6D6D4100" w:rsidR="001C4E76" w:rsidRPr="006A10C8" w:rsidRDefault="001C4E76" w:rsidP="001C4E76">
            <w:pPr>
              <w:spacing w:after="120"/>
            </w:pPr>
            <w:r w:rsidRPr="006A10C8">
              <w:t xml:space="preserve">Botschaft der Vereinigten Republik Tansania </w:t>
            </w:r>
            <w:r w:rsidRPr="006A10C8">
              <w:br/>
              <w:t>Eschenallee 11</w:t>
            </w:r>
            <w:r w:rsidRPr="006A10C8">
              <w:br/>
              <w:t>D-14050 Berlin</w:t>
            </w:r>
            <w:r w:rsidRPr="006A10C8">
              <w:br/>
              <w:t>DEUTSCHLAND / Allemagne</w:t>
            </w:r>
          </w:p>
          <w:p w14:paraId="60286316" w14:textId="410E0902" w:rsidR="00747036" w:rsidRPr="006A10C8" w:rsidRDefault="001C4E76" w:rsidP="001C4E76">
            <w:pPr>
              <w:spacing w:after="120"/>
            </w:pPr>
            <w:r w:rsidRPr="006A10C8">
              <w:t>Fax: 004930/ 30 30 80-20</w:t>
            </w:r>
            <w:r w:rsidRPr="006A10C8">
              <w:br/>
              <w:t xml:space="preserve">E-mail: </w:t>
            </w:r>
            <w:hyperlink r:id="rId11" w:history="1">
              <w:r w:rsidRPr="006A10C8">
                <w:rPr>
                  <w:rStyle w:val="Hyperlink"/>
                </w:rPr>
                <w:t>berlin@tzembassy.go.tz</w:t>
              </w:r>
            </w:hyperlink>
            <w:r w:rsidRPr="006A10C8">
              <w:t xml:space="preserve"> </w:t>
            </w:r>
          </w:p>
        </w:tc>
      </w:tr>
    </w:tbl>
    <w:p w14:paraId="6EB95F93" w14:textId="77777777" w:rsidR="00051FB2" w:rsidRPr="006A10C8" w:rsidRDefault="00051FB2" w:rsidP="008A5FB4"/>
    <w:p w14:paraId="589482A9" w14:textId="77777777" w:rsidR="00107195" w:rsidRPr="006A10C8" w:rsidRDefault="00107195" w:rsidP="008A5FB4">
      <w:pPr>
        <w:sectPr w:rsidR="00107195" w:rsidRPr="006A10C8" w:rsidSect="000C3A18">
          <w:headerReference w:type="even" r:id="rId12"/>
          <w:footerReference w:type="default" r:id="rId13"/>
          <w:pgSz w:w="11907" w:h="16840" w:code="9"/>
          <w:pgMar w:top="794" w:right="794" w:bottom="794" w:left="794" w:header="720" w:footer="720" w:gutter="0"/>
          <w:cols w:space="708"/>
          <w:docGrid w:linePitch="360"/>
        </w:sectPr>
      </w:pPr>
    </w:p>
    <w:p w14:paraId="54657BC3" w14:textId="77777777" w:rsidR="008A5FB4" w:rsidRPr="006A10C8"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6A10C8" w14:paraId="22F0F755" w14:textId="77777777" w:rsidTr="000902F4">
        <w:trPr>
          <w:cantSplit/>
          <w:trHeight w:val="397"/>
        </w:trPr>
        <w:tc>
          <w:tcPr>
            <w:tcW w:w="2353" w:type="pct"/>
            <w:hideMark/>
          </w:tcPr>
          <w:p w14:paraId="5449D708" w14:textId="4B94E80C" w:rsidR="00452095" w:rsidRPr="006A10C8" w:rsidRDefault="00452095" w:rsidP="000902F4">
            <w:pPr>
              <w:pStyle w:val="BgdV12P"/>
              <w:rPr>
                <w:lang w:val="fr-CH"/>
              </w:rPr>
            </w:pPr>
            <w:r w:rsidRPr="006A10C8">
              <w:rPr>
                <w:lang w:val="fr-CH"/>
              </w:rPr>
              <w:t xml:space="preserve">Lettres contre l’oubli - </w:t>
            </w:r>
            <w:r w:rsidR="00B92E80" w:rsidRPr="006A10C8">
              <w:rPr>
                <w:lang w:val="fr-CH"/>
              </w:rPr>
              <w:t>Septembre</w:t>
            </w:r>
            <w:r w:rsidRPr="006A10C8">
              <w:rPr>
                <w:lang w:val="fr-CH"/>
              </w:rPr>
              <w:t xml:space="preserve"> 202</w:t>
            </w:r>
            <w:r w:rsidR="00B92E80" w:rsidRPr="006A10C8">
              <w:rPr>
                <w:lang w:val="fr-CH"/>
              </w:rPr>
              <w:t>4</w:t>
            </w:r>
          </w:p>
        </w:tc>
        <w:tc>
          <w:tcPr>
            <w:tcW w:w="2647" w:type="pct"/>
            <w:hideMark/>
          </w:tcPr>
          <w:p w14:paraId="2FCB3D07" w14:textId="093B1887" w:rsidR="00452095" w:rsidRPr="006A10C8" w:rsidRDefault="00051FB2" w:rsidP="000902F4">
            <w:pPr>
              <w:pStyle w:val="MonatJahr12P"/>
              <w:jc w:val="right"/>
              <w:rPr>
                <w:lang w:val="fr-CH"/>
              </w:rPr>
            </w:pPr>
            <w:r w:rsidRPr="006A10C8">
              <w:rPr>
                <w:lang w:val="fr-CH"/>
              </w:rPr>
              <w:t>2</w:t>
            </w:r>
            <w:r w:rsidR="00452095" w:rsidRPr="006A10C8">
              <w:rPr>
                <w:lang w:val="fr-CH"/>
              </w:rPr>
              <w:t xml:space="preserve"> Actions lettre: </w:t>
            </w:r>
            <w:r w:rsidR="00B92E80" w:rsidRPr="006A10C8">
              <w:rPr>
                <w:lang w:val="fr-CH"/>
              </w:rPr>
              <w:t>Tanzanie</w:t>
            </w:r>
            <w:r w:rsidR="00452095" w:rsidRPr="006A10C8">
              <w:rPr>
                <w:lang w:val="fr-CH"/>
              </w:rPr>
              <w:t xml:space="preserve">, </w:t>
            </w:r>
            <w:r w:rsidR="00B92E80" w:rsidRPr="006A10C8">
              <w:rPr>
                <w:b/>
                <w:bCs/>
                <w:u w:val="single"/>
                <w:lang w:val="fr-CH"/>
              </w:rPr>
              <w:t>États-Unis</w:t>
            </w:r>
          </w:p>
        </w:tc>
      </w:tr>
    </w:tbl>
    <w:p w14:paraId="114D3DCA" w14:textId="77777777" w:rsidR="007C73C5" w:rsidRPr="006A10C8" w:rsidRDefault="007C73C5" w:rsidP="007C73C5"/>
    <w:p w14:paraId="5B4833EA" w14:textId="77777777" w:rsidR="007C73C5" w:rsidRPr="006A10C8" w:rsidRDefault="007C73C5" w:rsidP="007C73C5"/>
    <w:tbl>
      <w:tblPr>
        <w:tblW w:w="4963" w:type="pct"/>
        <w:tblLook w:val="01E0" w:firstRow="1" w:lastRow="1" w:firstColumn="1" w:lastColumn="1" w:noHBand="0" w:noVBand="0"/>
      </w:tblPr>
      <w:tblGrid>
        <w:gridCol w:w="10243"/>
      </w:tblGrid>
      <w:tr w:rsidR="007C73C5" w:rsidRPr="006A10C8" w14:paraId="21E43E43" w14:textId="77777777" w:rsidTr="00B80630">
        <w:trPr>
          <w:trHeight w:val="80"/>
        </w:trPr>
        <w:tc>
          <w:tcPr>
            <w:tcW w:w="5000" w:type="pct"/>
            <w:vAlign w:val="bottom"/>
          </w:tcPr>
          <w:p w14:paraId="7BFC876C" w14:textId="6BBC2514" w:rsidR="007C73C5" w:rsidRPr="006A10C8" w:rsidRDefault="00B92E80" w:rsidP="00717CF9">
            <w:pPr>
              <w:pStyle w:val="TITELTHEMEN24P"/>
              <w:spacing w:after="80"/>
            </w:pPr>
            <w:r w:rsidRPr="006A10C8">
              <w:rPr>
                <w:sz w:val="28"/>
                <w:szCs w:val="28"/>
              </w:rPr>
              <w:t>États-Unis</w:t>
            </w:r>
            <w:r w:rsidR="007C73C5" w:rsidRPr="006A10C8">
              <w:rPr>
                <w:sz w:val="28"/>
                <w:szCs w:val="28"/>
              </w:rPr>
              <w:t xml:space="preserve">: </w:t>
            </w:r>
            <w:r w:rsidR="007C73C5" w:rsidRPr="006A10C8">
              <w:rPr>
                <w:b w:val="0"/>
                <w:bCs/>
                <w:sz w:val="28"/>
                <w:szCs w:val="28"/>
              </w:rPr>
              <w:t>Action lettre pour</w:t>
            </w:r>
            <w:r w:rsidR="007C73C5" w:rsidRPr="006A10C8">
              <w:rPr>
                <w:sz w:val="28"/>
                <w:szCs w:val="28"/>
              </w:rPr>
              <w:t xml:space="preserve"> </w:t>
            </w:r>
            <w:r w:rsidR="009A57C1" w:rsidRPr="006A10C8">
              <w:rPr>
                <w:sz w:val="28"/>
                <w:szCs w:val="28"/>
              </w:rPr>
              <w:t>Steven Donziger</w:t>
            </w:r>
          </w:p>
        </w:tc>
      </w:tr>
      <w:tr w:rsidR="007C73C5" w:rsidRPr="006A10C8" w14:paraId="32C7F6FA" w14:textId="77777777" w:rsidTr="00B80630">
        <w:trPr>
          <w:trHeight w:val="583"/>
        </w:trPr>
        <w:tc>
          <w:tcPr>
            <w:tcW w:w="5000" w:type="pct"/>
            <w:vAlign w:val="bottom"/>
          </w:tcPr>
          <w:p w14:paraId="4C3545EA" w14:textId="079FD40B" w:rsidR="007C73C5" w:rsidRPr="006A10C8" w:rsidRDefault="00225724" w:rsidP="00B80630">
            <w:pPr>
              <w:pStyle w:val="TITELTHEMEN24P"/>
            </w:pPr>
            <w:r w:rsidRPr="006A10C8">
              <w:t>Un avocat et défenseur des droits environnementaux doit être grâcié</w:t>
            </w:r>
          </w:p>
        </w:tc>
      </w:tr>
    </w:tbl>
    <w:p w14:paraId="7DCE9C5B" w14:textId="04EA97A1" w:rsidR="00353D2A" w:rsidRPr="006A10C8" w:rsidRDefault="00353D2A" w:rsidP="00353D2A"/>
    <w:p w14:paraId="2719E52F" w14:textId="77777777" w:rsidR="00806D34" w:rsidRPr="006A10C8" w:rsidRDefault="00806D34" w:rsidP="00353D2A">
      <w:pPr>
        <w:rPr>
          <w:lang w:val="it-CH" w:eastAsia="de-CH"/>
        </w:rPr>
      </w:pPr>
    </w:p>
    <w:tbl>
      <w:tblPr>
        <w:tblW w:w="4963" w:type="pct"/>
        <w:tblLayout w:type="fixed"/>
        <w:tblLook w:val="01E0" w:firstRow="1" w:lastRow="1" w:firstColumn="1" w:lastColumn="1" w:noHBand="0" w:noVBand="0"/>
      </w:tblPr>
      <w:tblGrid>
        <w:gridCol w:w="10243"/>
      </w:tblGrid>
      <w:tr w:rsidR="00353D2A" w:rsidRPr="006A10C8" w14:paraId="1CB68AF3" w14:textId="77777777" w:rsidTr="00692CD4">
        <w:trPr>
          <w:cantSplit/>
        </w:trPr>
        <w:tc>
          <w:tcPr>
            <w:tcW w:w="5000" w:type="pct"/>
            <w:noWrap/>
          </w:tcPr>
          <w:p w14:paraId="7A5151A8" w14:textId="4E9AAB72" w:rsidR="00353D2A" w:rsidRPr="006A10C8" w:rsidRDefault="00225724" w:rsidP="00692CD4">
            <w:pPr>
              <w:pStyle w:val="Fallbeschrieb"/>
              <w:spacing w:after="120"/>
              <w:rPr>
                <w:b/>
                <w:bCs/>
              </w:rPr>
            </w:pPr>
            <w:r w:rsidRPr="006A10C8">
              <w:rPr>
                <w:b/>
                <w:bCs/>
                <w:lang w:val="fr-FR"/>
              </w:rPr>
              <w:t xml:space="preserve">Steven Donziger est un avocat et environnementaliste américain qui a représenté les victimes d'une marée noire dans une affaire emblématique en Équateur. </w:t>
            </w:r>
            <w:r w:rsidR="003758EC" w:rsidRPr="006A10C8">
              <w:rPr>
                <w:b/>
                <w:bCs/>
                <w:lang w:val="fr-FR"/>
              </w:rPr>
              <w:t>Il</w:t>
            </w:r>
            <w:r w:rsidRPr="006A10C8">
              <w:rPr>
                <w:b/>
                <w:bCs/>
                <w:lang w:val="fr-FR"/>
              </w:rPr>
              <w:t xml:space="preserve"> a été puni et arbitrairement détenu pour </w:t>
            </w:r>
            <w:r w:rsidR="003758EC" w:rsidRPr="006A10C8">
              <w:rPr>
                <w:b/>
                <w:bCs/>
                <w:lang w:val="fr-FR"/>
              </w:rPr>
              <w:t>son engagement, entraînant une vague d’indignation internationale</w:t>
            </w:r>
            <w:r w:rsidRPr="006A10C8">
              <w:rPr>
                <w:b/>
                <w:bCs/>
                <w:lang w:val="fr-FR"/>
              </w:rPr>
              <w:t>.</w:t>
            </w:r>
          </w:p>
        </w:tc>
      </w:tr>
      <w:tr w:rsidR="00353D2A" w:rsidRPr="006A10C8" w14:paraId="0FBC7029" w14:textId="77777777" w:rsidTr="00692CD4">
        <w:trPr>
          <w:cantSplit/>
        </w:trPr>
        <w:tc>
          <w:tcPr>
            <w:tcW w:w="5000" w:type="pct"/>
            <w:noWrap/>
          </w:tcPr>
          <w:p w14:paraId="08BFE642" w14:textId="040CD841" w:rsidR="00350470" w:rsidRPr="006A10C8" w:rsidRDefault="00BB07B6" w:rsidP="00350470">
            <w:pPr>
              <w:pStyle w:val="Fallbeschrieb"/>
              <w:spacing w:after="80"/>
            </w:pPr>
            <w:r w:rsidRPr="006A10C8">
              <w:t xml:space="preserve">Steven Donziger, un avocat et défenseur des droits environnementaux qui a représenté avec succès des victimes de déversements de pétrole en Équateur par la compagnie pétrolière Chevron, a été poursuivi par </w:t>
            </w:r>
            <w:r w:rsidR="008C2801" w:rsidRPr="006A10C8">
              <w:t xml:space="preserve">le géant pétrolier </w:t>
            </w:r>
            <w:r w:rsidRPr="006A10C8">
              <w:t xml:space="preserve">aux États-Unis. </w:t>
            </w:r>
            <w:r w:rsidR="008C2801" w:rsidRPr="006A10C8">
              <w:t xml:space="preserve">Parce qu’il </w:t>
            </w:r>
            <w:r w:rsidRPr="006A10C8">
              <w:t>a refusé de se conformer à un jugement</w:t>
            </w:r>
            <w:r w:rsidR="008C2801" w:rsidRPr="006A10C8">
              <w:t xml:space="preserve"> qui</w:t>
            </w:r>
            <w:r w:rsidRPr="006A10C8">
              <w:t xml:space="preserve"> lui ordonna</w:t>
            </w:r>
            <w:r w:rsidR="008C2801" w:rsidRPr="006A10C8">
              <w:t xml:space="preserve">it </w:t>
            </w:r>
            <w:r w:rsidRPr="006A10C8">
              <w:t xml:space="preserve">de remettre ses appareils électroniques à Chevron, </w:t>
            </w:r>
            <w:r w:rsidR="008C2801" w:rsidRPr="006A10C8">
              <w:t>il</w:t>
            </w:r>
            <w:r w:rsidRPr="006A10C8">
              <w:t xml:space="preserve"> a été déclaré coupable d’outrage à magistrat et détenu de façon arbitraire pendant presque trois ans </w:t>
            </w:r>
            <w:r w:rsidR="008C2801" w:rsidRPr="006A10C8">
              <w:t>en</w:t>
            </w:r>
            <w:r w:rsidRPr="006A10C8">
              <w:t xml:space="preserve"> résidence surveillée </w:t>
            </w:r>
            <w:r w:rsidR="008C2801" w:rsidRPr="006A10C8">
              <w:t>ainsi que</w:t>
            </w:r>
            <w:r w:rsidRPr="006A10C8">
              <w:t xml:space="preserve"> plusieurs mois </w:t>
            </w:r>
            <w:r w:rsidR="008C2801" w:rsidRPr="006A10C8">
              <w:t>en prison</w:t>
            </w:r>
            <w:r w:rsidRPr="006A10C8">
              <w:t xml:space="preserve">. </w:t>
            </w:r>
            <w:r w:rsidR="008C2801" w:rsidRPr="006A10C8">
              <w:t>Selon lui, les informations contenues dans les appareils en question auraient pu mettre en danger ses client·e·x·s. Les remettre à l’entreprise pétrolière aurait également compromis la confidentialité de ses échanges.</w:t>
            </w:r>
          </w:p>
          <w:p w14:paraId="21FD5BEE" w14:textId="6A343D74" w:rsidR="00353D2A" w:rsidRPr="006A10C8" w:rsidRDefault="007206A6" w:rsidP="00350470">
            <w:pPr>
              <w:pStyle w:val="Fallbeschrieb"/>
              <w:spacing w:after="80"/>
            </w:pPr>
            <w:r w:rsidRPr="006A10C8">
              <w:t>Le</w:t>
            </w:r>
            <w:r w:rsidR="00BB07B6" w:rsidRPr="006A10C8">
              <w:t xml:space="preserve"> président Joseph Biden </w:t>
            </w:r>
            <w:r w:rsidRPr="006A10C8">
              <w:t xml:space="preserve">doit </w:t>
            </w:r>
            <w:r w:rsidR="00BB07B6" w:rsidRPr="006A10C8">
              <w:t>gracie</w:t>
            </w:r>
            <w:r w:rsidRPr="006A10C8">
              <w:t>r</w:t>
            </w:r>
            <w:r w:rsidR="00BB07B6" w:rsidRPr="006A10C8">
              <w:t xml:space="preserve"> Steven Donziger et protège</w:t>
            </w:r>
            <w:r w:rsidRPr="006A10C8">
              <w:t>r</w:t>
            </w:r>
            <w:r w:rsidR="00BB07B6" w:rsidRPr="006A10C8">
              <w:t xml:space="preserve"> les défenseur·e·</w:t>
            </w:r>
            <w:r w:rsidRPr="006A10C8">
              <w:t>x·</w:t>
            </w:r>
            <w:r w:rsidR="00BB07B6" w:rsidRPr="006A10C8">
              <w:t xml:space="preserve">s de l’environnement contre les représailles des entreprises. Une grâce </w:t>
            </w:r>
            <w:r w:rsidRPr="006A10C8">
              <w:t xml:space="preserve">présidentielle </w:t>
            </w:r>
            <w:r w:rsidR="00BB07B6" w:rsidRPr="006A10C8">
              <w:t xml:space="preserve">permettrait à Steven Donziger </w:t>
            </w:r>
            <w:r w:rsidRPr="006A10C8">
              <w:t xml:space="preserve">de récupérer </w:t>
            </w:r>
            <w:r w:rsidR="00BB07B6" w:rsidRPr="006A10C8">
              <w:t xml:space="preserve">sa liberté de circulation (il a dû remettre son passeport aux autorités et il ne peut donc pas quitter les États-Unis pour poursuivre son travail au nom du peuple équatorien) et potentiellement de le protéger contre d’autres problèmes juridiques. </w:t>
            </w:r>
          </w:p>
        </w:tc>
      </w:tr>
    </w:tbl>
    <w:p w14:paraId="4B279F4C" w14:textId="77777777" w:rsidR="00353D2A" w:rsidRPr="006A10C8" w:rsidRDefault="00353D2A" w:rsidP="00353D2A">
      <w:pPr>
        <w:tabs>
          <w:tab w:val="left" w:pos="6085"/>
        </w:tabs>
      </w:pPr>
    </w:p>
    <w:p w14:paraId="4A170E9C" w14:textId="77777777" w:rsidR="00717CF9" w:rsidRPr="006A10C8" w:rsidRDefault="00717CF9" w:rsidP="00717CF9"/>
    <w:tbl>
      <w:tblPr>
        <w:tblW w:w="4963" w:type="pct"/>
        <w:tblLayout w:type="fixed"/>
        <w:tblLook w:val="01E0" w:firstRow="1" w:lastRow="1" w:firstColumn="1" w:lastColumn="1" w:noHBand="0" w:noVBand="0"/>
      </w:tblPr>
      <w:tblGrid>
        <w:gridCol w:w="10243"/>
      </w:tblGrid>
      <w:tr w:rsidR="00BA59C6" w:rsidRPr="006A10C8" w14:paraId="7C01FB80" w14:textId="77777777" w:rsidTr="00A1765C">
        <w:tc>
          <w:tcPr>
            <w:tcW w:w="5000" w:type="pct"/>
          </w:tcPr>
          <w:p w14:paraId="71985501" w14:textId="43B72792" w:rsidR="00BA59C6" w:rsidRPr="006A10C8" w:rsidRDefault="00BA59C6" w:rsidP="00764C3F">
            <w:pPr>
              <w:pStyle w:val="BriefvorschlagundForderungen"/>
              <w:rPr>
                <w:rFonts w:ascii="Arial Narrow" w:hAnsi="Arial Narrow"/>
              </w:rPr>
            </w:pPr>
            <w:r w:rsidRPr="006A10C8">
              <w:rPr>
                <w:rFonts w:ascii="Arial Narrow" w:hAnsi="Arial Narrow"/>
                <w:sz w:val="24"/>
                <w:szCs w:val="24"/>
                <w:lang w:val="fr-FR"/>
              </w:rPr>
              <w:t>PASSEZ À L’ACTION</w:t>
            </w:r>
            <w:r w:rsidR="007C6EEA" w:rsidRPr="006A10C8">
              <w:rPr>
                <w:rFonts w:ascii="Arial Narrow" w:hAnsi="Arial Narrow"/>
                <w:sz w:val="24"/>
                <w:szCs w:val="24"/>
                <w:lang w:val="fr-FR"/>
              </w:rPr>
              <w:t xml:space="preserve"> :</w:t>
            </w:r>
            <w:r w:rsidRPr="006A10C8">
              <w:rPr>
                <w:rFonts w:ascii="Arial Narrow" w:hAnsi="Arial Narrow"/>
                <w:sz w:val="24"/>
                <w:szCs w:val="24"/>
                <w:lang w:val="fr-FR"/>
              </w:rPr>
              <w:t xml:space="preserve"> DÉfendez les droits de </w:t>
            </w:r>
            <w:r w:rsidR="009A57C1" w:rsidRPr="006A10C8">
              <w:rPr>
                <w:rFonts w:ascii="Arial Narrow" w:hAnsi="Arial Narrow"/>
                <w:sz w:val="24"/>
                <w:szCs w:val="24"/>
                <w:lang w:val="fr-FR"/>
              </w:rPr>
              <w:t>Steven Donziger !</w:t>
            </w:r>
          </w:p>
        </w:tc>
      </w:tr>
    </w:tbl>
    <w:p w14:paraId="731A4C51" w14:textId="77777777" w:rsidR="00BA59C6" w:rsidRPr="006A10C8" w:rsidRDefault="00BA59C6" w:rsidP="00BA59C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BA59C6" w:rsidRPr="006A10C8" w14:paraId="4B624AD6" w14:textId="77777777" w:rsidTr="00764C3F">
        <w:tc>
          <w:tcPr>
            <w:tcW w:w="139" w:type="pct"/>
            <w:tcBorders>
              <w:left w:val="single" w:sz="4" w:space="0" w:color="auto"/>
            </w:tcBorders>
          </w:tcPr>
          <w:p w14:paraId="52EEB224" w14:textId="77777777" w:rsidR="00BA59C6" w:rsidRPr="006A10C8" w:rsidRDefault="00BA59C6" w:rsidP="00764C3F">
            <w:pPr>
              <w:pStyle w:val="BitteschreibenSie"/>
            </w:pPr>
            <w:r w:rsidRPr="006A10C8">
              <w:rPr>
                <w:b/>
                <w:bCs/>
                <w:sz w:val="22"/>
                <w:szCs w:val="22"/>
              </w:rPr>
              <w:t>■</w:t>
            </w:r>
          </w:p>
        </w:tc>
        <w:tc>
          <w:tcPr>
            <w:tcW w:w="4861" w:type="pct"/>
            <w:gridSpan w:val="2"/>
          </w:tcPr>
          <w:p w14:paraId="2A34EC84" w14:textId="421AC44B" w:rsidR="00BA59C6" w:rsidRPr="006A10C8" w:rsidRDefault="00BA59C6" w:rsidP="00764C3F">
            <w:pPr>
              <w:pStyle w:val="BitteschreibenSie"/>
              <w:spacing w:before="40"/>
              <w:ind w:left="-28"/>
            </w:pPr>
            <w:r w:rsidRPr="006A10C8">
              <w:rPr>
                <w:b/>
                <w:bCs/>
              </w:rPr>
              <w:t>Veuillez écrire une lettre courtoise</w:t>
            </w:r>
            <w:r w:rsidRPr="006A10C8">
              <w:t xml:space="preserve"> en </w:t>
            </w:r>
            <w:r w:rsidR="00D02758" w:rsidRPr="006A10C8">
              <w:t>anglais</w:t>
            </w:r>
            <w:r w:rsidRPr="006A10C8">
              <w:t xml:space="preserve"> ou français </w:t>
            </w:r>
            <w:r w:rsidRPr="006A10C8">
              <w:rPr>
                <w:b/>
                <w:bCs/>
              </w:rPr>
              <w:t xml:space="preserve">au </w:t>
            </w:r>
            <w:r w:rsidR="001A6D1C" w:rsidRPr="006A10C8">
              <w:rPr>
                <w:b/>
                <w:bCs/>
              </w:rPr>
              <w:t>président Biden</w:t>
            </w:r>
            <w:r w:rsidR="001A6D1C" w:rsidRPr="006A10C8">
              <w:t xml:space="preserve"> et exhortez-le à gracier Steven Donziger, déclaré coupable d’une infraction fédérale de catégorie B, et à veiller à ce qu’il puisse poursuivre son travail de défense des droits humains sans craindre de représailles.</w:t>
            </w:r>
          </w:p>
        </w:tc>
      </w:tr>
      <w:tr w:rsidR="00BA59C6" w:rsidRPr="006A10C8" w14:paraId="4F9839FE" w14:textId="77777777" w:rsidTr="00764C3F">
        <w:tc>
          <w:tcPr>
            <w:tcW w:w="139" w:type="pct"/>
            <w:tcBorders>
              <w:left w:val="single" w:sz="4" w:space="0" w:color="auto"/>
            </w:tcBorders>
          </w:tcPr>
          <w:p w14:paraId="594AB612" w14:textId="77777777" w:rsidR="00BA59C6" w:rsidRPr="006A10C8" w:rsidRDefault="00BA59C6" w:rsidP="00764C3F">
            <w:pPr>
              <w:pStyle w:val="BitteschreibenSie"/>
            </w:pPr>
          </w:p>
        </w:tc>
        <w:tc>
          <w:tcPr>
            <w:tcW w:w="4861" w:type="pct"/>
            <w:gridSpan w:val="2"/>
          </w:tcPr>
          <w:p w14:paraId="2237BE9C" w14:textId="595A6DED" w:rsidR="00BA59C6" w:rsidRPr="006A10C8" w:rsidRDefault="00BA59C6" w:rsidP="00764C3F">
            <w:pPr>
              <w:pStyle w:val="BitteschreibenSie"/>
              <w:spacing w:before="80" w:after="80"/>
              <w:ind w:left="-28"/>
            </w:pPr>
            <w:r w:rsidRPr="006A10C8">
              <w:rPr>
                <w:bCs/>
              </w:rPr>
              <w:sym w:font="Wingdings" w:char="F0E0"/>
            </w:r>
            <w:r w:rsidRPr="006A10C8">
              <w:rPr>
                <w:bCs/>
              </w:rPr>
              <w:t xml:space="preserve"> </w:t>
            </w:r>
            <w:r w:rsidRPr="006A10C8">
              <w:rPr>
                <w:b/>
              </w:rPr>
              <w:t>Formule d’appel</w:t>
            </w:r>
            <w:r w:rsidRPr="006A10C8">
              <w:t xml:space="preserve"> : </w:t>
            </w:r>
            <w:r w:rsidR="0098472B" w:rsidRPr="006A10C8">
              <w:t xml:space="preserve">Dear President Biden / Monsieur le Président, </w:t>
            </w:r>
          </w:p>
        </w:tc>
      </w:tr>
      <w:tr w:rsidR="006A10C8" w:rsidRPr="006A10C8" w14:paraId="2863E17E" w14:textId="77777777" w:rsidTr="00764C3F">
        <w:tc>
          <w:tcPr>
            <w:tcW w:w="139" w:type="pct"/>
            <w:tcBorders>
              <w:left w:val="single" w:sz="4" w:space="0" w:color="auto"/>
            </w:tcBorders>
          </w:tcPr>
          <w:p w14:paraId="36CC7D9F" w14:textId="77777777" w:rsidR="00BA59C6" w:rsidRPr="006A10C8" w:rsidRDefault="00BA59C6" w:rsidP="00764C3F">
            <w:pPr>
              <w:pStyle w:val="BitteschreibenSie"/>
            </w:pPr>
          </w:p>
        </w:tc>
        <w:tc>
          <w:tcPr>
            <w:tcW w:w="4861" w:type="pct"/>
            <w:gridSpan w:val="2"/>
          </w:tcPr>
          <w:p w14:paraId="5DFC054A" w14:textId="7DF696E7" w:rsidR="00BA59C6" w:rsidRPr="006A10C8" w:rsidRDefault="00BA59C6" w:rsidP="00764C3F">
            <w:pPr>
              <w:pStyle w:val="BitteschreibenSie"/>
              <w:ind w:left="-28"/>
            </w:pPr>
            <w:r w:rsidRPr="006A10C8">
              <w:rPr>
                <w:bCs/>
              </w:rPr>
              <w:sym w:font="Wingdings" w:char="F0E0"/>
            </w:r>
            <w:r w:rsidRPr="006A10C8">
              <w:rPr>
                <w:bCs/>
              </w:rPr>
              <w:t xml:space="preserve"> </w:t>
            </w:r>
            <w:r w:rsidRPr="006A10C8">
              <w:rPr>
                <w:b/>
              </w:rPr>
              <w:t>Modèle de lettre en français</w:t>
            </w:r>
            <w:r w:rsidRPr="006A10C8">
              <w:t xml:space="preserve"> </w:t>
            </w:r>
            <w:r w:rsidRPr="006A10C8">
              <w:rPr>
                <w:b/>
              </w:rPr>
              <w:t xml:space="preserve">à la page </w:t>
            </w:r>
            <w:r w:rsidR="0071162D" w:rsidRPr="006A10C8">
              <w:rPr>
                <w:b/>
              </w:rPr>
              <w:t>4</w:t>
            </w:r>
            <w:r w:rsidRPr="006A10C8">
              <w:rPr>
                <w:b/>
              </w:rPr>
              <w:t>.</w:t>
            </w:r>
          </w:p>
        </w:tc>
      </w:tr>
      <w:tr w:rsidR="0071162D" w:rsidRPr="006A10C8" w14:paraId="167284CE" w14:textId="77777777" w:rsidTr="00764C3F">
        <w:tc>
          <w:tcPr>
            <w:tcW w:w="139" w:type="pct"/>
            <w:tcBorders>
              <w:left w:val="single" w:sz="4" w:space="0" w:color="auto"/>
            </w:tcBorders>
          </w:tcPr>
          <w:p w14:paraId="1ACE710C" w14:textId="77777777" w:rsidR="0071162D" w:rsidRPr="006A10C8" w:rsidRDefault="0071162D" w:rsidP="0071162D">
            <w:pPr>
              <w:pStyle w:val="BitteschreibenSie"/>
            </w:pPr>
          </w:p>
        </w:tc>
        <w:tc>
          <w:tcPr>
            <w:tcW w:w="4861" w:type="pct"/>
            <w:gridSpan w:val="2"/>
          </w:tcPr>
          <w:p w14:paraId="7CD39DC4" w14:textId="77777777" w:rsidR="0071162D" w:rsidRPr="006A10C8" w:rsidRDefault="0071162D" w:rsidP="0071162D">
            <w:pPr>
              <w:tabs>
                <w:tab w:val="left" w:pos="6085"/>
              </w:tabs>
              <w:spacing w:before="80"/>
              <w:ind w:left="-28"/>
            </w:pPr>
            <w:r w:rsidRPr="006A10C8">
              <w:rPr>
                <w:bCs/>
              </w:rPr>
              <w:sym w:font="Wingdings" w:char="F0E0"/>
            </w:r>
            <w:r w:rsidRPr="006A10C8">
              <w:rPr>
                <w:bCs/>
              </w:rPr>
              <w:t xml:space="preserve"> </w:t>
            </w:r>
            <w:r w:rsidRPr="006A10C8">
              <w:t xml:space="preserve">Un </w:t>
            </w:r>
            <w:r w:rsidRPr="006A10C8">
              <w:rPr>
                <w:b/>
              </w:rPr>
              <w:t>modèle de lettre en anglais</w:t>
            </w:r>
            <w:r w:rsidRPr="006A10C8">
              <w:t xml:space="preserve"> est à disposition </w:t>
            </w:r>
            <w:r w:rsidRPr="006A10C8">
              <w:rPr>
                <w:b/>
              </w:rPr>
              <w:t>en ligne sur amnesty.ch</w:t>
            </w:r>
            <w:r w:rsidRPr="006A10C8">
              <w:t xml:space="preserve"> : </w:t>
            </w:r>
          </w:p>
          <w:p w14:paraId="5D58622F" w14:textId="300465D0" w:rsidR="0071162D" w:rsidRPr="006A10C8" w:rsidRDefault="00E012F6" w:rsidP="0071162D">
            <w:pPr>
              <w:pStyle w:val="BitteschreibenSie"/>
              <w:numPr>
                <w:ilvl w:val="0"/>
                <w:numId w:val="6"/>
              </w:numPr>
            </w:pPr>
            <w:hyperlink r:id="rId14" w:history="1">
              <w:r w:rsidR="00093759" w:rsidRPr="006A10C8">
                <w:rPr>
                  <w:rStyle w:val="Hyperlink"/>
                </w:rPr>
                <w:t>https://www.amnesty.ch/fr/pays/ameriques/etats-unis/docs/2024/action-lettre-pour-steven-donziger</w:t>
              </w:r>
            </w:hyperlink>
            <w:r w:rsidR="00093759" w:rsidRPr="006A10C8">
              <w:t xml:space="preserve"> </w:t>
            </w:r>
          </w:p>
          <w:p w14:paraId="22BB9A30" w14:textId="09CA4D98" w:rsidR="001D5CF7" w:rsidRPr="006A10C8" w:rsidRDefault="00E012F6" w:rsidP="001D5CF7">
            <w:pPr>
              <w:pStyle w:val="BitteschreibenSie"/>
              <w:numPr>
                <w:ilvl w:val="0"/>
                <w:numId w:val="6"/>
              </w:numPr>
            </w:pPr>
            <w:hyperlink r:id="rId15" w:history="1">
              <w:r w:rsidR="00093759" w:rsidRPr="006A10C8">
                <w:rPr>
                  <w:rStyle w:val="Hyperlink"/>
                </w:rPr>
                <w:t>https://www.amnesty.ch/fr/participer/ecrire-des-lettres/lettres-contre-l-oubli/docs/2024/septembre</w:t>
              </w:r>
            </w:hyperlink>
            <w:r w:rsidR="00093759" w:rsidRPr="006A10C8">
              <w:t xml:space="preserve"> </w:t>
            </w:r>
          </w:p>
          <w:p w14:paraId="1216F99C" w14:textId="77777777" w:rsidR="0071162D" w:rsidRPr="006A10C8" w:rsidRDefault="0071162D" w:rsidP="001D5CF7">
            <w:pPr>
              <w:pStyle w:val="BitteschreibenSie"/>
              <w:numPr>
                <w:ilvl w:val="0"/>
                <w:numId w:val="6"/>
              </w:numPr>
            </w:pPr>
            <w:r w:rsidRPr="006A10C8">
              <w:t>Ou mettez les mots clés pour la recherche:</w:t>
            </w:r>
            <w:r w:rsidRPr="006A10C8">
              <w:rPr>
                <w:sz w:val="32"/>
                <w:szCs w:val="32"/>
              </w:rPr>
              <w:sym w:font="Webdings" w:char="F04C"/>
            </w:r>
            <w:r w:rsidRPr="006A10C8">
              <w:t xml:space="preserve">le </w:t>
            </w:r>
            <w:r w:rsidRPr="006A10C8">
              <w:rPr>
                <w:b/>
                <w:bCs/>
              </w:rPr>
              <w:t>titre</w:t>
            </w:r>
            <w:r w:rsidRPr="006A10C8">
              <w:t xml:space="preserve"> de cet article ou le </w:t>
            </w:r>
            <w:r w:rsidRPr="006A10C8">
              <w:rPr>
                <w:b/>
                <w:bCs/>
              </w:rPr>
              <w:t>nom de la personne.</w:t>
            </w:r>
          </w:p>
        </w:tc>
      </w:tr>
      <w:tr w:rsidR="00BA59C6" w:rsidRPr="006A10C8" w14:paraId="54976D95" w14:textId="77777777" w:rsidTr="00764C3F">
        <w:tc>
          <w:tcPr>
            <w:tcW w:w="139" w:type="pct"/>
            <w:tcBorders>
              <w:left w:val="single" w:sz="4" w:space="0" w:color="auto"/>
            </w:tcBorders>
          </w:tcPr>
          <w:p w14:paraId="425D8FFA" w14:textId="77777777" w:rsidR="00BA59C6" w:rsidRPr="006A10C8" w:rsidRDefault="00BA59C6" w:rsidP="00764C3F">
            <w:pPr>
              <w:pStyle w:val="BitteschreibenSie"/>
              <w:spacing w:before="80"/>
            </w:pPr>
          </w:p>
        </w:tc>
        <w:tc>
          <w:tcPr>
            <w:tcW w:w="4861" w:type="pct"/>
            <w:gridSpan w:val="2"/>
          </w:tcPr>
          <w:p w14:paraId="1A694C0E" w14:textId="0BDBBFA1" w:rsidR="00BA59C6" w:rsidRPr="006A10C8" w:rsidRDefault="00BA59C6" w:rsidP="00764C3F">
            <w:pPr>
              <w:tabs>
                <w:tab w:val="left" w:pos="6085"/>
              </w:tabs>
              <w:spacing w:before="80"/>
              <w:ind w:left="-28"/>
              <w:rPr>
                <w:bCs/>
              </w:rPr>
            </w:pPr>
            <w:r w:rsidRPr="006A10C8">
              <w:rPr>
                <w:bCs/>
              </w:rPr>
              <w:sym w:font="Wingdings" w:char="F0E0"/>
            </w:r>
            <w:r w:rsidRPr="006A10C8">
              <w:rPr>
                <w:bCs/>
              </w:rPr>
              <w:t xml:space="preserve"> </w:t>
            </w:r>
            <w:r w:rsidRPr="006A10C8">
              <w:rPr>
                <w:b/>
              </w:rPr>
              <w:t>Frais d’envoi</w:t>
            </w:r>
            <w:r w:rsidR="0098472B" w:rsidRPr="006A10C8">
              <w:rPr>
                <w:b/>
              </w:rPr>
              <w:t xml:space="preserve"> </w:t>
            </w:r>
            <w:r w:rsidR="0098472B" w:rsidRPr="006A10C8">
              <w:t>États-Unis</w:t>
            </w:r>
            <w:r w:rsidRPr="006A10C8">
              <w:t>: CHF 2.</w:t>
            </w:r>
            <w:r w:rsidR="00353D2A" w:rsidRPr="006A10C8">
              <w:t>5</w:t>
            </w:r>
            <w:r w:rsidRPr="006A10C8">
              <w:t>0</w:t>
            </w:r>
          </w:p>
        </w:tc>
      </w:tr>
      <w:tr w:rsidR="00BA59C6" w:rsidRPr="006A10C8" w14:paraId="127BC400" w14:textId="77777777" w:rsidTr="00764C3F">
        <w:tc>
          <w:tcPr>
            <w:tcW w:w="139" w:type="pct"/>
            <w:tcBorders>
              <w:left w:val="single" w:sz="4" w:space="0" w:color="auto"/>
            </w:tcBorders>
          </w:tcPr>
          <w:p w14:paraId="5053C552" w14:textId="77777777" w:rsidR="00BA59C6" w:rsidRPr="006A10C8" w:rsidRDefault="00BA59C6" w:rsidP="00764C3F"/>
        </w:tc>
        <w:tc>
          <w:tcPr>
            <w:tcW w:w="4861" w:type="pct"/>
            <w:gridSpan w:val="2"/>
          </w:tcPr>
          <w:p w14:paraId="38C5AC9D" w14:textId="77777777" w:rsidR="00BA59C6" w:rsidRPr="006A10C8" w:rsidRDefault="00BA59C6" w:rsidP="00764C3F"/>
        </w:tc>
      </w:tr>
      <w:tr w:rsidR="00BA59C6" w:rsidRPr="006A10C8" w14:paraId="00BA7312" w14:textId="77777777" w:rsidTr="00764C3F">
        <w:tc>
          <w:tcPr>
            <w:tcW w:w="139" w:type="pct"/>
            <w:tcBorders>
              <w:left w:val="single" w:sz="4" w:space="0" w:color="auto"/>
              <w:right w:val="dotted" w:sz="4" w:space="0" w:color="auto"/>
            </w:tcBorders>
          </w:tcPr>
          <w:p w14:paraId="311AF9FC" w14:textId="77777777" w:rsidR="00BA59C6" w:rsidRPr="006A10C8" w:rsidRDefault="00BA59C6" w:rsidP="00764C3F"/>
        </w:tc>
        <w:tc>
          <w:tcPr>
            <w:tcW w:w="2665" w:type="pct"/>
            <w:tcBorders>
              <w:left w:val="dotted" w:sz="4" w:space="0" w:color="auto"/>
              <w:right w:val="dotted" w:sz="4" w:space="0" w:color="auto"/>
            </w:tcBorders>
          </w:tcPr>
          <w:p w14:paraId="72F5050C" w14:textId="77777777" w:rsidR="00BA59C6" w:rsidRPr="006A10C8" w:rsidRDefault="00BA59C6" w:rsidP="00764C3F">
            <w:pPr>
              <w:spacing w:after="60"/>
              <w:rPr>
                <w:b/>
                <w:bCs/>
              </w:rPr>
            </w:pPr>
            <w:r w:rsidRPr="006A10C8">
              <w:rPr>
                <w:b/>
                <w:bCs/>
              </w:rPr>
              <w:t>LETTRE COURTOISE À</w:t>
            </w:r>
          </w:p>
        </w:tc>
        <w:tc>
          <w:tcPr>
            <w:tcW w:w="2196" w:type="pct"/>
            <w:tcBorders>
              <w:left w:val="dotted" w:sz="4" w:space="0" w:color="auto"/>
            </w:tcBorders>
          </w:tcPr>
          <w:p w14:paraId="3CCF88A8" w14:textId="77777777" w:rsidR="00BA59C6" w:rsidRPr="006A10C8" w:rsidRDefault="00BA59C6" w:rsidP="00764C3F">
            <w:pPr>
              <w:spacing w:after="60"/>
              <w:rPr>
                <w:b/>
                <w:bCs/>
              </w:rPr>
            </w:pPr>
            <w:r w:rsidRPr="006A10C8">
              <w:rPr>
                <w:b/>
                <w:bCs/>
              </w:rPr>
              <w:t>COPIE À</w:t>
            </w:r>
          </w:p>
        </w:tc>
      </w:tr>
      <w:tr w:rsidR="00BA59C6" w:rsidRPr="006A10C8" w14:paraId="636CE488" w14:textId="77777777" w:rsidTr="00764C3F">
        <w:tc>
          <w:tcPr>
            <w:tcW w:w="139" w:type="pct"/>
            <w:tcBorders>
              <w:left w:val="single" w:sz="4" w:space="0" w:color="auto"/>
              <w:right w:val="dotted" w:sz="4" w:space="0" w:color="auto"/>
            </w:tcBorders>
          </w:tcPr>
          <w:p w14:paraId="0BDD2B72" w14:textId="77777777" w:rsidR="00BA59C6" w:rsidRPr="006A10C8" w:rsidRDefault="00BA59C6" w:rsidP="00764C3F"/>
        </w:tc>
        <w:tc>
          <w:tcPr>
            <w:tcW w:w="2665" w:type="pct"/>
            <w:tcBorders>
              <w:left w:val="dotted" w:sz="4" w:space="0" w:color="auto"/>
              <w:right w:val="dotted" w:sz="4" w:space="0" w:color="auto"/>
            </w:tcBorders>
          </w:tcPr>
          <w:p w14:paraId="1F47B82D" w14:textId="19E43FEA" w:rsidR="00BB07B6" w:rsidRPr="006A10C8" w:rsidRDefault="00BB07B6" w:rsidP="00D02758">
            <w:pPr>
              <w:pStyle w:val="Fallbeschrieb"/>
              <w:spacing w:after="120"/>
            </w:pPr>
            <w:r w:rsidRPr="006A10C8">
              <w:t xml:space="preserve">President Joe Biden </w:t>
            </w:r>
            <w:r w:rsidRPr="006A10C8">
              <w:br/>
              <w:t xml:space="preserve">The White House </w:t>
            </w:r>
            <w:r w:rsidRPr="006A10C8">
              <w:br/>
              <w:t xml:space="preserve">1600 Pennsylvania Ave NW </w:t>
            </w:r>
            <w:r w:rsidRPr="006A10C8">
              <w:br/>
              <w:t xml:space="preserve">Washington, DC 20500 </w:t>
            </w:r>
            <w:r w:rsidRPr="006A10C8">
              <w:br/>
              <w:t>USA / États-Unis</w:t>
            </w:r>
          </w:p>
          <w:p w14:paraId="3B522B70" w14:textId="61B7FB5F" w:rsidR="00BA59C6" w:rsidRPr="006A10C8" w:rsidRDefault="00BB07B6" w:rsidP="00D02758">
            <w:pPr>
              <w:spacing w:after="120"/>
            </w:pPr>
            <w:r w:rsidRPr="006A10C8">
              <w:t xml:space="preserve">E-mail </w:t>
            </w:r>
            <w:r w:rsidR="00D02758" w:rsidRPr="006A10C8">
              <w:t>- par formulaire</w:t>
            </w:r>
            <w:r w:rsidRPr="006A10C8">
              <w:t xml:space="preserve">: </w:t>
            </w:r>
            <w:hyperlink r:id="rId16" w:history="1">
              <w:r w:rsidRPr="006A10C8">
                <w:rPr>
                  <w:rStyle w:val="Hyperlink"/>
                </w:rPr>
                <w:t>https://www.whitehouse.gov/contact</w:t>
              </w:r>
            </w:hyperlink>
            <w:r w:rsidRPr="006A10C8">
              <w:t xml:space="preserve"> </w:t>
            </w:r>
            <w:r w:rsidRPr="006A10C8">
              <w:br/>
            </w:r>
            <w:r w:rsidR="003E2E40" w:rsidRPr="006A10C8">
              <w:sym w:font="Wingdings 3" w:char="F039"/>
            </w:r>
            <w:r w:rsidR="003E2E40" w:rsidRPr="006A10C8">
              <w:t xml:space="preserve">  </w:t>
            </w:r>
            <w:r w:rsidR="00D02758" w:rsidRPr="006A10C8">
              <w:rPr>
                <w:i/>
                <w:iCs/>
                <w:sz w:val="14"/>
                <w:szCs w:val="14"/>
              </w:rPr>
              <w:t>Si vous avez besoin d’une adresse aux États-Unis, veuillez écrire au bureau d’Amnesty USA : 1150 18th St NW #550, Washington, DC 20036, United States</w:t>
            </w:r>
          </w:p>
          <w:p w14:paraId="3ED866D8" w14:textId="69629D8C" w:rsidR="00D02758" w:rsidRPr="006A10C8" w:rsidRDefault="00D02758" w:rsidP="00D02758">
            <w:pPr>
              <w:pStyle w:val="Fallbeschrieb"/>
              <w:spacing w:after="120"/>
            </w:pPr>
            <w:r w:rsidRPr="006A10C8">
              <w:t xml:space="preserve">Ligne de la Maison-Blanche dédiée aux commentaires : </w:t>
            </w:r>
            <w:r w:rsidRPr="006A10C8">
              <w:br/>
              <w:t xml:space="preserve">(202) 456-1111 </w:t>
            </w:r>
          </w:p>
        </w:tc>
        <w:tc>
          <w:tcPr>
            <w:tcW w:w="2196" w:type="pct"/>
            <w:tcBorders>
              <w:left w:val="dotted" w:sz="4" w:space="0" w:color="auto"/>
            </w:tcBorders>
          </w:tcPr>
          <w:p w14:paraId="3E799501" w14:textId="12E42C90" w:rsidR="001A4DE2" w:rsidRPr="006A10C8" w:rsidRDefault="001A4DE2" w:rsidP="00D02758">
            <w:pPr>
              <w:spacing w:after="120"/>
            </w:pPr>
            <w:r w:rsidRPr="006A10C8">
              <w:t xml:space="preserve">Ambassade des </w:t>
            </w:r>
            <w:r w:rsidR="00BB07B6" w:rsidRPr="006A10C8">
              <w:t>É</w:t>
            </w:r>
            <w:r w:rsidRPr="006A10C8">
              <w:t>tats-Unis d'Amérique</w:t>
            </w:r>
            <w:r w:rsidR="00D02758" w:rsidRPr="006A10C8">
              <w:br/>
            </w:r>
            <w:r w:rsidRPr="006A10C8">
              <w:t>Sulgeneckstrasse 19</w:t>
            </w:r>
            <w:r w:rsidR="00D02758" w:rsidRPr="006A10C8">
              <w:br/>
            </w:r>
            <w:r w:rsidRPr="006A10C8">
              <w:t>3007 Berne</w:t>
            </w:r>
          </w:p>
          <w:p w14:paraId="54F1BFD8" w14:textId="710A25CE" w:rsidR="001A4DE2" w:rsidRPr="006A10C8" w:rsidRDefault="001A4DE2" w:rsidP="00D02758">
            <w:pPr>
              <w:spacing w:after="120"/>
            </w:pPr>
            <w:r w:rsidRPr="006A10C8">
              <w:t>Fax: 031 357 73 20</w:t>
            </w:r>
            <w:r w:rsidR="00D02758" w:rsidRPr="006A10C8">
              <w:br/>
            </w:r>
            <w:r w:rsidRPr="006A10C8">
              <w:t xml:space="preserve">E-mail: </w:t>
            </w:r>
            <w:hyperlink r:id="rId17" w:history="1">
              <w:r w:rsidR="00BB07B6" w:rsidRPr="006A10C8">
                <w:rPr>
                  <w:rStyle w:val="Hyperlink"/>
                </w:rPr>
                <w:t>bernpa@state.gov</w:t>
              </w:r>
            </w:hyperlink>
            <w:r w:rsidR="00BB07B6" w:rsidRPr="006A10C8">
              <w:t xml:space="preserve"> </w:t>
            </w:r>
            <w:r w:rsidRPr="006A10C8">
              <w:t xml:space="preserve">; </w:t>
            </w:r>
            <w:hyperlink r:id="rId18" w:history="1">
              <w:r w:rsidR="00BB07B6" w:rsidRPr="006A10C8">
                <w:rPr>
                  <w:rStyle w:val="Hyperlink"/>
                </w:rPr>
                <w:t>bern-protocol@state.gov</w:t>
              </w:r>
            </w:hyperlink>
            <w:r w:rsidR="00BB07B6" w:rsidRPr="006A10C8">
              <w:t xml:space="preserve"> </w:t>
            </w:r>
          </w:p>
          <w:p w14:paraId="0EEE34D1" w14:textId="42551440" w:rsidR="00BA59C6" w:rsidRPr="006A10C8" w:rsidRDefault="001A4DE2" w:rsidP="00D02758">
            <w:pPr>
              <w:spacing w:after="120"/>
            </w:pPr>
            <w:r w:rsidRPr="006A10C8">
              <w:t>X</w:t>
            </w:r>
            <w:r w:rsidR="00BB07B6" w:rsidRPr="006A10C8">
              <w:t>/Twitter</w:t>
            </w:r>
            <w:r w:rsidRPr="006A10C8">
              <w:t>: /USEmbassyBern</w:t>
            </w:r>
            <w:r w:rsidR="00D02758" w:rsidRPr="006A10C8">
              <w:br/>
            </w:r>
            <w:r w:rsidRPr="006A10C8">
              <w:t>FB: /USBotschaftBern</w:t>
            </w:r>
          </w:p>
        </w:tc>
      </w:tr>
    </w:tbl>
    <w:p w14:paraId="37F5D470" w14:textId="77777777" w:rsidR="00383565" w:rsidRPr="006A10C8" w:rsidRDefault="00383565" w:rsidP="00717CF9"/>
    <w:p w14:paraId="74979AB1" w14:textId="77777777" w:rsidR="001A4DE2" w:rsidRPr="006A10C8" w:rsidRDefault="001A4DE2" w:rsidP="00717CF9"/>
    <w:p w14:paraId="6CE3A83F" w14:textId="77777777" w:rsidR="00DF0785" w:rsidRPr="006A10C8" w:rsidRDefault="00DF0785" w:rsidP="00717CF9">
      <w:pPr>
        <w:sectPr w:rsidR="00DF0785" w:rsidRPr="006A10C8" w:rsidSect="000C3A18">
          <w:headerReference w:type="even" r:id="rId19"/>
          <w:footerReference w:type="default" r:id="rId20"/>
          <w:pgSz w:w="11907" w:h="16840" w:code="9"/>
          <w:pgMar w:top="794" w:right="794" w:bottom="794" w:left="794" w:header="720" w:footer="720" w:gutter="0"/>
          <w:cols w:space="708"/>
          <w:docGrid w:linePitch="360"/>
        </w:sectPr>
      </w:pPr>
    </w:p>
    <w:p w14:paraId="74BA77BD" w14:textId="77777777" w:rsidR="00843313" w:rsidRPr="006A10C8" w:rsidRDefault="00843313" w:rsidP="007B481D">
      <w:pPr>
        <w:rPr>
          <w:sz w:val="4"/>
          <w:szCs w:val="4"/>
          <w:lang w:val="de-CH"/>
        </w:rPr>
      </w:pPr>
    </w:p>
    <w:p w14:paraId="30907B6E" w14:textId="77777777" w:rsidR="00BB1671" w:rsidRPr="006A10C8" w:rsidRDefault="00BB1671" w:rsidP="00FC0DE3">
      <w:pPr>
        <w:pStyle w:val="AbschnittBriefe"/>
        <w:rPr>
          <w:sz w:val="20"/>
          <w:szCs w:val="20"/>
          <w:lang w:val="de-CH"/>
        </w:rPr>
      </w:pPr>
    </w:p>
    <w:p w14:paraId="31DC08D9" w14:textId="77777777" w:rsidR="00BB1671" w:rsidRPr="006A10C8" w:rsidRDefault="00BB1671" w:rsidP="00FC0DE3">
      <w:pPr>
        <w:pStyle w:val="AbschnittBriefe"/>
        <w:rPr>
          <w:sz w:val="20"/>
          <w:szCs w:val="20"/>
          <w:lang w:val="de-CH"/>
        </w:rPr>
      </w:pPr>
    </w:p>
    <w:p w14:paraId="614C3729" w14:textId="77777777" w:rsidR="00BB1671" w:rsidRPr="006A10C8" w:rsidRDefault="00BB1671" w:rsidP="00FC0DE3">
      <w:pPr>
        <w:pStyle w:val="AbschnittBriefe"/>
        <w:rPr>
          <w:sz w:val="20"/>
          <w:szCs w:val="20"/>
          <w:lang w:val="de-CH"/>
        </w:rPr>
      </w:pPr>
    </w:p>
    <w:p w14:paraId="43ED00ED" w14:textId="77777777" w:rsidR="00BB1671" w:rsidRPr="006A10C8" w:rsidRDefault="00BB1671" w:rsidP="00FC0DE3">
      <w:pPr>
        <w:pStyle w:val="AbschnittBriefe"/>
        <w:rPr>
          <w:sz w:val="20"/>
          <w:szCs w:val="20"/>
          <w:lang w:val="de-CH"/>
        </w:rPr>
      </w:pPr>
    </w:p>
    <w:p w14:paraId="7649668D" w14:textId="77777777" w:rsidR="00BB1671" w:rsidRPr="006A10C8" w:rsidRDefault="00BB1671" w:rsidP="00FC0DE3">
      <w:pPr>
        <w:pStyle w:val="AbschnittBriefe"/>
        <w:rPr>
          <w:sz w:val="20"/>
          <w:szCs w:val="20"/>
          <w:lang w:val="de-CH"/>
        </w:rPr>
      </w:pPr>
    </w:p>
    <w:p w14:paraId="78F022FC" w14:textId="77777777" w:rsidR="00BB1671" w:rsidRPr="006A10C8" w:rsidRDefault="00BB1671" w:rsidP="00FC0DE3">
      <w:pPr>
        <w:pStyle w:val="AbschnittBriefe"/>
        <w:rPr>
          <w:sz w:val="20"/>
          <w:szCs w:val="20"/>
          <w:lang w:val="de-CH"/>
        </w:rPr>
      </w:pPr>
    </w:p>
    <w:p w14:paraId="2F7B0FD0" w14:textId="77777777" w:rsidR="00BB1671" w:rsidRPr="006A10C8" w:rsidRDefault="00F042CE" w:rsidP="00FC0DE3">
      <w:pPr>
        <w:pStyle w:val="AbschnittBriefe"/>
        <w:rPr>
          <w:sz w:val="20"/>
          <w:szCs w:val="20"/>
          <w:lang w:val="de-CH"/>
        </w:rPr>
      </w:pPr>
      <w:r w:rsidRPr="006A10C8">
        <w:rPr>
          <w:noProof/>
          <w:sz w:val="20"/>
          <w:szCs w:val="20"/>
          <w:lang w:eastAsia="de-CH"/>
        </w:rPr>
        <mc:AlternateContent>
          <mc:Choice Requires="wps">
            <w:drawing>
              <wp:anchor distT="0" distB="0" distL="114300" distR="114300" simplePos="0" relativeHeight="251653632" behindDoc="0" locked="1" layoutInCell="0" allowOverlap="0" wp14:anchorId="14961B9B" wp14:editId="5DADD25D">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D77CB" w14:textId="77777777" w:rsidR="00BB1671" w:rsidRPr="00546764" w:rsidRDefault="00817ECC" w:rsidP="00BB1671">
                            <w:pPr>
                              <w:rPr>
                                <w:sz w:val="20"/>
                                <w:szCs w:val="20"/>
                                <w:lang w:val="de-CH"/>
                              </w:rPr>
                            </w:pPr>
                            <w:r w:rsidRPr="006A10C8">
                              <w:rPr>
                                <w:sz w:val="20"/>
                                <w:szCs w:val="20"/>
                                <w:lang w:val="de-CH"/>
                              </w:rPr>
                              <w:t>Expéditeur·rice</w:t>
                            </w:r>
                            <w:r w:rsidR="00742534" w:rsidRPr="006A10C8">
                              <w:rPr>
                                <w:sz w:val="20"/>
                                <w:szCs w:val="20"/>
                                <w:lang w:val="de-CH"/>
                              </w:rPr>
                              <w:t>·x</w:t>
                            </w:r>
                            <w:r w:rsidRPr="006A10C8">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61B9B"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0BD77CB" w14:textId="77777777" w:rsidR="00BB1671" w:rsidRPr="00546764" w:rsidRDefault="00817ECC" w:rsidP="00BB1671">
                      <w:pPr>
                        <w:rPr>
                          <w:sz w:val="20"/>
                          <w:szCs w:val="20"/>
                          <w:lang w:val="de-CH"/>
                        </w:rPr>
                      </w:pPr>
                      <w:r w:rsidRPr="006A10C8">
                        <w:rPr>
                          <w:sz w:val="20"/>
                          <w:szCs w:val="20"/>
                          <w:lang w:val="de-CH"/>
                        </w:rPr>
                        <w:t>Expéditeur·rice</w:t>
                      </w:r>
                      <w:r w:rsidR="00742534" w:rsidRPr="006A10C8">
                        <w:rPr>
                          <w:sz w:val="20"/>
                          <w:szCs w:val="20"/>
                          <w:lang w:val="de-CH"/>
                        </w:rPr>
                        <w:t>·x</w:t>
                      </w:r>
                      <w:r w:rsidRPr="006A10C8">
                        <w:rPr>
                          <w:sz w:val="20"/>
                          <w:szCs w:val="20"/>
                          <w:lang w:val="de-CH"/>
                        </w:rPr>
                        <w:t>:</w:t>
                      </w:r>
                    </w:p>
                  </w:txbxContent>
                </v:textbox>
                <w10:wrap anchorx="page" anchory="page"/>
                <w10:anchorlock/>
              </v:shape>
            </w:pict>
          </mc:Fallback>
        </mc:AlternateContent>
      </w:r>
    </w:p>
    <w:p w14:paraId="1F1A788E" w14:textId="77777777" w:rsidR="00BB1671" w:rsidRPr="006A10C8" w:rsidRDefault="00F042CE" w:rsidP="00FC0DE3">
      <w:pPr>
        <w:pStyle w:val="AbschnittBriefe"/>
        <w:rPr>
          <w:sz w:val="20"/>
          <w:szCs w:val="20"/>
          <w:lang w:val="de-CH"/>
        </w:rPr>
      </w:pPr>
      <w:r w:rsidRPr="006A10C8">
        <w:rPr>
          <w:noProof/>
          <w:sz w:val="20"/>
          <w:szCs w:val="20"/>
          <w:lang w:val="en-US" w:eastAsia="en-US"/>
        </w:rPr>
        <mc:AlternateContent>
          <mc:Choice Requires="wps">
            <w:drawing>
              <wp:anchor distT="0" distB="0" distL="114300" distR="114300" simplePos="0" relativeHeight="251654656" behindDoc="0" locked="1" layoutInCell="0" allowOverlap="0" wp14:anchorId="706C1771" wp14:editId="4F987A96">
                <wp:simplePos x="0" y="0"/>
                <wp:positionH relativeFrom="page">
                  <wp:posOffset>4474210</wp:posOffset>
                </wp:positionH>
                <wp:positionV relativeFrom="page">
                  <wp:posOffset>1941195</wp:posOffset>
                </wp:positionV>
                <wp:extent cx="2660650" cy="1183640"/>
                <wp:effectExtent l="0" t="0" r="6350" b="1651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8F65" w14:textId="77777777" w:rsidR="00D91824" w:rsidRPr="00D91824" w:rsidRDefault="00D91824" w:rsidP="00D91824">
                            <w:pPr>
                              <w:rPr>
                                <w:sz w:val="20"/>
                                <w:szCs w:val="20"/>
                                <w:lang w:val="fr-FR"/>
                              </w:rPr>
                            </w:pPr>
                            <w:r w:rsidRPr="00D91824">
                              <w:rPr>
                                <w:sz w:val="20"/>
                                <w:szCs w:val="20"/>
                                <w:lang w:val="fr-FR"/>
                              </w:rPr>
                              <w:t xml:space="preserve">Samia Suluhu Hassan </w:t>
                            </w:r>
                          </w:p>
                          <w:p w14:paraId="3074FDFE" w14:textId="77777777" w:rsidR="00D91824" w:rsidRPr="00D91824" w:rsidRDefault="00D91824" w:rsidP="00D91824">
                            <w:pPr>
                              <w:rPr>
                                <w:sz w:val="20"/>
                                <w:szCs w:val="20"/>
                                <w:lang w:val="fr-FR"/>
                              </w:rPr>
                            </w:pPr>
                            <w:r w:rsidRPr="00D91824">
                              <w:rPr>
                                <w:sz w:val="20"/>
                                <w:szCs w:val="20"/>
                                <w:lang w:val="fr-FR"/>
                              </w:rPr>
                              <w:t>President of the United Republic of Tanzania</w:t>
                            </w:r>
                          </w:p>
                          <w:p w14:paraId="1340CD1F" w14:textId="77777777" w:rsidR="00D91824" w:rsidRPr="00D91824" w:rsidRDefault="00D91824" w:rsidP="00D91824">
                            <w:pPr>
                              <w:rPr>
                                <w:sz w:val="20"/>
                                <w:szCs w:val="20"/>
                                <w:lang w:val="fr-FR"/>
                              </w:rPr>
                            </w:pPr>
                            <w:r w:rsidRPr="00D91824">
                              <w:rPr>
                                <w:sz w:val="20"/>
                                <w:szCs w:val="20"/>
                                <w:lang w:val="fr-FR"/>
                              </w:rPr>
                              <w:t>1 Julius Nyerere Road</w:t>
                            </w:r>
                          </w:p>
                          <w:p w14:paraId="3809DB8E" w14:textId="77777777" w:rsidR="00D91824" w:rsidRPr="00D91824" w:rsidRDefault="00D91824" w:rsidP="00D91824">
                            <w:pPr>
                              <w:rPr>
                                <w:sz w:val="20"/>
                                <w:szCs w:val="20"/>
                                <w:lang w:val="fr-FR"/>
                              </w:rPr>
                            </w:pPr>
                            <w:r w:rsidRPr="00D91824">
                              <w:rPr>
                                <w:sz w:val="20"/>
                                <w:szCs w:val="20"/>
                                <w:lang w:val="fr-FR"/>
                              </w:rPr>
                              <w:t>Chamwino</w:t>
                            </w:r>
                          </w:p>
                          <w:p w14:paraId="6D38A063" w14:textId="77777777" w:rsidR="00D91824" w:rsidRPr="00D91824" w:rsidRDefault="00D91824" w:rsidP="00D91824">
                            <w:pPr>
                              <w:rPr>
                                <w:sz w:val="20"/>
                                <w:szCs w:val="20"/>
                                <w:lang w:val="fr-FR"/>
                              </w:rPr>
                            </w:pPr>
                            <w:r w:rsidRPr="00D91824">
                              <w:rPr>
                                <w:sz w:val="20"/>
                                <w:szCs w:val="20"/>
                                <w:lang w:val="fr-FR"/>
                              </w:rPr>
                              <w:t>Dodoma</w:t>
                            </w:r>
                          </w:p>
                          <w:p w14:paraId="6EBB123F" w14:textId="686A7650" w:rsidR="00E5703F" w:rsidRPr="00546764" w:rsidRDefault="00D91824" w:rsidP="00D91824">
                            <w:pPr>
                              <w:rPr>
                                <w:sz w:val="20"/>
                                <w:szCs w:val="20"/>
                              </w:rPr>
                            </w:pPr>
                            <w:r w:rsidRPr="00D91824">
                              <w:rPr>
                                <w:sz w:val="20"/>
                                <w:szCs w:val="20"/>
                                <w:lang w:val="fr-FR"/>
                              </w:rPr>
                              <w:t xml:space="preserve">TANSANIA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1771" id="Text Box 43" o:spid="_x0000_s1027" type="#_x0000_t202" style="position:absolute;margin-left:352.3pt;margin-top:152.85pt;width:209.5pt;height:93.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" o:allowincell="f" o:allowoverlap="f" filled="f" stroked="f">
                <v:textbox inset="0,0,0,0">
                  <w:txbxContent>
                    <w:p w14:paraId="4AE78F65" w14:textId="77777777" w:rsidR="00D91824" w:rsidRPr="00D91824" w:rsidRDefault="00D91824" w:rsidP="00D91824">
                      <w:pPr>
                        <w:rPr>
                          <w:sz w:val="20"/>
                          <w:szCs w:val="20"/>
                          <w:lang w:val="fr-FR"/>
                        </w:rPr>
                      </w:pPr>
                      <w:r w:rsidRPr="00D91824">
                        <w:rPr>
                          <w:sz w:val="20"/>
                          <w:szCs w:val="20"/>
                          <w:lang w:val="fr-FR"/>
                        </w:rPr>
                        <w:t xml:space="preserve">Samia Suluhu Hassan </w:t>
                      </w:r>
                    </w:p>
                    <w:p w14:paraId="3074FDFE" w14:textId="77777777" w:rsidR="00D91824" w:rsidRPr="00D91824" w:rsidRDefault="00D91824" w:rsidP="00D91824">
                      <w:pPr>
                        <w:rPr>
                          <w:sz w:val="20"/>
                          <w:szCs w:val="20"/>
                          <w:lang w:val="fr-FR"/>
                        </w:rPr>
                      </w:pPr>
                      <w:r w:rsidRPr="00D91824">
                        <w:rPr>
                          <w:sz w:val="20"/>
                          <w:szCs w:val="20"/>
                          <w:lang w:val="fr-FR"/>
                        </w:rPr>
                        <w:t>President of the United Republic of Tanzania</w:t>
                      </w:r>
                    </w:p>
                    <w:p w14:paraId="1340CD1F" w14:textId="77777777" w:rsidR="00D91824" w:rsidRPr="00D91824" w:rsidRDefault="00D91824" w:rsidP="00D91824">
                      <w:pPr>
                        <w:rPr>
                          <w:sz w:val="20"/>
                          <w:szCs w:val="20"/>
                          <w:lang w:val="fr-FR"/>
                        </w:rPr>
                      </w:pPr>
                      <w:r w:rsidRPr="00D91824">
                        <w:rPr>
                          <w:sz w:val="20"/>
                          <w:szCs w:val="20"/>
                          <w:lang w:val="fr-FR"/>
                        </w:rPr>
                        <w:t>1 Julius Nyerere Road</w:t>
                      </w:r>
                    </w:p>
                    <w:p w14:paraId="3809DB8E" w14:textId="77777777" w:rsidR="00D91824" w:rsidRPr="00D91824" w:rsidRDefault="00D91824" w:rsidP="00D91824">
                      <w:pPr>
                        <w:rPr>
                          <w:sz w:val="20"/>
                          <w:szCs w:val="20"/>
                          <w:lang w:val="fr-FR"/>
                        </w:rPr>
                      </w:pPr>
                      <w:r w:rsidRPr="00D91824">
                        <w:rPr>
                          <w:sz w:val="20"/>
                          <w:szCs w:val="20"/>
                          <w:lang w:val="fr-FR"/>
                        </w:rPr>
                        <w:t>Chamwino</w:t>
                      </w:r>
                    </w:p>
                    <w:p w14:paraId="6D38A063" w14:textId="77777777" w:rsidR="00D91824" w:rsidRPr="00D91824" w:rsidRDefault="00D91824" w:rsidP="00D91824">
                      <w:pPr>
                        <w:rPr>
                          <w:sz w:val="20"/>
                          <w:szCs w:val="20"/>
                          <w:lang w:val="fr-FR"/>
                        </w:rPr>
                      </w:pPr>
                      <w:r w:rsidRPr="00D91824">
                        <w:rPr>
                          <w:sz w:val="20"/>
                          <w:szCs w:val="20"/>
                          <w:lang w:val="fr-FR"/>
                        </w:rPr>
                        <w:t>Dodoma</w:t>
                      </w:r>
                    </w:p>
                    <w:p w14:paraId="6EBB123F" w14:textId="686A7650" w:rsidR="00E5703F" w:rsidRPr="00546764" w:rsidRDefault="00D91824" w:rsidP="00D91824">
                      <w:pPr>
                        <w:rPr>
                          <w:sz w:val="20"/>
                          <w:szCs w:val="20"/>
                        </w:rPr>
                      </w:pPr>
                      <w:r w:rsidRPr="00D91824">
                        <w:rPr>
                          <w:sz w:val="20"/>
                          <w:szCs w:val="20"/>
                          <w:lang w:val="fr-FR"/>
                        </w:rPr>
                        <w:t xml:space="preserve">TANSANIA </w:t>
                      </w:r>
                    </w:p>
                  </w:txbxContent>
                </v:textbox>
                <w10:wrap anchorx="page" anchory="page"/>
                <w10:anchorlock/>
              </v:shape>
            </w:pict>
          </mc:Fallback>
        </mc:AlternateContent>
      </w:r>
    </w:p>
    <w:p w14:paraId="558F98D5" w14:textId="77777777" w:rsidR="00BB1671" w:rsidRPr="006A10C8" w:rsidRDefault="00BB1671" w:rsidP="00FC0DE3">
      <w:pPr>
        <w:pStyle w:val="AbschnittBriefe"/>
        <w:rPr>
          <w:sz w:val="20"/>
          <w:szCs w:val="20"/>
          <w:lang w:val="de-CH"/>
        </w:rPr>
      </w:pPr>
    </w:p>
    <w:p w14:paraId="00E6F488" w14:textId="77777777" w:rsidR="00BB1671" w:rsidRPr="006A10C8" w:rsidRDefault="00BB1671" w:rsidP="00FC0DE3">
      <w:pPr>
        <w:pStyle w:val="AbschnittBriefe"/>
        <w:rPr>
          <w:sz w:val="20"/>
          <w:szCs w:val="20"/>
          <w:lang w:val="de-CH"/>
        </w:rPr>
      </w:pPr>
    </w:p>
    <w:p w14:paraId="373FAE05" w14:textId="77777777" w:rsidR="00BB1671" w:rsidRPr="006A10C8" w:rsidRDefault="00BB1671" w:rsidP="00FC0DE3">
      <w:pPr>
        <w:pStyle w:val="AbschnittBriefe"/>
        <w:rPr>
          <w:sz w:val="20"/>
          <w:szCs w:val="20"/>
          <w:lang w:val="de-CH"/>
        </w:rPr>
      </w:pPr>
    </w:p>
    <w:p w14:paraId="2103BA87" w14:textId="77777777" w:rsidR="00BB1671" w:rsidRPr="006A10C8" w:rsidRDefault="00BB1671" w:rsidP="00FC0DE3">
      <w:pPr>
        <w:pStyle w:val="AbschnittBriefe"/>
        <w:rPr>
          <w:sz w:val="20"/>
          <w:szCs w:val="20"/>
          <w:lang w:val="de-CH"/>
        </w:rPr>
      </w:pPr>
    </w:p>
    <w:p w14:paraId="2717A1A4" w14:textId="77777777" w:rsidR="00BB1671" w:rsidRPr="006A10C8" w:rsidRDefault="00BB1671" w:rsidP="00FC0DE3">
      <w:pPr>
        <w:pStyle w:val="AbschnittBriefe"/>
        <w:rPr>
          <w:sz w:val="20"/>
          <w:szCs w:val="20"/>
          <w:lang w:val="de-CH"/>
        </w:rPr>
      </w:pPr>
    </w:p>
    <w:p w14:paraId="50A0C6D3" w14:textId="77777777" w:rsidR="00BB1671" w:rsidRPr="006A10C8" w:rsidRDefault="00BB1671" w:rsidP="00FC0DE3">
      <w:pPr>
        <w:pStyle w:val="AbschnittBriefe"/>
        <w:rPr>
          <w:sz w:val="20"/>
          <w:szCs w:val="20"/>
          <w:lang w:val="de-CH"/>
        </w:rPr>
      </w:pPr>
    </w:p>
    <w:p w14:paraId="42F879F9" w14:textId="77777777" w:rsidR="00BB1671" w:rsidRPr="006A10C8" w:rsidRDefault="00BB1671" w:rsidP="00FC0DE3">
      <w:pPr>
        <w:pStyle w:val="AbschnittBriefe"/>
        <w:rPr>
          <w:sz w:val="20"/>
          <w:szCs w:val="20"/>
          <w:lang w:val="de-CH"/>
        </w:rPr>
      </w:pPr>
    </w:p>
    <w:p w14:paraId="516C1FD2" w14:textId="77777777" w:rsidR="00BB1671" w:rsidRPr="006A10C8" w:rsidRDefault="00BB1671" w:rsidP="00FC0DE3">
      <w:pPr>
        <w:pStyle w:val="AbschnittBriefe"/>
        <w:rPr>
          <w:sz w:val="20"/>
          <w:szCs w:val="20"/>
          <w:lang w:val="de-CH"/>
        </w:rPr>
      </w:pPr>
    </w:p>
    <w:p w14:paraId="3C0D9760" w14:textId="6C5C29DD" w:rsidR="00F06095" w:rsidRPr="006A10C8" w:rsidRDefault="00F06095" w:rsidP="007C6EEA">
      <w:pPr>
        <w:pStyle w:val="AbschnittBriefe"/>
        <w:spacing w:after="660"/>
        <w:ind w:left="5670"/>
        <w:rPr>
          <w:sz w:val="20"/>
          <w:szCs w:val="20"/>
          <w:lang w:val="fr-CH"/>
        </w:rPr>
      </w:pPr>
      <w:r w:rsidRPr="006A10C8">
        <w:rPr>
          <w:sz w:val="20"/>
          <w:szCs w:val="20"/>
        </w:rPr>
        <w:t>Lieu et date :</w:t>
      </w:r>
    </w:p>
    <w:p w14:paraId="707520C7" w14:textId="5C69A19D" w:rsidR="00B044C4" w:rsidRPr="006A10C8" w:rsidRDefault="00C52895" w:rsidP="00D91824">
      <w:pPr>
        <w:pStyle w:val="UEBERSCHRIFTIMBRIEF"/>
      </w:pPr>
      <w:r w:rsidRPr="006A10C8">
        <w:t>Concerne</w:t>
      </w:r>
      <w:r w:rsidR="00D91824" w:rsidRPr="006A10C8">
        <w:t xml:space="preserve"> </w:t>
      </w:r>
      <w:r w:rsidRPr="006A10C8">
        <w:t xml:space="preserve">: </w:t>
      </w:r>
      <w:r w:rsidR="00D91824" w:rsidRPr="006A10C8">
        <w:t>Oriaisi Pasilance Ngiy’o (Ole Ngiy’o)</w:t>
      </w:r>
    </w:p>
    <w:p w14:paraId="502B375D" w14:textId="77777777" w:rsidR="001A6D1C" w:rsidRPr="006A10C8" w:rsidRDefault="001A6D1C" w:rsidP="001A6D1C">
      <w:pPr>
        <w:pStyle w:val="AbschnittBriefe"/>
        <w:spacing w:after="120"/>
        <w:rPr>
          <w:sz w:val="20"/>
          <w:szCs w:val="20"/>
        </w:rPr>
      </w:pPr>
      <w:r w:rsidRPr="006A10C8">
        <w:rPr>
          <w:sz w:val="20"/>
          <w:szCs w:val="20"/>
        </w:rPr>
        <w:t>Madame la Présidente,</w:t>
      </w:r>
    </w:p>
    <w:p w14:paraId="4FA98685" w14:textId="7938B390" w:rsidR="001A6D1C" w:rsidRPr="006A10C8" w:rsidRDefault="001A6D1C" w:rsidP="001A6D1C">
      <w:pPr>
        <w:pStyle w:val="AbschnittBriefe"/>
        <w:spacing w:after="120"/>
        <w:rPr>
          <w:sz w:val="20"/>
          <w:szCs w:val="20"/>
        </w:rPr>
      </w:pPr>
      <w:r w:rsidRPr="006A10C8">
        <w:rPr>
          <w:sz w:val="20"/>
          <w:szCs w:val="20"/>
        </w:rPr>
        <w:t xml:space="preserve">Je vous écris à propos du cas d’Oriaisi Pasilance Ngiy’o (Ole Ngiy’o), un homme de 84 ans </w:t>
      </w:r>
      <w:r w:rsidR="004843CA" w:rsidRPr="006A10C8">
        <w:rPr>
          <w:sz w:val="20"/>
          <w:szCs w:val="20"/>
        </w:rPr>
        <w:t xml:space="preserve">de la communauté masaï, </w:t>
      </w:r>
      <w:r w:rsidRPr="006A10C8">
        <w:rPr>
          <w:sz w:val="20"/>
          <w:szCs w:val="20"/>
        </w:rPr>
        <w:t xml:space="preserve">qui a été vu pour la dernière fois le 10 juin 2022 après avoir </w:t>
      </w:r>
      <w:r w:rsidR="004843CA" w:rsidRPr="006A10C8">
        <w:rPr>
          <w:sz w:val="20"/>
          <w:szCs w:val="20"/>
        </w:rPr>
        <w:t>reçu plusieres balles tirées</w:t>
      </w:r>
      <w:r w:rsidRPr="006A10C8">
        <w:rPr>
          <w:sz w:val="20"/>
          <w:szCs w:val="20"/>
        </w:rPr>
        <w:t xml:space="preserve"> par les forces de sécurité tanzaniennes lors de manifestations contre les expulsions forcées du peuple autochtone masaï de ses terres ancestrales à Loliondo.</w:t>
      </w:r>
    </w:p>
    <w:p w14:paraId="0500C82F" w14:textId="08ECE87B" w:rsidR="001A6D1C" w:rsidRPr="006A10C8" w:rsidRDefault="001A6D1C" w:rsidP="001A6D1C">
      <w:pPr>
        <w:pStyle w:val="AbschnittBriefe"/>
        <w:spacing w:after="120"/>
        <w:rPr>
          <w:sz w:val="20"/>
          <w:szCs w:val="20"/>
        </w:rPr>
      </w:pPr>
      <w:r w:rsidRPr="006A10C8">
        <w:rPr>
          <w:sz w:val="20"/>
          <w:szCs w:val="20"/>
        </w:rPr>
        <w:t xml:space="preserve">Les forces de sécurité ont fait usage d’une force excessive, arbitraire et illégale, notamment de balles réelles et de gaz lacrymogènes, pour disperser la manifestation. Ole Ngiy’o a été vu pour la dernière fois par sa famille et d’autres membres de la communauté allongé sur le sol après avoir </w:t>
      </w:r>
      <w:r w:rsidR="004843CA" w:rsidRPr="006A10C8">
        <w:rPr>
          <w:sz w:val="20"/>
          <w:szCs w:val="20"/>
        </w:rPr>
        <w:t>été blessé par balles</w:t>
      </w:r>
      <w:r w:rsidRPr="006A10C8">
        <w:rPr>
          <w:sz w:val="20"/>
          <w:szCs w:val="20"/>
        </w:rPr>
        <w:t xml:space="preserve"> </w:t>
      </w:r>
      <w:r w:rsidR="004843CA" w:rsidRPr="006A10C8">
        <w:rPr>
          <w:sz w:val="20"/>
          <w:szCs w:val="20"/>
        </w:rPr>
        <w:t>aux</w:t>
      </w:r>
      <w:r w:rsidRPr="006A10C8">
        <w:rPr>
          <w:sz w:val="20"/>
          <w:szCs w:val="20"/>
        </w:rPr>
        <w:t xml:space="preserve"> deux jambes. Par la suite, un témoin a vu un policier emmener Ole Ngiy’o dans une voiture de police. </w:t>
      </w:r>
      <w:r w:rsidR="004843CA" w:rsidRPr="006A10C8">
        <w:rPr>
          <w:sz w:val="20"/>
          <w:szCs w:val="20"/>
        </w:rPr>
        <w:t>La</w:t>
      </w:r>
      <w:r w:rsidRPr="006A10C8">
        <w:rPr>
          <w:sz w:val="20"/>
          <w:szCs w:val="20"/>
        </w:rPr>
        <w:t xml:space="preserve"> requête en habeas corpus déposée en novembre 2022 est au point mort car la police n’a pas encore comparu devant la Haute Cour</w:t>
      </w:r>
      <w:r w:rsidR="004843CA" w:rsidRPr="006A10C8">
        <w:rPr>
          <w:sz w:val="20"/>
          <w:szCs w:val="20"/>
        </w:rPr>
        <w:t>,</w:t>
      </w:r>
      <w:r w:rsidRPr="006A10C8">
        <w:rPr>
          <w:sz w:val="20"/>
          <w:szCs w:val="20"/>
        </w:rPr>
        <w:t xml:space="preserve"> malgré sa convocation.</w:t>
      </w:r>
    </w:p>
    <w:p w14:paraId="1B1CE5FF" w14:textId="77777777" w:rsidR="001A6D1C" w:rsidRPr="006A10C8" w:rsidRDefault="001A6D1C" w:rsidP="001A6D1C">
      <w:pPr>
        <w:pStyle w:val="AbschnittBriefe"/>
        <w:spacing w:after="120"/>
        <w:rPr>
          <w:sz w:val="20"/>
          <w:szCs w:val="20"/>
        </w:rPr>
      </w:pPr>
      <w:r w:rsidRPr="006A10C8">
        <w:rPr>
          <w:sz w:val="20"/>
          <w:szCs w:val="20"/>
        </w:rPr>
        <w:t>Deux ans après sa disparition, son sort et son lieu de détention restent inconnus.</w:t>
      </w:r>
    </w:p>
    <w:p w14:paraId="08C18E88" w14:textId="22E36252" w:rsidR="001A6D1C" w:rsidRPr="006A10C8" w:rsidRDefault="001A6D1C" w:rsidP="001A6D1C">
      <w:pPr>
        <w:pStyle w:val="AbschnittBriefe"/>
        <w:spacing w:after="120"/>
        <w:rPr>
          <w:b/>
          <w:bCs/>
          <w:sz w:val="20"/>
          <w:szCs w:val="20"/>
        </w:rPr>
      </w:pPr>
      <w:r w:rsidRPr="006A10C8">
        <w:rPr>
          <w:b/>
          <w:bCs/>
          <w:sz w:val="20"/>
          <w:szCs w:val="20"/>
        </w:rPr>
        <w:t xml:space="preserve">Je vous demande donc respectueusement de veiller à ce que votre gouvernement ouvre immédiatement une enquête sur la fusillade et la disparition forcée d’Ole Ngiy’o afin d’établir son sort. En outre, je vous demande de bien vouloir soutenir </w:t>
      </w:r>
      <w:r w:rsidR="004843CA" w:rsidRPr="006A10C8">
        <w:rPr>
          <w:b/>
          <w:bCs/>
          <w:sz w:val="20"/>
          <w:szCs w:val="20"/>
        </w:rPr>
        <w:t>l’avancée de</w:t>
      </w:r>
      <w:r w:rsidRPr="006A10C8">
        <w:rPr>
          <w:b/>
          <w:bCs/>
          <w:sz w:val="20"/>
          <w:szCs w:val="20"/>
        </w:rPr>
        <w:t xml:space="preserve"> </w:t>
      </w:r>
      <w:r w:rsidRPr="006A10C8">
        <w:rPr>
          <w:b/>
          <w:bCs/>
          <w:i/>
          <w:iCs/>
          <w:sz w:val="20"/>
          <w:szCs w:val="20"/>
        </w:rPr>
        <w:t>habeas corpus</w:t>
      </w:r>
      <w:r w:rsidRPr="006A10C8">
        <w:rPr>
          <w:b/>
          <w:bCs/>
          <w:sz w:val="20"/>
          <w:szCs w:val="20"/>
        </w:rPr>
        <w:t>, notamment en veillant à ce que les policiers concernés obéissent aux convocations du tribunal.</w:t>
      </w:r>
    </w:p>
    <w:p w14:paraId="0485BF91" w14:textId="77777777" w:rsidR="001A6D1C" w:rsidRPr="006A10C8" w:rsidRDefault="001A6D1C" w:rsidP="001A6D1C">
      <w:pPr>
        <w:pStyle w:val="AbschnittBriefe"/>
        <w:spacing w:after="120"/>
        <w:rPr>
          <w:sz w:val="20"/>
          <w:szCs w:val="20"/>
        </w:rPr>
      </w:pPr>
    </w:p>
    <w:p w14:paraId="7B2D0E20" w14:textId="0054F4A8" w:rsidR="001A6D1C" w:rsidRPr="006A10C8" w:rsidRDefault="001A6D1C" w:rsidP="001A6D1C">
      <w:pPr>
        <w:pStyle w:val="AbschnittBriefe"/>
        <w:spacing w:after="120"/>
        <w:rPr>
          <w:sz w:val="20"/>
          <w:szCs w:val="20"/>
        </w:rPr>
      </w:pPr>
      <w:r w:rsidRPr="006A10C8">
        <w:rPr>
          <w:sz w:val="20"/>
          <w:szCs w:val="20"/>
        </w:rPr>
        <w:t>Dans cette attente, je vous prie de croire, Madame la Présidente, à l’expression de ma haute considération.</w:t>
      </w:r>
    </w:p>
    <w:p w14:paraId="2BE500B3" w14:textId="77777777" w:rsidR="004D3F70" w:rsidRPr="006A10C8" w:rsidRDefault="004D3F70" w:rsidP="00E71267">
      <w:pPr>
        <w:pStyle w:val="AbschnittBriefe"/>
        <w:rPr>
          <w:sz w:val="20"/>
          <w:szCs w:val="20"/>
        </w:rPr>
      </w:pPr>
    </w:p>
    <w:p w14:paraId="0B58A155" w14:textId="77777777" w:rsidR="00546764" w:rsidRPr="006A10C8" w:rsidRDefault="00546764" w:rsidP="00E71267">
      <w:pPr>
        <w:pStyle w:val="AbschnittBriefe"/>
        <w:rPr>
          <w:sz w:val="20"/>
          <w:szCs w:val="20"/>
        </w:rPr>
      </w:pPr>
    </w:p>
    <w:p w14:paraId="6231E63C" w14:textId="77777777" w:rsidR="00E71267" w:rsidRPr="006A10C8" w:rsidRDefault="00F042CE" w:rsidP="00E71267">
      <w:pPr>
        <w:pStyle w:val="AbschnittBriefe"/>
      </w:pPr>
      <w:r w:rsidRPr="006A10C8">
        <w:rPr>
          <w:noProof/>
          <w:lang w:val="de-CH" w:eastAsia="de-CH"/>
        </w:rPr>
        <mc:AlternateContent>
          <mc:Choice Requires="wps">
            <w:drawing>
              <wp:anchor distT="0" distB="0" distL="114300" distR="114300" simplePos="0" relativeHeight="251660800" behindDoc="0" locked="1" layoutInCell="0" allowOverlap="0" wp14:anchorId="21942E00" wp14:editId="4AFDFEAF">
                <wp:simplePos x="0" y="0"/>
                <wp:positionH relativeFrom="page">
                  <wp:posOffset>891540</wp:posOffset>
                </wp:positionH>
                <wp:positionV relativeFrom="page">
                  <wp:posOffset>9593580</wp:posOffset>
                </wp:positionV>
                <wp:extent cx="6120130" cy="581025"/>
                <wp:effectExtent l="0" t="0" r="13970" b="952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DDC3" w14:textId="77777777" w:rsidR="0099311C" w:rsidRPr="00D91824" w:rsidRDefault="00367A23" w:rsidP="007C6EEA">
                            <w:pPr>
                              <w:spacing w:after="60"/>
                              <w:rPr>
                                <w:b/>
                                <w:lang w:val="de-CH"/>
                              </w:rPr>
                            </w:pPr>
                            <w:r w:rsidRPr="00D91824">
                              <w:rPr>
                                <w:b/>
                                <w:lang w:val="de-CH"/>
                              </w:rPr>
                              <w:t>C</w:t>
                            </w:r>
                            <w:r w:rsidR="0099311C" w:rsidRPr="00D91824">
                              <w:rPr>
                                <w:b/>
                                <w:lang w:val="de-CH"/>
                              </w:rPr>
                              <w:t>opie:</w:t>
                            </w:r>
                          </w:p>
                          <w:p w14:paraId="34D428D4" w14:textId="77777777" w:rsidR="00D91824" w:rsidRPr="00D91824" w:rsidRDefault="00D91824" w:rsidP="00D91824">
                            <w:pPr>
                              <w:rPr>
                                <w:lang w:val="de-CH"/>
                              </w:rPr>
                            </w:pPr>
                            <w:r w:rsidRPr="00D91824">
                              <w:rPr>
                                <w:lang w:val="de-CH"/>
                              </w:rPr>
                              <w:t>Botschaft der Vereinigten Republik Tansania, Eschenallee 11, D-14050 Berlin, DEUTSCHLAND / Allemagne</w:t>
                            </w:r>
                          </w:p>
                          <w:p w14:paraId="63FD5801" w14:textId="4A2F1EE9" w:rsidR="0099311C" w:rsidRPr="00A331A8" w:rsidRDefault="00D91824" w:rsidP="00D91824">
                            <w:pPr>
                              <w:rPr>
                                <w:lang w:val="de-CH"/>
                              </w:rPr>
                            </w:pPr>
                            <w:r w:rsidRPr="00D91824">
                              <w:rPr>
                                <w:lang w:val="de-CH"/>
                              </w:rPr>
                              <w:t>Fax: 004930/ 30 30 80-20 /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2E00" id="Text Box 54" o:spid="_x0000_s1028" type="#_x0000_t202" style="position:absolute;margin-left:70.2pt;margin-top:755.4pt;width:481.9pt;height:45.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" o:allowincell="f" o:allowoverlap="f" filled="f" stroked="f">
                <v:textbox inset="0,0,0,0">
                  <w:txbxContent>
                    <w:p w14:paraId="4139DDC3" w14:textId="77777777" w:rsidR="0099311C" w:rsidRPr="00D91824" w:rsidRDefault="00367A23" w:rsidP="007C6EEA">
                      <w:pPr>
                        <w:spacing w:after="60"/>
                        <w:rPr>
                          <w:b/>
                          <w:lang w:val="de-CH"/>
                        </w:rPr>
                      </w:pPr>
                      <w:r w:rsidRPr="00D91824">
                        <w:rPr>
                          <w:b/>
                          <w:lang w:val="de-CH"/>
                        </w:rPr>
                        <w:t>C</w:t>
                      </w:r>
                      <w:r w:rsidR="0099311C" w:rsidRPr="00D91824">
                        <w:rPr>
                          <w:b/>
                          <w:lang w:val="de-CH"/>
                        </w:rPr>
                        <w:t>opie:</w:t>
                      </w:r>
                    </w:p>
                    <w:p w14:paraId="34D428D4" w14:textId="77777777" w:rsidR="00D91824" w:rsidRPr="00D91824" w:rsidRDefault="00D91824" w:rsidP="00D91824">
                      <w:pPr>
                        <w:rPr>
                          <w:lang w:val="de-CH"/>
                        </w:rPr>
                      </w:pPr>
                      <w:r w:rsidRPr="00D91824">
                        <w:rPr>
                          <w:lang w:val="de-CH"/>
                        </w:rPr>
                        <w:t>Botschaft der Vereinigten Republik Tansania, Eschenallee 11, D-14050 Berlin, DEUTSCHLAND / Allemagne</w:t>
                      </w:r>
                    </w:p>
                    <w:p w14:paraId="63FD5801" w14:textId="4A2F1EE9" w:rsidR="0099311C" w:rsidRPr="00A331A8" w:rsidRDefault="00D91824" w:rsidP="00D91824">
                      <w:pPr>
                        <w:rPr>
                          <w:lang w:val="de-CH"/>
                        </w:rPr>
                      </w:pPr>
                      <w:r w:rsidRPr="00D91824">
                        <w:rPr>
                          <w:lang w:val="de-CH"/>
                        </w:rPr>
                        <w:t>Fax: 004930/ 30 30 80-20 / E-mail: berlin@tzembassy.go.tz</w:t>
                      </w:r>
                    </w:p>
                  </w:txbxContent>
                </v:textbox>
                <w10:wrap anchorx="page" anchory="page"/>
                <w10:anchorlock/>
              </v:shape>
            </w:pict>
          </mc:Fallback>
        </mc:AlternateContent>
      </w:r>
      <w:r w:rsidR="00BB1671" w:rsidRPr="006A10C8">
        <w:br w:type="page"/>
      </w:r>
    </w:p>
    <w:p w14:paraId="2F5A7A05" w14:textId="77777777" w:rsidR="0051073F" w:rsidRPr="006A10C8" w:rsidRDefault="0051073F" w:rsidP="0051073F">
      <w:pPr>
        <w:pStyle w:val="AbschnittBriefe"/>
        <w:rPr>
          <w:sz w:val="20"/>
          <w:szCs w:val="20"/>
          <w:lang w:val="de-CH"/>
        </w:rPr>
      </w:pPr>
    </w:p>
    <w:p w14:paraId="3D07CCB6" w14:textId="77777777" w:rsidR="0051073F" w:rsidRPr="006A10C8" w:rsidRDefault="0051073F" w:rsidP="0051073F">
      <w:pPr>
        <w:pStyle w:val="AbschnittBriefe"/>
        <w:rPr>
          <w:sz w:val="20"/>
          <w:szCs w:val="20"/>
          <w:lang w:val="de-CH"/>
        </w:rPr>
      </w:pPr>
    </w:p>
    <w:p w14:paraId="6F45331D" w14:textId="77777777" w:rsidR="0051073F" w:rsidRPr="006A10C8" w:rsidRDefault="0051073F" w:rsidP="0051073F">
      <w:pPr>
        <w:pStyle w:val="AbschnittBriefe"/>
        <w:rPr>
          <w:sz w:val="20"/>
          <w:szCs w:val="20"/>
          <w:lang w:val="de-CH"/>
        </w:rPr>
      </w:pPr>
    </w:p>
    <w:p w14:paraId="4CC6C6F0" w14:textId="77777777" w:rsidR="0051073F" w:rsidRPr="006A10C8" w:rsidRDefault="0051073F" w:rsidP="0051073F">
      <w:pPr>
        <w:pStyle w:val="AbschnittBriefe"/>
        <w:rPr>
          <w:sz w:val="20"/>
          <w:szCs w:val="20"/>
          <w:lang w:val="de-CH"/>
        </w:rPr>
      </w:pPr>
    </w:p>
    <w:p w14:paraId="00CAB225" w14:textId="77777777" w:rsidR="0051073F" w:rsidRPr="006A10C8" w:rsidRDefault="0051073F" w:rsidP="0051073F">
      <w:pPr>
        <w:pStyle w:val="AbschnittBriefe"/>
        <w:rPr>
          <w:sz w:val="20"/>
          <w:szCs w:val="20"/>
          <w:lang w:val="de-CH"/>
        </w:rPr>
      </w:pPr>
    </w:p>
    <w:p w14:paraId="7B20D775" w14:textId="77777777" w:rsidR="0051073F" w:rsidRPr="006A10C8" w:rsidRDefault="0051073F" w:rsidP="0051073F">
      <w:pPr>
        <w:pStyle w:val="AbschnittBriefe"/>
        <w:rPr>
          <w:sz w:val="20"/>
          <w:szCs w:val="20"/>
          <w:lang w:val="de-CH"/>
        </w:rPr>
      </w:pPr>
    </w:p>
    <w:p w14:paraId="35F68F2E" w14:textId="77777777" w:rsidR="0051073F" w:rsidRPr="006A10C8" w:rsidRDefault="0051073F" w:rsidP="0051073F">
      <w:pPr>
        <w:pStyle w:val="AbschnittBriefe"/>
        <w:rPr>
          <w:sz w:val="20"/>
          <w:szCs w:val="20"/>
          <w:lang w:val="de-CH"/>
        </w:rPr>
      </w:pPr>
      <w:r w:rsidRPr="006A10C8">
        <w:rPr>
          <w:noProof/>
          <w:sz w:val="20"/>
          <w:szCs w:val="20"/>
          <w:lang w:eastAsia="de-CH"/>
        </w:rPr>
        <mc:AlternateContent>
          <mc:Choice Requires="wps">
            <w:drawing>
              <wp:anchor distT="0" distB="0" distL="114300" distR="114300" simplePos="0" relativeHeight="251666944" behindDoc="0" locked="1" layoutInCell="0" allowOverlap="0" wp14:anchorId="68C9E5E7" wp14:editId="2485AE74">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DF2B" w14:textId="77777777" w:rsidR="006A10C8" w:rsidRPr="00546764" w:rsidRDefault="006A10C8" w:rsidP="006A10C8">
                            <w:pPr>
                              <w:rPr>
                                <w:sz w:val="20"/>
                                <w:szCs w:val="20"/>
                                <w:lang w:val="de-CH"/>
                              </w:rPr>
                            </w:pPr>
                            <w:r w:rsidRPr="006A10C8">
                              <w:rPr>
                                <w:sz w:val="20"/>
                                <w:szCs w:val="20"/>
                                <w:lang w:val="de-CH"/>
                              </w:rPr>
                              <w:t>Expéditeur·rice·x:</w:t>
                            </w:r>
                          </w:p>
                          <w:p w14:paraId="20EECEAD" w14:textId="37E3086C"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E5E7"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BC6DF2B" w14:textId="77777777" w:rsidR="006A10C8" w:rsidRPr="00546764" w:rsidRDefault="006A10C8" w:rsidP="006A10C8">
                      <w:pPr>
                        <w:rPr>
                          <w:sz w:val="20"/>
                          <w:szCs w:val="20"/>
                          <w:lang w:val="de-CH"/>
                        </w:rPr>
                      </w:pPr>
                      <w:r w:rsidRPr="006A10C8">
                        <w:rPr>
                          <w:sz w:val="20"/>
                          <w:szCs w:val="20"/>
                          <w:lang w:val="de-CH"/>
                        </w:rPr>
                        <w:t>Expéditeur·rice·x:</w:t>
                      </w:r>
                    </w:p>
                    <w:p w14:paraId="20EECEAD" w14:textId="37E3086C" w:rsidR="0051073F" w:rsidRPr="002F2962" w:rsidRDefault="0051073F" w:rsidP="002F2962">
                      <w:pPr>
                        <w:spacing w:line="360" w:lineRule="auto"/>
                        <w:rPr>
                          <w:sz w:val="20"/>
                          <w:szCs w:val="20"/>
                        </w:rPr>
                      </w:pPr>
                    </w:p>
                  </w:txbxContent>
                </v:textbox>
                <w10:wrap anchorx="page" anchory="page"/>
                <w10:anchorlock/>
              </v:shape>
            </w:pict>
          </mc:Fallback>
        </mc:AlternateContent>
      </w:r>
    </w:p>
    <w:p w14:paraId="4EDF9779" w14:textId="77777777" w:rsidR="0051073F" w:rsidRPr="006A10C8" w:rsidRDefault="0051073F" w:rsidP="0051073F">
      <w:pPr>
        <w:pStyle w:val="AbschnittBriefe"/>
        <w:rPr>
          <w:sz w:val="20"/>
          <w:szCs w:val="20"/>
          <w:lang w:val="de-CH"/>
        </w:rPr>
      </w:pPr>
      <w:r w:rsidRPr="006A10C8">
        <w:rPr>
          <w:noProof/>
          <w:sz w:val="20"/>
          <w:szCs w:val="20"/>
          <w:lang w:val="en-US" w:eastAsia="en-US"/>
        </w:rPr>
        <mc:AlternateContent>
          <mc:Choice Requires="wps">
            <w:drawing>
              <wp:anchor distT="0" distB="0" distL="114300" distR="114300" simplePos="0" relativeHeight="251667968" behindDoc="0" locked="1" layoutInCell="0" allowOverlap="0" wp14:anchorId="37826252" wp14:editId="62EC03D4">
                <wp:simplePos x="0" y="0"/>
                <wp:positionH relativeFrom="page">
                  <wp:posOffset>4472305</wp:posOffset>
                </wp:positionH>
                <wp:positionV relativeFrom="page">
                  <wp:posOffset>1941195</wp:posOffset>
                </wp:positionV>
                <wp:extent cx="1979930" cy="1191260"/>
                <wp:effectExtent l="0" t="0" r="1270" b="8890"/>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5645" w14:textId="77777777" w:rsidR="00050DDE" w:rsidRPr="00050DDE" w:rsidRDefault="00050DDE" w:rsidP="00050DDE">
                            <w:pPr>
                              <w:rPr>
                                <w:sz w:val="20"/>
                                <w:szCs w:val="20"/>
                                <w:lang w:val="fr-FR"/>
                              </w:rPr>
                            </w:pPr>
                            <w:r w:rsidRPr="00050DDE">
                              <w:rPr>
                                <w:sz w:val="20"/>
                                <w:szCs w:val="20"/>
                                <w:lang w:val="fr-FR"/>
                              </w:rPr>
                              <w:t xml:space="preserve">President Joe Biden </w:t>
                            </w:r>
                          </w:p>
                          <w:p w14:paraId="23D38C34" w14:textId="77777777" w:rsidR="00050DDE" w:rsidRPr="00050DDE" w:rsidRDefault="00050DDE" w:rsidP="00050DDE">
                            <w:pPr>
                              <w:rPr>
                                <w:sz w:val="20"/>
                                <w:szCs w:val="20"/>
                                <w:lang w:val="fr-FR"/>
                              </w:rPr>
                            </w:pPr>
                            <w:r w:rsidRPr="00050DDE">
                              <w:rPr>
                                <w:sz w:val="20"/>
                                <w:szCs w:val="20"/>
                                <w:lang w:val="fr-FR"/>
                              </w:rPr>
                              <w:t xml:space="preserve">The White House </w:t>
                            </w:r>
                          </w:p>
                          <w:p w14:paraId="05B67964" w14:textId="77777777" w:rsidR="00050DDE" w:rsidRPr="00050DDE" w:rsidRDefault="00050DDE" w:rsidP="00050DDE">
                            <w:pPr>
                              <w:rPr>
                                <w:sz w:val="20"/>
                                <w:szCs w:val="20"/>
                                <w:lang w:val="fr-FR"/>
                              </w:rPr>
                            </w:pPr>
                            <w:r w:rsidRPr="00050DDE">
                              <w:rPr>
                                <w:sz w:val="20"/>
                                <w:szCs w:val="20"/>
                                <w:lang w:val="fr-FR"/>
                              </w:rPr>
                              <w:t xml:space="preserve">1600 Pennsylvania Ave NW </w:t>
                            </w:r>
                          </w:p>
                          <w:p w14:paraId="445BA448" w14:textId="77777777" w:rsidR="00050DDE" w:rsidRPr="00050DDE" w:rsidRDefault="00050DDE" w:rsidP="00050DDE">
                            <w:pPr>
                              <w:rPr>
                                <w:sz w:val="20"/>
                                <w:szCs w:val="20"/>
                                <w:lang w:val="fr-FR"/>
                              </w:rPr>
                            </w:pPr>
                            <w:r w:rsidRPr="00050DDE">
                              <w:rPr>
                                <w:sz w:val="20"/>
                                <w:szCs w:val="20"/>
                                <w:lang w:val="fr-FR"/>
                              </w:rPr>
                              <w:t xml:space="preserve">Washington, DC 20500 </w:t>
                            </w:r>
                          </w:p>
                          <w:p w14:paraId="5D7240C2" w14:textId="70CED94B" w:rsidR="0051073F" w:rsidRPr="00546764" w:rsidRDefault="00050DDE" w:rsidP="00050DDE">
                            <w:pPr>
                              <w:rPr>
                                <w:sz w:val="20"/>
                                <w:szCs w:val="20"/>
                              </w:rPr>
                            </w:pPr>
                            <w:r w:rsidRPr="00050DDE">
                              <w:rPr>
                                <w:sz w:val="20"/>
                                <w:szCs w:val="20"/>
                                <w:lang w:val="fr-FR"/>
                              </w:rPr>
                              <w:t xml:space="preserve">USA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6252" id="_x0000_s1030" type="#_x0000_t202" style="position:absolute;margin-left:352.15pt;margin-top:152.85pt;width:155.9pt;height:93.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" o:allowincell="f" o:allowoverlap="f" filled="f" stroked="f">
                <v:textbox inset="0,0,0,0">
                  <w:txbxContent>
                    <w:p w14:paraId="5BAD5645" w14:textId="77777777" w:rsidR="00050DDE" w:rsidRPr="00050DDE" w:rsidRDefault="00050DDE" w:rsidP="00050DDE">
                      <w:pPr>
                        <w:rPr>
                          <w:sz w:val="20"/>
                          <w:szCs w:val="20"/>
                          <w:lang w:val="fr-FR"/>
                        </w:rPr>
                      </w:pPr>
                      <w:r w:rsidRPr="00050DDE">
                        <w:rPr>
                          <w:sz w:val="20"/>
                          <w:szCs w:val="20"/>
                          <w:lang w:val="fr-FR"/>
                        </w:rPr>
                        <w:t xml:space="preserve">President Joe Biden </w:t>
                      </w:r>
                    </w:p>
                    <w:p w14:paraId="23D38C34" w14:textId="77777777" w:rsidR="00050DDE" w:rsidRPr="00050DDE" w:rsidRDefault="00050DDE" w:rsidP="00050DDE">
                      <w:pPr>
                        <w:rPr>
                          <w:sz w:val="20"/>
                          <w:szCs w:val="20"/>
                          <w:lang w:val="fr-FR"/>
                        </w:rPr>
                      </w:pPr>
                      <w:r w:rsidRPr="00050DDE">
                        <w:rPr>
                          <w:sz w:val="20"/>
                          <w:szCs w:val="20"/>
                          <w:lang w:val="fr-FR"/>
                        </w:rPr>
                        <w:t xml:space="preserve">The White House </w:t>
                      </w:r>
                    </w:p>
                    <w:p w14:paraId="05B67964" w14:textId="77777777" w:rsidR="00050DDE" w:rsidRPr="00050DDE" w:rsidRDefault="00050DDE" w:rsidP="00050DDE">
                      <w:pPr>
                        <w:rPr>
                          <w:sz w:val="20"/>
                          <w:szCs w:val="20"/>
                          <w:lang w:val="fr-FR"/>
                        </w:rPr>
                      </w:pPr>
                      <w:r w:rsidRPr="00050DDE">
                        <w:rPr>
                          <w:sz w:val="20"/>
                          <w:szCs w:val="20"/>
                          <w:lang w:val="fr-FR"/>
                        </w:rPr>
                        <w:t xml:space="preserve">1600 Pennsylvania Ave NW </w:t>
                      </w:r>
                    </w:p>
                    <w:p w14:paraId="445BA448" w14:textId="77777777" w:rsidR="00050DDE" w:rsidRPr="00050DDE" w:rsidRDefault="00050DDE" w:rsidP="00050DDE">
                      <w:pPr>
                        <w:rPr>
                          <w:sz w:val="20"/>
                          <w:szCs w:val="20"/>
                          <w:lang w:val="fr-FR"/>
                        </w:rPr>
                      </w:pPr>
                      <w:r w:rsidRPr="00050DDE">
                        <w:rPr>
                          <w:sz w:val="20"/>
                          <w:szCs w:val="20"/>
                          <w:lang w:val="fr-FR"/>
                        </w:rPr>
                        <w:t xml:space="preserve">Washington, DC 20500 </w:t>
                      </w:r>
                    </w:p>
                    <w:p w14:paraId="5D7240C2" w14:textId="70CED94B" w:rsidR="0051073F" w:rsidRPr="00546764" w:rsidRDefault="00050DDE" w:rsidP="00050DDE">
                      <w:pPr>
                        <w:rPr>
                          <w:sz w:val="20"/>
                          <w:szCs w:val="20"/>
                        </w:rPr>
                      </w:pPr>
                      <w:r w:rsidRPr="00050DDE">
                        <w:rPr>
                          <w:sz w:val="20"/>
                          <w:szCs w:val="20"/>
                          <w:lang w:val="fr-FR"/>
                        </w:rPr>
                        <w:t xml:space="preserve">USA </w:t>
                      </w:r>
                    </w:p>
                  </w:txbxContent>
                </v:textbox>
                <w10:wrap anchorx="page" anchory="page"/>
                <w10:anchorlock/>
              </v:shape>
            </w:pict>
          </mc:Fallback>
        </mc:AlternateContent>
      </w:r>
    </w:p>
    <w:p w14:paraId="72C2ECE6" w14:textId="77777777" w:rsidR="0051073F" w:rsidRPr="006A10C8" w:rsidRDefault="0051073F" w:rsidP="0051073F">
      <w:pPr>
        <w:pStyle w:val="AbschnittBriefe"/>
        <w:rPr>
          <w:sz w:val="20"/>
          <w:szCs w:val="20"/>
          <w:lang w:val="de-CH"/>
        </w:rPr>
      </w:pPr>
    </w:p>
    <w:p w14:paraId="3B071BA1" w14:textId="77777777" w:rsidR="0051073F" w:rsidRPr="006A10C8" w:rsidRDefault="0051073F" w:rsidP="0051073F">
      <w:pPr>
        <w:pStyle w:val="AbschnittBriefe"/>
        <w:rPr>
          <w:sz w:val="20"/>
          <w:szCs w:val="20"/>
          <w:lang w:val="de-CH"/>
        </w:rPr>
      </w:pPr>
    </w:p>
    <w:p w14:paraId="1ABBD4DE" w14:textId="77777777" w:rsidR="0051073F" w:rsidRPr="006A10C8" w:rsidRDefault="0051073F" w:rsidP="0051073F">
      <w:pPr>
        <w:pStyle w:val="AbschnittBriefe"/>
        <w:rPr>
          <w:sz w:val="20"/>
          <w:szCs w:val="20"/>
          <w:lang w:val="de-CH"/>
        </w:rPr>
      </w:pPr>
    </w:p>
    <w:p w14:paraId="32E21946" w14:textId="77777777" w:rsidR="0051073F" w:rsidRPr="006A10C8" w:rsidRDefault="0051073F" w:rsidP="0051073F">
      <w:pPr>
        <w:pStyle w:val="AbschnittBriefe"/>
        <w:rPr>
          <w:sz w:val="20"/>
          <w:szCs w:val="20"/>
          <w:lang w:val="de-CH"/>
        </w:rPr>
      </w:pPr>
    </w:p>
    <w:p w14:paraId="26F056FE" w14:textId="77777777" w:rsidR="0051073F" w:rsidRPr="006A10C8" w:rsidRDefault="0051073F" w:rsidP="0051073F">
      <w:pPr>
        <w:pStyle w:val="AbschnittBriefe"/>
        <w:rPr>
          <w:sz w:val="20"/>
          <w:szCs w:val="20"/>
          <w:lang w:val="de-CH"/>
        </w:rPr>
      </w:pPr>
    </w:p>
    <w:p w14:paraId="6D460977" w14:textId="77777777" w:rsidR="0051073F" w:rsidRPr="006A10C8" w:rsidRDefault="0051073F" w:rsidP="0051073F">
      <w:pPr>
        <w:pStyle w:val="AbschnittBriefe"/>
        <w:rPr>
          <w:sz w:val="20"/>
          <w:szCs w:val="20"/>
          <w:lang w:val="de-CH"/>
        </w:rPr>
      </w:pPr>
    </w:p>
    <w:p w14:paraId="32E6071A" w14:textId="77777777" w:rsidR="0051073F" w:rsidRPr="006A10C8" w:rsidRDefault="0051073F" w:rsidP="0051073F">
      <w:pPr>
        <w:pStyle w:val="AbschnittBriefe"/>
        <w:rPr>
          <w:sz w:val="20"/>
          <w:szCs w:val="20"/>
          <w:lang w:val="de-CH"/>
        </w:rPr>
      </w:pPr>
    </w:p>
    <w:p w14:paraId="3DAB4770" w14:textId="77777777" w:rsidR="0051073F" w:rsidRPr="006A10C8" w:rsidRDefault="0051073F" w:rsidP="0051073F">
      <w:pPr>
        <w:pStyle w:val="AbschnittBriefe"/>
        <w:rPr>
          <w:sz w:val="20"/>
          <w:szCs w:val="20"/>
          <w:lang w:val="de-CH"/>
        </w:rPr>
      </w:pPr>
    </w:p>
    <w:p w14:paraId="6EE0691A" w14:textId="15A67132" w:rsidR="0051073F" w:rsidRPr="006A10C8" w:rsidRDefault="0051073F" w:rsidP="0051073F">
      <w:pPr>
        <w:pStyle w:val="AbschnittBriefe"/>
        <w:spacing w:after="660"/>
        <w:ind w:left="5670"/>
        <w:rPr>
          <w:sz w:val="20"/>
          <w:szCs w:val="20"/>
          <w:lang w:val="fr-CH"/>
        </w:rPr>
      </w:pPr>
      <w:r w:rsidRPr="006A10C8">
        <w:rPr>
          <w:sz w:val="20"/>
          <w:szCs w:val="20"/>
        </w:rPr>
        <w:t>Lieu et date :</w:t>
      </w:r>
    </w:p>
    <w:p w14:paraId="322D0D59" w14:textId="3DB43D63" w:rsidR="0051073F" w:rsidRPr="006A10C8" w:rsidRDefault="00F80325" w:rsidP="00D91824">
      <w:pPr>
        <w:pStyle w:val="UEBERSCHRIFTIMBRIEF"/>
      </w:pPr>
      <w:r w:rsidRPr="006A10C8">
        <w:t>Concerne</w:t>
      </w:r>
      <w:r w:rsidR="00050DDE" w:rsidRPr="006A10C8">
        <w:t xml:space="preserve"> </w:t>
      </w:r>
      <w:r w:rsidRPr="006A10C8">
        <w:t xml:space="preserve">: </w:t>
      </w:r>
      <w:r w:rsidR="00050DDE" w:rsidRPr="006A10C8">
        <w:t>Steven Donziger</w:t>
      </w:r>
    </w:p>
    <w:p w14:paraId="7188EE9B" w14:textId="5D12B487" w:rsidR="001A6D1C" w:rsidRPr="006A10C8" w:rsidRDefault="001A6D1C" w:rsidP="001A6D1C">
      <w:pPr>
        <w:pStyle w:val="AbschnittBriefe"/>
        <w:spacing w:after="120"/>
        <w:rPr>
          <w:sz w:val="20"/>
          <w:szCs w:val="20"/>
        </w:rPr>
      </w:pPr>
      <w:r w:rsidRPr="006A10C8">
        <w:rPr>
          <w:sz w:val="20"/>
          <w:szCs w:val="20"/>
        </w:rPr>
        <w:t>Monsieur le Président</w:t>
      </w:r>
    </w:p>
    <w:p w14:paraId="23A8DF96" w14:textId="77777777" w:rsidR="001A6D1C" w:rsidRPr="006A10C8" w:rsidRDefault="001A6D1C" w:rsidP="001A6D1C">
      <w:pPr>
        <w:pStyle w:val="AbschnittBriefe"/>
        <w:spacing w:after="120"/>
        <w:rPr>
          <w:sz w:val="20"/>
          <w:szCs w:val="20"/>
        </w:rPr>
      </w:pPr>
      <w:r w:rsidRPr="006A10C8">
        <w:rPr>
          <w:sz w:val="20"/>
          <w:szCs w:val="20"/>
        </w:rPr>
        <w:t>Je voudrais attirer votre attention sur le cas de Steven Donziger.</w:t>
      </w:r>
    </w:p>
    <w:p w14:paraId="7946E0D5" w14:textId="0B6BB553" w:rsidR="001A6D1C" w:rsidRPr="006A10C8" w:rsidRDefault="001A6D1C" w:rsidP="001A6D1C">
      <w:pPr>
        <w:pStyle w:val="AbschnittBriefe"/>
        <w:spacing w:after="120"/>
        <w:rPr>
          <w:sz w:val="20"/>
          <w:szCs w:val="20"/>
        </w:rPr>
      </w:pPr>
      <w:r w:rsidRPr="006A10C8">
        <w:rPr>
          <w:sz w:val="20"/>
          <w:szCs w:val="20"/>
        </w:rPr>
        <w:t xml:space="preserve">Steven Donziger, avocat et défenseur des droits environnementaux qui a représenté avec succès des victimes du déversement de pétrole en Équateur par la compagnie pétrolière Chevron, a ensuite été poursuivi par </w:t>
      </w:r>
      <w:r w:rsidR="00B92D73" w:rsidRPr="006A10C8">
        <w:rPr>
          <w:sz w:val="20"/>
          <w:szCs w:val="20"/>
        </w:rPr>
        <w:t>l’entreprise</w:t>
      </w:r>
      <w:r w:rsidRPr="006A10C8">
        <w:rPr>
          <w:sz w:val="20"/>
          <w:szCs w:val="20"/>
        </w:rPr>
        <w:t xml:space="preserve"> aux États-Unis. Il a refusé de se conformer à une ordonnance du tribunal lui demandant de remettre ses appareils électroniques à Chevron</w:t>
      </w:r>
      <w:r w:rsidR="00B92D73" w:rsidRPr="006A10C8">
        <w:rPr>
          <w:sz w:val="20"/>
          <w:szCs w:val="20"/>
        </w:rPr>
        <w:t>.</w:t>
      </w:r>
      <w:r w:rsidRPr="006A10C8">
        <w:rPr>
          <w:sz w:val="20"/>
          <w:szCs w:val="20"/>
        </w:rPr>
        <w:t xml:space="preserve"> </w:t>
      </w:r>
      <w:r w:rsidR="00B92D73" w:rsidRPr="006A10C8">
        <w:rPr>
          <w:sz w:val="20"/>
          <w:szCs w:val="20"/>
        </w:rPr>
        <w:t xml:space="preserve">Selon lui, une </w:t>
      </w:r>
      <w:r w:rsidRPr="006A10C8">
        <w:rPr>
          <w:sz w:val="20"/>
          <w:szCs w:val="20"/>
        </w:rPr>
        <w:t>telle divulgation violer</w:t>
      </w:r>
      <w:r w:rsidR="00B92D73" w:rsidRPr="006A10C8">
        <w:rPr>
          <w:sz w:val="20"/>
          <w:szCs w:val="20"/>
        </w:rPr>
        <w:t>ait</w:t>
      </w:r>
      <w:r w:rsidRPr="006A10C8">
        <w:rPr>
          <w:sz w:val="20"/>
          <w:szCs w:val="20"/>
        </w:rPr>
        <w:t xml:space="preserve"> la confidentialité des relations avocat-client et mettr</w:t>
      </w:r>
      <w:r w:rsidR="00691B87" w:rsidRPr="006A10C8">
        <w:rPr>
          <w:sz w:val="20"/>
          <w:szCs w:val="20"/>
        </w:rPr>
        <w:t>ait</w:t>
      </w:r>
      <w:r w:rsidRPr="006A10C8">
        <w:rPr>
          <w:sz w:val="20"/>
          <w:szCs w:val="20"/>
        </w:rPr>
        <w:t xml:space="preserve"> ses clients en danger. Il a été reconnu coupable d’outrage au tribunal et détenu arbitrairement pendant près de trois ans en résidence surveillée</w:t>
      </w:r>
      <w:r w:rsidR="00691B87" w:rsidRPr="006A10C8">
        <w:rPr>
          <w:sz w:val="20"/>
          <w:szCs w:val="20"/>
        </w:rPr>
        <w:t xml:space="preserve">, ainsi que </w:t>
      </w:r>
      <w:r w:rsidRPr="006A10C8">
        <w:rPr>
          <w:sz w:val="20"/>
          <w:szCs w:val="20"/>
        </w:rPr>
        <w:t>plusieurs mois en prison.</w:t>
      </w:r>
    </w:p>
    <w:p w14:paraId="52E35349" w14:textId="0EC34D7F" w:rsidR="001A6D1C" w:rsidRPr="006A10C8" w:rsidRDefault="001A6D1C" w:rsidP="001A6D1C">
      <w:pPr>
        <w:pStyle w:val="AbschnittBriefe"/>
        <w:spacing w:after="120"/>
        <w:rPr>
          <w:sz w:val="20"/>
          <w:szCs w:val="20"/>
        </w:rPr>
      </w:pPr>
      <w:r w:rsidRPr="006A10C8">
        <w:rPr>
          <w:sz w:val="20"/>
          <w:szCs w:val="20"/>
        </w:rPr>
        <w:t xml:space="preserve">Une grâce de votre part, Monsieur le Président, rétablirait la liberté de mouvement de M. Donziger </w:t>
      </w:r>
      <w:r w:rsidR="0008068F" w:rsidRPr="006A10C8">
        <w:rPr>
          <w:sz w:val="20"/>
          <w:szCs w:val="20"/>
        </w:rPr>
        <w:t xml:space="preserve">– </w:t>
      </w:r>
      <w:r w:rsidRPr="006A10C8">
        <w:rPr>
          <w:sz w:val="20"/>
          <w:szCs w:val="20"/>
        </w:rPr>
        <w:t>son passeport a été confisqué par les autorités, il ne peut donc pas quitter les États-Unis pour continuer son travail au nom du peuple équatorien</w:t>
      </w:r>
      <w:r w:rsidR="0008068F" w:rsidRPr="006A10C8">
        <w:rPr>
          <w:sz w:val="20"/>
          <w:szCs w:val="20"/>
        </w:rPr>
        <w:t xml:space="preserve"> –</w:t>
      </w:r>
      <w:r w:rsidRPr="006A10C8">
        <w:rPr>
          <w:sz w:val="20"/>
          <w:szCs w:val="20"/>
        </w:rPr>
        <w:t xml:space="preserve"> et le protégerait de problèmes juridiques supplémentaires.</w:t>
      </w:r>
    </w:p>
    <w:p w14:paraId="75FF06DC" w14:textId="4B671609" w:rsidR="001A6D1C" w:rsidRPr="006A10C8" w:rsidRDefault="001A6D1C" w:rsidP="001A6D1C">
      <w:pPr>
        <w:pStyle w:val="AbschnittBriefe"/>
        <w:spacing w:after="120"/>
        <w:rPr>
          <w:b/>
          <w:bCs/>
          <w:sz w:val="20"/>
          <w:szCs w:val="20"/>
        </w:rPr>
      </w:pPr>
      <w:r w:rsidRPr="006A10C8">
        <w:rPr>
          <w:b/>
          <w:bCs/>
          <w:sz w:val="20"/>
          <w:szCs w:val="20"/>
        </w:rPr>
        <w:t xml:space="preserve">Je </w:t>
      </w:r>
      <w:r w:rsidR="00502BBC" w:rsidRPr="006A10C8">
        <w:rPr>
          <w:b/>
          <w:bCs/>
          <w:sz w:val="20"/>
          <w:szCs w:val="20"/>
        </w:rPr>
        <w:t xml:space="preserve">vous prie </w:t>
      </w:r>
      <w:r w:rsidRPr="006A10C8">
        <w:rPr>
          <w:b/>
          <w:bCs/>
          <w:sz w:val="20"/>
          <w:szCs w:val="20"/>
        </w:rPr>
        <w:t>donc de gracier M. Donziger de sa condamnation pour délit fédéral de classe B et de veiller à ce qu'il puisse poursuivre son travail de défense des droits humains sans crainte de représailles.</w:t>
      </w:r>
    </w:p>
    <w:p w14:paraId="53B722FA" w14:textId="77777777" w:rsidR="001A6D1C" w:rsidRPr="006A10C8" w:rsidRDefault="001A6D1C" w:rsidP="001A6D1C">
      <w:pPr>
        <w:pStyle w:val="AbschnittBriefe"/>
        <w:spacing w:after="120"/>
        <w:rPr>
          <w:sz w:val="20"/>
          <w:szCs w:val="20"/>
        </w:rPr>
      </w:pPr>
    </w:p>
    <w:p w14:paraId="4461802E" w14:textId="42830A37" w:rsidR="001A6D1C" w:rsidRPr="006A10C8" w:rsidRDefault="001A6D1C" w:rsidP="001A6D1C">
      <w:pPr>
        <w:pStyle w:val="AbschnittBriefe"/>
        <w:spacing w:after="120"/>
        <w:rPr>
          <w:sz w:val="20"/>
          <w:szCs w:val="20"/>
        </w:rPr>
      </w:pPr>
      <w:r w:rsidRPr="006A10C8">
        <w:rPr>
          <w:sz w:val="20"/>
          <w:szCs w:val="20"/>
        </w:rPr>
        <w:t>Dans cette attente, je vous prie de croire, Monsieur le Président, à l’expression de ma haute considération.</w:t>
      </w:r>
    </w:p>
    <w:p w14:paraId="4C4084F6" w14:textId="77777777" w:rsidR="0051073F" w:rsidRPr="006A10C8" w:rsidRDefault="0051073F" w:rsidP="0051073F">
      <w:pPr>
        <w:pStyle w:val="AbschnittBriefe"/>
        <w:rPr>
          <w:sz w:val="20"/>
          <w:szCs w:val="20"/>
        </w:rPr>
      </w:pPr>
    </w:p>
    <w:p w14:paraId="5B8EE939" w14:textId="77777777" w:rsidR="00546764" w:rsidRPr="0051073F" w:rsidRDefault="0051073F" w:rsidP="002F2962">
      <w:pPr>
        <w:pStyle w:val="AbschnittBriefe"/>
      </w:pPr>
      <w:r w:rsidRPr="006A10C8">
        <w:rPr>
          <w:noProof/>
          <w:lang w:val="de-CH" w:eastAsia="de-CH"/>
        </w:rPr>
        <mc:AlternateContent>
          <mc:Choice Requires="wps">
            <w:drawing>
              <wp:anchor distT="0" distB="0" distL="114300" distR="114300" simplePos="0" relativeHeight="251668992" behindDoc="0" locked="1" layoutInCell="0" allowOverlap="0" wp14:anchorId="232EE6CD" wp14:editId="618FA3C9">
                <wp:simplePos x="0" y="0"/>
                <wp:positionH relativeFrom="page">
                  <wp:posOffset>891540</wp:posOffset>
                </wp:positionH>
                <wp:positionV relativeFrom="page">
                  <wp:posOffset>9631045</wp:posOffset>
                </wp:positionV>
                <wp:extent cx="6120130" cy="538480"/>
                <wp:effectExtent l="0" t="0" r="13970" b="1397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05E7" w14:textId="77777777" w:rsidR="0051073F" w:rsidRPr="00050DDE" w:rsidRDefault="0051073F" w:rsidP="0051073F">
                            <w:pPr>
                              <w:spacing w:after="60"/>
                              <w:rPr>
                                <w:b/>
                                <w:lang w:val="de-CH"/>
                              </w:rPr>
                            </w:pPr>
                            <w:r w:rsidRPr="00050DDE">
                              <w:rPr>
                                <w:b/>
                                <w:lang w:val="de-CH"/>
                              </w:rPr>
                              <w:t>Copie:</w:t>
                            </w:r>
                          </w:p>
                          <w:p w14:paraId="05C7A9A1" w14:textId="77777777" w:rsidR="00050DDE" w:rsidRPr="00050DDE" w:rsidRDefault="00050DDE" w:rsidP="00050DDE">
                            <w:pPr>
                              <w:rPr>
                                <w:lang w:val="de-CH"/>
                              </w:rPr>
                            </w:pPr>
                            <w:r w:rsidRPr="00050DDE">
                              <w:rPr>
                                <w:lang w:val="de-CH"/>
                              </w:rPr>
                              <w:t>Ambassade des États-Unis d'Amérique, Sulgeneckstrasse 19, 3007 Berne</w:t>
                            </w:r>
                          </w:p>
                          <w:p w14:paraId="37BF4CF5" w14:textId="57C33584" w:rsidR="0051073F" w:rsidRPr="00050DDE" w:rsidRDefault="00050DDE" w:rsidP="00050DDE">
                            <w:pPr>
                              <w:rPr>
                                <w:sz w:val="16"/>
                                <w:szCs w:val="16"/>
                                <w:lang w:val="de-CH"/>
                              </w:rPr>
                            </w:pPr>
                            <w:r w:rsidRPr="00050DDE">
                              <w:rPr>
                                <w:sz w:val="16"/>
                                <w:szCs w:val="16"/>
                                <w:lang w:val="de-CH"/>
                              </w:rPr>
                              <w:t>Fax: 031 357 73 20 / E-mail: bernpa@state.gov ; bern-protocol@state.gov  / X/Twitter: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E6CD" id="_x0000_s1031" type="#_x0000_t202" style="position:absolute;margin-left:70.2pt;margin-top:758.35pt;width:481.9pt;height:42.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" o:allowincell="f" o:allowoverlap="f" filled="f" stroked="f">
                <v:textbox inset="0,0,0,0">
                  <w:txbxContent>
                    <w:p w14:paraId="2E1005E7" w14:textId="77777777" w:rsidR="0051073F" w:rsidRPr="00050DDE" w:rsidRDefault="0051073F" w:rsidP="0051073F">
                      <w:pPr>
                        <w:spacing w:after="60"/>
                        <w:rPr>
                          <w:b/>
                          <w:lang w:val="de-CH"/>
                        </w:rPr>
                      </w:pPr>
                      <w:r w:rsidRPr="00050DDE">
                        <w:rPr>
                          <w:b/>
                          <w:lang w:val="de-CH"/>
                        </w:rPr>
                        <w:t>Copie:</w:t>
                      </w:r>
                    </w:p>
                    <w:p w14:paraId="05C7A9A1" w14:textId="77777777" w:rsidR="00050DDE" w:rsidRPr="00050DDE" w:rsidRDefault="00050DDE" w:rsidP="00050DDE">
                      <w:pPr>
                        <w:rPr>
                          <w:lang w:val="de-CH"/>
                        </w:rPr>
                      </w:pPr>
                      <w:r w:rsidRPr="00050DDE">
                        <w:rPr>
                          <w:lang w:val="de-CH"/>
                        </w:rPr>
                        <w:t>Ambassade des États-Unis d'Amérique, Sulgeneckstrasse 19, 3007 Berne</w:t>
                      </w:r>
                    </w:p>
                    <w:p w14:paraId="37BF4CF5" w14:textId="57C33584" w:rsidR="0051073F" w:rsidRPr="00050DDE" w:rsidRDefault="00050DDE" w:rsidP="00050DDE">
                      <w:pPr>
                        <w:rPr>
                          <w:sz w:val="16"/>
                          <w:szCs w:val="16"/>
                          <w:lang w:val="de-CH"/>
                        </w:rPr>
                      </w:pPr>
                      <w:r w:rsidRPr="00050DDE">
                        <w:rPr>
                          <w:sz w:val="16"/>
                          <w:szCs w:val="16"/>
                          <w:lang w:val="de-CH"/>
                        </w:rPr>
                        <w:t>Fax: 031 357 73 20 / E-mail: bernpa@state.gov ; bern-protocol@state.gov  / X/Twitter: /USEmbassyBern / FB: /USBotschaftBern</w:t>
                      </w:r>
                    </w:p>
                  </w:txbxContent>
                </v:textbox>
                <w10:wrap anchorx="page" anchory="page"/>
                <w10:anchorlock/>
              </v:shape>
            </w:pict>
          </mc:Fallback>
        </mc:AlternateContent>
      </w:r>
    </w:p>
    <w:sectPr w:rsidR="00546764" w:rsidRPr="0051073F"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14E0" w14:textId="77777777" w:rsidR="00635EC4" w:rsidRPr="008702FA" w:rsidRDefault="00635EC4" w:rsidP="00553907">
      <w:r w:rsidRPr="008702FA">
        <w:separator/>
      </w:r>
    </w:p>
  </w:endnote>
  <w:endnote w:type="continuationSeparator" w:id="0">
    <w:p w14:paraId="7E4D9A51" w14:textId="77777777" w:rsidR="00635EC4" w:rsidRPr="008702FA" w:rsidRDefault="00635EC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3531"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9C258E2" wp14:editId="2FD8BC28">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BF2D" w14:textId="77777777" w:rsidR="002F0468" w:rsidRDefault="00FE36BF" w:rsidP="00BA3141">
                          <w:r>
                            <w:rPr>
                              <w:rFonts w:ascii="Amnesty Trade Gothic" w:hAnsi="Amnesty Trade Gothic"/>
                              <w:noProof/>
                              <w:sz w:val="36"/>
                              <w:lang w:val="de-CH" w:eastAsia="de-CH"/>
                            </w:rPr>
                            <w:drawing>
                              <wp:inline distT="0" distB="0" distL="0" distR="0" wp14:anchorId="044BDA82" wp14:editId="6D0A5A1B">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58E2"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4C9BF2D" w14:textId="77777777" w:rsidR="002F0468" w:rsidRDefault="00FE36BF" w:rsidP="00BA3141">
                    <w:r>
                      <w:rPr>
                        <w:rFonts w:ascii="Amnesty Trade Gothic" w:hAnsi="Amnesty Trade Gothic"/>
                        <w:noProof/>
                        <w:sz w:val="36"/>
                        <w:lang w:val="de-CH" w:eastAsia="de-CH"/>
                      </w:rPr>
                      <w:drawing>
                        <wp:inline distT="0" distB="0" distL="0" distR="0" wp14:anchorId="044BDA82" wp14:editId="6D0A5A1B">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48F72B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8B70D4B" wp14:editId="1185CA05">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D9AE"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4A3D823" wp14:editId="2CA7AB01">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DB1A5" w14:textId="77777777" w:rsidR="00717CF9" w:rsidRDefault="00717CF9" w:rsidP="00BA3141">
                          <w:r>
                            <w:rPr>
                              <w:rFonts w:ascii="Amnesty Trade Gothic" w:hAnsi="Amnesty Trade Gothic"/>
                              <w:noProof/>
                              <w:sz w:val="36"/>
                              <w:lang w:val="de-CH" w:eastAsia="de-CH"/>
                            </w:rPr>
                            <w:drawing>
                              <wp:inline distT="0" distB="0" distL="0" distR="0" wp14:anchorId="412FB672" wp14:editId="5E76F7F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D823"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71FDB1A5" w14:textId="77777777" w:rsidR="00717CF9" w:rsidRDefault="00717CF9" w:rsidP="00BA3141">
                    <w:r>
                      <w:rPr>
                        <w:rFonts w:ascii="Amnesty Trade Gothic" w:hAnsi="Amnesty Trade Gothic"/>
                        <w:noProof/>
                        <w:sz w:val="36"/>
                        <w:lang w:val="de-CH" w:eastAsia="de-CH"/>
                      </w:rPr>
                      <w:drawing>
                        <wp:inline distT="0" distB="0" distL="0" distR="0" wp14:anchorId="412FB672" wp14:editId="5E76F7F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3870E5B7"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37581B9B" wp14:editId="4A27E5C5">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BA3B"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2499" w14:textId="77777777" w:rsidR="002F0468" w:rsidRPr="00AE4BD1" w:rsidRDefault="005944A1" w:rsidP="005944A1">
    <w:pPr>
      <w:pStyle w:val="Fuzeile"/>
    </w:pPr>
    <w:r w:rsidRPr="00AE4BD1">
      <w:t xml:space="preserve">Kopie an: </w:t>
    </w:r>
  </w:p>
  <w:p w14:paraId="219AA91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2EEE" w14:textId="77777777" w:rsidR="00635EC4" w:rsidRPr="008702FA" w:rsidRDefault="00635EC4" w:rsidP="00553907">
      <w:r w:rsidRPr="008702FA">
        <w:separator/>
      </w:r>
    </w:p>
  </w:footnote>
  <w:footnote w:type="continuationSeparator" w:id="0">
    <w:p w14:paraId="1183CF12" w14:textId="77777777" w:rsidR="00635EC4" w:rsidRPr="008702FA" w:rsidRDefault="00635EC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4AB9"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740F46D1"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0D9A"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F05C8E0"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45E7"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7A695F2" wp14:editId="4CD36DE2">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E17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62B5270" wp14:editId="27067CA3">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ECAD3"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EE84CE9" wp14:editId="70DB5C5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1D1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81D6"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A732DD5" wp14:editId="1FB21A5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D4AD"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218B339"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EA8A2BE" wp14:editId="76781C86">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787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8EB4826" wp14:editId="753BC33A">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4D5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8A092A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C4"/>
    <w:rsid w:val="00025C14"/>
    <w:rsid w:val="00040CB3"/>
    <w:rsid w:val="00050DDE"/>
    <w:rsid w:val="00051FB2"/>
    <w:rsid w:val="00052667"/>
    <w:rsid w:val="000574C5"/>
    <w:rsid w:val="00057E0D"/>
    <w:rsid w:val="0008068F"/>
    <w:rsid w:val="00093759"/>
    <w:rsid w:val="000A33C9"/>
    <w:rsid w:val="000A52DC"/>
    <w:rsid w:val="000C203D"/>
    <w:rsid w:val="000C3A18"/>
    <w:rsid w:val="000C59EC"/>
    <w:rsid w:val="000D05AF"/>
    <w:rsid w:val="000D1E1A"/>
    <w:rsid w:val="000D63CF"/>
    <w:rsid w:val="000D7A6D"/>
    <w:rsid w:val="000E332F"/>
    <w:rsid w:val="000E7B00"/>
    <w:rsid w:val="00107195"/>
    <w:rsid w:val="00124057"/>
    <w:rsid w:val="00126176"/>
    <w:rsid w:val="001518DF"/>
    <w:rsid w:val="0015194A"/>
    <w:rsid w:val="001613BE"/>
    <w:rsid w:val="00186C2E"/>
    <w:rsid w:val="001877AE"/>
    <w:rsid w:val="00197F0C"/>
    <w:rsid w:val="001A4DE2"/>
    <w:rsid w:val="001A6D1C"/>
    <w:rsid w:val="001B3614"/>
    <w:rsid w:val="001C19D1"/>
    <w:rsid w:val="001C3E67"/>
    <w:rsid w:val="001C45B4"/>
    <w:rsid w:val="001C4E76"/>
    <w:rsid w:val="001D501A"/>
    <w:rsid w:val="001D5CF7"/>
    <w:rsid w:val="00224644"/>
    <w:rsid w:val="00225724"/>
    <w:rsid w:val="00241ED9"/>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20343"/>
    <w:rsid w:val="00321C4E"/>
    <w:rsid w:val="00322AAD"/>
    <w:rsid w:val="003300EB"/>
    <w:rsid w:val="00350470"/>
    <w:rsid w:val="00353D2A"/>
    <w:rsid w:val="00367A23"/>
    <w:rsid w:val="00370680"/>
    <w:rsid w:val="003758EC"/>
    <w:rsid w:val="00383565"/>
    <w:rsid w:val="00387FE5"/>
    <w:rsid w:val="00396E52"/>
    <w:rsid w:val="003A54D8"/>
    <w:rsid w:val="003B48C0"/>
    <w:rsid w:val="003C09E1"/>
    <w:rsid w:val="003E2E40"/>
    <w:rsid w:val="003E5A5A"/>
    <w:rsid w:val="003E6FFE"/>
    <w:rsid w:val="003E77CB"/>
    <w:rsid w:val="003F2034"/>
    <w:rsid w:val="004003E1"/>
    <w:rsid w:val="00401B65"/>
    <w:rsid w:val="0041222D"/>
    <w:rsid w:val="00422305"/>
    <w:rsid w:val="00424B20"/>
    <w:rsid w:val="00427E9B"/>
    <w:rsid w:val="00436DF1"/>
    <w:rsid w:val="00446E7B"/>
    <w:rsid w:val="00452095"/>
    <w:rsid w:val="00452C2E"/>
    <w:rsid w:val="00473DF5"/>
    <w:rsid w:val="00477E1F"/>
    <w:rsid w:val="004843CA"/>
    <w:rsid w:val="00495EA2"/>
    <w:rsid w:val="004A5DBC"/>
    <w:rsid w:val="004B15D3"/>
    <w:rsid w:val="004B2C97"/>
    <w:rsid w:val="004B7173"/>
    <w:rsid w:val="004C1E0D"/>
    <w:rsid w:val="004D3E2A"/>
    <w:rsid w:val="004D3F70"/>
    <w:rsid w:val="004E301A"/>
    <w:rsid w:val="004F05CC"/>
    <w:rsid w:val="004F3441"/>
    <w:rsid w:val="004F55AD"/>
    <w:rsid w:val="004F6ED0"/>
    <w:rsid w:val="00502BBC"/>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5579B"/>
    <w:rsid w:val="00562B7C"/>
    <w:rsid w:val="005828C2"/>
    <w:rsid w:val="005864A0"/>
    <w:rsid w:val="005944A1"/>
    <w:rsid w:val="00594C6B"/>
    <w:rsid w:val="00595256"/>
    <w:rsid w:val="005C0044"/>
    <w:rsid w:val="005D3DDD"/>
    <w:rsid w:val="005D6620"/>
    <w:rsid w:val="005E2A56"/>
    <w:rsid w:val="005E49AB"/>
    <w:rsid w:val="005E584A"/>
    <w:rsid w:val="00600B0C"/>
    <w:rsid w:val="00600FB2"/>
    <w:rsid w:val="006058AB"/>
    <w:rsid w:val="00631B61"/>
    <w:rsid w:val="00631DC2"/>
    <w:rsid w:val="00635EC4"/>
    <w:rsid w:val="00641F77"/>
    <w:rsid w:val="006634A1"/>
    <w:rsid w:val="006672F2"/>
    <w:rsid w:val="00673C40"/>
    <w:rsid w:val="0067489B"/>
    <w:rsid w:val="0067639B"/>
    <w:rsid w:val="006825F8"/>
    <w:rsid w:val="00691B87"/>
    <w:rsid w:val="006973E5"/>
    <w:rsid w:val="006A10C8"/>
    <w:rsid w:val="006B566F"/>
    <w:rsid w:val="006B7A40"/>
    <w:rsid w:val="006C4A39"/>
    <w:rsid w:val="006D0165"/>
    <w:rsid w:val="006D3384"/>
    <w:rsid w:val="006F04E8"/>
    <w:rsid w:val="006F5C8D"/>
    <w:rsid w:val="0070253A"/>
    <w:rsid w:val="0071162D"/>
    <w:rsid w:val="00717CF9"/>
    <w:rsid w:val="007206A6"/>
    <w:rsid w:val="00720F40"/>
    <w:rsid w:val="007210EC"/>
    <w:rsid w:val="00723B23"/>
    <w:rsid w:val="00725314"/>
    <w:rsid w:val="00725708"/>
    <w:rsid w:val="00735E44"/>
    <w:rsid w:val="00742534"/>
    <w:rsid w:val="00744757"/>
    <w:rsid w:val="00747036"/>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06D34"/>
    <w:rsid w:val="00815711"/>
    <w:rsid w:val="00816B7C"/>
    <w:rsid w:val="00817939"/>
    <w:rsid w:val="00817ECC"/>
    <w:rsid w:val="008223EA"/>
    <w:rsid w:val="00830B38"/>
    <w:rsid w:val="00834D27"/>
    <w:rsid w:val="00843313"/>
    <w:rsid w:val="0084680F"/>
    <w:rsid w:val="008508AA"/>
    <w:rsid w:val="00860EAD"/>
    <w:rsid w:val="00864C07"/>
    <w:rsid w:val="008702FA"/>
    <w:rsid w:val="00894BFA"/>
    <w:rsid w:val="00896EF0"/>
    <w:rsid w:val="008A4D9D"/>
    <w:rsid w:val="008A5FB4"/>
    <w:rsid w:val="008B182E"/>
    <w:rsid w:val="008B2FC9"/>
    <w:rsid w:val="008C2801"/>
    <w:rsid w:val="008C3926"/>
    <w:rsid w:val="008D1C31"/>
    <w:rsid w:val="008D67A4"/>
    <w:rsid w:val="008E6C86"/>
    <w:rsid w:val="008E7DB5"/>
    <w:rsid w:val="00920A09"/>
    <w:rsid w:val="009229F2"/>
    <w:rsid w:val="0092363B"/>
    <w:rsid w:val="00927CA1"/>
    <w:rsid w:val="00935696"/>
    <w:rsid w:val="009421DF"/>
    <w:rsid w:val="00943146"/>
    <w:rsid w:val="00947320"/>
    <w:rsid w:val="00953FA4"/>
    <w:rsid w:val="00957EBD"/>
    <w:rsid w:val="00960361"/>
    <w:rsid w:val="00961033"/>
    <w:rsid w:val="00961DE3"/>
    <w:rsid w:val="00975687"/>
    <w:rsid w:val="00976CEE"/>
    <w:rsid w:val="0098472B"/>
    <w:rsid w:val="0098582C"/>
    <w:rsid w:val="00991877"/>
    <w:rsid w:val="0099311C"/>
    <w:rsid w:val="009A20A2"/>
    <w:rsid w:val="009A57C1"/>
    <w:rsid w:val="009B27B5"/>
    <w:rsid w:val="009B2D95"/>
    <w:rsid w:val="009B6BDE"/>
    <w:rsid w:val="009C61B1"/>
    <w:rsid w:val="009E43B3"/>
    <w:rsid w:val="009F3A50"/>
    <w:rsid w:val="009F71F4"/>
    <w:rsid w:val="00A10F2A"/>
    <w:rsid w:val="00A142E4"/>
    <w:rsid w:val="00A1547F"/>
    <w:rsid w:val="00A1765C"/>
    <w:rsid w:val="00A2298E"/>
    <w:rsid w:val="00A30605"/>
    <w:rsid w:val="00A31476"/>
    <w:rsid w:val="00A32AB7"/>
    <w:rsid w:val="00A3454C"/>
    <w:rsid w:val="00A403DD"/>
    <w:rsid w:val="00A417C8"/>
    <w:rsid w:val="00A466D4"/>
    <w:rsid w:val="00A473A9"/>
    <w:rsid w:val="00A84C25"/>
    <w:rsid w:val="00A85E05"/>
    <w:rsid w:val="00AB2CFC"/>
    <w:rsid w:val="00AC5704"/>
    <w:rsid w:val="00AC6D60"/>
    <w:rsid w:val="00AD1369"/>
    <w:rsid w:val="00AD2920"/>
    <w:rsid w:val="00AD78E5"/>
    <w:rsid w:val="00AE1351"/>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2D73"/>
    <w:rsid w:val="00B92E80"/>
    <w:rsid w:val="00B963A5"/>
    <w:rsid w:val="00B96C57"/>
    <w:rsid w:val="00BA18F2"/>
    <w:rsid w:val="00BA3141"/>
    <w:rsid w:val="00BA59C6"/>
    <w:rsid w:val="00BB07B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2758"/>
    <w:rsid w:val="00D045EB"/>
    <w:rsid w:val="00D1445A"/>
    <w:rsid w:val="00D16E83"/>
    <w:rsid w:val="00D2055E"/>
    <w:rsid w:val="00D26ECA"/>
    <w:rsid w:val="00D37A73"/>
    <w:rsid w:val="00D44BDF"/>
    <w:rsid w:val="00D51088"/>
    <w:rsid w:val="00D60B30"/>
    <w:rsid w:val="00D655CE"/>
    <w:rsid w:val="00D70EF5"/>
    <w:rsid w:val="00D72DA4"/>
    <w:rsid w:val="00D91824"/>
    <w:rsid w:val="00DA40D0"/>
    <w:rsid w:val="00DA604D"/>
    <w:rsid w:val="00DD21D2"/>
    <w:rsid w:val="00DD2C87"/>
    <w:rsid w:val="00DF0785"/>
    <w:rsid w:val="00DF5E3F"/>
    <w:rsid w:val="00DF632B"/>
    <w:rsid w:val="00E012F6"/>
    <w:rsid w:val="00E05602"/>
    <w:rsid w:val="00E05E09"/>
    <w:rsid w:val="00E11F25"/>
    <w:rsid w:val="00E210BF"/>
    <w:rsid w:val="00E5703F"/>
    <w:rsid w:val="00E61FCC"/>
    <w:rsid w:val="00E65D55"/>
    <w:rsid w:val="00E66C2C"/>
    <w:rsid w:val="00E71267"/>
    <w:rsid w:val="00E85EF1"/>
    <w:rsid w:val="00E90310"/>
    <w:rsid w:val="00E93105"/>
    <w:rsid w:val="00E93BA9"/>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80325"/>
    <w:rsid w:val="00F82B6C"/>
    <w:rsid w:val="00F9051E"/>
    <w:rsid w:val="00FA3D2D"/>
    <w:rsid w:val="00FA57FD"/>
    <w:rsid w:val="00FB0EE9"/>
    <w:rsid w:val="00FB1255"/>
    <w:rsid w:val="00FC0DE3"/>
    <w:rsid w:val="00FC63D2"/>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878F6"/>
  <w15:docId w15:val="{3C737EB7-51A7-47C9-A25B-6588EA40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D91824"/>
    <w:pPr>
      <w:spacing w:after="400"/>
    </w:pPr>
    <w:rPr>
      <w:rFonts w:ascii="Arial Narrow" w:hAnsi="Arial Narrow"/>
      <w:b/>
      <w:sz w:val="26"/>
      <w:szCs w:val="26"/>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tanzanie/documents/2024/action-lettre-pour-ole-ngiyo" TargetMode="External"/><Relationship Id="rId13" Type="http://schemas.openxmlformats.org/officeDocument/2006/relationships/footer" Target="footer1.xml"/><Relationship Id="rId18" Type="http://schemas.openxmlformats.org/officeDocument/2006/relationships/hyperlink" Target="mailto:bern-protocol@state.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bernpa@stat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itehouse.gov/conta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lin@tzembassy.go.tz"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mnesty.ch/fr/participer/ecrire-des-lettres/lettres-contre-l-oubli/docs/2024/septembre" TargetMode="External"/><Relationship Id="rId23" Type="http://schemas.openxmlformats.org/officeDocument/2006/relationships/header" Target="header4.xml"/><Relationship Id="rId10" Type="http://schemas.openxmlformats.org/officeDocument/2006/relationships/hyperlink" Target="mailto:press@ikulu.go.t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nesty.ch/fr/participer/ecrire-des-lettres/lettres-contre-l-oubli/docs/2024/septembre" TargetMode="External"/><Relationship Id="rId14" Type="http://schemas.openxmlformats.org/officeDocument/2006/relationships/hyperlink" Target="https://www.amnesty.ch/fr/pays/ameriques/etats-unis/docs/2024/action-lettre-pour-steven-donziger"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1469</Words>
  <Characters>8857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31</cp:revision>
  <cp:lastPrinted>1899-12-31T23:00:00Z</cp:lastPrinted>
  <dcterms:created xsi:type="dcterms:W3CDTF">2024-08-29T14:15:00Z</dcterms:created>
  <dcterms:modified xsi:type="dcterms:W3CDTF">2024-09-10T16:08:00Z</dcterms:modified>
</cp:coreProperties>
</file>