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3D395" w14:textId="77777777" w:rsidR="00815711" w:rsidRPr="00452095" w:rsidRDefault="00815711">
      <w:pPr>
        <w:rPr>
          <w:sz w:val="6"/>
          <w:szCs w:val="6"/>
        </w:rPr>
      </w:pPr>
    </w:p>
    <w:tbl>
      <w:tblPr>
        <w:tblW w:w="4963" w:type="pct"/>
        <w:tblLook w:val="01E0" w:firstRow="1" w:lastRow="1" w:firstColumn="1" w:lastColumn="1" w:noHBand="0" w:noVBand="0"/>
      </w:tblPr>
      <w:tblGrid>
        <w:gridCol w:w="5244"/>
        <w:gridCol w:w="4999"/>
      </w:tblGrid>
      <w:tr w:rsidR="00452095" w:rsidRPr="00014495" w14:paraId="4A1DAE34" w14:textId="77777777" w:rsidTr="00353D2A">
        <w:trPr>
          <w:cantSplit/>
          <w:trHeight w:val="397"/>
        </w:trPr>
        <w:tc>
          <w:tcPr>
            <w:tcW w:w="2560" w:type="pct"/>
            <w:hideMark/>
          </w:tcPr>
          <w:p w14:paraId="5418D74A" w14:textId="05D6310A" w:rsidR="00452095" w:rsidRPr="00014495" w:rsidRDefault="001A7328" w:rsidP="00C27E93">
            <w:pPr>
              <w:pStyle w:val="BgdV12P"/>
              <w:rPr>
                <w:sz w:val="28"/>
                <w:szCs w:val="20"/>
                <w:lang w:val="fr-CH"/>
              </w:rPr>
            </w:pPr>
            <w:r w:rsidRPr="00014495">
              <w:rPr>
                <w:sz w:val="28"/>
                <w:szCs w:val="20"/>
                <w:lang w:val="fr-CH"/>
              </w:rPr>
              <w:t>LETTRES DU MOIS</w:t>
            </w:r>
            <w:r w:rsidR="00452095" w:rsidRPr="00014495">
              <w:rPr>
                <w:sz w:val="28"/>
                <w:szCs w:val="20"/>
                <w:lang w:val="fr-CH"/>
              </w:rPr>
              <w:t xml:space="preserve"> - </w:t>
            </w:r>
            <w:r w:rsidR="000604A8" w:rsidRPr="00014495">
              <w:rPr>
                <w:sz w:val="28"/>
                <w:szCs w:val="20"/>
                <w:lang w:val="fr-CH"/>
              </w:rPr>
              <w:t>octobre</w:t>
            </w:r>
            <w:r w:rsidR="00452095" w:rsidRPr="00014495">
              <w:rPr>
                <w:sz w:val="28"/>
                <w:szCs w:val="20"/>
                <w:lang w:val="fr-CH"/>
              </w:rPr>
              <w:t xml:space="preserve"> 202</w:t>
            </w:r>
            <w:r w:rsidR="000604A8" w:rsidRPr="00014495">
              <w:rPr>
                <w:sz w:val="28"/>
                <w:szCs w:val="20"/>
                <w:lang w:val="fr-CH"/>
              </w:rPr>
              <w:t>4</w:t>
            </w:r>
          </w:p>
        </w:tc>
        <w:tc>
          <w:tcPr>
            <w:tcW w:w="2440" w:type="pct"/>
            <w:hideMark/>
          </w:tcPr>
          <w:p w14:paraId="58081BC1" w14:textId="2485C212" w:rsidR="00452095" w:rsidRPr="00014495" w:rsidRDefault="001A7328" w:rsidP="00F52E86">
            <w:pPr>
              <w:pStyle w:val="MonatJahr12P"/>
            </w:pPr>
            <w:r w:rsidRPr="00014495">
              <w:t xml:space="preserve">aCTION LETTRE </w:t>
            </w:r>
            <w:r w:rsidR="008C3A7D" w:rsidRPr="00014495">
              <w:t>2</w:t>
            </w:r>
            <w:r w:rsidRPr="00014495">
              <w:t xml:space="preserve"> : ua </w:t>
            </w:r>
            <w:r w:rsidRPr="00014495">
              <w:rPr>
                <w:b/>
                <w:bCs/>
              </w:rPr>
              <w:t>0</w:t>
            </w:r>
            <w:r w:rsidR="000604A8" w:rsidRPr="00014495">
              <w:rPr>
                <w:b/>
                <w:bCs/>
              </w:rPr>
              <w:t>82</w:t>
            </w:r>
            <w:r w:rsidRPr="00014495">
              <w:rPr>
                <w:b/>
                <w:bCs/>
              </w:rPr>
              <w:t>/</w:t>
            </w:r>
            <w:r w:rsidR="000604A8" w:rsidRPr="00014495">
              <w:rPr>
                <w:b/>
                <w:bCs/>
              </w:rPr>
              <w:t>24</w:t>
            </w:r>
          </w:p>
        </w:tc>
      </w:tr>
      <w:tr w:rsidR="00F52E86" w:rsidRPr="00014495" w14:paraId="6EC4099A" w14:textId="77777777" w:rsidTr="006459CA">
        <w:tblPrEx>
          <w:tblCellMar>
            <w:left w:w="0" w:type="dxa"/>
            <w:right w:w="0" w:type="dxa"/>
          </w:tblCellMar>
        </w:tblPrEx>
        <w:trPr>
          <w:cantSplit/>
          <w:trHeight w:val="397"/>
        </w:trPr>
        <w:tc>
          <w:tcPr>
            <w:tcW w:w="5000" w:type="pct"/>
            <w:gridSpan w:val="2"/>
            <w:tcBorders>
              <w:top w:val="single" w:sz="4" w:space="0" w:color="auto"/>
            </w:tcBorders>
            <w:vAlign w:val="center"/>
          </w:tcPr>
          <w:p w14:paraId="6FB0DABA" w14:textId="77777777" w:rsidR="00F52E86" w:rsidRPr="00014495" w:rsidRDefault="00F52E86" w:rsidP="006459CA">
            <w:pPr>
              <w:ind w:right="40"/>
              <w:jc w:val="both"/>
              <w:rPr>
                <w:sz w:val="14"/>
                <w:szCs w:val="14"/>
              </w:rPr>
            </w:pPr>
            <w:r w:rsidRPr="00014495">
              <w:rPr>
                <w:sz w:val="14"/>
                <w:szCs w:val="14"/>
              </w:rPr>
              <w:t>Les « Lettres du mois » (</w:t>
            </w:r>
            <w:r w:rsidRPr="00014495">
              <w:rPr>
                <w:b/>
                <w:bCs/>
                <w:sz w:val="14"/>
                <w:szCs w:val="14"/>
              </w:rPr>
              <w:t>anciennement « Lettres contre l'oubli »</w:t>
            </w:r>
            <w:r w:rsidRPr="00014495">
              <w:rPr>
                <w:sz w:val="14"/>
                <w:szCs w:val="14"/>
              </w:rPr>
              <w:t xml:space="preserve">) sont des campagnes de lettres dans le cadre des « Actions urgentes ». Pour l'abonnement, nous </w:t>
            </w:r>
            <w:r w:rsidR="00B2597D" w:rsidRPr="00014495">
              <w:rPr>
                <w:sz w:val="14"/>
                <w:szCs w:val="14"/>
              </w:rPr>
              <w:t xml:space="preserve">en </w:t>
            </w:r>
            <w:r w:rsidRPr="00014495">
              <w:rPr>
                <w:sz w:val="14"/>
                <w:szCs w:val="14"/>
              </w:rPr>
              <w:t>sélectionnons chaque mois deux actions, pour lesquelles il est possible d'envoyer la lettre par courrier et le délai de participation est d'au moins deux mois.</w:t>
            </w:r>
          </w:p>
        </w:tc>
      </w:tr>
    </w:tbl>
    <w:p w14:paraId="71B158D8" w14:textId="77777777" w:rsidR="007C73C5" w:rsidRPr="00014495" w:rsidRDefault="007C73C5"/>
    <w:tbl>
      <w:tblPr>
        <w:tblW w:w="4963" w:type="pct"/>
        <w:tblLook w:val="01E0" w:firstRow="1" w:lastRow="1" w:firstColumn="1" w:lastColumn="1" w:noHBand="0" w:noVBand="0"/>
      </w:tblPr>
      <w:tblGrid>
        <w:gridCol w:w="10243"/>
      </w:tblGrid>
      <w:tr w:rsidR="00272425" w:rsidRPr="00014495" w14:paraId="1127D219" w14:textId="77777777" w:rsidTr="00272425">
        <w:trPr>
          <w:trHeight w:val="80"/>
        </w:trPr>
        <w:tc>
          <w:tcPr>
            <w:tcW w:w="5000" w:type="pct"/>
            <w:vAlign w:val="bottom"/>
          </w:tcPr>
          <w:p w14:paraId="3BAA5912" w14:textId="4AF12438" w:rsidR="00272425" w:rsidRPr="00014495" w:rsidRDefault="000604A8" w:rsidP="00717CF9">
            <w:pPr>
              <w:pStyle w:val="TITELTHEMEN24P"/>
              <w:spacing w:after="80"/>
            </w:pPr>
            <w:r w:rsidRPr="00014495">
              <w:rPr>
                <w:sz w:val="28"/>
                <w:szCs w:val="28"/>
              </w:rPr>
              <w:t>Burundi</w:t>
            </w:r>
            <w:r w:rsidR="00272425" w:rsidRPr="00014495">
              <w:rPr>
                <w:sz w:val="28"/>
                <w:szCs w:val="28"/>
              </w:rPr>
              <w:t xml:space="preserve">: </w:t>
            </w:r>
            <w:r w:rsidR="00272425" w:rsidRPr="00014495">
              <w:rPr>
                <w:b w:val="0"/>
                <w:bCs/>
                <w:sz w:val="28"/>
                <w:szCs w:val="28"/>
              </w:rPr>
              <w:t>Action lettre pour</w:t>
            </w:r>
            <w:r w:rsidR="00272425" w:rsidRPr="00014495">
              <w:rPr>
                <w:sz w:val="28"/>
                <w:szCs w:val="28"/>
              </w:rPr>
              <w:t xml:space="preserve"> </w:t>
            </w:r>
            <w:r w:rsidRPr="00014495">
              <w:rPr>
                <w:sz w:val="28"/>
                <w:szCs w:val="28"/>
              </w:rPr>
              <w:t>Christophe Sahabo</w:t>
            </w:r>
          </w:p>
        </w:tc>
      </w:tr>
      <w:tr w:rsidR="008A5FB4" w:rsidRPr="00014495" w14:paraId="6BCBBD56" w14:textId="77777777" w:rsidTr="00FC65A8">
        <w:trPr>
          <w:trHeight w:val="583"/>
        </w:trPr>
        <w:tc>
          <w:tcPr>
            <w:tcW w:w="5000" w:type="pct"/>
            <w:vAlign w:val="bottom"/>
          </w:tcPr>
          <w:p w14:paraId="3FB3B24B" w14:textId="5B98BF36" w:rsidR="008A5FB4" w:rsidRPr="00014495" w:rsidRDefault="000604A8" w:rsidP="00FC65A8">
            <w:pPr>
              <w:pStyle w:val="TITELTHEMEN24P"/>
            </w:pPr>
            <w:r w:rsidRPr="00014495">
              <w:t xml:space="preserve">Un médecin emprisonné a besoin de soins médicaux </w:t>
            </w:r>
          </w:p>
        </w:tc>
      </w:tr>
    </w:tbl>
    <w:p w14:paraId="022B8122" w14:textId="77777777" w:rsidR="008A5FB4" w:rsidRPr="00014495" w:rsidRDefault="008A5FB4">
      <w:pPr>
        <w:rPr>
          <w:lang w:val="it-CH" w:eastAsia="de-CH"/>
        </w:rPr>
      </w:pPr>
    </w:p>
    <w:tbl>
      <w:tblPr>
        <w:tblW w:w="4963" w:type="pct"/>
        <w:tblLayout w:type="fixed"/>
        <w:tblLook w:val="01E0" w:firstRow="1" w:lastRow="1" w:firstColumn="1" w:lastColumn="1" w:noHBand="0" w:noVBand="0"/>
      </w:tblPr>
      <w:tblGrid>
        <w:gridCol w:w="10243"/>
      </w:tblGrid>
      <w:tr w:rsidR="008C3926" w:rsidRPr="00014495" w14:paraId="283B86E5" w14:textId="77777777">
        <w:trPr>
          <w:cantSplit/>
        </w:trPr>
        <w:tc>
          <w:tcPr>
            <w:tcW w:w="5000" w:type="pct"/>
            <w:noWrap/>
          </w:tcPr>
          <w:p w14:paraId="5A05B69D" w14:textId="536669DB" w:rsidR="008C3926" w:rsidRPr="00014495" w:rsidRDefault="000604A8" w:rsidP="00353D2A">
            <w:pPr>
              <w:pStyle w:val="Fallbeschrieb"/>
              <w:spacing w:after="120"/>
              <w:rPr>
                <w:b/>
                <w:bCs/>
              </w:rPr>
            </w:pPr>
            <w:r w:rsidRPr="00014495">
              <w:rPr>
                <w:b/>
                <w:bCs/>
              </w:rPr>
              <w:t>Christophe Sahabo, médecin burundais, a été arrêté le 1er avril 2022 à la suite d’un litige concernant la direction du Kira Hospital et maintenu en détention depuis lors. Le 10 septembre, il a été pris de vomissements et a perdu connaissance au cours d’une audience de son procès. Il a été hospitalisé, mais renvoyé à la prison de Ruyigi dès le 12 septembre, alors qu’il était encore soigné. Son état de santé est grave et pourrait mettre sa vie en danger s’il ne reçoit pas des soins médicaux de toute urgence.</w:t>
            </w:r>
            <w:r w:rsidR="004F038C" w:rsidRPr="00014495">
              <w:rPr>
                <w:b/>
                <w:bCs/>
              </w:rPr>
              <w:t xml:space="preserve"> </w:t>
            </w:r>
            <w:r w:rsidR="004F038C" w:rsidRPr="00014495">
              <w:rPr>
                <w:b/>
                <w:bCs/>
              </w:rPr>
              <w:t>Des membres de sa famille se sont vu refuser l’accès à la prison lorsqu’ils sont venus lui rendre visite et n’ont pas été autorisés à lui apporter ses médicaments. Les autorités doivent immédiatement lui permettre d’accéder sans restriction à tous les soins médicaux nécessaires.</w:t>
            </w:r>
          </w:p>
        </w:tc>
      </w:tr>
      <w:tr w:rsidR="000604A8" w:rsidRPr="00014495" w14:paraId="6191AEE0" w14:textId="77777777">
        <w:trPr>
          <w:cantSplit/>
        </w:trPr>
        <w:tc>
          <w:tcPr>
            <w:tcW w:w="5000" w:type="pct"/>
            <w:noWrap/>
          </w:tcPr>
          <w:p w14:paraId="78D22A31" w14:textId="1339C553" w:rsidR="000604A8" w:rsidRPr="00014495" w:rsidRDefault="000604A8" w:rsidP="000604A8">
            <w:pPr>
              <w:pStyle w:val="Fallbeschrieb"/>
              <w:spacing w:after="80"/>
            </w:pPr>
            <w:r w:rsidRPr="00014495">
              <w:t>Christophe Sahabo, qui était le directeur général du Kira Hospital, à Bujumbura, a été arrêté en avril 2022, en même temps que Jean-David Pillot, qui était le président du conseil d’administration de l’hôpital. Ce dernier a été libéré après une nuit en détention, mais Christophe Sahabo a été détenu plusieurs jours sans pouvoir communiquer avec sa famille et les avocat·e·s de son choix. Il a été détenu par le Service national de renseignement (SNR) pendant plus de 30 jours avant d’être présenté devant un magistrat et transféré à la prison de Mpimba. Le 29 septembre 2022, il a été transféré à la prison de Ruyigi, située à environ 160 kilomètres de Bujumbura, où son dossier est traité par la justice.</w:t>
            </w:r>
          </w:p>
          <w:p w14:paraId="4F97ABF0" w14:textId="71D7BE8B" w:rsidR="000604A8" w:rsidRPr="00014495" w:rsidRDefault="000604A8" w:rsidP="000604A8">
            <w:pPr>
              <w:pStyle w:val="Fallbeschrieb"/>
              <w:spacing w:after="80"/>
            </w:pPr>
            <w:r w:rsidRPr="00014495">
              <w:t>Selon sa famille et sa défense, il a subi des pressions et a été contraint à démissionner de ses fonctions au Kira Hospital en raison d’accusations sans fondement de fraude, de blanchiment d’argent et de faux et usage de faux. L’un de ses avocat·e·s a déclaré qu’un contrôle financier récent, demandé par la direction intérimaire de l’hôpital, n’avait fait apparaître aucune faute de la part de Christophe Sahabo.</w:t>
            </w:r>
          </w:p>
          <w:p w14:paraId="004E9408" w14:textId="08ABFEF1" w:rsidR="000604A8" w:rsidRPr="00014495" w:rsidRDefault="000604A8" w:rsidP="000604A8">
            <w:pPr>
              <w:pStyle w:val="Fallbeschrieb"/>
              <w:spacing w:after="80"/>
            </w:pPr>
            <w:r w:rsidRPr="00014495">
              <w:t>Le 27 septembre 2022, son frère et son avocate ont été arrêtés et accusés par le procureur général d’avoir falsifié le compte rendu de l’assemblée générale du Kira Hospital rétablissant Christophe Sahabo dans ses fonctions de directeur. L’avocate a été remise en liberté le 7 octobre 2022 après s’être dessaisie de l’affaire. Son frère a été libéré le même jour.</w:t>
            </w:r>
          </w:p>
        </w:tc>
      </w:tr>
    </w:tbl>
    <w:p w14:paraId="4C6C381B" w14:textId="77777777" w:rsidR="008C3926" w:rsidRPr="00014495" w:rsidRDefault="008C3926" w:rsidP="008C3926">
      <w:pPr>
        <w:tabs>
          <w:tab w:val="left" w:pos="6085"/>
        </w:tabs>
      </w:pPr>
    </w:p>
    <w:p w14:paraId="6EB13674" w14:textId="77777777" w:rsidR="00961033" w:rsidRPr="00014495" w:rsidRDefault="00961033"/>
    <w:tbl>
      <w:tblPr>
        <w:tblW w:w="4963" w:type="pct"/>
        <w:tblLayout w:type="fixed"/>
        <w:tblLook w:val="01E0" w:firstRow="1" w:lastRow="1" w:firstColumn="1" w:lastColumn="1" w:noHBand="0" w:noVBand="0"/>
      </w:tblPr>
      <w:tblGrid>
        <w:gridCol w:w="10243"/>
      </w:tblGrid>
      <w:tr w:rsidR="00747036" w:rsidRPr="00014495" w14:paraId="7BF3CCDA" w14:textId="77777777" w:rsidTr="00A1765C">
        <w:tc>
          <w:tcPr>
            <w:tcW w:w="5000" w:type="pct"/>
          </w:tcPr>
          <w:p w14:paraId="1F82E765" w14:textId="7CCF0541" w:rsidR="00747036" w:rsidRPr="00014495" w:rsidRDefault="001A7328" w:rsidP="001A7328">
            <w:pPr>
              <w:pStyle w:val="BriefvorschlagundForderungen"/>
              <w:rPr>
                <w:rFonts w:ascii="Arial Narrow" w:hAnsi="Arial Narrow"/>
              </w:rPr>
            </w:pPr>
            <w:r w:rsidRPr="00014495">
              <w:rPr>
                <w:b w:val="0"/>
                <w:bCs/>
                <w:sz w:val="32"/>
                <w:szCs w:val="32"/>
              </w:rPr>
              <w:sym w:font="Webdings" w:char="F055"/>
            </w:r>
            <w:r w:rsidRPr="00014495">
              <w:rPr>
                <w:b w:val="0"/>
                <w:bCs/>
                <w:sz w:val="32"/>
                <w:szCs w:val="32"/>
              </w:rPr>
              <w:t xml:space="preserve"> </w:t>
            </w:r>
            <w:r w:rsidRPr="00014495">
              <w:rPr>
                <w:rFonts w:ascii="Arial Narrow" w:hAnsi="Arial Narrow"/>
                <w:caps w:val="0"/>
                <w:sz w:val="24"/>
                <w:szCs w:val="24"/>
                <w:lang w:val="de-CH"/>
              </w:rPr>
              <w:t xml:space="preserve">Passez à l’action ! Défendez les droits de </w:t>
            </w:r>
            <w:r w:rsidR="000604A8" w:rsidRPr="00014495">
              <w:rPr>
                <w:rFonts w:ascii="Arial Narrow" w:hAnsi="Arial Narrow"/>
                <w:caps w:val="0"/>
                <w:sz w:val="24"/>
                <w:szCs w:val="24"/>
                <w:lang w:val="de-CH"/>
              </w:rPr>
              <w:t>Christophe Sahabo</w:t>
            </w:r>
            <w:r w:rsidRPr="00014495">
              <w:rPr>
                <w:rFonts w:ascii="Arial Narrow" w:hAnsi="Arial Narrow"/>
                <w:caps w:val="0"/>
                <w:sz w:val="24"/>
                <w:szCs w:val="24"/>
                <w:lang w:val="de-CH"/>
              </w:rPr>
              <w:t>:</w:t>
            </w:r>
          </w:p>
        </w:tc>
      </w:tr>
    </w:tbl>
    <w:p w14:paraId="5306CC1E" w14:textId="77777777" w:rsidR="00747036" w:rsidRPr="00014495" w:rsidRDefault="00747036" w:rsidP="00747036">
      <w:pPr>
        <w:rPr>
          <w:sz w:val="10"/>
          <w:szCs w:val="10"/>
        </w:rPr>
      </w:pPr>
    </w:p>
    <w:tbl>
      <w:tblPr>
        <w:tblW w:w="4966" w:type="pct"/>
        <w:tblInd w:w="-5" w:type="dxa"/>
        <w:tblCellMar>
          <w:left w:w="57" w:type="dxa"/>
        </w:tblCellMar>
        <w:tblLook w:val="01E0" w:firstRow="1" w:lastRow="1" w:firstColumn="1" w:lastColumn="1" w:noHBand="0" w:noVBand="0"/>
      </w:tblPr>
      <w:tblGrid>
        <w:gridCol w:w="426"/>
        <w:gridCol w:w="5952"/>
        <w:gridCol w:w="3866"/>
      </w:tblGrid>
      <w:tr w:rsidR="001A7328" w:rsidRPr="00014495" w14:paraId="0E7D6127" w14:textId="77777777" w:rsidTr="006459CA">
        <w:tc>
          <w:tcPr>
            <w:tcW w:w="208" w:type="pct"/>
            <w:tcBorders>
              <w:left w:val="single" w:sz="4" w:space="0" w:color="auto"/>
            </w:tcBorders>
            <w:vAlign w:val="bottom"/>
          </w:tcPr>
          <w:p w14:paraId="46D17DBB" w14:textId="77777777" w:rsidR="001A7328" w:rsidRPr="00014495" w:rsidRDefault="001A7328" w:rsidP="006459CA">
            <w:pPr>
              <w:pStyle w:val="BitteschreibenSie"/>
              <w:rPr>
                <w:sz w:val="20"/>
                <w:szCs w:val="20"/>
              </w:rPr>
            </w:pPr>
            <w:r w:rsidRPr="00014495">
              <w:rPr>
                <w:b/>
                <w:bCs/>
                <w:sz w:val="22"/>
                <w:szCs w:val="22"/>
              </w:rPr>
              <w:sym w:font="Wingdings" w:char="F02A"/>
            </w:r>
          </w:p>
        </w:tc>
        <w:tc>
          <w:tcPr>
            <w:tcW w:w="4792" w:type="pct"/>
            <w:gridSpan w:val="2"/>
          </w:tcPr>
          <w:p w14:paraId="6DD138CF" w14:textId="429C9168" w:rsidR="001A7328" w:rsidRPr="00014495" w:rsidRDefault="001A7328" w:rsidP="006459CA">
            <w:pPr>
              <w:pStyle w:val="BitteschreibenSie"/>
              <w:spacing w:before="40"/>
              <w:ind w:left="-28" w:firstLine="29"/>
              <w:rPr>
                <w:color w:val="000000"/>
              </w:rPr>
            </w:pPr>
            <w:r w:rsidRPr="00014495">
              <w:rPr>
                <w:b/>
                <w:bCs/>
              </w:rPr>
              <w:t>Veuillez écrire une lettre courtoise</w:t>
            </w:r>
            <w:r w:rsidRPr="00014495">
              <w:t xml:space="preserve"> </w:t>
            </w:r>
            <w:r w:rsidR="000604A8" w:rsidRPr="00014495">
              <w:rPr>
                <w:b/>
                <w:bCs/>
              </w:rPr>
              <w:t>à la</w:t>
            </w:r>
            <w:r w:rsidRPr="00014495">
              <w:rPr>
                <w:b/>
                <w:bCs/>
              </w:rPr>
              <w:t xml:space="preserve"> </w:t>
            </w:r>
            <w:r w:rsidR="000604A8" w:rsidRPr="00014495">
              <w:rPr>
                <w:b/>
              </w:rPr>
              <w:t>Ministre de la Justice</w:t>
            </w:r>
            <w:r w:rsidR="000604A8" w:rsidRPr="00014495">
              <w:rPr>
                <w:bCs/>
              </w:rPr>
              <w:t xml:space="preserve"> de Burundi.</w:t>
            </w:r>
          </w:p>
        </w:tc>
      </w:tr>
      <w:tr w:rsidR="001A7328" w:rsidRPr="00014495" w14:paraId="72AB9AA3" w14:textId="77777777" w:rsidTr="006459CA">
        <w:tc>
          <w:tcPr>
            <w:tcW w:w="208" w:type="pct"/>
            <w:tcBorders>
              <w:left w:val="single" w:sz="4" w:space="0" w:color="auto"/>
            </w:tcBorders>
          </w:tcPr>
          <w:p w14:paraId="7B04C3B2" w14:textId="77777777" w:rsidR="001A7328" w:rsidRPr="00014495" w:rsidRDefault="001A7328" w:rsidP="006459CA">
            <w:pPr>
              <w:pStyle w:val="BitteschreibenSie"/>
            </w:pPr>
          </w:p>
        </w:tc>
        <w:tc>
          <w:tcPr>
            <w:tcW w:w="4792" w:type="pct"/>
            <w:gridSpan w:val="2"/>
          </w:tcPr>
          <w:p w14:paraId="00D47C27" w14:textId="5E3F0430" w:rsidR="001A7328" w:rsidRPr="00014495" w:rsidRDefault="001A7328" w:rsidP="006459CA">
            <w:pPr>
              <w:pStyle w:val="BitteschreibenSie"/>
              <w:ind w:left="-28" w:firstLine="29"/>
              <w:rPr>
                <w:szCs w:val="16"/>
              </w:rPr>
            </w:pPr>
            <w:r w:rsidRPr="00014495">
              <w:t>Revendications</w:t>
            </w:r>
            <w:r w:rsidR="000604A8" w:rsidRPr="00014495">
              <w:t> : demander</w:t>
            </w:r>
            <w:r w:rsidR="000604A8" w:rsidRPr="00014495">
              <w:t xml:space="preserve"> de veiller à ce que Christophe Sahabo reçoive immédiatement des soins médicaux adaptés et puisse entrer en contact avec ses proches et ses avocats sans restriction.</w:t>
            </w:r>
          </w:p>
        </w:tc>
      </w:tr>
      <w:tr w:rsidR="001A7328" w:rsidRPr="00014495" w14:paraId="4C9D383E" w14:textId="77777777" w:rsidTr="006459CA">
        <w:trPr>
          <w:trHeight w:val="737"/>
        </w:trPr>
        <w:tc>
          <w:tcPr>
            <w:tcW w:w="208" w:type="pct"/>
            <w:tcBorders>
              <w:left w:val="single" w:sz="4" w:space="0" w:color="auto"/>
            </w:tcBorders>
          </w:tcPr>
          <w:p w14:paraId="3C586171" w14:textId="77777777" w:rsidR="001A7328" w:rsidRPr="00014495" w:rsidRDefault="001A7328" w:rsidP="006459CA">
            <w:pPr>
              <w:pStyle w:val="BitteschreibenSie"/>
            </w:pPr>
          </w:p>
        </w:tc>
        <w:tc>
          <w:tcPr>
            <w:tcW w:w="4792" w:type="pct"/>
            <w:gridSpan w:val="2"/>
            <w:vAlign w:val="bottom"/>
          </w:tcPr>
          <w:p w14:paraId="259F0598" w14:textId="77777777" w:rsidR="001A7328" w:rsidRPr="00014495" w:rsidRDefault="001A7328" w:rsidP="006459CA">
            <w:pPr>
              <w:pStyle w:val="BitteschreibenSie"/>
              <w:ind w:left="-28" w:firstLine="29"/>
              <w:rPr>
                <w:bCs/>
                <w:color w:val="000000"/>
              </w:rPr>
            </w:pPr>
            <w:r w:rsidRPr="00014495">
              <w:rPr>
                <w:bCs/>
                <w:szCs w:val="16"/>
              </w:rPr>
              <w:sym w:font="Wingdings 3" w:char="F022"/>
            </w:r>
            <w:r w:rsidRPr="00014495">
              <w:rPr>
                <w:szCs w:val="16"/>
                <w:lang w:val="de-CH"/>
              </w:rPr>
              <w:t xml:space="preserve"> </w:t>
            </w:r>
            <w:r w:rsidR="00F52E86" w:rsidRPr="00014495">
              <w:rPr>
                <w:color w:val="000000"/>
              </w:rPr>
              <w:t xml:space="preserve">Écrivez dans vos propres mots ou utilisez le </w:t>
            </w:r>
            <w:r w:rsidR="00F52E86" w:rsidRPr="00014495">
              <w:rPr>
                <w:b/>
                <w:bCs/>
                <w:color w:val="000000"/>
              </w:rPr>
              <w:t>modèle de lettre à la page suivante</w:t>
            </w:r>
            <w:r w:rsidR="00F52E86" w:rsidRPr="00014495">
              <w:rPr>
                <w:color w:val="000000"/>
              </w:rPr>
              <w:t>.</w:t>
            </w:r>
          </w:p>
          <w:p w14:paraId="60A64E04" w14:textId="4439CDD7" w:rsidR="001A7328" w:rsidRPr="00014495" w:rsidRDefault="001A7328" w:rsidP="006459CA">
            <w:pPr>
              <w:pStyle w:val="BitteschreibenSie"/>
              <w:ind w:left="-28" w:firstLine="29"/>
              <w:rPr>
                <w:color w:val="000000"/>
              </w:rPr>
            </w:pPr>
            <w:r w:rsidRPr="00014495">
              <w:rPr>
                <w:bCs/>
                <w:szCs w:val="16"/>
              </w:rPr>
              <w:sym w:font="Wingdings 3" w:char="F022"/>
            </w:r>
            <w:r w:rsidRPr="00014495">
              <w:rPr>
                <w:szCs w:val="16"/>
                <w:lang w:val="de-CH"/>
              </w:rPr>
              <w:t xml:space="preserve"> </w:t>
            </w:r>
            <w:r w:rsidR="00F52E86" w:rsidRPr="00014495">
              <w:t>Langue(s) préférée(s</w:t>
            </w:r>
            <w:r w:rsidRPr="00014495">
              <w:t xml:space="preserve">): </w:t>
            </w:r>
            <w:r w:rsidR="000604A8" w:rsidRPr="00014495">
              <w:t>français</w:t>
            </w:r>
            <w:r w:rsidRPr="00014495">
              <w:t xml:space="preserve"> </w:t>
            </w:r>
            <w:r w:rsidR="00F52E86" w:rsidRPr="00014495">
              <w:t>ou dans votre propre langue</w:t>
            </w:r>
            <w:r w:rsidRPr="00014495">
              <w:t>.</w:t>
            </w:r>
          </w:p>
          <w:p w14:paraId="670BD953" w14:textId="77777777" w:rsidR="001A7328" w:rsidRPr="00014495" w:rsidRDefault="001A7328" w:rsidP="006459CA">
            <w:pPr>
              <w:pStyle w:val="BitteschreibenSie"/>
              <w:ind w:left="-28" w:firstLine="29"/>
              <w:rPr>
                <w:szCs w:val="16"/>
              </w:rPr>
            </w:pPr>
            <w:r w:rsidRPr="00014495">
              <w:rPr>
                <w:bCs/>
                <w:szCs w:val="16"/>
              </w:rPr>
              <w:sym w:font="Wingdings 3" w:char="F022"/>
            </w:r>
            <w:r w:rsidRPr="00014495">
              <w:rPr>
                <w:szCs w:val="16"/>
                <w:lang w:val="de-CH"/>
              </w:rPr>
              <w:t xml:space="preserve"> </w:t>
            </w:r>
            <w:r w:rsidR="00F52E86" w:rsidRPr="00014495">
              <w:rPr>
                <w:szCs w:val="16"/>
                <w:lang w:val="de-CH"/>
              </w:rPr>
              <w:t xml:space="preserve">Veuillez envoyer la lettre (de préférence) </w:t>
            </w:r>
            <w:r w:rsidR="00F52E86" w:rsidRPr="00014495">
              <w:rPr>
                <w:b/>
                <w:bCs/>
                <w:szCs w:val="16"/>
                <w:lang w:val="de-CH"/>
              </w:rPr>
              <w:t>par poste</w:t>
            </w:r>
            <w:r w:rsidR="00F52E86" w:rsidRPr="00014495">
              <w:rPr>
                <w:szCs w:val="16"/>
                <w:lang w:val="de-CH"/>
              </w:rPr>
              <w:t>.</w:t>
            </w:r>
          </w:p>
        </w:tc>
      </w:tr>
      <w:tr w:rsidR="001A7328" w:rsidRPr="00014495" w14:paraId="6044DAE4" w14:textId="77777777" w:rsidTr="006459CA">
        <w:tc>
          <w:tcPr>
            <w:tcW w:w="208" w:type="pct"/>
            <w:tcBorders>
              <w:left w:val="single" w:sz="4" w:space="0" w:color="auto"/>
            </w:tcBorders>
          </w:tcPr>
          <w:p w14:paraId="46837C5D" w14:textId="77777777" w:rsidR="001A7328" w:rsidRPr="00014495" w:rsidRDefault="001A7328" w:rsidP="006459CA"/>
        </w:tc>
        <w:tc>
          <w:tcPr>
            <w:tcW w:w="4792" w:type="pct"/>
            <w:gridSpan w:val="2"/>
          </w:tcPr>
          <w:p w14:paraId="3D46CD75" w14:textId="77777777" w:rsidR="001A7328" w:rsidRPr="00014495" w:rsidRDefault="001A7328" w:rsidP="006459CA">
            <w:pPr>
              <w:ind w:left="-28" w:firstLine="29"/>
            </w:pPr>
          </w:p>
        </w:tc>
      </w:tr>
      <w:tr w:rsidR="001A7328" w:rsidRPr="00014495" w14:paraId="1C06BD55" w14:textId="77777777" w:rsidTr="004F038C">
        <w:tc>
          <w:tcPr>
            <w:tcW w:w="208" w:type="pct"/>
            <w:tcBorders>
              <w:left w:val="single" w:sz="4" w:space="0" w:color="auto"/>
              <w:right w:val="dotted" w:sz="4" w:space="0" w:color="auto"/>
            </w:tcBorders>
          </w:tcPr>
          <w:p w14:paraId="4C8E516B" w14:textId="77777777" w:rsidR="001A7328" w:rsidRPr="00014495" w:rsidRDefault="001A7328" w:rsidP="006459CA"/>
        </w:tc>
        <w:tc>
          <w:tcPr>
            <w:tcW w:w="2905" w:type="pct"/>
            <w:tcBorders>
              <w:left w:val="dotted" w:sz="4" w:space="0" w:color="auto"/>
              <w:right w:val="dotted" w:sz="4" w:space="0" w:color="auto"/>
            </w:tcBorders>
          </w:tcPr>
          <w:p w14:paraId="0AD641A1" w14:textId="77777777" w:rsidR="001A7328" w:rsidRPr="00014495" w:rsidRDefault="001A7328" w:rsidP="006459CA">
            <w:pPr>
              <w:spacing w:after="60"/>
              <w:ind w:left="-28" w:firstLine="29"/>
              <w:rPr>
                <w:rFonts w:ascii="Arial Narrow" w:hAnsi="Arial Narrow"/>
                <w:b/>
                <w:bCs/>
                <w:sz w:val="22"/>
                <w:szCs w:val="20"/>
              </w:rPr>
            </w:pPr>
            <w:r w:rsidRPr="00014495">
              <w:rPr>
                <w:rFonts w:ascii="Arial Narrow" w:hAnsi="Arial Narrow"/>
                <w:b/>
                <w:bCs/>
                <w:sz w:val="22"/>
                <w:szCs w:val="20"/>
              </w:rPr>
              <w:t>Lettre courtoise à</w:t>
            </w:r>
          </w:p>
        </w:tc>
        <w:tc>
          <w:tcPr>
            <w:tcW w:w="1886" w:type="pct"/>
            <w:tcBorders>
              <w:left w:val="dotted" w:sz="4" w:space="0" w:color="auto"/>
            </w:tcBorders>
          </w:tcPr>
          <w:p w14:paraId="58A0631A" w14:textId="77777777" w:rsidR="001A7328" w:rsidRPr="00014495" w:rsidRDefault="001A7328" w:rsidP="006459CA">
            <w:pPr>
              <w:spacing w:after="60"/>
              <w:ind w:left="-28" w:firstLine="29"/>
              <w:rPr>
                <w:rFonts w:ascii="Arial Narrow" w:hAnsi="Arial Narrow"/>
                <w:b/>
                <w:bCs/>
                <w:sz w:val="22"/>
                <w:szCs w:val="20"/>
              </w:rPr>
            </w:pPr>
            <w:r w:rsidRPr="00014495">
              <w:rPr>
                <w:rFonts w:ascii="Arial Narrow" w:hAnsi="Arial Narrow"/>
                <w:b/>
                <w:bCs/>
                <w:sz w:val="22"/>
                <w:szCs w:val="20"/>
              </w:rPr>
              <w:t>Copie à</w:t>
            </w:r>
          </w:p>
        </w:tc>
      </w:tr>
      <w:tr w:rsidR="001A7328" w:rsidRPr="00014495" w14:paraId="69D593FB" w14:textId="77777777" w:rsidTr="004F038C">
        <w:tc>
          <w:tcPr>
            <w:tcW w:w="208" w:type="pct"/>
            <w:tcBorders>
              <w:left w:val="single" w:sz="4" w:space="0" w:color="auto"/>
              <w:right w:val="dotted" w:sz="4" w:space="0" w:color="auto"/>
            </w:tcBorders>
          </w:tcPr>
          <w:p w14:paraId="499A1409" w14:textId="77777777" w:rsidR="001A7328" w:rsidRPr="00014495" w:rsidRDefault="001A7328" w:rsidP="006459CA"/>
        </w:tc>
        <w:tc>
          <w:tcPr>
            <w:tcW w:w="2905" w:type="pct"/>
            <w:tcBorders>
              <w:left w:val="dotted" w:sz="4" w:space="0" w:color="auto"/>
              <w:right w:val="dotted" w:sz="4" w:space="0" w:color="auto"/>
            </w:tcBorders>
          </w:tcPr>
          <w:p w14:paraId="29580B56" w14:textId="7BD5E82F" w:rsidR="000604A8" w:rsidRPr="00014495" w:rsidRDefault="000604A8" w:rsidP="000604A8">
            <w:r w:rsidRPr="00014495">
              <w:t>Mme Domine Banyankimbona</w:t>
            </w:r>
            <w:r w:rsidRPr="00014495">
              <w:t xml:space="preserve">, </w:t>
            </w:r>
            <w:r w:rsidRPr="00014495">
              <w:t>Ministre de la Justice</w:t>
            </w:r>
          </w:p>
          <w:p w14:paraId="31B7B797" w14:textId="77777777" w:rsidR="000604A8" w:rsidRPr="00014495" w:rsidRDefault="000604A8" w:rsidP="000604A8">
            <w:pPr>
              <w:ind w:left="-28" w:firstLine="29"/>
            </w:pPr>
            <w:r w:rsidRPr="00014495">
              <w:t>BP 1880</w:t>
            </w:r>
          </w:p>
          <w:p w14:paraId="700AD972" w14:textId="77777777" w:rsidR="000604A8" w:rsidRPr="00014495" w:rsidRDefault="000604A8" w:rsidP="000604A8">
            <w:pPr>
              <w:ind w:left="-28" w:firstLine="29"/>
            </w:pPr>
            <w:r w:rsidRPr="00014495">
              <w:t>Bujumbura</w:t>
            </w:r>
          </w:p>
          <w:p w14:paraId="49EFEEED" w14:textId="5B5326B2" w:rsidR="000604A8" w:rsidRPr="00014495" w:rsidRDefault="000604A8" w:rsidP="000604A8">
            <w:pPr>
              <w:ind w:left="-28" w:firstLine="29"/>
            </w:pPr>
            <w:r w:rsidRPr="00014495">
              <w:t>Burundi</w:t>
            </w:r>
          </w:p>
          <w:p w14:paraId="63DF4173" w14:textId="77777777" w:rsidR="004F038C" w:rsidRPr="00014495" w:rsidRDefault="004F038C" w:rsidP="000604A8">
            <w:pPr>
              <w:ind w:left="-28" w:firstLine="29"/>
            </w:pPr>
          </w:p>
          <w:p w14:paraId="36FF72EA" w14:textId="7CB5C1F8" w:rsidR="001A7328" w:rsidRPr="00014495" w:rsidRDefault="000604A8" w:rsidP="000604A8">
            <w:pPr>
              <w:ind w:left="-28" w:firstLine="29"/>
            </w:pPr>
            <w:r w:rsidRPr="00014495">
              <w:t xml:space="preserve">E-mail: </w:t>
            </w:r>
            <w:hyperlink r:id="rId8" w:history="1">
              <w:r w:rsidRPr="00014495">
                <w:rPr>
                  <w:rStyle w:val="Hyperlink"/>
                </w:rPr>
                <w:t>minjustice.burundi@gmail.com</w:t>
              </w:r>
            </w:hyperlink>
            <w:r w:rsidRPr="00014495">
              <w:t xml:space="preserve"> </w:t>
            </w:r>
            <w:r w:rsidRPr="00014495">
              <w:t xml:space="preserve">; </w:t>
            </w:r>
            <w:hyperlink r:id="rId9" w:history="1">
              <w:r w:rsidRPr="00014495">
                <w:rPr>
                  <w:rStyle w:val="Hyperlink"/>
                </w:rPr>
                <w:t>infos@burundi.justice.gov.bi</w:t>
              </w:r>
            </w:hyperlink>
            <w:r w:rsidRPr="00014495">
              <w:t xml:space="preserve"> </w:t>
            </w:r>
          </w:p>
        </w:tc>
        <w:tc>
          <w:tcPr>
            <w:tcW w:w="1886" w:type="pct"/>
            <w:tcBorders>
              <w:left w:val="dotted" w:sz="4" w:space="0" w:color="auto"/>
            </w:tcBorders>
          </w:tcPr>
          <w:p w14:paraId="35969337" w14:textId="77777777" w:rsidR="000604A8" w:rsidRPr="00014495" w:rsidRDefault="000604A8" w:rsidP="000604A8">
            <w:pPr>
              <w:ind w:left="-28" w:firstLine="29"/>
            </w:pPr>
            <w:r w:rsidRPr="00014495">
              <w:t>Ambassade de la République du Burundi</w:t>
            </w:r>
          </w:p>
          <w:p w14:paraId="6C9A7A79" w14:textId="77777777" w:rsidR="000604A8" w:rsidRPr="00014495" w:rsidRDefault="000604A8" w:rsidP="000604A8">
            <w:pPr>
              <w:ind w:left="-28" w:firstLine="29"/>
            </w:pPr>
            <w:r w:rsidRPr="00014495">
              <w:t>Rue de Lausanne 44</w:t>
            </w:r>
          </w:p>
          <w:p w14:paraId="7D595775" w14:textId="77777777" w:rsidR="000604A8" w:rsidRPr="00014495" w:rsidRDefault="000604A8" w:rsidP="000604A8">
            <w:pPr>
              <w:ind w:left="-28" w:firstLine="29"/>
            </w:pPr>
            <w:r w:rsidRPr="00014495">
              <w:t>1201 Genève</w:t>
            </w:r>
          </w:p>
          <w:p w14:paraId="677D2C19" w14:textId="77777777" w:rsidR="000604A8" w:rsidRPr="00014495" w:rsidRDefault="000604A8" w:rsidP="000604A8">
            <w:pPr>
              <w:ind w:left="-28" w:firstLine="29"/>
            </w:pPr>
          </w:p>
          <w:p w14:paraId="48119A04" w14:textId="77777777" w:rsidR="000604A8" w:rsidRPr="00014495" w:rsidRDefault="000604A8" w:rsidP="000604A8">
            <w:pPr>
              <w:ind w:left="-28" w:firstLine="29"/>
            </w:pPr>
            <w:r w:rsidRPr="00014495">
              <w:t>Fax: 022 732 77 34</w:t>
            </w:r>
          </w:p>
          <w:p w14:paraId="00E84617" w14:textId="10800C38" w:rsidR="001A7328" w:rsidRPr="00014495" w:rsidRDefault="000604A8" w:rsidP="000604A8">
            <w:pPr>
              <w:ind w:left="-28" w:firstLine="29"/>
            </w:pPr>
            <w:r w:rsidRPr="00014495">
              <w:t xml:space="preserve">E-mail: </w:t>
            </w:r>
            <w:hyperlink r:id="rId10" w:history="1">
              <w:r w:rsidRPr="00014495">
                <w:rPr>
                  <w:rStyle w:val="Hyperlink"/>
                </w:rPr>
                <w:t>mission.burundi217@gmail.com</w:t>
              </w:r>
            </w:hyperlink>
            <w:r w:rsidRPr="00014495">
              <w:t xml:space="preserve"> </w:t>
            </w:r>
          </w:p>
        </w:tc>
      </w:tr>
      <w:tr w:rsidR="001A7328" w:rsidRPr="00014495" w14:paraId="48A3AAAD" w14:textId="77777777" w:rsidTr="004F038C">
        <w:trPr>
          <w:trHeight w:val="283"/>
        </w:trPr>
        <w:tc>
          <w:tcPr>
            <w:tcW w:w="208" w:type="pct"/>
            <w:tcBorders>
              <w:left w:val="single" w:sz="4" w:space="0" w:color="auto"/>
              <w:right w:val="dotted" w:sz="4" w:space="0" w:color="auto"/>
            </w:tcBorders>
          </w:tcPr>
          <w:p w14:paraId="419AE3CB" w14:textId="77777777" w:rsidR="001A7328" w:rsidRPr="00014495" w:rsidRDefault="001A7328" w:rsidP="006459CA">
            <w:pPr>
              <w:rPr>
                <w:sz w:val="14"/>
                <w:szCs w:val="12"/>
              </w:rPr>
            </w:pPr>
          </w:p>
        </w:tc>
        <w:tc>
          <w:tcPr>
            <w:tcW w:w="2905" w:type="pct"/>
            <w:tcBorders>
              <w:left w:val="dotted" w:sz="4" w:space="0" w:color="auto"/>
              <w:right w:val="dotted" w:sz="4" w:space="0" w:color="auto"/>
            </w:tcBorders>
            <w:vAlign w:val="bottom"/>
          </w:tcPr>
          <w:p w14:paraId="6E21BF5B" w14:textId="789A80E7" w:rsidR="001A7328" w:rsidRPr="00014495" w:rsidRDefault="001A7328" w:rsidP="006459CA">
            <w:pPr>
              <w:ind w:left="-28" w:firstLine="29"/>
              <w:rPr>
                <w:sz w:val="14"/>
                <w:szCs w:val="12"/>
              </w:rPr>
            </w:pPr>
            <w:r w:rsidRPr="00014495">
              <w:rPr>
                <w:b/>
                <w:sz w:val="14"/>
                <w:szCs w:val="12"/>
                <w:lang w:val="de-CH"/>
              </w:rPr>
              <w:t xml:space="preserve">Frais d’envoi: </w:t>
            </w:r>
            <w:r w:rsidRPr="00014495">
              <w:rPr>
                <w:sz w:val="14"/>
                <w:szCs w:val="12"/>
                <w:lang w:val="de-CH"/>
              </w:rPr>
              <w:t>CHF 2.50</w:t>
            </w:r>
          </w:p>
        </w:tc>
        <w:tc>
          <w:tcPr>
            <w:tcW w:w="1886" w:type="pct"/>
            <w:tcBorders>
              <w:left w:val="dotted" w:sz="4" w:space="0" w:color="auto"/>
            </w:tcBorders>
            <w:vAlign w:val="bottom"/>
          </w:tcPr>
          <w:p w14:paraId="1FB6F362" w14:textId="77777777" w:rsidR="001A7328" w:rsidRPr="00014495" w:rsidRDefault="001A7328" w:rsidP="006459CA">
            <w:pPr>
              <w:ind w:left="-28" w:firstLine="29"/>
              <w:rPr>
                <w:sz w:val="14"/>
                <w:szCs w:val="12"/>
              </w:rPr>
            </w:pPr>
            <w:r w:rsidRPr="00014495">
              <w:rPr>
                <w:b/>
                <w:sz w:val="14"/>
                <w:szCs w:val="12"/>
                <w:lang w:val="de-CH"/>
              </w:rPr>
              <w:t xml:space="preserve">Frais d’envoi = </w:t>
            </w:r>
            <w:r w:rsidRPr="00014495">
              <w:rPr>
                <w:sz w:val="14"/>
                <w:szCs w:val="12"/>
                <w:lang w:val="de-CH"/>
              </w:rPr>
              <w:t>Suisse</w:t>
            </w:r>
          </w:p>
        </w:tc>
      </w:tr>
      <w:tr w:rsidR="001A7328" w:rsidRPr="00014495" w14:paraId="28E6EFFB" w14:textId="77777777" w:rsidTr="004F038C">
        <w:trPr>
          <w:trHeight w:val="57"/>
        </w:trPr>
        <w:tc>
          <w:tcPr>
            <w:tcW w:w="208" w:type="pct"/>
            <w:tcBorders>
              <w:left w:val="single" w:sz="4" w:space="0" w:color="auto"/>
              <w:right w:val="dotted" w:sz="4" w:space="0" w:color="auto"/>
            </w:tcBorders>
          </w:tcPr>
          <w:p w14:paraId="49D791E7" w14:textId="77777777" w:rsidR="001A7328" w:rsidRPr="00014495" w:rsidRDefault="001A7328" w:rsidP="006459CA">
            <w:pPr>
              <w:rPr>
                <w:sz w:val="14"/>
                <w:szCs w:val="12"/>
              </w:rPr>
            </w:pPr>
          </w:p>
        </w:tc>
        <w:tc>
          <w:tcPr>
            <w:tcW w:w="2905" w:type="pct"/>
            <w:tcBorders>
              <w:left w:val="dotted" w:sz="4" w:space="0" w:color="auto"/>
              <w:right w:val="dotted" w:sz="4" w:space="0" w:color="auto"/>
            </w:tcBorders>
            <w:vAlign w:val="bottom"/>
          </w:tcPr>
          <w:p w14:paraId="6E0529B3" w14:textId="3D1C5E93" w:rsidR="001A7328" w:rsidRPr="00014495" w:rsidRDefault="001A7328" w:rsidP="006459CA">
            <w:pPr>
              <w:ind w:left="-28" w:firstLine="29"/>
              <w:rPr>
                <w:b/>
                <w:sz w:val="14"/>
                <w:szCs w:val="12"/>
                <w:lang w:val="de-CH"/>
              </w:rPr>
            </w:pPr>
            <w:r w:rsidRPr="00014495">
              <w:rPr>
                <w:b/>
                <w:sz w:val="14"/>
                <w:szCs w:val="12"/>
                <w:lang w:val="de-CH"/>
              </w:rPr>
              <w:t>Anrede:</w:t>
            </w:r>
            <w:r w:rsidRPr="00014495">
              <w:rPr>
                <w:bCs/>
                <w:sz w:val="14"/>
                <w:szCs w:val="12"/>
                <w:lang w:val="de-CH"/>
              </w:rPr>
              <w:t xml:space="preserve"> </w:t>
            </w:r>
            <w:r w:rsidR="004F038C" w:rsidRPr="00014495">
              <w:rPr>
                <w:bCs/>
                <w:sz w:val="14"/>
                <w:szCs w:val="12"/>
                <w:lang w:val="de-CH"/>
              </w:rPr>
              <w:t>Madame la Ministre,</w:t>
            </w:r>
          </w:p>
        </w:tc>
        <w:tc>
          <w:tcPr>
            <w:tcW w:w="1886" w:type="pct"/>
            <w:tcBorders>
              <w:left w:val="dotted" w:sz="4" w:space="0" w:color="auto"/>
            </w:tcBorders>
            <w:vAlign w:val="bottom"/>
          </w:tcPr>
          <w:p w14:paraId="571DAF9D" w14:textId="77777777" w:rsidR="001A7328" w:rsidRPr="00014495" w:rsidRDefault="001A7328" w:rsidP="006459CA">
            <w:pPr>
              <w:ind w:left="-28" w:firstLine="29"/>
              <w:rPr>
                <w:b/>
                <w:sz w:val="14"/>
                <w:szCs w:val="12"/>
                <w:lang w:val="de-CH"/>
              </w:rPr>
            </w:pPr>
          </w:p>
        </w:tc>
      </w:tr>
    </w:tbl>
    <w:p w14:paraId="3E9130C6" w14:textId="77777777" w:rsidR="001A7328" w:rsidRPr="00014495" w:rsidRDefault="001A7328" w:rsidP="001A7328"/>
    <w:tbl>
      <w:tblPr>
        <w:tblW w:w="4963" w:type="pct"/>
        <w:tblCellMar>
          <w:left w:w="57" w:type="dxa"/>
        </w:tblCellMar>
        <w:tblLook w:val="01E0" w:firstRow="1" w:lastRow="1" w:firstColumn="1" w:lastColumn="1" w:noHBand="0" w:noVBand="0"/>
      </w:tblPr>
      <w:tblGrid>
        <w:gridCol w:w="429"/>
        <w:gridCol w:w="9809"/>
      </w:tblGrid>
      <w:tr w:rsidR="001A7328" w:rsidRPr="00014495" w14:paraId="0454C964" w14:textId="77777777" w:rsidTr="006459CA">
        <w:tc>
          <w:tcPr>
            <w:tcW w:w="139" w:type="pct"/>
            <w:tcBorders>
              <w:left w:val="single" w:sz="4" w:space="0" w:color="auto"/>
            </w:tcBorders>
          </w:tcPr>
          <w:p w14:paraId="6308E56F" w14:textId="77777777" w:rsidR="001A7328" w:rsidRPr="00014495" w:rsidRDefault="001A7328" w:rsidP="006459CA">
            <w:pPr>
              <w:pStyle w:val="BitteschreibenSie"/>
              <w:rPr>
                <w:sz w:val="24"/>
                <w:szCs w:val="24"/>
              </w:rPr>
            </w:pPr>
            <w:r w:rsidRPr="00014495">
              <w:rPr>
                <w:color w:val="000000"/>
                <w:sz w:val="28"/>
                <w:szCs w:val="28"/>
              </w:rPr>
              <w:sym w:font="Wingdings" w:char="F03A"/>
            </w:r>
          </w:p>
        </w:tc>
        <w:tc>
          <w:tcPr>
            <w:tcW w:w="4861" w:type="pct"/>
          </w:tcPr>
          <w:p w14:paraId="6756B46E" w14:textId="77777777" w:rsidR="001A7328" w:rsidRPr="00014495" w:rsidRDefault="001A7328" w:rsidP="006459CA">
            <w:pPr>
              <w:pStyle w:val="BitteschreibenSie"/>
              <w:spacing w:before="40" w:after="60"/>
              <w:ind w:left="-63" w:firstLine="63"/>
            </w:pPr>
            <w:r w:rsidRPr="00014495">
              <w:rPr>
                <w:b/>
                <w:bCs/>
              </w:rPr>
              <w:t>De plus, en ligne:</w:t>
            </w:r>
          </w:p>
        </w:tc>
      </w:tr>
      <w:tr w:rsidR="001A7328" w:rsidRPr="00014495" w14:paraId="127BEDF9" w14:textId="77777777" w:rsidTr="006459CA">
        <w:tc>
          <w:tcPr>
            <w:tcW w:w="139" w:type="pct"/>
            <w:tcBorders>
              <w:left w:val="single" w:sz="4" w:space="0" w:color="auto"/>
            </w:tcBorders>
          </w:tcPr>
          <w:p w14:paraId="43BEA43F" w14:textId="77777777" w:rsidR="001A7328" w:rsidRPr="00014495" w:rsidRDefault="001A7328" w:rsidP="006459CA">
            <w:pPr>
              <w:pStyle w:val="BitteschreibenSie"/>
            </w:pPr>
          </w:p>
        </w:tc>
        <w:tc>
          <w:tcPr>
            <w:tcW w:w="4861" w:type="pct"/>
          </w:tcPr>
          <w:p w14:paraId="0AF52EC8" w14:textId="77777777" w:rsidR="001A7328" w:rsidRPr="00014495" w:rsidRDefault="001A7328" w:rsidP="006459CA">
            <w:pPr>
              <w:pStyle w:val="BitteschreibenSie"/>
              <w:ind w:left="-63" w:firstLine="63"/>
            </w:pPr>
            <w:r w:rsidRPr="00014495">
              <w:rPr>
                <w:bCs/>
                <w:szCs w:val="16"/>
              </w:rPr>
              <w:sym w:font="Wingdings 3" w:char="F022"/>
            </w:r>
            <w:r w:rsidRPr="00014495">
              <w:rPr>
                <w:szCs w:val="16"/>
                <w:lang w:val="de-CH"/>
              </w:rPr>
              <w:t xml:space="preserve"> </w:t>
            </w:r>
            <w:r w:rsidR="0030713B" w:rsidRPr="00014495">
              <w:t>d</w:t>
            </w:r>
            <w:r w:rsidRPr="00014495">
              <w:t xml:space="preserve">es </w:t>
            </w:r>
            <w:r w:rsidRPr="00014495">
              <w:rPr>
                <w:b/>
                <w:bCs/>
              </w:rPr>
              <w:t>informations complémentaires</w:t>
            </w:r>
            <w:r w:rsidRPr="00014495">
              <w:t xml:space="preserve"> sur la situation </w:t>
            </w:r>
          </w:p>
          <w:p w14:paraId="7B1076CF" w14:textId="5839408B" w:rsidR="001A7328" w:rsidRPr="00014495" w:rsidRDefault="001A7328" w:rsidP="006459CA">
            <w:pPr>
              <w:pStyle w:val="BitteschreibenSie"/>
              <w:ind w:left="-63" w:firstLine="63"/>
              <w:rPr>
                <w:lang w:val="de-CH"/>
              </w:rPr>
            </w:pPr>
            <w:r w:rsidRPr="00014495">
              <w:rPr>
                <w:bCs/>
                <w:szCs w:val="16"/>
              </w:rPr>
              <w:sym w:font="Wingdings 3" w:char="F022"/>
            </w:r>
            <w:r w:rsidRPr="00014495">
              <w:rPr>
                <w:szCs w:val="16"/>
                <w:lang w:val="de-CH"/>
              </w:rPr>
              <w:t xml:space="preserve"> </w:t>
            </w:r>
            <w:r w:rsidRPr="00014495">
              <w:t xml:space="preserve">possibilités d’action dans les </w:t>
            </w:r>
            <w:r w:rsidRPr="00014495">
              <w:rPr>
                <w:b/>
                <w:bCs/>
              </w:rPr>
              <w:t>réseaux sociaux</w:t>
            </w:r>
            <w:r w:rsidRPr="00014495">
              <w:rPr>
                <w:lang w:val="de-CH"/>
              </w:rPr>
              <w:t xml:space="preserve"> </w:t>
            </w:r>
          </w:p>
          <w:p w14:paraId="41AAE054" w14:textId="4A726DEF" w:rsidR="001A7328" w:rsidRPr="00014495" w:rsidRDefault="001A7328" w:rsidP="006459CA">
            <w:pPr>
              <w:pStyle w:val="BitteschreibenSie"/>
              <w:spacing w:before="60"/>
              <w:ind w:left="-63" w:firstLine="63"/>
              <w:rPr>
                <w:lang w:val="de-CH"/>
              </w:rPr>
            </w:pPr>
            <w:r w:rsidRPr="00014495">
              <w:t xml:space="preserve">Lien: </w:t>
            </w:r>
            <w:hyperlink r:id="rId11" w:history="1">
              <w:r w:rsidR="000604A8" w:rsidRPr="00014495">
                <w:rPr>
                  <w:rStyle w:val="Hyperlink"/>
                  <w:lang w:val="de-CH"/>
                </w:rPr>
                <w:t>https://www.amnesty.ch/fr/participer/ecrire-des-lettres/actions-urgentes/annees/2024/ua-082-24-burundi</w:t>
              </w:r>
            </w:hyperlink>
            <w:r w:rsidR="000604A8" w:rsidRPr="00014495">
              <w:rPr>
                <w:lang w:val="de-CH"/>
              </w:rPr>
              <w:t xml:space="preserve"> </w:t>
            </w:r>
          </w:p>
          <w:p w14:paraId="536CDD8B" w14:textId="77777777" w:rsidR="001A7328" w:rsidRPr="00014495" w:rsidRDefault="00B04223" w:rsidP="00B04223">
            <w:pPr>
              <w:pStyle w:val="BitteschreibenSie"/>
              <w:ind w:left="-63" w:firstLine="63"/>
              <w:rPr>
                <w:lang w:val="de-CH"/>
              </w:rPr>
            </w:pPr>
            <w:r w:rsidRPr="00014495">
              <w:rPr>
                <w:sz w:val="14"/>
                <w:szCs w:val="14"/>
                <w:lang w:val="fr-FR"/>
              </w:rPr>
              <w:t xml:space="preserve">Vous pouvez aussi saisir </w:t>
            </w:r>
            <w:r w:rsidRPr="00014495">
              <w:rPr>
                <w:b/>
                <w:bCs/>
                <w:sz w:val="14"/>
                <w:szCs w:val="14"/>
                <w:lang w:val="fr-FR"/>
              </w:rPr>
              <w:t>le numéro en haut à droite</w:t>
            </w:r>
            <w:r w:rsidRPr="00014495">
              <w:rPr>
                <w:sz w:val="14"/>
                <w:szCs w:val="14"/>
                <w:lang w:val="fr-FR"/>
              </w:rPr>
              <w:t xml:space="preserve">, ou </w:t>
            </w:r>
            <w:r w:rsidRPr="00014495">
              <w:rPr>
                <w:b/>
                <w:bCs/>
                <w:sz w:val="14"/>
                <w:szCs w:val="14"/>
                <w:lang w:val="fr-FR"/>
              </w:rPr>
              <w:t>le titre</w:t>
            </w:r>
            <w:r w:rsidRPr="00014495">
              <w:rPr>
                <w:sz w:val="14"/>
                <w:szCs w:val="14"/>
                <w:lang w:val="fr-FR"/>
              </w:rPr>
              <w:t xml:space="preserve"> ou </w:t>
            </w:r>
            <w:r w:rsidRPr="00014495">
              <w:rPr>
                <w:b/>
                <w:bCs/>
                <w:sz w:val="14"/>
                <w:szCs w:val="14"/>
                <w:lang w:val="fr-FR"/>
              </w:rPr>
              <w:t>le nom de la personne</w:t>
            </w:r>
            <w:r w:rsidRPr="00014495">
              <w:rPr>
                <w:sz w:val="14"/>
                <w:szCs w:val="14"/>
                <w:lang w:val="fr-FR"/>
              </w:rPr>
              <w:t xml:space="preserve"> dans le champ de recherche </w:t>
            </w:r>
            <w:r w:rsidRPr="00014495">
              <w:rPr>
                <w:sz w:val="24"/>
                <w:szCs w:val="22"/>
              </w:rPr>
              <w:sym w:font="Webdings" w:char="F04C"/>
            </w:r>
            <w:r w:rsidRPr="00014495">
              <w:rPr>
                <w:sz w:val="14"/>
                <w:szCs w:val="14"/>
              </w:rPr>
              <w:t xml:space="preserve">sur </w:t>
            </w:r>
            <w:hyperlink r:id="rId12" w:history="1">
              <w:r w:rsidRPr="00014495">
                <w:rPr>
                  <w:rStyle w:val="Hyperlink"/>
                  <w:bCs/>
                  <w:sz w:val="14"/>
                  <w:szCs w:val="12"/>
                  <w:lang w:val="de-CH"/>
                </w:rPr>
                <w:t>amnesty.ch</w:t>
              </w:r>
            </w:hyperlink>
            <w:r w:rsidRPr="00014495">
              <w:rPr>
                <w:rStyle w:val="Hyperlink"/>
                <w:bCs/>
                <w:sz w:val="14"/>
                <w:szCs w:val="12"/>
                <w:lang w:val="de-CH"/>
              </w:rPr>
              <w:t xml:space="preserve"> </w:t>
            </w:r>
          </w:p>
        </w:tc>
      </w:tr>
    </w:tbl>
    <w:p w14:paraId="37652015" w14:textId="77777777" w:rsidR="00051FB2" w:rsidRPr="00014495" w:rsidRDefault="00051FB2" w:rsidP="008A5FB4"/>
    <w:p w14:paraId="3D8C8911" w14:textId="77777777" w:rsidR="001A7328" w:rsidRPr="00014495" w:rsidRDefault="001A7328" w:rsidP="008A5FB4"/>
    <w:p w14:paraId="537316EF" w14:textId="77777777" w:rsidR="00107195" w:rsidRPr="00014495" w:rsidRDefault="00107195" w:rsidP="008A5FB4">
      <w:pPr>
        <w:sectPr w:rsidR="00107195" w:rsidRPr="00014495" w:rsidSect="000C3A18">
          <w:headerReference w:type="even" r:id="rId13"/>
          <w:footerReference w:type="default" r:id="rId14"/>
          <w:pgSz w:w="11907" w:h="16840" w:code="9"/>
          <w:pgMar w:top="794" w:right="794" w:bottom="794" w:left="794" w:header="720" w:footer="720" w:gutter="0"/>
          <w:cols w:space="708"/>
          <w:docGrid w:linePitch="360"/>
        </w:sectPr>
      </w:pPr>
    </w:p>
    <w:p w14:paraId="0143ACCA" w14:textId="77777777" w:rsidR="00843313" w:rsidRPr="00014495" w:rsidRDefault="00843313" w:rsidP="007B481D">
      <w:pPr>
        <w:rPr>
          <w:sz w:val="4"/>
          <w:szCs w:val="4"/>
          <w:lang w:val="de-CH"/>
        </w:rPr>
      </w:pPr>
    </w:p>
    <w:p w14:paraId="1C486C52" w14:textId="77777777" w:rsidR="00BB1671" w:rsidRPr="00014495" w:rsidRDefault="00BB1671" w:rsidP="00FC0DE3">
      <w:pPr>
        <w:pStyle w:val="AbschnittBriefe"/>
        <w:rPr>
          <w:sz w:val="20"/>
          <w:szCs w:val="20"/>
          <w:lang w:val="de-CH"/>
        </w:rPr>
      </w:pPr>
    </w:p>
    <w:p w14:paraId="21703C57" w14:textId="77777777" w:rsidR="00BB1671" w:rsidRPr="00014495" w:rsidRDefault="00BB1671" w:rsidP="00FC0DE3">
      <w:pPr>
        <w:pStyle w:val="AbschnittBriefe"/>
        <w:rPr>
          <w:sz w:val="20"/>
          <w:szCs w:val="20"/>
          <w:lang w:val="de-CH"/>
        </w:rPr>
      </w:pPr>
    </w:p>
    <w:p w14:paraId="69C79D92" w14:textId="77777777" w:rsidR="00BB1671" w:rsidRPr="00014495" w:rsidRDefault="00BB1671" w:rsidP="00FC0DE3">
      <w:pPr>
        <w:pStyle w:val="AbschnittBriefe"/>
        <w:rPr>
          <w:sz w:val="20"/>
          <w:szCs w:val="20"/>
          <w:lang w:val="de-CH"/>
        </w:rPr>
      </w:pPr>
    </w:p>
    <w:p w14:paraId="29F4E8EF" w14:textId="77777777" w:rsidR="00BB1671" w:rsidRPr="00014495" w:rsidRDefault="00BB1671" w:rsidP="00FC0DE3">
      <w:pPr>
        <w:pStyle w:val="AbschnittBriefe"/>
        <w:rPr>
          <w:sz w:val="20"/>
          <w:szCs w:val="20"/>
          <w:lang w:val="de-CH"/>
        </w:rPr>
      </w:pPr>
    </w:p>
    <w:p w14:paraId="3398D06C" w14:textId="77777777" w:rsidR="00BB1671" w:rsidRPr="00014495" w:rsidRDefault="00BB1671" w:rsidP="00FC0DE3">
      <w:pPr>
        <w:pStyle w:val="AbschnittBriefe"/>
        <w:rPr>
          <w:sz w:val="20"/>
          <w:szCs w:val="20"/>
          <w:lang w:val="de-CH"/>
        </w:rPr>
      </w:pPr>
    </w:p>
    <w:p w14:paraId="08809089" w14:textId="77777777" w:rsidR="00BB1671" w:rsidRPr="00014495" w:rsidRDefault="00BB1671" w:rsidP="00FC0DE3">
      <w:pPr>
        <w:pStyle w:val="AbschnittBriefe"/>
        <w:rPr>
          <w:sz w:val="20"/>
          <w:szCs w:val="20"/>
          <w:lang w:val="de-CH"/>
        </w:rPr>
      </w:pPr>
    </w:p>
    <w:p w14:paraId="47358E51" w14:textId="77777777" w:rsidR="00BB1671" w:rsidRPr="00014495" w:rsidRDefault="00F042CE" w:rsidP="00FC0DE3">
      <w:pPr>
        <w:pStyle w:val="AbschnittBriefe"/>
        <w:rPr>
          <w:sz w:val="20"/>
          <w:szCs w:val="20"/>
          <w:lang w:val="de-CH"/>
        </w:rPr>
      </w:pPr>
      <w:r w:rsidRPr="00014495">
        <w:rPr>
          <w:noProof/>
          <w:sz w:val="20"/>
          <w:szCs w:val="20"/>
          <w:lang w:eastAsia="de-CH"/>
        </w:rPr>
        <mc:AlternateContent>
          <mc:Choice Requires="wps">
            <w:drawing>
              <wp:anchor distT="0" distB="0" distL="114300" distR="114300" simplePos="0" relativeHeight="251653632" behindDoc="0" locked="1" layoutInCell="0" allowOverlap="0" wp14:anchorId="3C6FF3A1" wp14:editId="2DE229F3">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7FD14" w14:textId="77777777" w:rsidR="00BB1671" w:rsidRPr="00546764" w:rsidRDefault="00817ECC" w:rsidP="00BB1671">
                            <w:pPr>
                              <w:rPr>
                                <w:sz w:val="20"/>
                                <w:szCs w:val="20"/>
                                <w:lang w:val="de-CH"/>
                              </w:rPr>
                            </w:pPr>
                            <w:r w:rsidRPr="008942A1">
                              <w:rPr>
                                <w:sz w:val="20"/>
                                <w:szCs w:val="20"/>
                                <w:lang w:val="de-CH"/>
                              </w:rPr>
                              <w:t>Expéditeur·rice</w:t>
                            </w:r>
                            <w:r w:rsidR="00742534" w:rsidRPr="008942A1">
                              <w:rPr>
                                <w:sz w:val="20"/>
                                <w:szCs w:val="20"/>
                                <w:lang w:val="de-CH"/>
                              </w:rPr>
                              <w:t>·x</w:t>
                            </w:r>
                            <w:r w:rsidRPr="008942A1">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FF3A1"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1027FD14" w14:textId="77777777" w:rsidR="00BB1671" w:rsidRPr="00546764" w:rsidRDefault="00817ECC" w:rsidP="00BB1671">
                      <w:pPr>
                        <w:rPr>
                          <w:sz w:val="20"/>
                          <w:szCs w:val="20"/>
                          <w:lang w:val="de-CH"/>
                        </w:rPr>
                      </w:pPr>
                      <w:r w:rsidRPr="008942A1">
                        <w:rPr>
                          <w:sz w:val="20"/>
                          <w:szCs w:val="20"/>
                          <w:lang w:val="de-CH"/>
                        </w:rPr>
                        <w:t>Expéditeur·rice</w:t>
                      </w:r>
                      <w:r w:rsidR="00742534" w:rsidRPr="008942A1">
                        <w:rPr>
                          <w:sz w:val="20"/>
                          <w:szCs w:val="20"/>
                          <w:lang w:val="de-CH"/>
                        </w:rPr>
                        <w:t>·x</w:t>
                      </w:r>
                      <w:r w:rsidRPr="008942A1">
                        <w:rPr>
                          <w:sz w:val="20"/>
                          <w:szCs w:val="20"/>
                          <w:lang w:val="de-CH"/>
                        </w:rPr>
                        <w:t>:</w:t>
                      </w:r>
                    </w:p>
                  </w:txbxContent>
                </v:textbox>
                <w10:wrap anchorx="page" anchory="page"/>
                <w10:anchorlock/>
              </v:shape>
            </w:pict>
          </mc:Fallback>
        </mc:AlternateContent>
      </w:r>
    </w:p>
    <w:p w14:paraId="6CA19C41" w14:textId="77777777" w:rsidR="00BB1671" w:rsidRPr="00014495" w:rsidRDefault="00F042CE" w:rsidP="00FC0DE3">
      <w:pPr>
        <w:pStyle w:val="AbschnittBriefe"/>
        <w:rPr>
          <w:sz w:val="20"/>
          <w:szCs w:val="20"/>
          <w:lang w:val="de-CH"/>
        </w:rPr>
      </w:pPr>
      <w:r w:rsidRPr="00014495">
        <w:rPr>
          <w:noProof/>
          <w:sz w:val="20"/>
          <w:szCs w:val="20"/>
          <w:lang w:val="en-US" w:eastAsia="en-US"/>
        </w:rPr>
        <mc:AlternateContent>
          <mc:Choice Requires="wps">
            <w:drawing>
              <wp:anchor distT="0" distB="0" distL="114300" distR="114300" simplePos="0" relativeHeight="251654656" behindDoc="0" locked="1" layoutInCell="0" allowOverlap="0" wp14:anchorId="58702D89" wp14:editId="1D434B7A">
                <wp:simplePos x="0" y="0"/>
                <wp:positionH relativeFrom="page">
                  <wp:posOffset>4481830</wp:posOffset>
                </wp:positionH>
                <wp:positionV relativeFrom="page">
                  <wp:posOffset>1942465</wp:posOffset>
                </wp:positionV>
                <wp:extent cx="1979930" cy="1318895"/>
                <wp:effectExtent l="0" t="0" r="1270" b="1460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B4EDE" w14:textId="77777777" w:rsidR="00014495" w:rsidRPr="00014495" w:rsidRDefault="00014495" w:rsidP="00014495">
                            <w:pPr>
                              <w:rPr>
                                <w:sz w:val="20"/>
                                <w:szCs w:val="20"/>
                                <w:lang w:val="fr-FR"/>
                              </w:rPr>
                            </w:pPr>
                            <w:r w:rsidRPr="00014495">
                              <w:rPr>
                                <w:sz w:val="20"/>
                                <w:szCs w:val="20"/>
                                <w:lang w:val="fr-FR"/>
                              </w:rPr>
                              <w:t>Mme Domine Banyankimbona, Ministre de la Justice</w:t>
                            </w:r>
                          </w:p>
                          <w:p w14:paraId="582D7DED" w14:textId="77777777" w:rsidR="00014495" w:rsidRPr="00014495" w:rsidRDefault="00014495" w:rsidP="00014495">
                            <w:pPr>
                              <w:rPr>
                                <w:sz w:val="20"/>
                                <w:szCs w:val="20"/>
                                <w:lang w:val="fr-FR"/>
                              </w:rPr>
                            </w:pPr>
                            <w:r w:rsidRPr="00014495">
                              <w:rPr>
                                <w:sz w:val="20"/>
                                <w:szCs w:val="20"/>
                                <w:lang w:val="fr-FR"/>
                              </w:rPr>
                              <w:t>BP 1880</w:t>
                            </w:r>
                          </w:p>
                          <w:p w14:paraId="6444E0C9" w14:textId="77777777" w:rsidR="00014495" w:rsidRPr="00014495" w:rsidRDefault="00014495" w:rsidP="00014495">
                            <w:pPr>
                              <w:rPr>
                                <w:sz w:val="20"/>
                                <w:szCs w:val="20"/>
                                <w:lang w:val="fr-FR"/>
                              </w:rPr>
                            </w:pPr>
                            <w:r w:rsidRPr="00014495">
                              <w:rPr>
                                <w:sz w:val="20"/>
                                <w:szCs w:val="20"/>
                                <w:lang w:val="fr-FR"/>
                              </w:rPr>
                              <w:t>Bujumbura</w:t>
                            </w:r>
                          </w:p>
                          <w:p w14:paraId="0064D8B4" w14:textId="41706A3E" w:rsidR="00E5703F" w:rsidRPr="00546764" w:rsidRDefault="00014495" w:rsidP="00014495">
                            <w:pPr>
                              <w:rPr>
                                <w:sz w:val="20"/>
                                <w:szCs w:val="20"/>
                              </w:rPr>
                            </w:pPr>
                            <w:r w:rsidRPr="00014495">
                              <w:rPr>
                                <w:sz w:val="20"/>
                                <w:szCs w:val="20"/>
                                <w:lang w:val="fr-FR"/>
                              </w:rPr>
                              <w:t>Burundi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02D89" id="Text Box 43" o:spid="_x0000_s1027" type="#_x0000_t202" style="position:absolute;margin-left:352.9pt;margin-top:152.95pt;width:155.9pt;height:10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" o:allowincell="f" o:allowoverlap="f" filled="f" stroked="f">
                <v:textbox inset="0,0,0,0">
                  <w:txbxContent>
                    <w:p w14:paraId="639B4EDE" w14:textId="77777777" w:rsidR="00014495" w:rsidRPr="00014495" w:rsidRDefault="00014495" w:rsidP="00014495">
                      <w:pPr>
                        <w:rPr>
                          <w:sz w:val="20"/>
                          <w:szCs w:val="20"/>
                          <w:lang w:val="fr-FR"/>
                        </w:rPr>
                      </w:pPr>
                      <w:r w:rsidRPr="00014495">
                        <w:rPr>
                          <w:sz w:val="20"/>
                          <w:szCs w:val="20"/>
                          <w:lang w:val="fr-FR"/>
                        </w:rPr>
                        <w:t>Mme Domine Banyankimbona, Ministre de la Justice</w:t>
                      </w:r>
                    </w:p>
                    <w:p w14:paraId="582D7DED" w14:textId="77777777" w:rsidR="00014495" w:rsidRPr="00014495" w:rsidRDefault="00014495" w:rsidP="00014495">
                      <w:pPr>
                        <w:rPr>
                          <w:sz w:val="20"/>
                          <w:szCs w:val="20"/>
                          <w:lang w:val="fr-FR"/>
                        </w:rPr>
                      </w:pPr>
                      <w:r w:rsidRPr="00014495">
                        <w:rPr>
                          <w:sz w:val="20"/>
                          <w:szCs w:val="20"/>
                          <w:lang w:val="fr-FR"/>
                        </w:rPr>
                        <w:t>BP 1880</w:t>
                      </w:r>
                    </w:p>
                    <w:p w14:paraId="6444E0C9" w14:textId="77777777" w:rsidR="00014495" w:rsidRPr="00014495" w:rsidRDefault="00014495" w:rsidP="00014495">
                      <w:pPr>
                        <w:rPr>
                          <w:sz w:val="20"/>
                          <w:szCs w:val="20"/>
                          <w:lang w:val="fr-FR"/>
                        </w:rPr>
                      </w:pPr>
                      <w:r w:rsidRPr="00014495">
                        <w:rPr>
                          <w:sz w:val="20"/>
                          <w:szCs w:val="20"/>
                          <w:lang w:val="fr-FR"/>
                        </w:rPr>
                        <w:t>Bujumbura</w:t>
                      </w:r>
                    </w:p>
                    <w:p w14:paraId="0064D8B4" w14:textId="41706A3E" w:rsidR="00E5703F" w:rsidRPr="00546764" w:rsidRDefault="00014495" w:rsidP="00014495">
                      <w:pPr>
                        <w:rPr>
                          <w:sz w:val="20"/>
                          <w:szCs w:val="20"/>
                        </w:rPr>
                      </w:pPr>
                      <w:r w:rsidRPr="00014495">
                        <w:rPr>
                          <w:sz w:val="20"/>
                          <w:szCs w:val="20"/>
                          <w:lang w:val="fr-FR"/>
                        </w:rPr>
                        <w:t>Burundi</w:t>
                      </w:r>
                    </w:p>
                  </w:txbxContent>
                </v:textbox>
                <w10:wrap anchorx="page" anchory="page"/>
                <w10:anchorlock/>
              </v:shape>
            </w:pict>
          </mc:Fallback>
        </mc:AlternateContent>
      </w:r>
    </w:p>
    <w:p w14:paraId="0EF459DC" w14:textId="77777777" w:rsidR="00BB1671" w:rsidRPr="00014495" w:rsidRDefault="00BB1671" w:rsidP="00FC0DE3">
      <w:pPr>
        <w:pStyle w:val="AbschnittBriefe"/>
        <w:rPr>
          <w:sz w:val="20"/>
          <w:szCs w:val="20"/>
          <w:lang w:val="de-CH"/>
        </w:rPr>
      </w:pPr>
    </w:p>
    <w:p w14:paraId="4F28044B" w14:textId="77777777" w:rsidR="00BB1671" w:rsidRPr="00014495" w:rsidRDefault="00BB1671" w:rsidP="00FC0DE3">
      <w:pPr>
        <w:pStyle w:val="AbschnittBriefe"/>
        <w:rPr>
          <w:sz w:val="20"/>
          <w:szCs w:val="20"/>
          <w:lang w:val="de-CH"/>
        </w:rPr>
      </w:pPr>
    </w:p>
    <w:p w14:paraId="4D399400" w14:textId="77777777" w:rsidR="00BB1671" w:rsidRPr="00014495" w:rsidRDefault="00BB1671" w:rsidP="00FC0DE3">
      <w:pPr>
        <w:pStyle w:val="AbschnittBriefe"/>
        <w:rPr>
          <w:sz w:val="20"/>
          <w:szCs w:val="20"/>
          <w:lang w:val="de-CH"/>
        </w:rPr>
      </w:pPr>
    </w:p>
    <w:p w14:paraId="34EFAD46" w14:textId="77777777" w:rsidR="00BB1671" w:rsidRPr="00014495" w:rsidRDefault="00BB1671" w:rsidP="00FC0DE3">
      <w:pPr>
        <w:pStyle w:val="AbschnittBriefe"/>
        <w:rPr>
          <w:sz w:val="20"/>
          <w:szCs w:val="20"/>
          <w:lang w:val="de-CH"/>
        </w:rPr>
      </w:pPr>
    </w:p>
    <w:p w14:paraId="69D73822" w14:textId="77777777" w:rsidR="00BB1671" w:rsidRPr="00014495" w:rsidRDefault="00BB1671" w:rsidP="00FC0DE3">
      <w:pPr>
        <w:pStyle w:val="AbschnittBriefe"/>
        <w:rPr>
          <w:sz w:val="20"/>
          <w:szCs w:val="20"/>
          <w:lang w:val="de-CH"/>
        </w:rPr>
      </w:pPr>
    </w:p>
    <w:p w14:paraId="00916B2A" w14:textId="77777777" w:rsidR="00BB1671" w:rsidRPr="00014495" w:rsidRDefault="00BB1671" w:rsidP="00FC0DE3">
      <w:pPr>
        <w:pStyle w:val="AbschnittBriefe"/>
        <w:rPr>
          <w:sz w:val="20"/>
          <w:szCs w:val="20"/>
          <w:lang w:val="de-CH"/>
        </w:rPr>
      </w:pPr>
    </w:p>
    <w:p w14:paraId="65C8D291" w14:textId="77777777" w:rsidR="00BB1671" w:rsidRPr="00014495" w:rsidRDefault="00BB1671" w:rsidP="00FC0DE3">
      <w:pPr>
        <w:pStyle w:val="AbschnittBriefe"/>
        <w:rPr>
          <w:sz w:val="20"/>
          <w:szCs w:val="20"/>
          <w:lang w:val="de-CH"/>
        </w:rPr>
      </w:pPr>
    </w:p>
    <w:p w14:paraId="6442FA3D" w14:textId="77777777" w:rsidR="00BB1671" w:rsidRPr="00014495" w:rsidRDefault="00BB1671" w:rsidP="00FC0DE3">
      <w:pPr>
        <w:pStyle w:val="AbschnittBriefe"/>
        <w:rPr>
          <w:sz w:val="20"/>
          <w:szCs w:val="20"/>
          <w:lang w:val="de-CH"/>
        </w:rPr>
      </w:pPr>
    </w:p>
    <w:p w14:paraId="7886DB3C" w14:textId="77777777" w:rsidR="00F06095" w:rsidRPr="00014495" w:rsidRDefault="00F06095" w:rsidP="008942A1">
      <w:pPr>
        <w:pStyle w:val="AbschnittBriefe"/>
        <w:spacing w:after="720"/>
        <w:ind w:left="5670"/>
        <w:rPr>
          <w:sz w:val="20"/>
          <w:szCs w:val="20"/>
          <w:lang w:val="fr-CH"/>
        </w:rPr>
      </w:pPr>
      <w:r w:rsidRPr="00014495">
        <w:rPr>
          <w:sz w:val="20"/>
          <w:szCs w:val="20"/>
        </w:rPr>
        <w:t>Lieu et date :</w:t>
      </w:r>
    </w:p>
    <w:p w14:paraId="68958E45" w14:textId="03C91CD6" w:rsidR="00B044C4" w:rsidRPr="00014495" w:rsidRDefault="00014495" w:rsidP="007C6EEA">
      <w:pPr>
        <w:pStyle w:val="UEBERSCHRIFTIMBRIEF"/>
        <w:rPr>
          <w:sz w:val="26"/>
          <w:szCs w:val="26"/>
        </w:rPr>
      </w:pPr>
      <w:r w:rsidRPr="00014495">
        <w:rPr>
          <w:sz w:val="26"/>
          <w:szCs w:val="26"/>
        </w:rPr>
        <w:t>Un médecin emprisonné a besoin de soins médicaux urgents</w:t>
      </w:r>
    </w:p>
    <w:p w14:paraId="6F41D9BB" w14:textId="538D8ABC" w:rsidR="00014495" w:rsidRPr="00014495" w:rsidRDefault="00014495" w:rsidP="00014495">
      <w:pPr>
        <w:pStyle w:val="AbschnittBriefe"/>
        <w:spacing w:after="120"/>
        <w:rPr>
          <w:sz w:val="20"/>
          <w:szCs w:val="20"/>
        </w:rPr>
      </w:pPr>
      <w:r w:rsidRPr="00014495">
        <w:rPr>
          <w:sz w:val="20"/>
          <w:szCs w:val="20"/>
        </w:rPr>
        <w:t>Madame la Ministre,</w:t>
      </w:r>
    </w:p>
    <w:p w14:paraId="0BCAD4A7" w14:textId="19EE7DC6" w:rsidR="00014495" w:rsidRPr="00014495" w:rsidRDefault="00014495" w:rsidP="00014495">
      <w:pPr>
        <w:pStyle w:val="AbschnittBriefe"/>
        <w:spacing w:after="120"/>
        <w:rPr>
          <w:b/>
          <w:bCs/>
          <w:sz w:val="20"/>
          <w:szCs w:val="20"/>
        </w:rPr>
      </w:pPr>
      <w:r w:rsidRPr="00014495">
        <w:rPr>
          <w:b/>
          <w:bCs/>
          <w:sz w:val="20"/>
          <w:szCs w:val="20"/>
        </w:rPr>
        <w:t>Je vous écris pour vous faire part de mon inquiétude concernant l’état de santé du docteur Christophe Sahabo, qui est détenu depuis le 1er avril 2022. Cet homme a besoin de soins médicaux de toute urgence.</w:t>
      </w:r>
    </w:p>
    <w:p w14:paraId="3D02304E" w14:textId="2CB8A420" w:rsidR="00014495" w:rsidRPr="00014495" w:rsidRDefault="00014495" w:rsidP="00014495">
      <w:pPr>
        <w:pStyle w:val="AbschnittBriefe"/>
        <w:spacing w:after="120"/>
        <w:rPr>
          <w:sz w:val="20"/>
          <w:szCs w:val="20"/>
        </w:rPr>
      </w:pPr>
      <w:r w:rsidRPr="00014495">
        <w:rPr>
          <w:sz w:val="20"/>
          <w:szCs w:val="20"/>
        </w:rPr>
        <w:t>Le 10 septembre, Christophe Sahabo a comparu devant le Tribunal de grande instance de Muha, à Bujumbura. L’audience a été suspendue car il a été pris de vomissements et a perdu connaissance. Il a été admis dans un hôpital, où il a passé des examens et entamé un traitement. Malgré la recommandation de le garder sous surveillance médicale pendant plusieurs jours, il a été ramené à la prison de Ruyigi – à environ 160 km de l’hôpital – dans la soirée du 12 septembre. Des membres de sa famille se sont vu refuser l’accès à la prison lorsqu’ils sont venus lui rendre visite le 14 septembre et n’ont pas été autorisés à déposer les médicaments qu’ils avaient apportés pour lui.</w:t>
      </w:r>
    </w:p>
    <w:p w14:paraId="6B50E5A3" w14:textId="2B244E8C" w:rsidR="00014495" w:rsidRPr="00014495" w:rsidRDefault="00014495" w:rsidP="00014495">
      <w:pPr>
        <w:pStyle w:val="AbschnittBriefe"/>
        <w:spacing w:after="120"/>
        <w:rPr>
          <w:sz w:val="20"/>
          <w:szCs w:val="20"/>
        </w:rPr>
      </w:pPr>
      <w:r w:rsidRPr="00014495">
        <w:rPr>
          <w:sz w:val="20"/>
          <w:szCs w:val="20"/>
        </w:rPr>
        <w:t>À la demande d’Amnesty International, deux médecins indépendants ont étudié le dossier médical et les comptes rendus d’examens de Christophe Sahabo. Ils ont confirmé que son état de santé mettait sa vie en danger et qu’il avait besoin de soins médicaux urgents.</w:t>
      </w:r>
    </w:p>
    <w:p w14:paraId="5C7280E0" w14:textId="145F5E9B" w:rsidR="00014495" w:rsidRPr="00014495" w:rsidRDefault="00014495" w:rsidP="00014495">
      <w:pPr>
        <w:pStyle w:val="AbschnittBriefe"/>
        <w:spacing w:after="120"/>
        <w:rPr>
          <w:sz w:val="20"/>
          <w:szCs w:val="20"/>
        </w:rPr>
      </w:pPr>
      <w:r w:rsidRPr="00014495">
        <w:rPr>
          <w:sz w:val="20"/>
          <w:szCs w:val="20"/>
        </w:rPr>
        <w:t>La privation délibérée de soins de santé aux prisonniers peut avoir des conséquences mortelles et constituer une violation du droit à la vie. Le refus de soins par les autorités, pouvant causer des douleurs et des souffrances aiguës, s’apparente à la torture et aux autres mauvais traitements au regard du droit international. Selon le droit burundais (article 33 de la Loi de 2017 portant révision du régime pénitentiaire), les personnes détenues qui sont souffrantes ont le droit d’être transférées dans une institution médicale pour recevoir des soins non disponibles en prison, sur recommandation du médecin de l’établissement où elles sont incarcérées.</w:t>
      </w:r>
    </w:p>
    <w:p w14:paraId="2FC6F9FA" w14:textId="77777777" w:rsidR="00014495" w:rsidRPr="00014495" w:rsidRDefault="00014495" w:rsidP="00014495">
      <w:pPr>
        <w:pStyle w:val="AbschnittBriefe"/>
        <w:spacing w:after="120"/>
        <w:rPr>
          <w:b/>
          <w:bCs/>
          <w:sz w:val="20"/>
          <w:szCs w:val="20"/>
        </w:rPr>
      </w:pPr>
      <w:r w:rsidRPr="00014495">
        <w:rPr>
          <w:b/>
          <w:bCs/>
          <w:sz w:val="20"/>
          <w:szCs w:val="20"/>
        </w:rPr>
        <w:t>À la lumière de ce qui précède, je vous prie instamment de veiller à ce que Christophe Sahabo reçoive immédiatement des soins médicaux adaptés et puisse entrer en contact avec ses proches et ses avocats sans restriction.</w:t>
      </w:r>
    </w:p>
    <w:p w14:paraId="7F70B52C" w14:textId="77777777" w:rsidR="00014495" w:rsidRPr="00014495" w:rsidRDefault="00014495" w:rsidP="00014495">
      <w:pPr>
        <w:pStyle w:val="AbschnittBriefe"/>
        <w:spacing w:after="120"/>
        <w:rPr>
          <w:sz w:val="20"/>
          <w:szCs w:val="20"/>
        </w:rPr>
      </w:pPr>
    </w:p>
    <w:p w14:paraId="2652500D" w14:textId="21E35285" w:rsidR="007C6EEA" w:rsidRPr="00014495" w:rsidRDefault="00014495" w:rsidP="00014495">
      <w:pPr>
        <w:pStyle w:val="AbschnittBriefe"/>
        <w:spacing w:after="120"/>
        <w:rPr>
          <w:sz w:val="20"/>
          <w:szCs w:val="20"/>
        </w:rPr>
      </w:pPr>
      <w:r w:rsidRPr="00014495">
        <w:rPr>
          <w:sz w:val="20"/>
          <w:szCs w:val="20"/>
        </w:rPr>
        <w:t>Je vous prie d’agréer, Madame la Ministre, l’expression de ma haute considération.</w:t>
      </w:r>
    </w:p>
    <w:p w14:paraId="2825EF6A" w14:textId="77777777" w:rsidR="004D3F70" w:rsidRPr="00014495" w:rsidRDefault="004D3F70" w:rsidP="00E71267">
      <w:pPr>
        <w:pStyle w:val="AbschnittBriefe"/>
        <w:rPr>
          <w:sz w:val="20"/>
          <w:szCs w:val="20"/>
        </w:rPr>
      </w:pPr>
    </w:p>
    <w:p w14:paraId="476302D1" w14:textId="111D1086" w:rsidR="00546764" w:rsidRPr="0051073F" w:rsidRDefault="00F042CE" w:rsidP="002F2962">
      <w:pPr>
        <w:pStyle w:val="AbschnittBriefe"/>
      </w:pPr>
      <w:r w:rsidRPr="00014495">
        <w:rPr>
          <w:noProof/>
          <w:lang w:val="de-CH" w:eastAsia="de-CH"/>
        </w:rPr>
        <mc:AlternateContent>
          <mc:Choice Requires="wps">
            <w:drawing>
              <wp:anchor distT="0" distB="0" distL="114300" distR="114300" simplePos="0" relativeHeight="251660800" behindDoc="0" locked="1" layoutInCell="0" allowOverlap="0" wp14:anchorId="41DC62FA" wp14:editId="3ECDF526">
                <wp:simplePos x="0" y="0"/>
                <wp:positionH relativeFrom="page">
                  <wp:posOffset>893445</wp:posOffset>
                </wp:positionH>
                <wp:positionV relativeFrom="page">
                  <wp:posOffset>9681210</wp:posOffset>
                </wp:positionV>
                <wp:extent cx="6120130" cy="491490"/>
                <wp:effectExtent l="0" t="0" r="13970" b="381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FF783" w14:textId="77777777" w:rsidR="0099311C" w:rsidRPr="000604A8" w:rsidRDefault="00367A23" w:rsidP="007C6EEA">
                            <w:pPr>
                              <w:spacing w:after="60"/>
                              <w:rPr>
                                <w:b/>
                                <w:lang w:val="de-CH"/>
                              </w:rPr>
                            </w:pPr>
                            <w:r w:rsidRPr="000604A8">
                              <w:rPr>
                                <w:b/>
                                <w:lang w:val="de-CH"/>
                              </w:rPr>
                              <w:t>C</w:t>
                            </w:r>
                            <w:r w:rsidR="0099311C" w:rsidRPr="000604A8">
                              <w:rPr>
                                <w:b/>
                                <w:lang w:val="de-CH"/>
                              </w:rPr>
                              <w:t>opie:</w:t>
                            </w:r>
                          </w:p>
                          <w:p w14:paraId="2C8114AA" w14:textId="77777777" w:rsidR="000604A8" w:rsidRPr="000604A8" w:rsidRDefault="000604A8" w:rsidP="000604A8">
                            <w:pPr>
                              <w:rPr>
                                <w:lang w:val="de-CH"/>
                              </w:rPr>
                            </w:pPr>
                            <w:r w:rsidRPr="000604A8">
                              <w:rPr>
                                <w:lang w:val="de-CH"/>
                              </w:rPr>
                              <w:t>Ambassade de la République du Burundi, Rue de Lausanne 44, 1201 Genève</w:t>
                            </w:r>
                          </w:p>
                          <w:p w14:paraId="24E742B8" w14:textId="6F028E61" w:rsidR="0099311C" w:rsidRPr="00A331A8" w:rsidRDefault="000604A8" w:rsidP="000604A8">
                            <w:pPr>
                              <w:rPr>
                                <w:lang w:val="de-CH"/>
                              </w:rPr>
                            </w:pPr>
                            <w:r w:rsidRPr="000604A8">
                              <w:rPr>
                                <w:lang w:val="de-CH"/>
                              </w:rPr>
                              <w:t>Fax: 022 732 77 34 / E-mail: mission.burundi217@gmail.com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C62FA" id="Text Box 54" o:spid="_x0000_s1028" type="#_x0000_t202" style="position:absolute;margin-left:70.35pt;margin-top:762.3pt;width:481.9pt;height:38.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" o:allowincell="f" o:allowoverlap="f" filled="f" stroked="f">
                <v:textbox inset="0,0,0,0">
                  <w:txbxContent>
                    <w:p w14:paraId="459FF783" w14:textId="77777777" w:rsidR="0099311C" w:rsidRPr="000604A8" w:rsidRDefault="00367A23" w:rsidP="007C6EEA">
                      <w:pPr>
                        <w:spacing w:after="60"/>
                        <w:rPr>
                          <w:b/>
                          <w:lang w:val="de-CH"/>
                        </w:rPr>
                      </w:pPr>
                      <w:r w:rsidRPr="000604A8">
                        <w:rPr>
                          <w:b/>
                          <w:lang w:val="de-CH"/>
                        </w:rPr>
                        <w:t>C</w:t>
                      </w:r>
                      <w:r w:rsidR="0099311C" w:rsidRPr="000604A8">
                        <w:rPr>
                          <w:b/>
                          <w:lang w:val="de-CH"/>
                        </w:rPr>
                        <w:t>opie:</w:t>
                      </w:r>
                    </w:p>
                    <w:p w14:paraId="2C8114AA" w14:textId="77777777" w:rsidR="000604A8" w:rsidRPr="000604A8" w:rsidRDefault="000604A8" w:rsidP="000604A8">
                      <w:pPr>
                        <w:rPr>
                          <w:lang w:val="de-CH"/>
                        </w:rPr>
                      </w:pPr>
                      <w:r w:rsidRPr="000604A8">
                        <w:rPr>
                          <w:lang w:val="de-CH"/>
                        </w:rPr>
                        <w:t>Ambassade de la République du Burundi, Rue de Lausanne 44, 1201 Genève</w:t>
                      </w:r>
                    </w:p>
                    <w:p w14:paraId="24E742B8" w14:textId="6F028E61" w:rsidR="0099311C" w:rsidRPr="00A331A8" w:rsidRDefault="000604A8" w:rsidP="000604A8">
                      <w:pPr>
                        <w:rPr>
                          <w:lang w:val="de-CH"/>
                        </w:rPr>
                      </w:pPr>
                      <w:r w:rsidRPr="000604A8">
                        <w:rPr>
                          <w:lang w:val="de-CH"/>
                        </w:rPr>
                        <w:t>Fax: 022 732 77 34 / E-mail: mission.burundi217@gmail.com</w:t>
                      </w:r>
                    </w:p>
                  </w:txbxContent>
                </v:textbox>
                <w10:wrap anchorx="page" anchory="page"/>
                <w10:anchorlock/>
              </v:shape>
            </w:pict>
          </mc:Fallback>
        </mc:AlternateContent>
      </w:r>
    </w:p>
    <w:sectPr w:rsidR="00546764" w:rsidRPr="0051073F" w:rsidSect="005944A1">
      <w:headerReference w:type="default" r:id="rId15"/>
      <w:footerReference w:type="default" r:id="rId16"/>
      <w:headerReference w:type="first" r:id="rId17"/>
      <w:footerReference w:type="first" r:id="rId18"/>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34EEF" w14:textId="77777777" w:rsidR="000604A8" w:rsidRPr="008702FA" w:rsidRDefault="000604A8" w:rsidP="00553907">
      <w:r w:rsidRPr="008702FA">
        <w:separator/>
      </w:r>
    </w:p>
  </w:endnote>
  <w:endnote w:type="continuationSeparator" w:id="0">
    <w:p w14:paraId="7766E4F6" w14:textId="77777777" w:rsidR="000604A8" w:rsidRPr="008702FA" w:rsidRDefault="000604A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529C8" w14:textId="77777777" w:rsidR="002F0468" w:rsidRPr="00320343" w:rsidRDefault="00F042CE"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7404C8EA" wp14:editId="769CAE31">
              <wp:simplePos x="0" y="0"/>
              <wp:positionH relativeFrom="column">
                <wp:posOffset>5492750</wp:posOffset>
              </wp:positionH>
              <wp:positionV relativeFrom="paragraph">
                <wp:posOffset>3761740</wp:posOffset>
              </wp:positionV>
              <wp:extent cx="1148715" cy="565785"/>
              <wp:effectExtent l="0" t="1270" r="0" b="444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61348" w14:textId="77777777" w:rsidR="002F0468" w:rsidRDefault="00FE36BF" w:rsidP="00BA3141">
                          <w:r>
                            <w:rPr>
                              <w:rFonts w:ascii="Amnesty Trade Gothic" w:hAnsi="Amnesty Trade Gothic"/>
                              <w:noProof/>
                              <w:sz w:val="36"/>
                              <w:lang w:val="de-CH" w:eastAsia="de-CH"/>
                            </w:rPr>
                            <w:drawing>
                              <wp:inline distT="0" distB="0" distL="0" distR="0" wp14:anchorId="71F853D6" wp14:editId="5EB52756">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4C8EA" id="_x0000_t202" coordsize="21600,21600" o:spt="202" path="m,l,21600r21600,l21600,xe">
              <v:stroke joinstyle="miter"/>
              <v:path gradientshapeok="t" o:connecttype="rect"/>
            </v:shapetype>
            <v:shape id="Text Box 34" o:spid="_x0000_s1029"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34F61348" w14:textId="77777777" w:rsidR="002F0468" w:rsidRDefault="00FE36BF" w:rsidP="00BA3141">
                    <w:r>
                      <w:rPr>
                        <w:rFonts w:ascii="Amnesty Trade Gothic" w:hAnsi="Amnesty Trade Gothic"/>
                        <w:noProof/>
                        <w:sz w:val="36"/>
                        <w:lang w:val="de-CH" w:eastAsia="de-CH"/>
                      </w:rPr>
                      <w:drawing>
                        <wp:inline distT="0" distB="0" distL="0" distR="0" wp14:anchorId="71F853D6" wp14:editId="5EB52756">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7320BC96"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73D3914C" wp14:editId="167A086C">
          <wp:simplePos x="0" y="0"/>
          <wp:positionH relativeFrom="page">
            <wp:posOffset>6267450</wp:posOffset>
          </wp:positionH>
          <wp:positionV relativeFrom="page">
            <wp:posOffset>9932276</wp:posOffset>
          </wp:positionV>
          <wp:extent cx="807085" cy="312420"/>
          <wp:effectExtent l="0" t="0" r="0" b="0"/>
          <wp:wrapNone/>
          <wp:docPr id="2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T: +41 31 307 22 22</w:t>
    </w:r>
    <w:r w:rsidR="00A10F2A">
      <w:rPr>
        <w:lang w:val="de-CH"/>
      </w:rPr>
      <w:t xml:space="preserve"> </w:t>
    </w:r>
    <w:r w:rsidR="002F0468" w:rsidRPr="0070253A">
      <w:rPr>
        <w:lang w:val="en-GB"/>
      </w:rPr>
      <w:t xml:space="preserve">.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43F40"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46ACF" w14:textId="77777777" w:rsidR="002F0468" w:rsidRPr="00AE4BD1" w:rsidRDefault="005944A1" w:rsidP="005944A1">
    <w:pPr>
      <w:pStyle w:val="Fuzeile"/>
    </w:pPr>
    <w:r w:rsidRPr="00AE4BD1">
      <w:t xml:space="preserve">Kopie an: </w:t>
    </w:r>
  </w:p>
  <w:p w14:paraId="16827220"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AA895" w14:textId="77777777" w:rsidR="000604A8" w:rsidRPr="008702FA" w:rsidRDefault="000604A8" w:rsidP="00553907">
      <w:r w:rsidRPr="008702FA">
        <w:separator/>
      </w:r>
    </w:p>
  </w:footnote>
  <w:footnote w:type="continuationSeparator" w:id="0">
    <w:p w14:paraId="527EDF50" w14:textId="77777777" w:rsidR="000604A8" w:rsidRPr="008702FA" w:rsidRDefault="000604A8"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3D53D"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separate"/>
    </w:r>
    <w:r w:rsidR="00A10F2A">
      <w:rPr>
        <w:rStyle w:val="Seitenzahl"/>
        <w:noProof/>
      </w:rPr>
      <w:t>1</w:t>
    </w:r>
    <w:r>
      <w:rPr>
        <w:rStyle w:val="Seitenzahl"/>
      </w:rPr>
      <w:fldChar w:fldCharType="end"/>
    </w:r>
  </w:p>
  <w:p w14:paraId="31E843A7"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2834F"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62A1DBCB" wp14:editId="7679DC4D">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900EC"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3C0562D8" wp14:editId="35ADCF76">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D9D3B"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67FCB749" wp14:editId="6510480E">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09603"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BDCE4"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3CA92770" wp14:editId="405AD22C">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97309"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7BB5E068"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773DBDB2" wp14:editId="16A33C18">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A150C"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0F4523E3" wp14:editId="6A7E73A9">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3F467"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0B6EDDDC"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8972D7E"/>
    <w:multiLevelType w:val="hybridMultilevel"/>
    <w:tmpl w:val="D2E676E6"/>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 w:numId="6" w16cid:durableId="1721049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3"/>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4A8"/>
    <w:rsid w:val="00014495"/>
    <w:rsid w:val="00025C14"/>
    <w:rsid w:val="00040CB3"/>
    <w:rsid w:val="00051FB2"/>
    <w:rsid w:val="00052667"/>
    <w:rsid w:val="000574C5"/>
    <w:rsid w:val="00057E0D"/>
    <w:rsid w:val="000604A8"/>
    <w:rsid w:val="000A33C9"/>
    <w:rsid w:val="000A52DC"/>
    <w:rsid w:val="000C203D"/>
    <w:rsid w:val="000C3A18"/>
    <w:rsid w:val="000D05AF"/>
    <w:rsid w:val="000D1E1A"/>
    <w:rsid w:val="000D63CF"/>
    <w:rsid w:val="000D7A6D"/>
    <w:rsid w:val="000E332F"/>
    <w:rsid w:val="000E7B00"/>
    <w:rsid w:val="00107195"/>
    <w:rsid w:val="001137CD"/>
    <w:rsid w:val="00124057"/>
    <w:rsid w:val="00126176"/>
    <w:rsid w:val="001518DF"/>
    <w:rsid w:val="0015194A"/>
    <w:rsid w:val="001613BE"/>
    <w:rsid w:val="00186C2E"/>
    <w:rsid w:val="001877AE"/>
    <w:rsid w:val="00197F0C"/>
    <w:rsid w:val="001A7328"/>
    <w:rsid w:val="001B3614"/>
    <w:rsid w:val="001C19D1"/>
    <w:rsid w:val="001C45B4"/>
    <w:rsid w:val="001D501A"/>
    <w:rsid w:val="001D5CF7"/>
    <w:rsid w:val="00224644"/>
    <w:rsid w:val="00241ED9"/>
    <w:rsid w:val="002531CE"/>
    <w:rsid w:val="00256D0B"/>
    <w:rsid w:val="002609C7"/>
    <w:rsid w:val="00262EEF"/>
    <w:rsid w:val="002713BA"/>
    <w:rsid w:val="00272425"/>
    <w:rsid w:val="00275983"/>
    <w:rsid w:val="00276417"/>
    <w:rsid w:val="0027660D"/>
    <w:rsid w:val="0028076B"/>
    <w:rsid w:val="00290081"/>
    <w:rsid w:val="002954BA"/>
    <w:rsid w:val="002C3D08"/>
    <w:rsid w:val="002E751E"/>
    <w:rsid w:val="002F0468"/>
    <w:rsid w:val="002F2962"/>
    <w:rsid w:val="0030713B"/>
    <w:rsid w:val="00320343"/>
    <w:rsid w:val="00321C4E"/>
    <w:rsid w:val="00322AAD"/>
    <w:rsid w:val="003300EB"/>
    <w:rsid w:val="00353D2A"/>
    <w:rsid w:val="00367A23"/>
    <w:rsid w:val="00370680"/>
    <w:rsid w:val="0038115E"/>
    <w:rsid w:val="00383565"/>
    <w:rsid w:val="00387FE5"/>
    <w:rsid w:val="00396E52"/>
    <w:rsid w:val="003A54D8"/>
    <w:rsid w:val="003B48C0"/>
    <w:rsid w:val="003C09E1"/>
    <w:rsid w:val="003E5A5A"/>
    <w:rsid w:val="003E6FFE"/>
    <w:rsid w:val="003E77CB"/>
    <w:rsid w:val="003F2034"/>
    <w:rsid w:val="004003E1"/>
    <w:rsid w:val="0041222D"/>
    <w:rsid w:val="00422305"/>
    <w:rsid w:val="00424B20"/>
    <w:rsid w:val="00427E9B"/>
    <w:rsid w:val="00446E7B"/>
    <w:rsid w:val="00452095"/>
    <w:rsid w:val="00452C2E"/>
    <w:rsid w:val="00477E1F"/>
    <w:rsid w:val="00495EA2"/>
    <w:rsid w:val="004A5DBC"/>
    <w:rsid w:val="004B15D3"/>
    <w:rsid w:val="004B2C97"/>
    <w:rsid w:val="004B7173"/>
    <w:rsid w:val="004C1E0D"/>
    <w:rsid w:val="004D3E2A"/>
    <w:rsid w:val="004D3F70"/>
    <w:rsid w:val="004E301A"/>
    <w:rsid w:val="004F038C"/>
    <w:rsid w:val="004F05CC"/>
    <w:rsid w:val="004F3441"/>
    <w:rsid w:val="004F55AD"/>
    <w:rsid w:val="004F6ED0"/>
    <w:rsid w:val="0050504D"/>
    <w:rsid w:val="00506E6C"/>
    <w:rsid w:val="0051073F"/>
    <w:rsid w:val="00510A02"/>
    <w:rsid w:val="00510FEC"/>
    <w:rsid w:val="00521BA8"/>
    <w:rsid w:val="0052649A"/>
    <w:rsid w:val="00526988"/>
    <w:rsid w:val="005274CE"/>
    <w:rsid w:val="00527D2D"/>
    <w:rsid w:val="00534AE5"/>
    <w:rsid w:val="00540269"/>
    <w:rsid w:val="00546764"/>
    <w:rsid w:val="00552E5F"/>
    <w:rsid w:val="00553907"/>
    <w:rsid w:val="00562B7C"/>
    <w:rsid w:val="005828C2"/>
    <w:rsid w:val="005864A0"/>
    <w:rsid w:val="005944A1"/>
    <w:rsid w:val="00594C6B"/>
    <w:rsid w:val="00595256"/>
    <w:rsid w:val="005C0044"/>
    <w:rsid w:val="005D6620"/>
    <w:rsid w:val="005E1612"/>
    <w:rsid w:val="005E2A56"/>
    <w:rsid w:val="005E49AB"/>
    <w:rsid w:val="005E584A"/>
    <w:rsid w:val="00600B0C"/>
    <w:rsid w:val="006058AB"/>
    <w:rsid w:val="00631B61"/>
    <w:rsid w:val="00631DC2"/>
    <w:rsid w:val="00641F77"/>
    <w:rsid w:val="006634A1"/>
    <w:rsid w:val="006672F2"/>
    <w:rsid w:val="00673C40"/>
    <w:rsid w:val="0067489B"/>
    <w:rsid w:val="0067639B"/>
    <w:rsid w:val="006973E5"/>
    <w:rsid w:val="006B566F"/>
    <w:rsid w:val="006B7A40"/>
    <w:rsid w:val="006C4A39"/>
    <w:rsid w:val="006D0165"/>
    <w:rsid w:val="006F04E8"/>
    <w:rsid w:val="006F5C8D"/>
    <w:rsid w:val="0070253A"/>
    <w:rsid w:val="0071162D"/>
    <w:rsid w:val="00717CF9"/>
    <w:rsid w:val="00720F40"/>
    <w:rsid w:val="007210EC"/>
    <w:rsid w:val="00723B23"/>
    <w:rsid w:val="00725314"/>
    <w:rsid w:val="00725708"/>
    <w:rsid w:val="00735E44"/>
    <w:rsid w:val="00742534"/>
    <w:rsid w:val="00744757"/>
    <w:rsid w:val="00747036"/>
    <w:rsid w:val="0076311A"/>
    <w:rsid w:val="00774B48"/>
    <w:rsid w:val="00781539"/>
    <w:rsid w:val="00791E4A"/>
    <w:rsid w:val="007A3A48"/>
    <w:rsid w:val="007A6568"/>
    <w:rsid w:val="007B16EB"/>
    <w:rsid w:val="007B481D"/>
    <w:rsid w:val="007C0588"/>
    <w:rsid w:val="007C6EEA"/>
    <w:rsid w:val="007C73C5"/>
    <w:rsid w:val="007C7DA1"/>
    <w:rsid w:val="007D0A45"/>
    <w:rsid w:val="007D7BD6"/>
    <w:rsid w:val="007E6F4F"/>
    <w:rsid w:val="007F53E4"/>
    <w:rsid w:val="00802998"/>
    <w:rsid w:val="00815711"/>
    <w:rsid w:val="00816B7C"/>
    <w:rsid w:val="00817939"/>
    <w:rsid w:val="00817ECC"/>
    <w:rsid w:val="008223EA"/>
    <w:rsid w:val="00830B38"/>
    <w:rsid w:val="00843313"/>
    <w:rsid w:val="0084680F"/>
    <w:rsid w:val="008508AA"/>
    <w:rsid w:val="00860EAD"/>
    <w:rsid w:val="00864C07"/>
    <w:rsid w:val="008702FA"/>
    <w:rsid w:val="008942A1"/>
    <w:rsid w:val="00894BFA"/>
    <w:rsid w:val="008A4D9D"/>
    <w:rsid w:val="008A5FB4"/>
    <w:rsid w:val="008B2FC9"/>
    <w:rsid w:val="008C3926"/>
    <w:rsid w:val="008C3A7D"/>
    <w:rsid w:val="008D1C31"/>
    <w:rsid w:val="008D67A4"/>
    <w:rsid w:val="008E6C86"/>
    <w:rsid w:val="008E7DB5"/>
    <w:rsid w:val="00920A09"/>
    <w:rsid w:val="009229F2"/>
    <w:rsid w:val="0092363B"/>
    <w:rsid w:val="00927CA1"/>
    <w:rsid w:val="00935696"/>
    <w:rsid w:val="009421DF"/>
    <w:rsid w:val="00943146"/>
    <w:rsid w:val="00947320"/>
    <w:rsid w:val="00953FA4"/>
    <w:rsid w:val="00960361"/>
    <w:rsid w:val="00961033"/>
    <w:rsid w:val="00961DE3"/>
    <w:rsid w:val="00975687"/>
    <w:rsid w:val="00976CEE"/>
    <w:rsid w:val="0098582C"/>
    <w:rsid w:val="00991877"/>
    <w:rsid w:val="0099311C"/>
    <w:rsid w:val="009A20A2"/>
    <w:rsid w:val="009B27B5"/>
    <w:rsid w:val="009B2D95"/>
    <w:rsid w:val="009B6BDE"/>
    <w:rsid w:val="009C61B1"/>
    <w:rsid w:val="009E43B3"/>
    <w:rsid w:val="009F3A50"/>
    <w:rsid w:val="009F71F4"/>
    <w:rsid w:val="009F76E4"/>
    <w:rsid w:val="00A10F2A"/>
    <w:rsid w:val="00A1547F"/>
    <w:rsid w:val="00A1765C"/>
    <w:rsid w:val="00A2298E"/>
    <w:rsid w:val="00A30605"/>
    <w:rsid w:val="00A31476"/>
    <w:rsid w:val="00A32AB7"/>
    <w:rsid w:val="00A3454C"/>
    <w:rsid w:val="00A403DD"/>
    <w:rsid w:val="00A417C8"/>
    <w:rsid w:val="00A466D4"/>
    <w:rsid w:val="00A473A9"/>
    <w:rsid w:val="00A84C25"/>
    <w:rsid w:val="00AB2CFC"/>
    <w:rsid w:val="00AC6D60"/>
    <w:rsid w:val="00AD1369"/>
    <w:rsid w:val="00AD2920"/>
    <w:rsid w:val="00AD78E5"/>
    <w:rsid w:val="00AE2629"/>
    <w:rsid w:val="00AE7279"/>
    <w:rsid w:val="00B01A70"/>
    <w:rsid w:val="00B04223"/>
    <w:rsid w:val="00B044C4"/>
    <w:rsid w:val="00B07E14"/>
    <w:rsid w:val="00B1349E"/>
    <w:rsid w:val="00B2036D"/>
    <w:rsid w:val="00B240C6"/>
    <w:rsid w:val="00B2506E"/>
    <w:rsid w:val="00B2597D"/>
    <w:rsid w:val="00B27E64"/>
    <w:rsid w:val="00B55F5A"/>
    <w:rsid w:val="00B65B99"/>
    <w:rsid w:val="00B6623D"/>
    <w:rsid w:val="00B67586"/>
    <w:rsid w:val="00B711F1"/>
    <w:rsid w:val="00B71CB1"/>
    <w:rsid w:val="00B73E40"/>
    <w:rsid w:val="00B745DF"/>
    <w:rsid w:val="00B81247"/>
    <w:rsid w:val="00B813D5"/>
    <w:rsid w:val="00B842F2"/>
    <w:rsid w:val="00B91FED"/>
    <w:rsid w:val="00B963A5"/>
    <w:rsid w:val="00B96C57"/>
    <w:rsid w:val="00BA18F2"/>
    <w:rsid w:val="00BA3141"/>
    <w:rsid w:val="00BA59C6"/>
    <w:rsid w:val="00BB1671"/>
    <w:rsid w:val="00BB71E3"/>
    <w:rsid w:val="00BB7F1D"/>
    <w:rsid w:val="00BE012A"/>
    <w:rsid w:val="00BE3223"/>
    <w:rsid w:val="00BE5032"/>
    <w:rsid w:val="00BF1A9B"/>
    <w:rsid w:val="00C03BB2"/>
    <w:rsid w:val="00C15293"/>
    <w:rsid w:val="00C16265"/>
    <w:rsid w:val="00C16C52"/>
    <w:rsid w:val="00C20F20"/>
    <w:rsid w:val="00C228DE"/>
    <w:rsid w:val="00C231DC"/>
    <w:rsid w:val="00C25283"/>
    <w:rsid w:val="00C2774F"/>
    <w:rsid w:val="00C27E93"/>
    <w:rsid w:val="00C333F9"/>
    <w:rsid w:val="00C41534"/>
    <w:rsid w:val="00C457DD"/>
    <w:rsid w:val="00C46CA4"/>
    <w:rsid w:val="00C52895"/>
    <w:rsid w:val="00C5556A"/>
    <w:rsid w:val="00C562D4"/>
    <w:rsid w:val="00C71FD1"/>
    <w:rsid w:val="00C91ED6"/>
    <w:rsid w:val="00CA05F1"/>
    <w:rsid w:val="00CA2B0D"/>
    <w:rsid w:val="00CA73A2"/>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6056B"/>
    <w:rsid w:val="00D60B30"/>
    <w:rsid w:val="00D655CE"/>
    <w:rsid w:val="00D70EF5"/>
    <w:rsid w:val="00D72DA4"/>
    <w:rsid w:val="00DA40D0"/>
    <w:rsid w:val="00DA604D"/>
    <w:rsid w:val="00DD21D2"/>
    <w:rsid w:val="00DD2C87"/>
    <w:rsid w:val="00DF0785"/>
    <w:rsid w:val="00DF5E3F"/>
    <w:rsid w:val="00DF632B"/>
    <w:rsid w:val="00E05602"/>
    <w:rsid w:val="00E05E09"/>
    <w:rsid w:val="00E210BF"/>
    <w:rsid w:val="00E5703F"/>
    <w:rsid w:val="00E61FCC"/>
    <w:rsid w:val="00E65D55"/>
    <w:rsid w:val="00E66C2C"/>
    <w:rsid w:val="00E71267"/>
    <w:rsid w:val="00E85EF1"/>
    <w:rsid w:val="00E90310"/>
    <w:rsid w:val="00E93105"/>
    <w:rsid w:val="00E94E47"/>
    <w:rsid w:val="00E9716E"/>
    <w:rsid w:val="00EA0B8B"/>
    <w:rsid w:val="00EA1AD1"/>
    <w:rsid w:val="00EA586D"/>
    <w:rsid w:val="00EA59DB"/>
    <w:rsid w:val="00EB0746"/>
    <w:rsid w:val="00EB1CE1"/>
    <w:rsid w:val="00EB23F6"/>
    <w:rsid w:val="00EB3B4B"/>
    <w:rsid w:val="00EE1DA6"/>
    <w:rsid w:val="00EE3746"/>
    <w:rsid w:val="00EE4887"/>
    <w:rsid w:val="00EE7BBB"/>
    <w:rsid w:val="00EF06EB"/>
    <w:rsid w:val="00EF0BFE"/>
    <w:rsid w:val="00EF4B31"/>
    <w:rsid w:val="00F03744"/>
    <w:rsid w:val="00F042CE"/>
    <w:rsid w:val="00F06095"/>
    <w:rsid w:val="00F357B1"/>
    <w:rsid w:val="00F46009"/>
    <w:rsid w:val="00F50585"/>
    <w:rsid w:val="00F52E86"/>
    <w:rsid w:val="00F53CBA"/>
    <w:rsid w:val="00F74E41"/>
    <w:rsid w:val="00F80325"/>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3B893"/>
  <w15:docId w15:val="{FE142CD7-0C2B-49E2-9997-894C3FA3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F52E86"/>
    <w:pPr>
      <w:ind w:left="-108"/>
      <w:jc w:val="right"/>
    </w:pPr>
    <w:rPr>
      <w:rFonts w:ascii="Arial Narrow" w:hAnsi="Arial Narrow"/>
      <w:caps/>
      <w:color w:val="000000"/>
      <w:sz w:val="28"/>
      <w:lang w:val="fr-CH"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7C6EEA"/>
    <w:pPr>
      <w:spacing w:after="400"/>
    </w:pPr>
    <w:rPr>
      <w:rFonts w:ascii="Arial Narrow" w:hAnsi="Arial Narrow"/>
      <w:b/>
      <w:sz w:val="28"/>
      <w:szCs w:val="28"/>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163321945">
      <w:bodyDiv w:val="1"/>
      <w:marLeft w:val="0"/>
      <w:marRight w:val="0"/>
      <w:marTop w:val="0"/>
      <w:marBottom w:val="0"/>
      <w:divBdr>
        <w:top w:val="none" w:sz="0" w:space="0" w:color="auto"/>
        <w:left w:val="none" w:sz="0" w:space="0" w:color="auto"/>
        <w:bottom w:val="none" w:sz="0" w:space="0" w:color="auto"/>
        <w:right w:val="none" w:sz="0" w:space="0" w:color="auto"/>
      </w:divBdr>
    </w:div>
    <w:div w:id="307823527">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15196779">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3351545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4158965">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justice.burundi@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mnesty.c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fr/participer/ecrire-des-lettres/actions-urgentes/annees/2024/ua-082-24-burund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ission.burundi217@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s@burundi.justice.gov.bi"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R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9E7BB-E73A-4CE1-901D-FB32BF58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BgdV_TEMPLATE_FR_NEU</Template>
  <TotalTime>0</TotalTime>
  <Pages>2</Pages>
  <Words>1011</Words>
  <Characters>5581</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3</cp:revision>
  <cp:lastPrinted>1899-12-31T23:00:00Z</cp:lastPrinted>
  <dcterms:created xsi:type="dcterms:W3CDTF">2024-10-18T08:58:00Z</dcterms:created>
  <dcterms:modified xsi:type="dcterms:W3CDTF">2024-10-18T09:10:00Z</dcterms:modified>
</cp:coreProperties>
</file>