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31B22"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14:paraId="252DCA09" w14:textId="77777777" w:rsidTr="00353D2A">
        <w:trPr>
          <w:cantSplit/>
          <w:trHeight w:val="397"/>
        </w:trPr>
        <w:tc>
          <w:tcPr>
            <w:tcW w:w="2560" w:type="pct"/>
            <w:hideMark/>
          </w:tcPr>
          <w:p w14:paraId="10E4A133" w14:textId="22967617" w:rsidR="00452095" w:rsidRPr="00B16D96" w:rsidRDefault="001A7328" w:rsidP="00C27E93">
            <w:pPr>
              <w:pStyle w:val="BgdV12P"/>
              <w:rPr>
                <w:sz w:val="28"/>
                <w:szCs w:val="20"/>
                <w:lang w:val="fr-CH"/>
              </w:rPr>
            </w:pPr>
            <w:r w:rsidRPr="00B16D96">
              <w:rPr>
                <w:sz w:val="28"/>
                <w:szCs w:val="20"/>
                <w:lang w:val="fr-CH"/>
              </w:rPr>
              <w:t>LETTRES DU MOIS</w:t>
            </w:r>
            <w:r w:rsidR="00452095" w:rsidRPr="00B16D96">
              <w:rPr>
                <w:sz w:val="28"/>
                <w:szCs w:val="20"/>
                <w:lang w:val="fr-CH"/>
              </w:rPr>
              <w:t xml:space="preserve"> - </w:t>
            </w:r>
            <w:r w:rsidR="00B16D96" w:rsidRPr="00B16D96">
              <w:rPr>
                <w:sz w:val="28"/>
                <w:szCs w:val="20"/>
                <w:lang w:val="fr-CH"/>
              </w:rPr>
              <w:t>Octobre</w:t>
            </w:r>
            <w:r w:rsidR="00452095" w:rsidRPr="00B16D96">
              <w:rPr>
                <w:sz w:val="28"/>
                <w:szCs w:val="20"/>
                <w:lang w:val="fr-CH"/>
              </w:rPr>
              <w:t xml:space="preserve"> 202</w:t>
            </w:r>
            <w:r w:rsidR="00B16D96" w:rsidRPr="00B16D96">
              <w:rPr>
                <w:sz w:val="28"/>
                <w:szCs w:val="20"/>
                <w:lang w:val="fr-CH"/>
              </w:rPr>
              <w:t>4</w:t>
            </w:r>
          </w:p>
        </w:tc>
        <w:tc>
          <w:tcPr>
            <w:tcW w:w="2440" w:type="pct"/>
            <w:hideMark/>
          </w:tcPr>
          <w:p w14:paraId="2E08DDB2" w14:textId="70082A04" w:rsidR="00452095" w:rsidRPr="00F52E86" w:rsidRDefault="001A7328" w:rsidP="00F52E86">
            <w:pPr>
              <w:pStyle w:val="MonatJahr12P"/>
            </w:pPr>
            <w:r w:rsidRPr="00B16D96">
              <w:t xml:space="preserve">aCTION LETTRE 1: ua </w:t>
            </w:r>
            <w:r w:rsidRPr="00B16D96">
              <w:rPr>
                <w:b/>
                <w:bCs/>
              </w:rPr>
              <w:t>0</w:t>
            </w:r>
            <w:r w:rsidR="008B4553" w:rsidRPr="00B16D96">
              <w:rPr>
                <w:b/>
                <w:bCs/>
              </w:rPr>
              <w:t>37</w:t>
            </w:r>
            <w:r w:rsidRPr="00B16D96">
              <w:rPr>
                <w:b/>
                <w:bCs/>
              </w:rPr>
              <w:t>/</w:t>
            </w:r>
            <w:r w:rsidR="008B4553" w:rsidRPr="00B16D96">
              <w:rPr>
                <w:b/>
                <w:bCs/>
              </w:rPr>
              <w:t>24</w:t>
            </w:r>
          </w:p>
        </w:tc>
      </w:tr>
      <w:tr w:rsidR="00F52E86" w14:paraId="3D298424" w14:textId="77777777" w:rsidTr="006459CA">
        <w:tblPrEx>
          <w:tblCellMar>
            <w:left w:w="0" w:type="dxa"/>
            <w:right w:w="0" w:type="dxa"/>
          </w:tblCellMar>
        </w:tblPrEx>
        <w:trPr>
          <w:cantSplit/>
          <w:trHeight w:val="397"/>
        </w:trPr>
        <w:tc>
          <w:tcPr>
            <w:tcW w:w="5000" w:type="pct"/>
            <w:gridSpan w:val="2"/>
            <w:tcBorders>
              <w:top w:val="single" w:sz="4" w:space="0" w:color="auto"/>
            </w:tcBorders>
            <w:vAlign w:val="center"/>
          </w:tcPr>
          <w:p w14:paraId="68AC82F9" w14:textId="77777777" w:rsidR="00F52E86" w:rsidRPr="001A7328" w:rsidRDefault="00F52E86" w:rsidP="006459CA">
            <w:pPr>
              <w:ind w:right="40"/>
              <w:jc w:val="both"/>
              <w:rPr>
                <w:sz w:val="14"/>
                <w:szCs w:val="14"/>
                <w:highlight w:val="green"/>
              </w:rPr>
            </w:pPr>
            <w:r w:rsidRPr="00F52E86">
              <w:rPr>
                <w:sz w:val="14"/>
                <w:szCs w:val="14"/>
              </w:rPr>
              <w:t xml:space="preserve">Les « Lettres </w:t>
            </w:r>
            <w:r>
              <w:rPr>
                <w:sz w:val="14"/>
                <w:szCs w:val="14"/>
              </w:rPr>
              <w:t>du mois</w:t>
            </w:r>
            <w:r w:rsidRPr="00F52E86">
              <w:rPr>
                <w:sz w:val="14"/>
                <w:szCs w:val="14"/>
              </w:rPr>
              <w:t xml:space="preserve"> » (</w:t>
            </w:r>
            <w:r w:rsidRPr="00F52E86">
              <w:rPr>
                <w:b/>
                <w:bCs/>
                <w:sz w:val="14"/>
                <w:szCs w:val="14"/>
              </w:rPr>
              <w:t>anciennement « Lettres contre l'oubli »</w:t>
            </w:r>
            <w:r w:rsidRPr="00F52E86">
              <w:rPr>
                <w:sz w:val="14"/>
                <w:szCs w:val="14"/>
              </w:rPr>
              <w:t xml:space="preserve">) sont des campagnes de lettres dans le cadre des « Actions urgentes ». Pour l'abonnement, nous </w:t>
            </w:r>
            <w:r w:rsidR="00B2597D">
              <w:rPr>
                <w:sz w:val="14"/>
                <w:szCs w:val="14"/>
              </w:rPr>
              <w:t xml:space="preserve">en </w:t>
            </w:r>
            <w:r w:rsidRPr="00F52E86">
              <w:rPr>
                <w:sz w:val="14"/>
                <w:szCs w:val="14"/>
              </w:rPr>
              <w:t xml:space="preserve">sélectionnons chaque mois deux </w:t>
            </w:r>
            <w:r>
              <w:rPr>
                <w:sz w:val="14"/>
                <w:szCs w:val="14"/>
              </w:rPr>
              <w:t>actions</w:t>
            </w:r>
            <w:r w:rsidRPr="00F52E86">
              <w:rPr>
                <w:sz w:val="14"/>
                <w:szCs w:val="14"/>
              </w:rPr>
              <w:t xml:space="preserve">, pour lesquelles il est possible d'envoyer </w:t>
            </w:r>
            <w:r>
              <w:rPr>
                <w:sz w:val="14"/>
                <w:szCs w:val="14"/>
              </w:rPr>
              <w:t xml:space="preserve">la lettre </w:t>
            </w:r>
            <w:r w:rsidRPr="00F52E86">
              <w:rPr>
                <w:sz w:val="14"/>
                <w:szCs w:val="14"/>
              </w:rPr>
              <w:t>par courrier et le délai de participation est d'au moins deux mois.</w:t>
            </w:r>
          </w:p>
        </w:tc>
      </w:tr>
    </w:tbl>
    <w:p w14:paraId="7CBF3250" w14:textId="77777777" w:rsidR="007C73C5" w:rsidRDefault="007C73C5"/>
    <w:tbl>
      <w:tblPr>
        <w:tblW w:w="4963" w:type="pct"/>
        <w:tblLook w:val="01E0" w:firstRow="1" w:lastRow="1" w:firstColumn="1" w:lastColumn="1" w:noHBand="0" w:noVBand="0"/>
      </w:tblPr>
      <w:tblGrid>
        <w:gridCol w:w="10243"/>
      </w:tblGrid>
      <w:tr w:rsidR="00272425" w:rsidRPr="00FB1255" w14:paraId="12ACB76A" w14:textId="77777777" w:rsidTr="00272425">
        <w:trPr>
          <w:trHeight w:val="80"/>
        </w:trPr>
        <w:tc>
          <w:tcPr>
            <w:tcW w:w="5000" w:type="pct"/>
            <w:vAlign w:val="bottom"/>
          </w:tcPr>
          <w:p w14:paraId="4DFA3414" w14:textId="13580EBE" w:rsidR="00272425" w:rsidRPr="00272425" w:rsidRDefault="008B4553" w:rsidP="00717CF9">
            <w:pPr>
              <w:pStyle w:val="TITELTHEMEN24P"/>
              <w:spacing w:after="80"/>
              <w:rPr>
                <w:highlight w:val="yellow"/>
              </w:rPr>
            </w:pPr>
            <w:r>
              <w:rPr>
                <w:sz w:val="28"/>
                <w:szCs w:val="28"/>
              </w:rPr>
              <w:t>Chine</w:t>
            </w:r>
            <w:r w:rsidR="00272425" w:rsidRPr="00272425">
              <w:rPr>
                <w:sz w:val="28"/>
                <w:szCs w:val="28"/>
              </w:rPr>
              <w:t xml:space="preserve">: </w:t>
            </w:r>
            <w:r w:rsidR="00272425" w:rsidRPr="00272425">
              <w:rPr>
                <w:b w:val="0"/>
                <w:bCs/>
                <w:sz w:val="28"/>
                <w:szCs w:val="28"/>
              </w:rPr>
              <w:t>Action lettre pour</w:t>
            </w:r>
            <w:r w:rsidR="00272425" w:rsidRPr="00272425">
              <w:rPr>
                <w:sz w:val="28"/>
                <w:szCs w:val="28"/>
              </w:rPr>
              <w:t xml:space="preserve"> </w:t>
            </w:r>
            <w:r w:rsidRPr="008B4553">
              <w:rPr>
                <w:sz w:val="28"/>
                <w:szCs w:val="28"/>
              </w:rPr>
              <w:t>Chen Pinlin</w:t>
            </w:r>
          </w:p>
        </w:tc>
      </w:tr>
      <w:tr w:rsidR="008A5FB4" w:rsidRPr="00FB1255" w14:paraId="684F8661" w14:textId="77777777" w:rsidTr="00FC65A8">
        <w:trPr>
          <w:trHeight w:val="583"/>
        </w:trPr>
        <w:tc>
          <w:tcPr>
            <w:tcW w:w="5000" w:type="pct"/>
            <w:vAlign w:val="bottom"/>
          </w:tcPr>
          <w:p w14:paraId="07051050" w14:textId="2F22E241" w:rsidR="008A5FB4" w:rsidRPr="00E05E09" w:rsidRDefault="008B4553" w:rsidP="00FC65A8">
            <w:pPr>
              <w:pStyle w:val="TITELTHEMEN24P"/>
              <w:rPr>
                <w:highlight w:val="yellow"/>
              </w:rPr>
            </w:pPr>
            <w:r w:rsidRPr="008B4553">
              <w:rPr>
                <w:lang w:val="fr-FR"/>
              </w:rPr>
              <w:t>Un réalisateur arrêté pour un film sur les manifestations</w:t>
            </w:r>
          </w:p>
        </w:tc>
      </w:tr>
    </w:tbl>
    <w:p w14:paraId="4DE335B7" w14:textId="77777777" w:rsidR="008A5FB4" w:rsidRPr="00717CF9" w:rsidRDefault="008A5FB4">
      <w:pPr>
        <w:rPr>
          <w:highlight w:val="yellow"/>
          <w:lang w:val="it-CH" w:eastAsia="de-CH"/>
        </w:rPr>
      </w:pPr>
    </w:p>
    <w:tbl>
      <w:tblPr>
        <w:tblW w:w="4963" w:type="pct"/>
        <w:tblLayout w:type="fixed"/>
        <w:tblLook w:val="01E0" w:firstRow="1" w:lastRow="1" w:firstColumn="1" w:lastColumn="1" w:noHBand="0" w:noVBand="0"/>
      </w:tblPr>
      <w:tblGrid>
        <w:gridCol w:w="10243"/>
      </w:tblGrid>
      <w:tr w:rsidR="008C3926" w:rsidRPr="00EF4B31" w14:paraId="6724FE1C" w14:textId="77777777">
        <w:trPr>
          <w:cantSplit/>
        </w:trPr>
        <w:tc>
          <w:tcPr>
            <w:tcW w:w="5000" w:type="pct"/>
            <w:noWrap/>
          </w:tcPr>
          <w:p w14:paraId="20909EB3" w14:textId="72B2A07C" w:rsidR="008C3926" w:rsidRPr="00353D2A" w:rsidRDefault="003C2834" w:rsidP="00353D2A">
            <w:pPr>
              <w:pStyle w:val="Fallbeschrieb"/>
              <w:spacing w:after="120"/>
              <w:rPr>
                <w:b/>
                <w:bCs/>
                <w:highlight w:val="yellow"/>
              </w:rPr>
            </w:pPr>
            <w:r w:rsidRPr="003C2834">
              <w:rPr>
                <w:b/>
                <w:bCs/>
              </w:rPr>
              <w:t>Chen Pinlin est le réalisateur du documentaire Urumqi Middle Road</w:t>
            </w:r>
            <w:r>
              <w:rPr>
                <w:b/>
                <w:bCs/>
              </w:rPr>
              <w:t xml:space="preserve">, </w:t>
            </w:r>
            <w:r w:rsidRPr="003C2834">
              <w:rPr>
                <w:b/>
                <w:bCs/>
              </w:rPr>
              <w:t>dans lequel figurent des scènes du mouvement national des «feuilles blanches», une série de manifestations pacifiques contre les confinements qui se sont succédés pendant trois ans dans le cadre de la politique «zéro-COVID» du gouvernement ainsi que contre le climat de censure et de surveillance en Chine. Chen Pinlin a mis son film en ligne à l’occasion du premier anniversaire de ce mouvement. Arrêté le 5 janvier 2024, il est actuellement détenu au centre de détention du district de Baoshan, à Shanghai, pour «avoir cherché à provoquer des conflits et troublé l’ordre public». Il risque une peine de cinq ans d’emprisonnement.</w:t>
            </w:r>
          </w:p>
        </w:tc>
      </w:tr>
      <w:tr w:rsidR="00353D2A" w:rsidRPr="00EF4B31" w14:paraId="484FAF77" w14:textId="77777777">
        <w:trPr>
          <w:cantSplit/>
        </w:trPr>
        <w:tc>
          <w:tcPr>
            <w:tcW w:w="5000" w:type="pct"/>
            <w:noWrap/>
          </w:tcPr>
          <w:p w14:paraId="1A2B3574" w14:textId="2114D903" w:rsidR="003C2834" w:rsidRDefault="003C2834" w:rsidP="003C2834">
            <w:pPr>
              <w:pStyle w:val="Fallbeschrieb"/>
              <w:spacing w:after="80"/>
            </w:pPr>
            <w:r>
              <w:t>Durant le mouvement des «feuilles blanches», Chen Pinlin et ses amis ont filmé de nombreuses séquences à Urumqi Middle Road, lieu d’une grande manifestation à Shanghai. Aux alentours du premier anniversaire de ce mouvement, en novembre 2023, Chen Pinlin a finalisé et diffusé sur Internet son documentaire issu de ces captations, intitulé Urumqi Middle Road – Not the Foreign Force. À la fin de ce film, il a laissé le commentaire suivant :</w:t>
            </w:r>
          </w:p>
          <w:p w14:paraId="69888813" w14:textId="29804EA9" w:rsidR="003C2834" w:rsidRDefault="003C2834" w:rsidP="003C2834">
            <w:pPr>
              <w:pStyle w:val="Fallbeschrieb"/>
              <w:spacing w:after="80"/>
            </w:pPr>
            <w:r>
              <w:t>«Certains demandent: à quoi cela sert-il de manifester dans la rue? À la fin, c’est toujours pareil, les manifestations sont réprimées, dispersées et mal interprétées. Cependant, comme disait Churchill: "Le courage est la première des qualités humaines, car c’est la qualité qui garantit toutes les autres qualités." Nous avons manqué d’expérience, nous avons été lâches et tremblants, mais aujourd’hui nous avons le courage de résister et de nous exprimer. Nous en avons manqué cette fois, mais nous pouvons faire mieux la prochaine fois. Si nous devions le refaire, je choisirais toujours d’être là. Car un gouvernement qui a peur même d’une feuille blanche ne peut pas écraser la justice dans le cœur des gens.»</w:t>
            </w:r>
          </w:p>
          <w:p w14:paraId="11356426" w14:textId="0151DAF8" w:rsidR="00353D2A" w:rsidRPr="003C2834" w:rsidRDefault="003C2834" w:rsidP="003C2834">
            <w:pPr>
              <w:pStyle w:val="Fallbeschrieb"/>
              <w:spacing w:after="80"/>
            </w:pPr>
            <w:r>
              <w:t>Fin novembre 2023, Chen Pinlin a été arrêté par les autorités chinoises pour «avoir cherché à provoquer des conflits et troublé l’ordre public». Le 5 janvier 2024, il a été officiellement placé en détention pour le même chef d’accusation. Il est actuellement détenu au centre de détention du district de Baoshan, à Shanghai. Le 18 février, son dossier a été transféré au parquet en vue d’engager des poursuites.</w:t>
            </w:r>
          </w:p>
        </w:tc>
      </w:tr>
    </w:tbl>
    <w:p w14:paraId="340B41C5" w14:textId="77777777" w:rsidR="008C3926" w:rsidRPr="00EF4B31" w:rsidRDefault="008C3926" w:rsidP="008C3926">
      <w:pPr>
        <w:tabs>
          <w:tab w:val="left" w:pos="6085"/>
        </w:tabs>
      </w:pPr>
    </w:p>
    <w:p w14:paraId="2EE6FEBB" w14:textId="77777777" w:rsidR="00961033" w:rsidRDefault="00961033"/>
    <w:tbl>
      <w:tblPr>
        <w:tblW w:w="4963" w:type="pct"/>
        <w:tblLayout w:type="fixed"/>
        <w:tblLook w:val="01E0" w:firstRow="1" w:lastRow="1" w:firstColumn="1" w:lastColumn="1" w:noHBand="0" w:noVBand="0"/>
      </w:tblPr>
      <w:tblGrid>
        <w:gridCol w:w="10243"/>
      </w:tblGrid>
      <w:tr w:rsidR="00747036" w:rsidRPr="00EF4B31" w14:paraId="65A85523" w14:textId="77777777" w:rsidTr="00A1765C">
        <w:tc>
          <w:tcPr>
            <w:tcW w:w="5000" w:type="pct"/>
          </w:tcPr>
          <w:p w14:paraId="6EC70F71" w14:textId="7E43852E" w:rsidR="00747036" w:rsidRPr="00272425" w:rsidRDefault="001A7328" w:rsidP="001A7328">
            <w:pPr>
              <w:pStyle w:val="BriefvorschlagundForderungen"/>
              <w:rPr>
                <w:rFonts w:ascii="Arial Narrow" w:hAnsi="Arial Narrow"/>
              </w:rPr>
            </w:pPr>
            <w:r w:rsidRPr="00D84B94">
              <w:rPr>
                <w:b w:val="0"/>
                <w:bCs/>
                <w:sz w:val="32"/>
                <w:szCs w:val="32"/>
              </w:rPr>
              <w:sym w:font="Webdings" w:char="F055"/>
            </w:r>
            <w:r>
              <w:rPr>
                <w:b w:val="0"/>
                <w:bCs/>
                <w:sz w:val="32"/>
                <w:szCs w:val="32"/>
              </w:rPr>
              <w:t xml:space="preserve"> </w:t>
            </w:r>
            <w:r>
              <w:rPr>
                <w:rFonts w:ascii="Arial Narrow" w:hAnsi="Arial Narrow"/>
                <w:caps w:val="0"/>
                <w:sz w:val="24"/>
                <w:szCs w:val="24"/>
                <w:lang w:val="de-CH"/>
              </w:rPr>
              <w:t xml:space="preserve">Passez à l’action ! Défendez </w:t>
            </w:r>
            <w:r w:rsidR="008B4553" w:rsidRPr="008B4553">
              <w:rPr>
                <w:rFonts w:ascii="Arial Narrow" w:hAnsi="Arial Narrow"/>
                <w:caps w:val="0"/>
                <w:sz w:val="24"/>
                <w:szCs w:val="24"/>
                <w:lang w:val="de-CH"/>
              </w:rPr>
              <w:t>Chen Pinlin</w:t>
            </w:r>
            <w:r w:rsidR="008B4553">
              <w:rPr>
                <w:rFonts w:ascii="Arial Narrow" w:hAnsi="Arial Narrow"/>
                <w:caps w:val="0"/>
                <w:sz w:val="24"/>
                <w:szCs w:val="24"/>
                <w:lang w:val="de-CH"/>
              </w:rPr>
              <w:t xml:space="preserve"> </w:t>
            </w:r>
            <w:r w:rsidRPr="00D84B94">
              <w:rPr>
                <w:rFonts w:ascii="Arial Narrow" w:hAnsi="Arial Narrow"/>
                <w:caps w:val="0"/>
                <w:sz w:val="24"/>
                <w:szCs w:val="24"/>
                <w:lang w:val="de-CH"/>
              </w:rPr>
              <w:t>:</w:t>
            </w:r>
          </w:p>
        </w:tc>
      </w:tr>
    </w:tbl>
    <w:p w14:paraId="05D71FEC" w14:textId="77777777" w:rsidR="00747036" w:rsidRDefault="00747036" w:rsidP="00747036">
      <w:pPr>
        <w:rPr>
          <w:sz w:val="10"/>
          <w:szCs w:val="10"/>
        </w:rPr>
      </w:pPr>
    </w:p>
    <w:tbl>
      <w:tblPr>
        <w:tblW w:w="4966" w:type="pct"/>
        <w:tblInd w:w="-5" w:type="dxa"/>
        <w:tblCellMar>
          <w:left w:w="57" w:type="dxa"/>
        </w:tblCellMar>
        <w:tblLook w:val="01E0" w:firstRow="1" w:lastRow="1" w:firstColumn="1" w:lastColumn="1" w:noHBand="0" w:noVBand="0"/>
      </w:tblPr>
      <w:tblGrid>
        <w:gridCol w:w="426"/>
        <w:gridCol w:w="5669"/>
        <w:gridCol w:w="4149"/>
      </w:tblGrid>
      <w:tr w:rsidR="001A7328" w:rsidRPr="00EF4B31" w14:paraId="57017330" w14:textId="77777777" w:rsidTr="006459CA">
        <w:tc>
          <w:tcPr>
            <w:tcW w:w="208" w:type="pct"/>
            <w:tcBorders>
              <w:left w:val="single" w:sz="4" w:space="0" w:color="auto"/>
            </w:tcBorders>
            <w:vAlign w:val="bottom"/>
          </w:tcPr>
          <w:p w14:paraId="28F04C0B" w14:textId="77777777" w:rsidR="001A7328" w:rsidRPr="004331C4" w:rsidRDefault="001A7328" w:rsidP="006459CA">
            <w:pPr>
              <w:pStyle w:val="BitteschreibenSie"/>
              <w:rPr>
                <w:sz w:val="20"/>
                <w:szCs w:val="20"/>
              </w:rPr>
            </w:pPr>
            <w:r w:rsidRPr="004331C4">
              <w:rPr>
                <w:b/>
                <w:bCs/>
                <w:sz w:val="22"/>
                <w:szCs w:val="22"/>
              </w:rPr>
              <w:sym w:font="Wingdings" w:char="F02A"/>
            </w:r>
          </w:p>
        </w:tc>
        <w:tc>
          <w:tcPr>
            <w:tcW w:w="4792" w:type="pct"/>
            <w:gridSpan w:val="2"/>
          </w:tcPr>
          <w:p w14:paraId="25A21B63" w14:textId="7402DAC3" w:rsidR="001A7328" w:rsidRPr="00B16D96" w:rsidRDefault="001A7328" w:rsidP="006459CA">
            <w:pPr>
              <w:pStyle w:val="BitteschreibenSie"/>
              <w:spacing w:before="40"/>
              <w:ind w:left="-28" w:firstLine="29"/>
              <w:rPr>
                <w:color w:val="000000"/>
              </w:rPr>
            </w:pPr>
            <w:r w:rsidRPr="00B16D96">
              <w:rPr>
                <w:b/>
                <w:bCs/>
              </w:rPr>
              <w:t>Veuillez écrire une lettre courtoise</w:t>
            </w:r>
            <w:r w:rsidRPr="00B16D96">
              <w:t xml:space="preserve"> </w:t>
            </w:r>
            <w:r w:rsidRPr="00B16D96">
              <w:rPr>
                <w:b/>
                <w:bCs/>
              </w:rPr>
              <w:t xml:space="preserve">au </w:t>
            </w:r>
            <w:r w:rsidR="00B16D96" w:rsidRPr="00B16D96">
              <w:rPr>
                <w:b/>
              </w:rPr>
              <w:t>procureur général.</w:t>
            </w:r>
          </w:p>
        </w:tc>
      </w:tr>
      <w:tr w:rsidR="001A7328" w:rsidRPr="00EF4B31" w14:paraId="60DB1658" w14:textId="77777777" w:rsidTr="006459CA">
        <w:tc>
          <w:tcPr>
            <w:tcW w:w="208" w:type="pct"/>
            <w:tcBorders>
              <w:left w:val="single" w:sz="4" w:space="0" w:color="auto"/>
            </w:tcBorders>
          </w:tcPr>
          <w:p w14:paraId="6DACEA8D" w14:textId="77777777" w:rsidR="001A7328" w:rsidRPr="005C38D6" w:rsidRDefault="001A7328" w:rsidP="006459CA">
            <w:pPr>
              <w:pStyle w:val="BitteschreibenSie"/>
            </w:pPr>
          </w:p>
        </w:tc>
        <w:tc>
          <w:tcPr>
            <w:tcW w:w="4792" w:type="pct"/>
            <w:gridSpan w:val="2"/>
          </w:tcPr>
          <w:p w14:paraId="14EA108D" w14:textId="2BEB81A9" w:rsidR="008B4553" w:rsidRPr="00B16D96" w:rsidRDefault="001A7328" w:rsidP="008B4553">
            <w:pPr>
              <w:pStyle w:val="BitteschreibenSie"/>
              <w:ind w:left="-28" w:firstLine="29"/>
            </w:pPr>
            <w:r w:rsidRPr="00B16D96">
              <w:t>Revendications</w:t>
            </w:r>
            <w:r w:rsidR="008B4553" w:rsidRPr="00B16D96">
              <w:t xml:space="preserve"> : </w:t>
            </w:r>
            <w:r w:rsidR="008B4553" w:rsidRPr="00B16D96">
              <w:br/>
              <w:t>- Libérer Chen Pinlin immédiatement et sans condition;</w:t>
            </w:r>
          </w:p>
          <w:p w14:paraId="7289A72B" w14:textId="77777777" w:rsidR="008B4553" w:rsidRPr="00B16D96" w:rsidRDefault="008B4553" w:rsidP="008B4553">
            <w:pPr>
              <w:pStyle w:val="BitteschreibenSie"/>
              <w:ind w:left="-28" w:firstLine="29"/>
            </w:pPr>
            <w:r w:rsidRPr="00B16D96">
              <w:t>- Veiller à ce qu’il ne soit pas victime de torture ou d’autres formes de mauvais traitements en détention, en attendant sa libération;</w:t>
            </w:r>
          </w:p>
          <w:p w14:paraId="1DAF1591" w14:textId="25DF146F" w:rsidR="001A7328" w:rsidRPr="00B16D96" w:rsidRDefault="008B4553" w:rsidP="008B4553">
            <w:pPr>
              <w:pStyle w:val="BitteschreibenSie"/>
              <w:ind w:left="-28" w:firstLine="29"/>
              <w:rPr>
                <w:szCs w:val="16"/>
              </w:rPr>
            </w:pPr>
            <w:r w:rsidRPr="00B16D96">
              <w:t>- Cesser de menacer, de harceler et d’arrêter les membres de la famille de Chen Pinlin, les autres personnes associées au mouvement des «feuilles blanches» et toute personne qui exerce pacifiquement ses droits à la liberté d’expression et d’association.</w:t>
            </w:r>
          </w:p>
        </w:tc>
      </w:tr>
      <w:tr w:rsidR="001A7328" w:rsidRPr="00EF4B31" w14:paraId="4124B734" w14:textId="77777777" w:rsidTr="006459CA">
        <w:trPr>
          <w:trHeight w:val="737"/>
        </w:trPr>
        <w:tc>
          <w:tcPr>
            <w:tcW w:w="208" w:type="pct"/>
            <w:tcBorders>
              <w:left w:val="single" w:sz="4" w:space="0" w:color="auto"/>
            </w:tcBorders>
          </w:tcPr>
          <w:p w14:paraId="4FF5106D" w14:textId="77777777" w:rsidR="001A7328" w:rsidRPr="00F52E86" w:rsidRDefault="001A7328" w:rsidP="006459CA">
            <w:pPr>
              <w:pStyle w:val="BitteschreibenSie"/>
            </w:pPr>
          </w:p>
        </w:tc>
        <w:tc>
          <w:tcPr>
            <w:tcW w:w="4792" w:type="pct"/>
            <w:gridSpan w:val="2"/>
            <w:vAlign w:val="bottom"/>
          </w:tcPr>
          <w:p w14:paraId="0783F301" w14:textId="77777777" w:rsidR="001A7328" w:rsidRPr="00F52E86" w:rsidRDefault="001A7328" w:rsidP="006459CA">
            <w:pPr>
              <w:pStyle w:val="BitteschreibenSie"/>
              <w:ind w:left="-28" w:firstLine="29"/>
              <w:rPr>
                <w:bCs/>
                <w:color w:val="000000"/>
              </w:rPr>
            </w:pPr>
            <w:r w:rsidRPr="00F52E86">
              <w:rPr>
                <w:bCs/>
                <w:szCs w:val="16"/>
              </w:rPr>
              <w:sym w:font="Wingdings 3" w:char="F022"/>
            </w:r>
            <w:r w:rsidRPr="00F52E86">
              <w:rPr>
                <w:szCs w:val="16"/>
                <w:lang w:val="de-CH"/>
              </w:rPr>
              <w:t xml:space="preserve"> </w:t>
            </w:r>
            <w:r w:rsidR="00F52E86" w:rsidRPr="00F52E86">
              <w:rPr>
                <w:color w:val="000000"/>
              </w:rPr>
              <w:t xml:space="preserve">Écrivez dans vos propres mots ou utilisez le </w:t>
            </w:r>
            <w:r w:rsidR="00F52E86" w:rsidRPr="00F52E86">
              <w:rPr>
                <w:b/>
                <w:bCs/>
                <w:color w:val="000000"/>
              </w:rPr>
              <w:t>modèle de lettre à la page suivante</w:t>
            </w:r>
            <w:r w:rsidR="00F52E86" w:rsidRPr="00F52E86">
              <w:rPr>
                <w:color w:val="000000"/>
              </w:rPr>
              <w:t>.</w:t>
            </w:r>
          </w:p>
          <w:p w14:paraId="6C0E12D3" w14:textId="7E706957" w:rsidR="001A7328" w:rsidRPr="00F52E86" w:rsidRDefault="001A7328" w:rsidP="006459CA">
            <w:pPr>
              <w:pStyle w:val="BitteschreibenSie"/>
              <w:ind w:left="-28" w:firstLine="29"/>
              <w:rPr>
                <w:color w:val="000000"/>
              </w:rPr>
            </w:pPr>
            <w:r w:rsidRPr="00F52E86">
              <w:rPr>
                <w:bCs/>
                <w:szCs w:val="16"/>
              </w:rPr>
              <w:sym w:font="Wingdings 3" w:char="F022"/>
            </w:r>
            <w:r w:rsidRPr="00F52E86">
              <w:rPr>
                <w:szCs w:val="16"/>
                <w:lang w:val="de-CH"/>
              </w:rPr>
              <w:t xml:space="preserve"> </w:t>
            </w:r>
            <w:r w:rsidR="00F52E86" w:rsidRPr="00F52E86">
              <w:t>Langue(s) préférée(s</w:t>
            </w:r>
            <w:r w:rsidRPr="00F52E86">
              <w:t xml:space="preserve">): </w:t>
            </w:r>
            <w:r w:rsidR="00B16D96">
              <w:t>anglais, chinois</w:t>
            </w:r>
            <w:r w:rsidRPr="00F52E86">
              <w:t xml:space="preserve"> </w:t>
            </w:r>
            <w:r w:rsidR="00F52E86" w:rsidRPr="00F52E86">
              <w:t>ou dans votre propre langue</w:t>
            </w:r>
            <w:r w:rsidRPr="00F52E86">
              <w:t>.</w:t>
            </w:r>
          </w:p>
          <w:p w14:paraId="72F521F5" w14:textId="77777777" w:rsidR="001A7328" w:rsidRPr="00F52E86" w:rsidRDefault="001A7328" w:rsidP="006459CA">
            <w:pPr>
              <w:pStyle w:val="BitteschreibenSie"/>
              <w:ind w:left="-28" w:firstLine="29"/>
              <w:rPr>
                <w:szCs w:val="16"/>
              </w:rPr>
            </w:pPr>
            <w:r w:rsidRPr="00F52E86">
              <w:rPr>
                <w:bCs/>
                <w:szCs w:val="16"/>
              </w:rPr>
              <w:sym w:font="Wingdings 3" w:char="F022"/>
            </w:r>
            <w:r w:rsidRPr="00F52E86">
              <w:rPr>
                <w:szCs w:val="16"/>
                <w:lang w:val="de-CH"/>
              </w:rPr>
              <w:t xml:space="preserve"> </w:t>
            </w:r>
            <w:r w:rsidR="00F52E86" w:rsidRPr="00F52E86">
              <w:rPr>
                <w:szCs w:val="16"/>
                <w:lang w:val="de-CH"/>
              </w:rPr>
              <w:t xml:space="preserve">Veuillez envoyer la lettre (de préférence) </w:t>
            </w:r>
            <w:r w:rsidR="00F52E86" w:rsidRPr="00F52E86">
              <w:rPr>
                <w:b/>
                <w:bCs/>
                <w:szCs w:val="16"/>
                <w:lang w:val="de-CH"/>
              </w:rPr>
              <w:t>par poste</w:t>
            </w:r>
            <w:r w:rsidR="00F52E86" w:rsidRPr="00F52E86">
              <w:rPr>
                <w:szCs w:val="16"/>
                <w:lang w:val="de-CH"/>
              </w:rPr>
              <w:t>.</w:t>
            </w:r>
          </w:p>
        </w:tc>
      </w:tr>
      <w:tr w:rsidR="001A7328" w:rsidRPr="00EF4B31" w14:paraId="3E901AA3" w14:textId="77777777" w:rsidTr="006459CA">
        <w:tc>
          <w:tcPr>
            <w:tcW w:w="208" w:type="pct"/>
            <w:tcBorders>
              <w:left w:val="single" w:sz="4" w:space="0" w:color="auto"/>
            </w:tcBorders>
          </w:tcPr>
          <w:p w14:paraId="389521D4" w14:textId="77777777" w:rsidR="001A7328" w:rsidRPr="005C38D6" w:rsidRDefault="001A7328" w:rsidP="006459CA"/>
        </w:tc>
        <w:tc>
          <w:tcPr>
            <w:tcW w:w="4792" w:type="pct"/>
            <w:gridSpan w:val="2"/>
          </w:tcPr>
          <w:p w14:paraId="4C3F96FC" w14:textId="77777777" w:rsidR="001A7328" w:rsidRPr="005C38D6" w:rsidRDefault="001A7328" w:rsidP="006459CA">
            <w:pPr>
              <w:ind w:left="-28" w:firstLine="29"/>
              <w:rPr>
                <w:highlight w:val="yellow"/>
              </w:rPr>
            </w:pPr>
          </w:p>
        </w:tc>
      </w:tr>
      <w:tr w:rsidR="001A7328" w:rsidRPr="00EF4B31" w14:paraId="529715D5" w14:textId="77777777" w:rsidTr="008B4553">
        <w:tc>
          <w:tcPr>
            <w:tcW w:w="208" w:type="pct"/>
            <w:tcBorders>
              <w:left w:val="single" w:sz="4" w:space="0" w:color="auto"/>
              <w:right w:val="dotted" w:sz="4" w:space="0" w:color="auto"/>
            </w:tcBorders>
          </w:tcPr>
          <w:p w14:paraId="395AB7EE" w14:textId="77777777" w:rsidR="001A7328" w:rsidRPr="005C38D6" w:rsidRDefault="001A7328" w:rsidP="006459CA"/>
        </w:tc>
        <w:tc>
          <w:tcPr>
            <w:tcW w:w="2767" w:type="pct"/>
            <w:tcBorders>
              <w:left w:val="dotted" w:sz="4" w:space="0" w:color="auto"/>
              <w:right w:val="dotted" w:sz="4" w:space="0" w:color="auto"/>
            </w:tcBorders>
          </w:tcPr>
          <w:p w14:paraId="684F01B2" w14:textId="38E60B4C" w:rsidR="001A7328" w:rsidRPr="00803562" w:rsidRDefault="001A7328" w:rsidP="006459CA">
            <w:pPr>
              <w:spacing w:after="60"/>
              <w:ind w:left="-28" w:firstLine="29"/>
              <w:rPr>
                <w:rFonts w:ascii="Arial Narrow" w:hAnsi="Arial Narrow"/>
                <w:b/>
                <w:bCs/>
                <w:sz w:val="22"/>
                <w:szCs w:val="20"/>
              </w:rPr>
            </w:pPr>
            <w:r>
              <w:rPr>
                <w:rFonts w:ascii="Arial Narrow" w:hAnsi="Arial Narrow"/>
                <w:b/>
                <w:bCs/>
                <w:sz w:val="22"/>
                <w:szCs w:val="20"/>
              </w:rPr>
              <w:t xml:space="preserve">Lettre courtoise </w:t>
            </w:r>
            <w:r w:rsidR="008B4553">
              <w:rPr>
                <w:rFonts w:ascii="Arial Narrow" w:hAnsi="Arial Narrow"/>
                <w:b/>
                <w:bCs/>
                <w:sz w:val="22"/>
                <w:szCs w:val="20"/>
              </w:rPr>
              <w:t>au P</w:t>
            </w:r>
            <w:r w:rsidR="008B4553" w:rsidRPr="008B4553">
              <w:rPr>
                <w:rFonts w:ascii="Arial Narrow" w:hAnsi="Arial Narrow"/>
                <w:b/>
                <w:bCs/>
                <w:sz w:val="22"/>
                <w:szCs w:val="20"/>
              </w:rPr>
              <w:t>rocureur général</w:t>
            </w:r>
          </w:p>
        </w:tc>
        <w:tc>
          <w:tcPr>
            <w:tcW w:w="2025" w:type="pct"/>
            <w:tcBorders>
              <w:left w:val="dotted" w:sz="4" w:space="0" w:color="auto"/>
            </w:tcBorders>
          </w:tcPr>
          <w:p w14:paraId="3A00FA82" w14:textId="77777777" w:rsidR="001A7328" w:rsidRPr="00803562" w:rsidRDefault="001A7328" w:rsidP="006459CA">
            <w:pPr>
              <w:spacing w:after="60"/>
              <w:ind w:left="-28" w:firstLine="29"/>
              <w:rPr>
                <w:rFonts w:ascii="Arial Narrow" w:hAnsi="Arial Narrow"/>
                <w:b/>
                <w:bCs/>
                <w:sz w:val="22"/>
                <w:szCs w:val="20"/>
              </w:rPr>
            </w:pPr>
            <w:r>
              <w:rPr>
                <w:rFonts w:ascii="Arial Narrow" w:hAnsi="Arial Narrow"/>
                <w:b/>
                <w:bCs/>
                <w:sz w:val="22"/>
                <w:szCs w:val="20"/>
              </w:rPr>
              <w:t>Copie à</w:t>
            </w:r>
          </w:p>
        </w:tc>
      </w:tr>
      <w:tr w:rsidR="001A7328" w:rsidRPr="00EF4B31" w14:paraId="6C918BB5" w14:textId="77777777" w:rsidTr="008B4553">
        <w:tc>
          <w:tcPr>
            <w:tcW w:w="208" w:type="pct"/>
            <w:tcBorders>
              <w:left w:val="single" w:sz="4" w:space="0" w:color="auto"/>
              <w:right w:val="dotted" w:sz="4" w:space="0" w:color="auto"/>
            </w:tcBorders>
          </w:tcPr>
          <w:p w14:paraId="092D6699" w14:textId="77777777" w:rsidR="001A7328" w:rsidRPr="0036196D" w:rsidRDefault="001A7328" w:rsidP="006459CA"/>
        </w:tc>
        <w:tc>
          <w:tcPr>
            <w:tcW w:w="2767" w:type="pct"/>
            <w:tcBorders>
              <w:left w:val="dotted" w:sz="4" w:space="0" w:color="auto"/>
              <w:right w:val="dotted" w:sz="4" w:space="0" w:color="auto"/>
            </w:tcBorders>
          </w:tcPr>
          <w:p w14:paraId="541D650C" w14:textId="043AADA4" w:rsidR="008B4553" w:rsidRDefault="008B4553" w:rsidP="003C2834">
            <w:pPr>
              <w:ind w:left="-28" w:firstLine="29"/>
            </w:pPr>
            <w:r>
              <w:t>Chen Yong</w:t>
            </w:r>
            <w:r w:rsidR="003C2834">
              <w:t xml:space="preserve">, </w:t>
            </w:r>
            <w:r>
              <w:t>Chief Procurator</w:t>
            </w:r>
          </w:p>
          <w:p w14:paraId="06BA533B" w14:textId="77777777" w:rsidR="008B4553" w:rsidRDefault="008B4553" w:rsidP="008B4553">
            <w:pPr>
              <w:ind w:left="-28" w:firstLine="29"/>
            </w:pPr>
            <w:r>
              <w:t>Shanghai People's Procuratorate</w:t>
            </w:r>
          </w:p>
          <w:p w14:paraId="3517B80E" w14:textId="77777777" w:rsidR="008B4553" w:rsidRDefault="008B4553" w:rsidP="008B4553">
            <w:pPr>
              <w:ind w:left="-28" w:firstLine="29"/>
            </w:pPr>
            <w:r>
              <w:t>75 Jian'guo West Rd, Shanghai, 200020</w:t>
            </w:r>
          </w:p>
          <w:p w14:paraId="2DC5A35F" w14:textId="69FCBEB6" w:rsidR="001A7328" w:rsidRPr="001A7328" w:rsidRDefault="008B4553" w:rsidP="008B4553">
            <w:pPr>
              <w:ind w:left="-28" w:firstLine="29"/>
              <w:rPr>
                <w:highlight w:val="yellow"/>
              </w:rPr>
            </w:pPr>
            <w:r>
              <w:t>People’s Republic of China</w:t>
            </w:r>
          </w:p>
        </w:tc>
        <w:tc>
          <w:tcPr>
            <w:tcW w:w="2025" w:type="pct"/>
            <w:tcBorders>
              <w:left w:val="dotted" w:sz="4" w:space="0" w:color="auto"/>
            </w:tcBorders>
          </w:tcPr>
          <w:p w14:paraId="1A9AFE4F" w14:textId="77777777" w:rsidR="008B4553" w:rsidRDefault="008B4553" w:rsidP="008B4553">
            <w:pPr>
              <w:ind w:left="-28" w:firstLine="29"/>
            </w:pPr>
            <w:r>
              <w:t>Ambassade de la République Populaire de Chine</w:t>
            </w:r>
          </w:p>
          <w:p w14:paraId="768904CA" w14:textId="4F3D906C" w:rsidR="008B4553" w:rsidRDefault="008B4553" w:rsidP="003C2834">
            <w:pPr>
              <w:ind w:left="-28" w:firstLine="29"/>
            </w:pPr>
            <w:r>
              <w:t>Kalcheggweg 10</w:t>
            </w:r>
            <w:r w:rsidR="003C2834">
              <w:t xml:space="preserve">, </w:t>
            </w:r>
            <w:r>
              <w:t>3006 Berne</w:t>
            </w:r>
          </w:p>
          <w:p w14:paraId="0189AE33" w14:textId="77777777" w:rsidR="008B4553" w:rsidRDefault="008B4553" w:rsidP="008B4553">
            <w:pPr>
              <w:ind w:left="-28" w:firstLine="29"/>
            </w:pPr>
            <w:r>
              <w:t>Fax: 031 351 45 73</w:t>
            </w:r>
          </w:p>
          <w:p w14:paraId="1219384D" w14:textId="3EAE35AD" w:rsidR="001A7328" w:rsidRPr="001A7328" w:rsidRDefault="008B4553" w:rsidP="008B4553">
            <w:pPr>
              <w:ind w:left="-28" w:firstLine="29"/>
              <w:rPr>
                <w:highlight w:val="yellow"/>
              </w:rPr>
            </w:pPr>
            <w:r>
              <w:t xml:space="preserve">E-mail: </w:t>
            </w:r>
            <w:hyperlink r:id="rId8" w:history="1">
              <w:r w:rsidRPr="00AE50E4">
                <w:rPr>
                  <w:rStyle w:val="Hyperlink"/>
                </w:rPr>
                <w:t>dashmishu@hotmail.com</w:t>
              </w:r>
            </w:hyperlink>
            <w:r>
              <w:t xml:space="preserve"> </w:t>
            </w:r>
          </w:p>
        </w:tc>
      </w:tr>
      <w:tr w:rsidR="001A7328" w:rsidRPr="00EF4B31" w14:paraId="2883389E" w14:textId="77777777" w:rsidTr="008B4553">
        <w:trPr>
          <w:trHeight w:val="283"/>
        </w:trPr>
        <w:tc>
          <w:tcPr>
            <w:tcW w:w="208" w:type="pct"/>
            <w:tcBorders>
              <w:left w:val="single" w:sz="4" w:space="0" w:color="auto"/>
              <w:right w:val="dotted" w:sz="4" w:space="0" w:color="auto"/>
            </w:tcBorders>
          </w:tcPr>
          <w:p w14:paraId="26A97F43" w14:textId="77777777" w:rsidR="001A7328" w:rsidRPr="00803562" w:rsidRDefault="001A7328" w:rsidP="006459CA">
            <w:pPr>
              <w:rPr>
                <w:sz w:val="14"/>
                <w:szCs w:val="12"/>
              </w:rPr>
            </w:pPr>
          </w:p>
        </w:tc>
        <w:tc>
          <w:tcPr>
            <w:tcW w:w="2767" w:type="pct"/>
            <w:tcBorders>
              <w:left w:val="dotted" w:sz="4" w:space="0" w:color="auto"/>
              <w:right w:val="dotted" w:sz="4" w:space="0" w:color="auto"/>
            </w:tcBorders>
            <w:vAlign w:val="bottom"/>
          </w:tcPr>
          <w:p w14:paraId="4F840561" w14:textId="06E6AB6B" w:rsidR="001A7328" w:rsidRPr="00803562" w:rsidRDefault="001A7328" w:rsidP="006459CA">
            <w:pPr>
              <w:ind w:left="-28" w:firstLine="29"/>
              <w:rPr>
                <w:sz w:val="14"/>
                <w:szCs w:val="12"/>
                <w:highlight w:val="yellow"/>
              </w:rPr>
            </w:pPr>
            <w:r>
              <w:rPr>
                <w:b/>
                <w:sz w:val="14"/>
                <w:szCs w:val="12"/>
                <w:lang w:val="de-CH"/>
              </w:rPr>
              <w:t>Frais d’envoi</w:t>
            </w:r>
            <w:r w:rsidRPr="00803562">
              <w:rPr>
                <w:b/>
                <w:sz w:val="14"/>
                <w:szCs w:val="12"/>
                <w:lang w:val="de-CH"/>
              </w:rPr>
              <w:t xml:space="preserve">: </w:t>
            </w:r>
            <w:r w:rsidRPr="00803562">
              <w:rPr>
                <w:sz w:val="14"/>
                <w:szCs w:val="12"/>
                <w:lang w:val="de-CH"/>
              </w:rPr>
              <w:t>CHF 2.50</w:t>
            </w:r>
          </w:p>
        </w:tc>
        <w:tc>
          <w:tcPr>
            <w:tcW w:w="2025" w:type="pct"/>
            <w:tcBorders>
              <w:left w:val="dotted" w:sz="4" w:space="0" w:color="auto"/>
            </w:tcBorders>
            <w:vAlign w:val="bottom"/>
          </w:tcPr>
          <w:p w14:paraId="16CF447D" w14:textId="77777777" w:rsidR="001A7328" w:rsidRPr="00803562" w:rsidRDefault="001A7328" w:rsidP="006459CA">
            <w:pPr>
              <w:ind w:left="-28" w:firstLine="29"/>
              <w:rPr>
                <w:sz w:val="14"/>
                <w:szCs w:val="12"/>
                <w:highlight w:val="yellow"/>
              </w:rPr>
            </w:pPr>
            <w:r>
              <w:rPr>
                <w:b/>
                <w:sz w:val="14"/>
                <w:szCs w:val="12"/>
                <w:lang w:val="de-CH"/>
              </w:rPr>
              <w:t>Frais d’envoi</w:t>
            </w:r>
            <w:r w:rsidRPr="00803562">
              <w:rPr>
                <w:b/>
                <w:sz w:val="14"/>
                <w:szCs w:val="12"/>
                <w:lang w:val="de-CH"/>
              </w:rPr>
              <w:t xml:space="preserve"> </w:t>
            </w:r>
            <w:r>
              <w:rPr>
                <w:b/>
                <w:sz w:val="14"/>
                <w:szCs w:val="12"/>
                <w:lang w:val="de-CH"/>
              </w:rPr>
              <w:t xml:space="preserve">= </w:t>
            </w:r>
            <w:r w:rsidRPr="00803562">
              <w:rPr>
                <w:sz w:val="14"/>
                <w:szCs w:val="12"/>
                <w:lang w:val="de-CH"/>
              </w:rPr>
              <w:t>S</w:t>
            </w:r>
            <w:r>
              <w:rPr>
                <w:sz w:val="14"/>
                <w:szCs w:val="12"/>
                <w:lang w:val="de-CH"/>
              </w:rPr>
              <w:t>uisse</w:t>
            </w:r>
          </w:p>
        </w:tc>
      </w:tr>
      <w:tr w:rsidR="001A7328" w:rsidRPr="00EF4B31" w14:paraId="0E811809" w14:textId="77777777" w:rsidTr="008B4553">
        <w:trPr>
          <w:trHeight w:val="57"/>
        </w:trPr>
        <w:tc>
          <w:tcPr>
            <w:tcW w:w="208" w:type="pct"/>
            <w:tcBorders>
              <w:left w:val="single" w:sz="4" w:space="0" w:color="auto"/>
              <w:right w:val="dotted" w:sz="4" w:space="0" w:color="auto"/>
            </w:tcBorders>
          </w:tcPr>
          <w:p w14:paraId="4D1FCAA2" w14:textId="77777777" w:rsidR="001A7328" w:rsidRPr="00803562" w:rsidRDefault="001A7328" w:rsidP="006459CA">
            <w:pPr>
              <w:rPr>
                <w:sz w:val="14"/>
                <w:szCs w:val="12"/>
              </w:rPr>
            </w:pPr>
          </w:p>
        </w:tc>
        <w:tc>
          <w:tcPr>
            <w:tcW w:w="2767" w:type="pct"/>
            <w:tcBorders>
              <w:left w:val="dotted" w:sz="4" w:space="0" w:color="auto"/>
              <w:right w:val="dotted" w:sz="4" w:space="0" w:color="auto"/>
            </w:tcBorders>
            <w:vAlign w:val="bottom"/>
          </w:tcPr>
          <w:p w14:paraId="57AD7C65" w14:textId="42A31EF0" w:rsidR="001A7328" w:rsidRPr="00803562" w:rsidRDefault="001A7328" w:rsidP="006459CA">
            <w:pPr>
              <w:ind w:left="-28" w:firstLine="29"/>
              <w:rPr>
                <w:b/>
                <w:sz w:val="14"/>
                <w:szCs w:val="12"/>
                <w:lang w:val="de-CH"/>
              </w:rPr>
            </w:pPr>
            <w:r w:rsidRPr="00803562">
              <w:rPr>
                <w:b/>
                <w:sz w:val="14"/>
                <w:szCs w:val="12"/>
                <w:lang w:val="de-CH"/>
              </w:rPr>
              <w:t>Anrede:</w:t>
            </w:r>
            <w:r w:rsidRPr="00803562">
              <w:rPr>
                <w:bCs/>
                <w:sz w:val="14"/>
                <w:szCs w:val="12"/>
                <w:lang w:val="de-CH"/>
              </w:rPr>
              <w:t xml:space="preserve"> </w:t>
            </w:r>
            <w:r w:rsidR="008B4553">
              <w:rPr>
                <w:bCs/>
                <w:sz w:val="14"/>
                <w:szCs w:val="12"/>
                <w:lang w:val="de-CH"/>
              </w:rPr>
              <w:t xml:space="preserve">FR: </w:t>
            </w:r>
            <w:r w:rsidR="008B4553" w:rsidRPr="008B4553">
              <w:rPr>
                <w:bCs/>
                <w:sz w:val="14"/>
                <w:szCs w:val="12"/>
                <w:lang w:val="de-CH"/>
              </w:rPr>
              <w:t>Monsieur le Procureur général,</w:t>
            </w:r>
            <w:r w:rsidR="008B4553">
              <w:rPr>
                <w:bCs/>
                <w:sz w:val="14"/>
                <w:szCs w:val="12"/>
                <w:lang w:val="de-CH"/>
              </w:rPr>
              <w:t xml:space="preserve"> / EN:</w:t>
            </w:r>
            <w:r w:rsidR="008B4553">
              <w:t xml:space="preserve"> </w:t>
            </w:r>
            <w:r w:rsidR="008B4553" w:rsidRPr="008B4553">
              <w:rPr>
                <w:bCs/>
                <w:sz w:val="14"/>
                <w:szCs w:val="12"/>
                <w:lang w:val="de-CH"/>
              </w:rPr>
              <w:t>Dear Chief Procurator Chen,</w:t>
            </w:r>
          </w:p>
        </w:tc>
        <w:tc>
          <w:tcPr>
            <w:tcW w:w="2025" w:type="pct"/>
            <w:tcBorders>
              <w:left w:val="dotted" w:sz="4" w:space="0" w:color="auto"/>
            </w:tcBorders>
            <w:vAlign w:val="bottom"/>
          </w:tcPr>
          <w:p w14:paraId="358A1CD6" w14:textId="77777777" w:rsidR="001A7328" w:rsidRPr="00803562" w:rsidRDefault="001A7328" w:rsidP="006459CA">
            <w:pPr>
              <w:ind w:left="-28" w:firstLine="29"/>
              <w:rPr>
                <w:b/>
                <w:sz w:val="14"/>
                <w:szCs w:val="12"/>
                <w:lang w:val="de-CH"/>
              </w:rPr>
            </w:pPr>
          </w:p>
        </w:tc>
      </w:tr>
    </w:tbl>
    <w:p w14:paraId="0983C007" w14:textId="77777777" w:rsidR="001A7328" w:rsidRDefault="001A7328" w:rsidP="001A7328"/>
    <w:tbl>
      <w:tblPr>
        <w:tblW w:w="4963" w:type="pct"/>
        <w:tblCellMar>
          <w:left w:w="57" w:type="dxa"/>
        </w:tblCellMar>
        <w:tblLook w:val="01E0" w:firstRow="1" w:lastRow="1" w:firstColumn="1" w:lastColumn="1" w:noHBand="0" w:noVBand="0"/>
      </w:tblPr>
      <w:tblGrid>
        <w:gridCol w:w="429"/>
        <w:gridCol w:w="9809"/>
      </w:tblGrid>
      <w:tr w:rsidR="001A7328" w:rsidRPr="00EF4B31" w14:paraId="451A8E8E" w14:textId="77777777" w:rsidTr="006459CA">
        <w:tc>
          <w:tcPr>
            <w:tcW w:w="139" w:type="pct"/>
            <w:tcBorders>
              <w:left w:val="single" w:sz="4" w:space="0" w:color="auto"/>
            </w:tcBorders>
          </w:tcPr>
          <w:p w14:paraId="1E6A8D35" w14:textId="77777777" w:rsidR="001A7328" w:rsidRPr="004331C4" w:rsidRDefault="001A7328" w:rsidP="006459CA">
            <w:pPr>
              <w:pStyle w:val="BitteschreibenSie"/>
              <w:rPr>
                <w:sz w:val="24"/>
                <w:szCs w:val="24"/>
              </w:rPr>
            </w:pPr>
            <w:r w:rsidRPr="004331C4">
              <w:rPr>
                <w:color w:val="000000"/>
                <w:sz w:val="28"/>
                <w:szCs w:val="28"/>
              </w:rPr>
              <w:sym w:font="Wingdings" w:char="F03A"/>
            </w:r>
          </w:p>
        </w:tc>
        <w:tc>
          <w:tcPr>
            <w:tcW w:w="4861" w:type="pct"/>
          </w:tcPr>
          <w:p w14:paraId="78B7FAB9" w14:textId="77777777" w:rsidR="001A7328" w:rsidRPr="00936020" w:rsidRDefault="001A7328" w:rsidP="006459CA">
            <w:pPr>
              <w:pStyle w:val="BitteschreibenSie"/>
              <w:spacing w:before="40" w:after="60"/>
              <w:ind w:left="-63" w:firstLine="63"/>
            </w:pPr>
            <w:r w:rsidRPr="001A7328">
              <w:rPr>
                <w:b/>
                <w:bCs/>
              </w:rPr>
              <w:t>De plus, en ligne:</w:t>
            </w:r>
          </w:p>
        </w:tc>
      </w:tr>
      <w:tr w:rsidR="001A7328" w:rsidRPr="00EF4B31" w14:paraId="074A22F3" w14:textId="77777777" w:rsidTr="006459CA">
        <w:tc>
          <w:tcPr>
            <w:tcW w:w="139" w:type="pct"/>
            <w:tcBorders>
              <w:left w:val="single" w:sz="4" w:space="0" w:color="auto"/>
            </w:tcBorders>
          </w:tcPr>
          <w:p w14:paraId="26DBC776" w14:textId="77777777" w:rsidR="001A7328" w:rsidRPr="0036196D" w:rsidRDefault="001A7328" w:rsidP="006459CA">
            <w:pPr>
              <w:pStyle w:val="BitteschreibenSie"/>
              <w:rPr>
                <w:highlight w:val="cyan"/>
              </w:rPr>
            </w:pPr>
          </w:p>
        </w:tc>
        <w:tc>
          <w:tcPr>
            <w:tcW w:w="4861" w:type="pct"/>
          </w:tcPr>
          <w:p w14:paraId="587FC698" w14:textId="7F5933D0" w:rsidR="001A7328" w:rsidRPr="008B4553" w:rsidRDefault="001A7328" w:rsidP="006459CA">
            <w:pPr>
              <w:pStyle w:val="BitteschreibenSie"/>
              <w:ind w:left="-63" w:firstLine="63"/>
              <w:rPr>
                <w:lang w:val="de-CH"/>
              </w:rPr>
            </w:pPr>
            <w:r w:rsidRPr="008B4553">
              <w:rPr>
                <w:bCs/>
                <w:szCs w:val="16"/>
              </w:rPr>
              <w:sym w:font="Wingdings 3" w:char="F022"/>
            </w:r>
            <w:r w:rsidRPr="008B4553">
              <w:rPr>
                <w:szCs w:val="16"/>
                <w:lang w:val="de-CH"/>
              </w:rPr>
              <w:t xml:space="preserve"> </w:t>
            </w:r>
            <w:r w:rsidR="0030713B" w:rsidRPr="008B4553">
              <w:rPr>
                <w:b/>
                <w:bCs/>
                <w:lang w:val="de-CH"/>
              </w:rPr>
              <w:t>m</w:t>
            </w:r>
            <w:r w:rsidRPr="008B4553">
              <w:rPr>
                <w:b/>
                <w:bCs/>
                <w:lang w:val="de-CH"/>
              </w:rPr>
              <w:t xml:space="preserve">odèle de lettre </w:t>
            </w:r>
            <w:r w:rsidRPr="008B4553">
              <w:rPr>
                <w:lang w:val="de-CH"/>
              </w:rPr>
              <w:t xml:space="preserve">en </w:t>
            </w:r>
            <w:r w:rsidRPr="008B4553">
              <w:rPr>
                <w:b/>
                <w:bCs/>
                <w:lang w:val="de-CH"/>
              </w:rPr>
              <w:t>anglais</w:t>
            </w:r>
            <w:r w:rsidRPr="008B4553">
              <w:rPr>
                <w:lang w:val="de-CH"/>
              </w:rPr>
              <w:t xml:space="preserve"> </w:t>
            </w:r>
          </w:p>
          <w:p w14:paraId="38F28F0F" w14:textId="77777777" w:rsidR="001A7328" w:rsidRPr="008B4553" w:rsidRDefault="001A7328" w:rsidP="006459CA">
            <w:pPr>
              <w:pStyle w:val="BitteschreibenSie"/>
              <w:ind w:left="-63" w:firstLine="63"/>
            </w:pPr>
            <w:r w:rsidRPr="008B4553">
              <w:rPr>
                <w:bCs/>
                <w:szCs w:val="16"/>
              </w:rPr>
              <w:sym w:font="Wingdings 3" w:char="F022"/>
            </w:r>
            <w:r w:rsidRPr="008B4553">
              <w:rPr>
                <w:szCs w:val="16"/>
                <w:lang w:val="de-CH"/>
              </w:rPr>
              <w:t xml:space="preserve"> </w:t>
            </w:r>
            <w:r w:rsidR="0030713B" w:rsidRPr="008B4553">
              <w:t>d</w:t>
            </w:r>
            <w:r w:rsidRPr="008B4553">
              <w:t xml:space="preserve">es </w:t>
            </w:r>
            <w:r w:rsidRPr="008B4553">
              <w:rPr>
                <w:b/>
                <w:bCs/>
              </w:rPr>
              <w:t>informations complémentaires</w:t>
            </w:r>
            <w:r w:rsidRPr="008B4553">
              <w:t xml:space="preserve"> sur la situation </w:t>
            </w:r>
          </w:p>
          <w:p w14:paraId="4C67041F" w14:textId="77777777" w:rsidR="001A7328" w:rsidRPr="001A7328" w:rsidRDefault="001A7328" w:rsidP="006459CA">
            <w:pPr>
              <w:pStyle w:val="BitteschreibenSie"/>
              <w:ind w:left="-63" w:firstLine="63"/>
              <w:rPr>
                <w:lang w:val="de-CH"/>
              </w:rPr>
            </w:pPr>
            <w:r w:rsidRPr="008B4553">
              <w:rPr>
                <w:bCs/>
                <w:szCs w:val="16"/>
              </w:rPr>
              <w:sym w:font="Wingdings 3" w:char="F022"/>
            </w:r>
            <w:r w:rsidRPr="008B4553">
              <w:rPr>
                <w:szCs w:val="16"/>
                <w:lang w:val="de-CH"/>
              </w:rPr>
              <w:t xml:space="preserve"> </w:t>
            </w:r>
            <w:r w:rsidR="0030713B" w:rsidRPr="008B4553">
              <w:rPr>
                <w:szCs w:val="16"/>
                <w:lang w:val="de-CH"/>
              </w:rPr>
              <w:t xml:space="preserve">des </w:t>
            </w:r>
            <w:r w:rsidR="0030713B" w:rsidRPr="008B4553">
              <w:t>a</w:t>
            </w:r>
            <w:r w:rsidRPr="008B4553">
              <w:t xml:space="preserve">dresses supplémentaires et possibilités d’action dans les </w:t>
            </w:r>
            <w:r w:rsidRPr="008B4553">
              <w:rPr>
                <w:b/>
                <w:bCs/>
              </w:rPr>
              <w:t>réseaux sociaux</w:t>
            </w:r>
            <w:r w:rsidRPr="001A7328">
              <w:rPr>
                <w:lang w:val="de-CH"/>
              </w:rPr>
              <w:t xml:space="preserve"> </w:t>
            </w:r>
          </w:p>
          <w:p w14:paraId="2715F2A7" w14:textId="53B609DB" w:rsidR="001A7328" w:rsidRPr="001A7328" w:rsidRDefault="001A7328" w:rsidP="006459CA">
            <w:pPr>
              <w:pStyle w:val="BitteschreibenSie"/>
              <w:spacing w:before="60"/>
              <w:ind w:left="-63" w:firstLine="63"/>
              <w:rPr>
                <w:highlight w:val="yellow"/>
                <w:lang w:val="de-CH"/>
              </w:rPr>
            </w:pPr>
            <w:r w:rsidRPr="001A7328">
              <w:t xml:space="preserve">Lien: </w:t>
            </w:r>
            <w:hyperlink r:id="rId9" w:history="1">
              <w:r w:rsidR="008B4553" w:rsidRPr="00AE50E4">
                <w:rPr>
                  <w:rStyle w:val="Hyperlink"/>
                  <w:lang w:val="de-CH"/>
                </w:rPr>
                <w:t>https://www.amnesty.ch/fr/participer/ecrire-des-lettres/actions-urgentes/annees/2024/ua-037-24-chine</w:t>
              </w:r>
            </w:hyperlink>
            <w:r w:rsidR="008B4553">
              <w:rPr>
                <w:lang w:val="de-CH"/>
              </w:rPr>
              <w:t xml:space="preserve"> </w:t>
            </w:r>
          </w:p>
          <w:p w14:paraId="100ABEE5" w14:textId="77777777" w:rsidR="001A7328" w:rsidRPr="00B04223" w:rsidRDefault="00B04223" w:rsidP="00B04223">
            <w:pPr>
              <w:pStyle w:val="BitteschreibenSie"/>
              <w:ind w:left="-63" w:firstLine="63"/>
              <w:rPr>
                <w:lang w:val="de-CH"/>
              </w:rPr>
            </w:pPr>
            <w:r>
              <w:rPr>
                <w:sz w:val="14"/>
                <w:szCs w:val="14"/>
                <w:lang w:val="fr-FR"/>
              </w:rPr>
              <w:t>V</w:t>
            </w:r>
            <w:r w:rsidRPr="00B04223">
              <w:rPr>
                <w:sz w:val="14"/>
                <w:szCs w:val="14"/>
                <w:lang w:val="fr-FR"/>
              </w:rPr>
              <w:t xml:space="preserve">ous pouvez </w:t>
            </w:r>
            <w:r>
              <w:rPr>
                <w:sz w:val="14"/>
                <w:szCs w:val="14"/>
                <w:lang w:val="fr-FR"/>
              </w:rPr>
              <w:t>aussi</w:t>
            </w:r>
            <w:r w:rsidRPr="00B04223">
              <w:rPr>
                <w:sz w:val="14"/>
                <w:szCs w:val="14"/>
                <w:lang w:val="fr-FR"/>
              </w:rPr>
              <w:t xml:space="preserve"> saisir </w:t>
            </w:r>
            <w:r w:rsidRPr="00B04223">
              <w:rPr>
                <w:b/>
                <w:bCs/>
                <w:sz w:val="14"/>
                <w:szCs w:val="14"/>
                <w:lang w:val="fr-FR"/>
              </w:rPr>
              <w:t>le numéro en haut à droite</w:t>
            </w:r>
            <w:r w:rsidRPr="00B04223">
              <w:rPr>
                <w:sz w:val="14"/>
                <w:szCs w:val="14"/>
                <w:lang w:val="fr-FR"/>
              </w:rPr>
              <w:t xml:space="preserve">, </w:t>
            </w:r>
            <w:r>
              <w:rPr>
                <w:sz w:val="14"/>
                <w:szCs w:val="14"/>
                <w:lang w:val="fr-FR"/>
              </w:rPr>
              <w:t xml:space="preserve">ou </w:t>
            </w:r>
            <w:r w:rsidRPr="00B04223">
              <w:rPr>
                <w:b/>
                <w:bCs/>
                <w:sz w:val="14"/>
                <w:szCs w:val="14"/>
                <w:lang w:val="fr-FR"/>
              </w:rPr>
              <w:t>le titre</w:t>
            </w:r>
            <w:r w:rsidRPr="00B04223">
              <w:rPr>
                <w:sz w:val="14"/>
                <w:szCs w:val="14"/>
                <w:lang w:val="fr-FR"/>
              </w:rPr>
              <w:t xml:space="preserve"> ou </w:t>
            </w:r>
            <w:r w:rsidRPr="00B04223">
              <w:rPr>
                <w:b/>
                <w:bCs/>
                <w:sz w:val="14"/>
                <w:szCs w:val="14"/>
                <w:lang w:val="fr-FR"/>
              </w:rPr>
              <w:t>le nom de la personne</w:t>
            </w:r>
            <w:r w:rsidRPr="00B04223">
              <w:rPr>
                <w:sz w:val="14"/>
                <w:szCs w:val="14"/>
                <w:lang w:val="fr-FR"/>
              </w:rPr>
              <w:t xml:space="preserve"> dans le champ de recherche </w:t>
            </w:r>
            <w:r w:rsidRPr="00B04223">
              <w:rPr>
                <w:sz w:val="24"/>
                <w:szCs w:val="22"/>
              </w:rPr>
              <w:sym w:font="Webdings" w:char="F04C"/>
            </w:r>
            <w:r w:rsidRPr="00B04223">
              <w:rPr>
                <w:sz w:val="14"/>
                <w:szCs w:val="14"/>
              </w:rPr>
              <w:t xml:space="preserve">sur </w:t>
            </w:r>
            <w:hyperlink r:id="rId10" w:history="1">
              <w:r w:rsidRPr="00B04223">
                <w:rPr>
                  <w:rStyle w:val="Hyperlink"/>
                  <w:bCs/>
                  <w:sz w:val="14"/>
                  <w:szCs w:val="12"/>
                  <w:lang w:val="de-CH"/>
                </w:rPr>
                <w:t>amnesty.ch</w:t>
              </w:r>
            </w:hyperlink>
            <w:r>
              <w:rPr>
                <w:rStyle w:val="Hyperlink"/>
                <w:bCs/>
                <w:sz w:val="14"/>
                <w:szCs w:val="12"/>
                <w:lang w:val="de-CH"/>
              </w:rPr>
              <w:t xml:space="preserve"> </w:t>
            </w:r>
          </w:p>
        </w:tc>
      </w:tr>
    </w:tbl>
    <w:p w14:paraId="168A30B7" w14:textId="77777777" w:rsidR="001A7328" w:rsidRDefault="001A7328" w:rsidP="008A5FB4"/>
    <w:p w14:paraId="4E7B8AA3" w14:textId="77777777" w:rsidR="00107195" w:rsidRPr="008A5FB4" w:rsidRDefault="00107195" w:rsidP="008A5FB4">
      <w:pPr>
        <w:sectPr w:rsidR="00107195" w:rsidRPr="008A5FB4" w:rsidSect="000C3A18">
          <w:headerReference w:type="even" r:id="rId11"/>
          <w:footerReference w:type="default" r:id="rId12"/>
          <w:pgSz w:w="11907" w:h="16840" w:code="9"/>
          <w:pgMar w:top="794" w:right="794" w:bottom="794" w:left="794" w:header="720" w:footer="720" w:gutter="0"/>
          <w:cols w:space="708"/>
          <w:docGrid w:linePitch="360"/>
        </w:sectPr>
      </w:pPr>
    </w:p>
    <w:p w14:paraId="748264DB" w14:textId="77777777" w:rsidR="00843313" w:rsidRPr="00A84C25" w:rsidRDefault="00843313" w:rsidP="007B481D">
      <w:pPr>
        <w:rPr>
          <w:sz w:val="4"/>
          <w:szCs w:val="4"/>
          <w:lang w:val="de-CH"/>
        </w:rPr>
      </w:pPr>
    </w:p>
    <w:p w14:paraId="49641700" w14:textId="77777777" w:rsidR="00BB1671" w:rsidRPr="00546764" w:rsidRDefault="00BB1671" w:rsidP="00FC0DE3">
      <w:pPr>
        <w:pStyle w:val="AbschnittBriefe"/>
        <w:rPr>
          <w:sz w:val="20"/>
          <w:szCs w:val="20"/>
          <w:lang w:val="de-CH"/>
        </w:rPr>
      </w:pPr>
    </w:p>
    <w:p w14:paraId="1FD33524" w14:textId="77777777" w:rsidR="00BB1671" w:rsidRPr="00546764" w:rsidRDefault="00BB1671" w:rsidP="00FC0DE3">
      <w:pPr>
        <w:pStyle w:val="AbschnittBriefe"/>
        <w:rPr>
          <w:sz w:val="20"/>
          <w:szCs w:val="20"/>
          <w:lang w:val="de-CH"/>
        </w:rPr>
      </w:pPr>
    </w:p>
    <w:p w14:paraId="04AA6D44" w14:textId="77777777" w:rsidR="00BB1671" w:rsidRPr="00546764" w:rsidRDefault="00BB1671" w:rsidP="00FC0DE3">
      <w:pPr>
        <w:pStyle w:val="AbschnittBriefe"/>
        <w:rPr>
          <w:sz w:val="20"/>
          <w:szCs w:val="20"/>
          <w:lang w:val="de-CH"/>
        </w:rPr>
      </w:pPr>
    </w:p>
    <w:p w14:paraId="192E6C3F" w14:textId="77777777" w:rsidR="00BB1671" w:rsidRPr="00546764" w:rsidRDefault="00BB1671" w:rsidP="00FC0DE3">
      <w:pPr>
        <w:pStyle w:val="AbschnittBriefe"/>
        <w:rPr>
          <w:sz w:val="20"/>
          <w:szCs w:val="20"/>
          <w:lang w:val="de-CH"/>
        </w:rPr>
      </w:pPr>
    </w:p>
    <w:p w14:paraId="24FB7C9D" w14:textId="77777777" w:rsidR="00BB1671" w:rsidRPr="00546764" w:rsidRDefault="00BB1671" w:rsidP="00FC0DE3">
      <w:pPr>
        <w:pStyle w:val="AbschnittBriefe"/>
        <w:rPr>
          <w:sz w:val="20"/>
          <w:szCs w:val="20"/>
          <w:lang w:val="de-CH"/>
        </w:rPr>
      </w:pPr>
    </w:p>
    <w:p w14:paraId="5EE850B3" w14:textId="77777777" w:rsidR="00BB1671" w:rsidRPr="00546764" w:rsidRDefault="00BB1671" w:rsidP="00FC0DE3">
      <w:pPr>
        <w:pStyle w:val="AbschnittBriefe"/>
        <w:rPr>
          <w:sz w:val="20"/>
          <w:szCs w:val="20"/>
          <w:lang w:val="de-CH"/>
        </w:rPr>
      </w:pPr>
    </w:p>
    <w:p w14:paraId="116CCFAD"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14E2D6BE" wp14:editId="5D54EA59">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1A430"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D6B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7D81A430"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1667E1DD"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1DAF426F" wp14:editId="12834D9D">
                <wp:simplePos x="0" y="0"/>
                <wp:positionH relativeFrom="page">
                  <wp:posOffset>4481830</wp:posOffset>
                </wp:positionH>
                <wp:positionV relativeFrom="page">
                  <wp:posOffset>1942465</wp:posOffset>
                </wp:positionV>
                <wp:extent cx="1979930" cy="1318895"/>
                <wp:effectExtent l="0" t="0" r="127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2B24C" w14:textId="77777777" w:rsidR="008B4553" w:rsidRPr="008B4553" w:rsidRDefault="008B4553" w:rsidP="008B4553">
                            <w:pPr>
                              <w:rPr>
                                <w:sz w:val="20"/>
                                <w:szCs w:val="20"/>
                                <w:lang w:val="fr-FR"/>
                              </w:rPr>
                            </w:pPr>
                            <w:r w:rsidRPr="008B4553">
                              <w:rPr>
                                <w:sz w:val="20"/>
                                <w:szCs w:val="20"/>
                                <w:lang w:val="fr-FR"/>
                              </w:rPr>
                              <w:t>Chen Yong</w:t>
                            </w:r>
                          </w:p>
                          <w:p w14:paraId="79DEBE29" w14:textId="77777777" w:rsidR="008B4553" w:rsidRPr="008B4553" w:rsidRDefault="008B4553" w:rsidP="008B4553">
                            <w:pPr>
                              <w:rPr>
                                <w:sz w:val="20"/>
                                <w:szCs w:val="20"/>
                                <w:lang w:val="fr-FR"/>
                              </w:rPr>
                            </w:pPr>
                            <w:r w:rsidRPr="008B4553">
                              <w:rPr>
                                <w:sz w:val="20"/>
                                <w:szCs w:val="20"/>
                                <w:lang w:val="fr-FR"/>
                              </w:rPr>
                              <w:t>Chief Procurator</w:t>
                            </w:r>
                          </w:p>
                          <w:p w14:paraId="71321FB4" w14:textId="77777777" w:rsidR="008B4553" w:rsidRPr="008B4553" w:rsidRDefault="008B4553" w:rsidP="008B4553">
                            <w:pPr>
                              <w:rPr>
                                <w:sz w:val="20"/>
                                <w:szCs w:val="20"/>
                                <w:lang w:val="fr-FR"/>
                              </w:rPr>
                            </w:pPr>
                            <w:r w:rsidRPr="008B4553">
                              <w:rPr>
                                <w:sz w:val="20"/>
                                <w:szCs w:val="20"/>
                                <w:lang w:val="fr-FR"/>
                              </w:rPr>
                              <w:t>Shanghai People's Procuratorate</w:t>
                            </w:r>
                          </w:p>
                          <w:p w14:paraId="2AF7437D" w14:textId="77777777" w:rsidR="008B4553" w:rsidRPr="008B4553" w:rsidRDefault="008B4553" w:rsidP="008B4553">
                            <w:pPr>
                              <w:rPr>
                                <w:sz w:val="20"/>
                                <w:szCs w:val="20"/>
                                <w:lang w:val="fr-FR"/>
                              </w:rPr>
                            </w:pPr>
                            <w:r w:rsidRPr="008B4553">
                              <w:rPr>
                                <w:sz w:val="20"/>
                                <w:szCs w:val="20"/>
                                <w:lang w:val="fr-FR"/>
                              </w:rPr>
                              <w:t>75 Jian'guo West Rd, Shanghai, 200020</w:t>
                            </w:r>
                          </w:p>
                          <w:p w14:paraId="33EB253F" w14:textId="6AE4D911" w:rsidR="00E5703F" w:rsidRPr="00546764" w:rsidRDefault="008B4553" w:rsidP="008B4553">
                            <w:pPr>
                              <w:rPr>
                                <w:sz w:val="20"/>
                                <w:szCs w:val="20"/>
                              </w:rPr>
                            </w:pPr>
                            <w:r w:rsidRPr="008B4553">
                              <w:rPr>
                                <w:sz w:val="20"/>
                                <w:szCs w:val="20"/>
                                <w:lang w:val="fr-FR"/>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F426F" id="_x0000_t202" coordsize="21600,21600" o:spt="202" path="m,l,21600r21600,l21600,xe">
                <v:stroke joinstyle="miter"/>
                <v:path gradientshapeok="t" o:connecttype="rect"/>
              </v:shapetype>
              <v:shape id="Text Box 43" o:spid="_x0000_s1027" type="#_x0000_t202" style="position:absolute;margin-left:352.9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" o:allowincell="f" o:allowoverlap="f" filled="f" stroked="f">
                <v:textbox inset="0,0,0,0">
                  <w:txbxContent>
                    <w:p w14:paraId="1EE2B24C" w14:textId="77777777" w:rsidR="008B4553" w:rsidRPr="008B4553" w:rsidRDefault="008B4553" w:rsidP="008B4553">
                      <w:pPr>
                        <w:rPr>
                          <w:sz w:val="20"/>
                          <w:szCs w:val="20"/>
                          <w:lang w:val="fr-FR"/>
                        </w:rPr>
                      </w:pPr>
                      <w:r w:rsidRPr="008B4553">
                        <w:rPr>
                          <w:sz w:val="20"/>
                          <w:szCs w:val="20"/>
                          <w:lang w:val="fr-FR"/>
                        </w:rPr>
                        <w:t>Chen Yong</w:t>
                      </w:r>
                    </w:p>
                    <w:p w14:paraId="79DEBE29" w14:textId="77777777" w:rsidR="008B4553" w:rsidRPr="008B4553" w:rsidRDefault="008B4553" w:rsidP="008B4553">
                      <w:pPr>
                        <w:rPr>
                          <w:sz w:val="20"/>
                          <w:szCs w:val="20"/>
                          <w:lang w:val="fr-FR"/>
                        </w:rPr>
                      </w:pPr>
                      <w:r w:rsidRPr="008B4553">
                        <w:rPr>
                          <w:sz w:val="20"/>
                          <w:szCs w:val="20"/>
                          <w:lang w:val="fr-FR"/>
                        </w:rPr>
                        <w:t>Chief Procurator</w:t>
                      </w:r>
                    </w:p>
                    <w:p w14:paraId="71321FB4" w14:textId="77777777" w:rsidR="008B4553" w:rsidRPr="008B4553" w:rsidRDefault="008B4553" w:rsidP="008B4553">
                      <w:pPr>
                        <w:rPr>
                          <w:sz w:val="20"/>
                          <w:szCs w:val="20"/>
                          <w:lang w:val="fr-FR"/>
                        </w:rPr>
                      </w:pPr>
                      <w:r w:rsidRPr="008B4553">
                        <w:rPr>
                          <w:sz w:val="20"/>
                          <w:szCs w:val="20"/>
                          <w:lang w:val="fr-FR"/>
                        </w:rPr>
                        <w:t>Shanghai People's Procuratorate</w:t>
                      </w:r>
                    </w:p>
                    <w:p w14:paraId="2AF7437D" w14:textId="77777777" w:rsidR="008B4553" w:rsidRPr="008B4553" w:rsidRDefault="008B4553" w:rsidP="008B4553">
                      <w:pPr>
                        <w:rPr>
                          <w:sz w:val="20"/>
                          <w:szCs w:val="20"/>
                          <w:lang w:val="fr-FR"/>
                        </w:rPr>
                      </w:pPr>
                      <w:r w:rsidRPr="008B4553">
                        <w:rPr>
                          <w:sz w:val="20"/>
                          <w:szCs w:val="20"/>
                          <w:lang w:val="fr-FR"/>
                        </w:rPr>
                        <w:t>75 Jian'guo West Rd, Shanghai, 200020</w:t>
                      </w:r>
                    </w:p>
                    <w:p w14:paraId="33EB253F" w14:textId="6AE4D911" w:rsidR="00E5703F" w:rsidRPr="00546764" w:rsidRDefault="008B4553" w:rsidP="008B4553">
                      <w:pPr>
                        <w:rPr>
                          <w:sz w:val="20"/>
                          <w:szCs w:val="20"/>
                        </w:rPr>
                      </w:pPr>
                      <w:r w:rsidRPr="008B4553">
                        <w:rPr>
                          <w:sz w:val="20"/>
                          <w:szCs w:val="20"/>
                          <w:lang w:val="fr-FR"/>
                        </w:rPr>
                        <w:t>People’s Republic of China</w:t>
                      </w:r>
                    </w:p>
                  </w:txbxContent>
                </v:textbox>
                <w10:wrap anchorx="page" anchory="page"/>
                <w10:anchorlock/>
              </v:shape>
            </w:pict>
          </mc:Fallback>
        </mc:AlternateContent>
      </w:r>
    </w:p>
    <w:p w14:paraId="2A508FBD" w14:textId="77777777" w:rsidR="00BB1671" w:rsidRPr="00546764" w:rsidRDefault="00BB1671" w:rsidP="00FC0DE3">
      <w:pPr>
        <w:pStyle w:val="AbschnittBriefe"/>
        <w:rPr>
          <w:sz w:val="20"/>
          <w:szCs w:val="20"/>
          <w:lang w:val="de-CH"/>
        </w:rPr>
      </w:pPr>
    </w:p>
    <w:p w14:paraId="6FA6FED4" w14:textId="77777777" w:rsidR="00BB1671" w:rsidRPr="00546764" w:rsidRDefault="00BB1671" w:rsidP="00FC0DE3">
      <w:pPr>
        <w:pStyle w:val="AbschnittBriefe"/>
        <w:rPr>
          <w:sz w:val="20"/>
          <w:szCs w:val="20"/>
          <w:lang w:val="de-CH"/>
        </w:rPr>
      </w:pPr>
    </w:p>
    <w:p w14:paraId="748AFB8E" w14:textId="77777777" w:rsidR="00BB1671" w:rsidRPr="00546764" w:rsidRDefault="00BB1671" w:rsidP="00FC0DE3">
      <w:pPr>
        <w:pStyle w:val="AbschnittBriefe"/>
        <w:rPr>
          <w:sz w:val="20"/>
          <w:szCs w:val="20"/>
          <w:lang w:val="de-CH"/>
        </w:rPr>
      </w:pPr>
    </w:p>
    <w:p w14:paraId="12E17033" w14:textId="77777777" w:rsidR="00BB1671" w:rsidRPr="00546764" w:rsidRDefault="00BB1671" w:rsidP="00FC0DE3">
      <w:pPr>
        <w:pStyle w:val="AbschnittBriefe"/>
        <w:rPr>
          <w:sz w:val="20"/>
          <w:szCs w:val="20"/>
          <w:lang w:val="de-CH"/>
        </w:rPr>
      </w:pPr>
    </w:p>
    <w:p w14:paraId="6D9A0082" w14:textId="77777777" w:rsidR="00BB1671" w:rsidRPr="00546764" w:rsidRDefault="00BB1671" w:rsidP="00FC0DE3">
      <w:pPr>
        <w:pStyle w:val="AbschnittBriefe"/>
        <w:rPr>
          <w:sz w:val="20"/>
          <w:szCs w:val="20"/>
          <w:lang w:val="de-CH"/>
        </w:rPr>
      </w:pPr>
    </w:p>
    <w:p w14:paraId="48126CF8" w14:textId="77777777" w:rsidR="00BB1671" w:rsidRPr="00546764" w:rsidRDefault="00BB1671" w:rsidP="00FC0DE3">
      <w:pPr>
        <w:pStyle w:val="AbschnittBriefe"/>
        <w:rPr>
          <w:sz w:val="20"/>
          <w:szCs w:val="20"/>
          <w:lang w:val="de-CH"/>
        </w:rPr>
      </w:pPr>
    </w:p>
    <w:p w14:paraId="05EB35BF" w14:textId="77777777" w:rsidR="00BB1671" w:rsidRPr="00546764" w:rsidRDefault="00BB1671" w:rsidP="00FC0DE3">
      <w:pPr>
        <w:pStyle w:val="AbschnittBriefe"/>
        <w:rPr>
          <w:sz w:val="20"/>
          <w:szCs w:val="20"/>
          <w:lang w:val="de-CH"/>
        </w:rPr>
      </w:pPr>
    </w:p>
    <w:p w14:paraId="2B799716" w14:textId="77777777" w:rsidR="00BB1671" w:rsidRPr="00546764" w:rsidRDefault="00BB1671" w:rsidP="00FC0DE3">
      <w:pPr>
        <w:pStyle w:val="AbschnittBriefe"/>
        <w:rPr>
          <w:sz w:val="20"/>
          <w:szCs w:val="20"/>
          <w:lang w:val="de-CH"/>
        </w:rPr>
      </w:pPr>
    </w:p>
    <w:p w14:paraId="72A5F165" w14:textId="77777777" w:rsidR="00F06095" w:rsidRPr="008B4553" w:rsidRDefault="00F06095" w:rsidP="008942A1">
      <w:pPr>
        <w:pStyle w:val="AbschnittBriefe"/>
        <w:spacing w:after="720"/>
        <w:ind w:left="5670"/>
        <w:rPr>
          <w:sz w:val="20"/>
          <w:szCs w:val="20"/>
          <w:lang w:val="fr-CH"/>
        </w:rPr>
      </w:pPr>
      <w:r w:rsidRPr="008B4553">
        <w:rPr>
          <w:sz w:val="20"/>
          <w:szCs w:val="20"/>
        </w:rPr>
        <w:t>Lieu et date :</w:t>
      </w:r>
    </w:p>
    <w:p w14:paraId="632A97B1" w14:textId="63FC6444" w:rsidR="00B044C4" w:rsidRPr="007C6EEA" w:rsidRDefault="008B4553" w:rsidP="007C6EEA">
      <w:pPr>
        <w:pStyle w:val="UEBERSCHRIFTIMBRIEF"/>
        <w:rPr>
          <w:sz w:val="26"/>
          <w:szCs w:val="26"/>
        </w:rPr>
      </w:pPr>
      <w:r w:rsidRPr="008B4553">
        <w:rPr>
          <w:sz w:val="26"/>
          <w:szCs w:val="26"/>
        </w:rPr>
        <w:t>Un réalisateur arrêté pour un film sur les manifestations</w:t>
      </w:r>
    </w:p>
    <w:p w14:paraId="20AEC4F0" w14:textId="17906664" w:rsidR="008B4553" w:rsidRPr="008B4553" w:rsidRDefault="008B4553" w:rsidP="008B4553">
      <w:pPr>
        <w:pStyle w:val="AbschnittBriefe"/>
        <w:spacing w:after="120"/>
        <w:rPr>
          <w:sz w:val="20"/>
          <w:szCs w:val="20"/>
          <w:highlight w:val="yellow"/>
        </w:rPr>
      </w:pPr>
      <w:r w:rsidRPr="008B4553">
        <w:rPr>
          <w:sz w:val="20"/>
          <w:szCs w:val="20"/>
        </w:rPr>
        <w:t>Monsieur le Procureur général,</w:t>
      </w:r>
    </w:p>
    <w:p w14:paraId="708415B0" w14:textId="237B37C8" w:rsidR="008B4553" w:rsidRPr="008B4553" w:rsidRDefault="008B4553" w:rsidP="008B4553">
      <w:pPr>
        <w:pStyle w:val="AbschnittBriefe"/>
        <w:spacing w:after="120"/>
        <w:rPr>
          <w:sz w:val="20"/>
          <w:szCs w:val="20"/>
        </w:rPr>
      </w:pPr>
      <w:r w:rsidRPr="008B4553">
        <w:rPr>
          <w:sz w:val="20"/>
          <w:szCs w:val="20"/>
        </w:rPr>
        <w:t>En 2022-2023, Chen Pinlin (</w:t>
      </w:r>
      <w:r w:rsidRPr="008B4553">
        <w:rPr>
          <w:rFonts w:ascii="Microsoft JhengHei" w:eastAsia="Microsoft JhengHei" w:hAnsi="Microsoft JhengHei" w:cs="Microsoft JhengHei" w:hint="eastAsia"/>
          <w:sz w:val="14"/>
          <w:szCs w:val="14"/>
        </w:rPr>
        <w:t>陈品霖</w:t>
      </w:r>
      <w:r w:rsidRPr="008B4553">
        <w:rPr>
          <w:sz w:val="20"/>
          <w:szCs w:val="20"/>
        </w:rPr>
        <w:t>), également connu sous le nom de Plato, a réalisé et diffusé un documentaire intitulé Urumqi Middle Road (</w:t>
      </w:r>
      <w:r w:rsidRPr="008B4553">
        <w:rPr>
          <w:rFonts w:ascii="Microsoft JhengHei" w:eastAsia="Microsoft JhengHei" w:hAnsi="Microsoft JhengHei" w:cs="Microsoft JhengHei" w:hint="eastAsia"/>
          <w:sz w:val="14"/>
          <w:szCs w:val="14"/>
        </w:rPr>
        <w:t>乌鲁木齐中路</w:t>
      </w:r>
      <w:r w:rsidRPr="008B4553">
        <w:rPr>
          <w:sz w:val="20"/>
          <w:szCs w:val="20"/>
        </w:rPr>
        <w:t xml:space="preserve">). Ce film relate une série de manifestations pacifiques contre les confinements qui se sont succédés pendant trois ans dans le cadre de la politique </w:t>
      </w:r>
      <w:r>
        <w:rPr>
          <w:sz w:val="20"/>
          <w:szCs w:val="20"/>
        </w:rPr>
        <w:t>« </w:t>
      </w:r>
      <w:r w:rsidRPr="008B4553">
        <w:rPr>
          <w:sz w:val="20"/>
          <w:szCs w:val="20"/>
        </w:rPr>
        <w:t>zéro-COVID</w:t>
      </w:r>
      <w:r>
        <w:rPr>
          <w:sz w:val="20"/>
          <w:szCs w:val="20"/>
        </w:rPr>
        <w:t> »</w:t>
      </w:r>
      <w:r w:rsidRPr="008B4553">
        <w:rPr>
          <w:sz w:val="20"/>
          <w:szCs w:val="20"/>
        </w:rPr>
        <w:t xml:space="preserve"> du gouvernement ainsi que contre le climat de censure et de surveillance en Chine.</w:t>
      </w:r>
    </w:p>
    <w:p w14:paraId="53E755A7" w14:textId="560391C7" w:rsidR="008B4553" w:rsidRPr="008B4553" w:rsidRDefault="008B4553" w:rsidP="008B4553">
      <w:pPr>
        <w:pStyle w:val="AbschnittBriefe"/>
        <w:spacing w:after="120"/>
        <w:rPr>
          <w:sz w:val="20"/>
          <w:szCs w:val="20"/>
        </w:rPr>
      </w:pPr>
      <w:r w:rsidRPr="008B4553">
        <w:rPr>
          <w:sz w:val="20"/>
          <w:szCs w:val="20"/>
        </w:rPr>
        <w:t xml:space="preserve">Je vous écris pour vous faire part de ma vive inquiétude pour le bien-être de Chen Pinlin. Le 5 janvier 2024, la police l’a arrêté à Shanghai pour </w:t>
      </w:r>
      <w:r>
        <w:rPr>
          <w:sz w:val="20"/>
          <w:szCs w:val="20"/>
        </w:rPr>
        <w:t>« </w:t>
      </w:r>
      <w:r w:rsidRPr="008B4553">
        <w:rPr>
          <w:sz w:val="20"/>
          <w:szCs w:val="20"/>
        </w:rPr>
        <w:t>avoir cherché à provoquer des conflits et troublé l’ordre public</w:t>
      </w:r>
      <w:r>
        <w:rPr>
          <w:sz w:val="20"/>
          <w:szCs w:val="20"/>
        </w:rPr>
        <w:t> »</w:t>
      </w:r>
      <w:r w:rsidRPr="008B4553">
        <w:rPr>
          <w:sz w:val="20"/>
          <w:szCs w:val="20"/>
        </w:rPr>
        <w:t xml:space="preserve">, et le 18 février, son dossier a été transféré au parquet en vue d’engager des poursuites. Il est actuellement en détention provisoire au centre de détention du district de Baoshan, à Shanghai. Pendant sa détention, il risque d’être victime de torture ou d’autres formes de mauvais traitements, ainsi que de violations de ses droits à une procédure régulière. </w:t>
      </w:r>
    </w:p>
    <w:p w14:paraId="6CCDD06A" w14:textId="0C657467" w:rsidR="008B4553" w:rsidRPr="008B4553" w:rsidRDefault="008B4553" w:rsidP="008B4553">
      <w:pPr>
        <w:pStyle w:val="AbschnittBriefe"/>
        <w:spacing w:after="120"/>
        <w:rPr>
          <w:sz w:val="20"/>
          <w:szCs w:val="20"/>
        </w:rPr>
      </w:pPr>
      <w:r w:rsidRPr="008B4553">
        <w:rPr>
          <w:sz w:val="20"/>
          <w:szCs w:val="20"/>
        </w:rPr>
        <w:t xml:space="preserve">La famille de Chen Pinlin aurait été harcelée et intimidée. Depuis le mouvement des </w:t>
      </w:r>
      <w:r>
        <w:rPr>
          <w:sz w:val="20"/>
          <w:szCs w:val="20"/>
        </w:rPr>
        <w:t>« </w:t>
      </w:r>
      <w:r w:rsidRPr="008B4553">
        <w:rPr>
          <w:sz w:val="20"/>
          <w:szCs w:val="20"/>
        </w:rPr>
        <w:t>feuilles blanches</w:t>
      </w:r>
      <w:r>
        <w:rPr>
          <w:sz w:val="20"/>
          <w:szCs w:val="20"/>
        </w:rPr>
        <w:t> »</w:t>
      </w:r>
      <w:r w:rsidRPr="008B4553">
        <w:rPr>
          <w:sz w:val="20"/>
          <w:szCs w:val="20"/>
        </w:rPr>
        <w:t xml:space="preserve">, plusieurs autres participant·e·s ou membres de leurs familles ont été harcelés et interrogés par les autorités chinoises. </w:t>
      </w:r>
    </w:p>
    <w:p w14:paraId="4DF8C643" w14:textId="77777777" w:rsidR="008B4553" w:rsidRPr="008B4553" w:rsidRDefault="008B4553" w:rsidP="008B4553">
      <w:pPr>
        <w:pStyle w:val="AbschnittBriefe"/>
        <w:spacing w:after="120"/>
        <w:rPr>
          <w:b/>
          <w:bCs/>
          <w:sz w:val="20"/>
          <w:szCs w:val="20"/>
        </w:rPr>
      </w:pPr>
      <w:r w:rsidRPr="008B4553">
        <w:rPr>
          <w:b/>
          <w:bCs/>
          <w:sz w:val="20"/>
          <w:szCs w:val="20"/>
        </w:rPr>
        <w:t>Chen Pinlin est détenu uniquement pour avoir exercé sans violence son droit à la liberté d’expression, qui est garanti par le droit international relatif aux droits humains. En conséquence, je vous appelle à:</w:t>
      </w:r>
    </w:p>
    <w:p w14:paraId="0519E4F2" w14:textId="73BE6414" w:rsidR="008B4553" w:rsidRPr="008B4553" w:rsidRDefault="008B4553" w:rsidP="008B4553">
      <w:pPr>
        <w:pStyle w:val="AbschnittBriefe"/>
        <w:spacing w:after="120"/>
        <w:rPr>
          <w:b/>
          <w:bCs/>
          <w:sz w:val="20"/>
          <w:szCs w:val="20"/>
        </w:rPr>
      </w:pPr>
      <w:r w:rsidRPr="008B4553">
        <w:rPr>
          <w:b/>
          <w:bCs/>
          <w:sz w:val="20"/>
          <w:szCs w:val="20"/>
        </w:rPr>
        <w:t>- Libérer Chen Pinlin immédiatement et sans condition;</w:t>
      </w:r>
      <w:r>
        <w:rPr>
          <w:b/>
          <w:bCs/>
          <w:sz w:val="20"/>
          <w:szCs w:val="20"/>
        </w:rPr>
        <w:br/>
      </w:r>
      <w:r w:rsidRPr="008B4553">
        <w:rPr>
          <w:b/>
          <w:bCs/>
          <w:sz w:val="20"/>
          <w:szCs w:val="20"/>
        </w:rPr>
        <w:t>- Veiller à ce qu’il ne soit pas victime de torture ou d’autres formes de mauvais traitements en détention, en attendant sa libération;</w:t>
      </w:r>
      <w:r>
        <w:rPr>
          <w:b/>
          <w:bCs/>
          <w:sz w:val="20"/>
          <w:szCs w:val="20"/>
        </w:rPr>
        <w:br/>
      </w:r>
      <w:r w:rsidRPr="008B4553">
        <w:rPr>
          <w:b/>
          <w:bCs/>
          <w:sz w:val="20"/>
          <w:szCs w:val="20"/>
        </w:rPr>
        <w:t>- Cesser de menacer, de harceler et d’arrêter les membres de la famille de Chen Pinlin, les autres personnes associées au mouvement des «feuilles blanches» et toute personne qui exerce pacifiquement ses droits à la liberté d’expression et d’association.</w:t>
      </w:r>
    </w:p>
    <w:p w14:paraId="4D70C432" w14:textId="77777777" w:rsidR="008B4553" w:rsidRPr="008B4553" w:rsidRDefault="008B4553" w:rsidP="008B4553">
      <w:pPr>
        <w:pStyle w:val="AbschnittBriefe"/>
        <w:spacing w:after="120"/>
        <w:rPr>
          <w:sz w:val="20"/>
          <w:szCs w:val="20"/>
        </w:rPr>
      </w:pPr>
    </w:p>
    <w:p w14:paraId="3B396103" w14:textId="0BE91706" w:rsidR="004D3F70" w:rsidRPr="008B4553" w:rsidRDefault="008B4553" w:rsidP="008B4553">
      <w:pPr>
        <w:pStyle w:val="AbschnittBriefe"/>
        <w:spacing w:after="120"/>
        <w:rPr>
          <w:sz w:val="20"/>
          <w:szCs w:val="20"/>
          <w:highlight w:val="yellow"/>
        </w:rPr>
      </w:pPr>
      <w:r w:rsidRPr="008B4553">
        <w:rPr>
          <w:sz w:val="20"/>
          <w:szCs w:val="20"/>
        </w:rPr>
        <w:t>Je vous prie d’agréer, Monsieur le Procureur général, l’expression de ma haute considération.</w:t>
      </w:r>
    </w:p>
    <w:p w14:paraId="234B7420" w14:textId="77777777" w:rsidR="00546764" w:rsidRPr="00546764" w:rsidRDefault="00546764" w:rsidP="00E71267">
      <w:pPr>
        <w:pStyle w:val="AbschnittBriefe"/>
        <w:rPr>
          <w:sz w:val="20"/>
          <w:szCs w:val="20"/>
        </w:rPr>
      </w:pPr>
    </w:p>
    <w:p w14:paraId="5FCB4A00" w14:textId="51946D22" w:rsidR="00546764" w:rsidRPr="0051073F" w:rsidRDefault="00F042CE" w:rsidP="002F2962">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40F12FB2" wp14:editId="7FBF9275">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02B3" w14:textId="77777777" w:rsidR="0099311C" w:rsidRPr="00A331A8" w:rsidRDefault="00367A23" w:rsidP="007C6EEA">
                            <w:pPr>
                              <w:spacing w:after="60"/>
                              <w:rPr>
                                <w:b/>
                                <w:lang w:val="de-CH"/>
                              </w:rPr>
                            </w:pPr>
                            <w:r w:rsidRPr="008B4553">
                              <w:rPr>
                                <w:b/>
                                <w:lang w:val="de-CH"/>
                              </w:rPr>
                              <w:t>C</w:t>
                            </w:r>
                            <w:r w:rsidR="0099311C" w:rsidRPr="008B4553">
                              <w:rPr>
                                <w:b/>
                                <w:lang w:val="de-CH"/>
                              </w:rPr>
                              <w:t>opie:</w:t>
                            </w:r>
                          </w:p>
                          <w:p w14:paraId="5F9B3434" w14:textId="77777777" w:rsidR="008B4553" w:rsidRPr="008B4553" w:rsidRDefault="008B4553" w:rsidP="008B4553">
                            <w:pPr>
                              <w:rPr>
                                <w:lang w:val="de-CH"/>
                              </w:rPr>
                            </w:pPr>
                            <w:r w:rsidRPr="008B4553">
                              <w:rPr>
                                <w:lang w:val="de-CH"/>
                              </w:rPr>
                              <w:t>Ambassade de la République Populaire de Chine, Kalcheggweg 10, 3006 Berne</w:t>
                            </w:r>
                          </w:p>
                          <w:p w14:paraId="7A8C67FD" w14:textId="602E8D60" w:rsidR="0099311C" w:rsidRPr="00A331A8" w:rsidRDefault="008B4553" w:rsidP="008B4553">
                            <w:pPr>
                              <w:rPr>
                                <w:lang w:val="de-CH"/>
                              </w:rPr>
                            </w:pPr>
                            <w:r w:rsidRPr="008B4553">
                              <w:rPr>
                                <w:lang w:val="de-CH"/>
                              </w:rP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2FB2"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39F802B3" w14:textId="77777777" w:rsidR="0099311C" w:rsidRPr="00A331A8" w:rsidRDefault="00367A23" w:rsidP="007C6EEA">
                      <w:pPr>
                        <w:spacing w:after="60"/>
                        <w:rPr>
                          <w:b/>
                          <w:lang w:val="de-CH"/>
                        </w:rPr>
                      </w:pPr>
                      <w:r w:rsidRPr="008B4553">
                        <w:rPr>
                          <w:b/>
                          <w:lang w:val="de-CH"/>
                        </w:rPr>
                        <w:t>C</w:t>
                      </w:r>
                      <w:r w:rsidR="0099311C" w:rsidRPr="008B4553">
                        <w:rPr>
                          <w:b/>
                          <w:lang w:val="de-CH"/>
                        </w:rPr>
                        <w:t>opie:</w:t>
                      </w:r>
                    </w:p>
                    <w:p w14:paraId="5F9B3434" w14:textId="77777777" w:rsidR="008B4553" w:rsidRPr="008B4553" w:rsidRDefault="008B4553" w:rsidP="008B4553">
                      <w:pPr>
                        <w:rPr>
                          <w:lang w:val="de-CH"/>
                        </w:rPr>
                      </w:pPr>
                      <w:r w:rsidRPr="008B4553">
                        <w:rPr>
                          <w:lang w:val="de-CH"/>
                        </w:rPr>
                        <w:t>Ambassade de la République Populaire de Chine, Kalcheggweg 10, 3006 Berne</w:t>
                      </w:r>
                    </w:p>
                    <w:p w14:paraId="7A8C67FD" w14:textId="602E8D60" w:rsidR="0099311C" w:rsidRPr="00A331A8" w:rsidRDefault="008B4553" w:rsidP="008B4553">
                      <w:pPr>
                        <w:rPr>
                          <w:lang w:val="de-CH"/>
                        </w:rPr>
                      </w:pPr>
                      <w:r w:rsidRPr="008B4553">
                        <w:rPr>
                          <w:lang w:val="de-CH"/>
                        </w:rPr>
                        <w:t>Fax: 031 351 45 73 / E-mail: dashmishu@hotmail.com</w:t>
                      </w:r>
                    </w:p>
                  </w:txbxContent>
                </v:textbox>
                <w10:wrap anchorx="page" anchory="page"/>
                <w10:anchorlock/>
              </v:shape>
            </w:pict>
          </mc:Fallback>
        </mc:AlternateContent>
      </w:r>
    </w:p>
    <w:sectPr w:rsidR="00546764" w:rsidRPr="0051073F"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B217" w14:textId="77777777" w:rsidR="008B4553" w:rsidRPr="008702FA" w:rsidRDefault="008B4553" w:rsidP="00553907">
      <w:r w:rsidRPr="008702FA">
        <w:separator/>
      </w:r>
    </w:p>
  </w:endnote>
  <w:endnote w:type="continuationSeparator" w:id="0">
    <w:p w14:paraId="44ED8159" w14:textId="77777777" w:rsidR="008B4553" w:rsidRPr="008702FA" w:rsidRDefault="008B45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E842"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2A7F5D5D" wp14:editId="732D73C0">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A8179" w14:textId="77777777" w:rsidR="002F0468" w:rsidRDefault="00FE36BF" w:rsidP="00BA3141">
                          <w:r>
                            <w:rPr>
                              <w:rFonts w:ascii="Amnesty Trade Gothic" w:hAnsi="Amnesty Trade Gothic"/>
                              <w:noProof/>
                              <w:sz w:val="36"/>
                              <w:lang w:val="de-CH" w:eastAsia="de-CH"/>
                            </w:rPr>
                            <w:drawing>
                              <wp:inline distT="0" distB="0" distL="0" distR="0" wp14:anchorId="3497B82C" wp14:editId="3B813B83">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F5D5D" id="_x0000_t202" coordsize="21600,21600" o:spt="202" path="m,l,21600r21600,l21600,xe">
              <v:stroke joinstyle="miter"/>
              <v:path gradientshapeok="t" o:connecttype="rect"/>
            </v:shapetype>
            <v:shape id="Text Box 34" o:spid="_x0000_s1029"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28A8179" w14:textId="77777777" w:rsidR="002F0468" w:rsidRDefault="00FE36BF" w:rsidP="00BA3141">
                    <w:r>
                      <w:rPr>
                        <w:rFonts w:ascii="Amnesty Trade Gothic" w:hAnsi="Amnesty Trade Gothic"/>
                        <w:noProof/>
                        <w:sz w:val="36"/>
                        <w:lang w:val="de-CH" w:eastAsia="de-CH"/>
                      </w:rPr>
                      <w:drawing>
                        <wp:inline distT="0" distB="0" distL="0" distR="0" wp14:anchorId="3497B82C" wp14:editId="3B813B83">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A152B0D"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31BE8B15" wp14:editId="75EA61B1">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43B8"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DC9D" w14:textId="77777777" w:rsidR="002F0468" w:rsidRPr="00AE4BD1" w:rsidRDefault="005944A1" w:rsidP="005944A1">
    <w:pPr>
      <w:pStyle w:val="Fuzeile"/>
    </w:pPr>
    <w:r w:rsidRPr="00AE4BD1">
      <w:t xml:space="preserve">Kopie an: </w:t>
    </w:r>
  </w:p>
  <w:p w14:paraId="2F0F533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9787" w14:textId="77777777" w:rsidR="008B4553" w:rsidRPr="008702FA" w:rsidRDefault="008B4553" w:rsidP="00553907">
      <w:r w:rsidRPr="008702FA">
        <w:separator/>
      </w:r>
    </w:p>
  </w:footnote>
  <w:footnote w:type="continuationSeparator" w:id="0">
    <w:p w14:paraId="42320877" w14:textId="77777777" w:rsidR="008B4553" w:rsidRPr="008702FA" w:rsidRDefault="008B4553"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E055"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3927D274"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FEA2"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BB2C4ED" wp14:editId="54399B3A">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5BB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104E5D3" wp14:editId="73F19CC0">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5A2E"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7176E6F" wp14:editId="78F4556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B29EB"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766C"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07CB897" wp14:editId="5BC25BF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9B72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563DD56"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A4FB84D" wp14:editId="6F5E2F12">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3855"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B40C239" wp14:editId="4E67C1C6">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61D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32EE66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53"/>
    <w:rsid w:val="00025C14"/>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107195"/>
    <w:rsid w:val="001137CD"/>
    <w:rsid w:val="00124057"/>
    <w:rsid w:val="00126176"/>
    <w:rsid w:val="001518DF"/>
    <w:rsid w:val="0015194A"/>
    <w:rsid w:val="001613BE"/>
    <w:rsid w:val="00186C2E"/>
    <w:rsid w:val="001877AE"/>
    <w:rsid w:val="00197F0C"/>
    <w:rsid w:val="001A7328"/>
    <w:rsid w:val="001B3614"/>
    <w:rsid w:val="001C19D1"/>
    <w:rsid w:val="001C45B4"/>
    <w:rsid w:val="001D501A"/>
    <w:rsid w:val="001D5CF7"/>
    <w:rsid w:val="00224644"/>
    <w:rsid w:val="00241ED9"/>
    <w:rsid w:val="002531CE"/>
    <w:rsid w:val="00256D0B"/>
    <w:rsid w:val="002609C7"/>
    <w:rsid w:val="00262EEF"/>
    <w:rsid w:val="002713BA"/>
    <w:rsid w:val="00272425"/>
    <w:rsid w:val="00275983"/>
    <w:rsid w:val="00276417"/>
    <w:rsid w:val="0027660D"/>
    <w:rsid w:val="0028076B"/>
    <w:rsid w:val="00290081"/>
    <w:rsid w:val="002954BA"/>
    <w:rsid w:val="002C3D08"/>
    <w:rsid w:val="002E751E"/>
    <w:rsid w:val="002F0468"/>
    <w:rsid w:val="002F2962"/>
    <w:rsid w:val="0030713B"/>
    <w:rsid w:val="00320343"/>
    <w:rsid w:val="00321C4E"/>
    <w:rsid w:val="00322AAD"/>
    <w:rsid w:val="003300EB"/>
    <w:rsid w:val="00353D2A"/>
    <w:rsid w:val="00367A23"/>
    <w:rsid w:val="00370680"/>
    <w:rsid w:val="0038115E"/>
    <w:rsid w:val="00383565"/>
    <w:rsid w:val="00387FE5"/>
    <w:rsid w:val="00396E52"/>
    <w:rsid w:val="003A54D8"/>
    <w:rsid w:val="003B48C0"/>
    <w:rsid w:val="003C09E1"/>
    <w:rsid w:val="003C2834"/>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D6620"/>
    <w:rsid w:val="005E1612"/>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2534"/>
    <w:rsid w:val="00744757"/>
    <w:rsid w:val="00747036"/>
    <w:rsid w:val="0076311A"/>
    <w:rsid w:val="00774B48"/>
    <w:rsid w:val="00781539"/>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2A1"/>
    <w:rsid w:val="00894BFA"/>
    <w:rsid w:val="008A4D9D"/>
    <w:rsid w:val="008A5FB4"/>
    <w:rsid w:val="008B2FC9"/>
    <w:rsid w:val="008B4553"/>
    <w:rsid w:val="008C3926"/>
    <w:rsid w:val="008C3A7D"/>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6BDE"/>
    <w:rsid w:val="009C61B1"/>
    <w:rsid w:val="009E43B3"/>
    <w:rsid w:val="009E5F1A"/>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84C25"/>
    <w:rsid w:val="00AB2CFC"/>
    <w:rsid w:val="00AB3DB1"/>
    <w:rsid w:val="00AC6D60"/>
    <w:rsid w:val="00AD1369"/>
    <w:rsid w:val="00AD2920"/>
    <w:rsid w:val="00AD78E5"/>
    <w:rsid w:val="00AE2629"/>
    <w:rsid w:val="00AE7279"/>
    <w:rsid w:val="00B01A70"/>
    <w:rsid w:val="00B04223"/>
    <w:rsid w:val="00B044C4"/>
    <w:rsid w:val="00B07E14"/>
    <w:rsid w:val="00B1349E"/>
    <w:rsid w:val="00B16D96"/>
    <w:rsid w:val="00B2036D"/>
    <w:rsid w:val="00B240C6"/>
    <w:rsid w:val="00B2506E"/>
    <w:rsid w:val="00B2597D"/>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D21D2"/>
    <w:rsid w:val="00DD2C87"/>
    <w:rsid w:val="00DF0785"/>
    <w:rsid w:val="00DF5E3F"/>
    <w:rsid w:val="00DF632B"/>
    <w:rsid w:val="00E05602"/>
    <w:rsid w:val="00E05E09"/>
    <w:rsid w:val="00E210BF"/>
    <w:rsid w:val="00E5703F"/>
    <w:rsid w:val="00E61FCC"/>
    <w:rsid w:val="00E65D55"/>
    <w:rsid w:val="00E66C2C"/>
    <w:rsid w:val="00E71267"/>
    <w:rsid w:val="00E85EF1"/>
    <w:rsid w:val="00E90310"/>
    <w:rsid w:val="00E920A9"/>
    <w:rsid w:val="00E93105"/>
    <w:rsid w:val="00E94E47"/>
    <w:rsid w:val="00E9716E"/>
    <w:rsid w:val="00EA0B8B"/>
    <w:rsid w:val="00EA1AD1"/>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2E86"/>
    <w:rsid w:val="00F53CBA"/>
    <w:rsid w:val="00F74E41"/>
    <w:rsid w:val="00F80325"/>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C496C"/>
  <w15:docId w15:val="{2674B226-DE8D-4F75-85A0-E116CE01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mnesty.ch/" TargetMode="External"/><Relationship Id="rId4" Type="http://schemas.openxmlformats.org/officeDocument/2006/relationships/settings" Target="settings.xml"/><Relationship Id="rId9" Type="http://schemas.openxmlformats.org/officeDocument/2006/relationships/hyperlink" Target="https://www.amnesty.ch/fr/participer/ecrire-des-lettres/actions-urgentes/annees/2024/ua-037-24-chin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2</Pages>
  <Words>1030</Words>
  <Characters>5644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cp:revision>
  <cp:lastPrinted>1899-12-31T23:00:00Z</cp:lastPrinted>
  <dcterms:created xsi:type="dcterms:W3CDTF">2024-10-18T08:43:00Z</dcterms:created>
  <dcterms:modified xsi:type="dcterms:W3CDTF">2024-10-18T09:10:00Z</dcterms:modified>
</cp:coreProperties>
</file>