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6D61"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634C8F0D" w14:textId="77777777" w:rsidTr="00452095">
        <w:trPr>
          <w:cantSplit/>
          <w:trHeight w:val="397"/>
        </w:trPr>
        <w:tc>
          <w:tcPr>
            <w:tcW w:w="2353" w:type="pct"/>
            <w:hideMark/>
          </w:tcPr>
          <w:p w14:paraId="1176279D" w14:textId="12418DD6" w:rsidR="00452095" w:rsidRPr="00230CB0" w:rsidRDefault="00452095" w:rsidP="00C27E93">
            <w:pPr>
              <w:pStyle w:val="BgdV12P"/>
              <w:rPr>
                <w:lang w:val="fr-CH"/>
              </w:rPr>
            </w:pPr>
            <w:r w:rsidRPr="00230CB0">
              <w:rPr>
                <w:lang w:val="fr-CH"/>
              </w:rPr>
              <w:t xml:space="preserve">Lettres contre l’oubli - </w:t>
            </w:r>
            <w:r w:rsidR="00230CB0" w:rsidRPr="00230CB0">
              <w:rPr>
                <w:lang w:val="fr-CH"/>
              </w:rPr>
              <w:t>Septembre</w:t>
            </w:r>
            <w:r w:rsidRPr="00230CB0">
              <w:rPr>
                <w:lang w:val="fr-CH"/>
              </w:rPr>
              <w:t xml:space="preserve"> 202</w:t>
            </w:r>
            <w:r w:rsidR="00230CB0" w:rsidRPr="00230CB0">
              <w:rPr>
                <w:lang w:val="fr-CH"/>
              </w:rPr>
              <w:t>3</w:t>
            </w:r>
          </w:p>
        </w:tc>
        <w:tc>
          <w:tcPr>
            <w:tcW w:w="2647" w:type="pct"/>
            <w:hideMark/>
          </w:tcPr>
          <w:p w14:paraId="7CDA71CC" w14:textId="017981F6" w:rsidR="00452095" w:rsidRPr="00452095" w:rsidRDefault="00230CB0" w:rsidP="00452095">
            <w:pPr>
              <w:pStyle w:val="MonatJahr12P"/>
              <w:jc w:val="right"/>
              <w:rPr>
                <w:lang w:val="fr-CH"/>
              </w:rPr>
            </w:pPr>
            <w:r w:rsidRPr="00230CB0">
              <w:rPr>
                <w:lang w:val="fr-CH"/>
              </w:rPr>
              <w:t>2</w:t>
            </w:r>
            <w:r w:rsidR="00452095" w:rsidRPr="00230CB0">
              <w:rPr>
                <w:lang w:val="fr-CH"/>
              </w:rPr>
              <w:t xml:space="preserve"> Actions lettre: </w:t>
            </w:r>
            <w:r w:rsidRPr="00230CB0">
              <w:rPr>
                <w:b/>
                <w:bCs/>
                <w:u w:val="single"/>
                <w:lang w:val="fr-CH"/>
              </w:rPr>
              <w:t>Cameroun</w:t>
            </w:r>
            <w:r w:rsidR="00452095" w:rsidRPr="00230CB0">
              <w:rPr>
                <w:lang w:val="fr-CH"/>
              </w:rPr>
              <w:t xml:space="preserve">, </w:t>
            </w:r>
            <w:r w:rsidRPr="00230CB0">
              <w:rPr>
                <w:lang w:val="fr-CH"/>
              </w:rPr>
              <w:t>Venezuela</w:t>
            </w:r>
          </w:p>
        </w:tc>
      </w:tr>
    </w:tbl>
    <w:p w14:paraId="51A1B027" w14:textId="77777777" w:rsidR="007C73C5" w:rsidRDefault="007C73C5"/>
    <w:tbl>
      <w:tblPr>
        <w:tblW w:w="4963" w:type="pct"/>
        <w:tblLook w:val="01E0" w:firstRow="1" w:lastRow="1" w:firstColumn="1" w:lastColumn="1" w:noHBand="0" w:noVBand="0"/>
      </w:tblPr>
      <w:tblGrid>
        <w:gridCol w:w="10243"/>
      </w:tblGrid>
      <w:tr w:rsidR="00272425" w:rsidRPr="00FB1255" w14:paraId="003DA059" w14:textId="77777777" w:rsidTr="00272425">
        <w:trPr>
          <w:trHeight w:val="80"/>
        </w:trPr>
        <w:tc>
          <w:tcPr>
            <w:tcW w:w="5000" w:type="pct"/>
            <w:vAlign w:val="bottom"/>
          </w:tcPr>
          <w:p w14:paraId="42EFAFF2" w14:textId="1D51C179" w:rsidR="00272425" w:rsidRPr="00272425" w:rsidRDefault="00230CB0" w:rsidP="00272425">
            <w:pPr>
              <w:pStyle w:val="TITELTHEMEN24P"/>
              <w:rPr>
                <w:highlight w:val="yellow"/>
              </w:rPr>
            </w:pPr>
            <w:r>
              <w:rPr>
                <w:sz w:val="28"/>
                <w:szCs w:val="28"/>
              </w:rPr>
              <w:t>Cameroun</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Pr="00230CB0">
              <w:rPr>
                <w:sz w:val="28"/>
                <w:szCs w:val="28"/>
              </w:rPr>
              <w:t>Dorgelesse Nguessan</w:t>
            </w:r>
          </w:p>
        </w:tc>
      </w:tr>
      <w:tr w:rsidR="008A5FB4" w:rsidRPr="00FB1255" w14:paraId="60853B5B" w14:textId="77777777" w:rsidTr="00FC65A8">
        <w:trPr>
          <w:trHeight w:val="583"/>
        </w:trPr>
        <w:tc>
          <w:tcPr>
            <w:tcW w:w="5000" w:type="pct"/>
            <w:vAlign w:val="bottom"/>
          </w:tcPr>
          <w:p w14:paraId="573D2A1B" w14:textId="1A356563" w:rsidR="008A5FB4" w:rsidRPr="00E05E09" w:rsidRDefault="00011793" w:rsidP="00FC65A8">
            <w:pPr>
              <w:pStyle w:val="TITELTHEMEN24P"/>
              <w:rPr>
                <w:highlight w:val="yellow"/>
              </w:rPr>
            </w:pPr>
            <w:r w:rsidRPr="00011793">
              <w:rPr>
                <w:sz w:val="44"/>
                <w:szCs w:val="44"/>
              </w:rPr>
              <w:t>Cinq ans d’emprisonnement</w:t>
            </w:r>
            <w:r>
              <w:rPr>
                <w:sz w:val="44"/>
                <w:szCs w:val="44"/>
              </w:rPr>
              <w:t xml:space="preserve"> pour avoir participé à une manifestation</w:t>
            </w:r>
          </w:p>
        </w:tc>
      </w:tr>
    </w:tbl>
    <w:p w14:paraId="33C1F5BE" w14:textId="77777777" w:rsidR="007971EB" w:rsidRPr="007971EB" w:rsidRDefault="007971EB">
      <w:pPr>
        <w:rPr>
          <w:lang w:val="it-CH" w:eastAsia="de-CH"/>
        </w:rPr>
      </w:pPr>
    </w:p>
    <w:tbl>
      <w:tblPr>
        <w:tblW w:w="4963" w:type="pct"/>
        <w:tblLayout w:type="fixed"/>
        <w:tblLook w:val="01E0" w:firstRow="1" w:lastRow="1" w:firstColumn="1" w:lastColumn="1" w:noHBand="0" w:noVBand="0"/>
      </w:tblPr>
      <w:tblGrid>
        <w:gridCol w:w="10243"/>
      </w:tblGrid>
      <w:tr w:rsidR="008C3926" w:rsidRPr="00EF4B31" w14:paraId="2036E033" w14:textId="77777777">
        <w:trPr>
          <w:cantSplit/>
        </w:trPr>
        <w:tc>
          <w:tcPr>
            <w:tcW w:w="5000" w:type="pct"/>
            <w:noWrap/>
          </w:tcPr>
          <w:p w14:paraId="1E66EADF" w14:textId="595140D9" w:rsidR="00230CB0" w:rsidRDefault="00230CB0" w:rsidP="00230CB0">
            <w:pPr>
              <w:pStyle w:val="Fallbeschrieb"/>
              <w:spacing w:after="80"/>
            </w:pPr>
            <w:r>
              <w:t xml:space="preserve">Dorgelesse Nguessan a 38 ans. Cette mère célibataire et coiffeuse n’avait jamais été active dans le domaine politique avant 2020, mais ses préoccupations quant à la situation </w:t>
            </w:r>
            <w:r w:rsidR="001A0503" w:rsidRPr="001A0503">
              <w:t xml:space="preserve">économique du Cameroun </w:t>
            </w:r>
            <w:r>
              <w:t>l’ont incitée à participer à un rassemblement organisé par le principal parti d’opposition, le MRC, le 22 septembre 2020 dans la ville de Douala. C’était sa toute première manifestation.</w:t>
            </w:r>
          </w:p>
          <w:p w14:paraId="4334A976" w14:textId="6DDFE4BC" w:rsidR="00230CB0" w:rsidRDefault="00230CB0" w:rsidP="00230CB0">
            <w:pPr>
              <w:pStyle w:val="Fallbeschrieb"/>
              <w:spacing w:after="80"/>
            </w:pPr>
            <w:r>
              <w:t xml:space="preserve">Ce rassemblement a été maintenu, malgré son interdiction par les autorités. Les forces de sécurité ont eu recours à des balles en caoutchouc, des gaz lacrymogènes et des canons à eau afin de disperser la foule de </w:t>
            </w:r>
            <w:r w:rsidR="001A0503" w:rsidRPr="001A0503">
              <w:t>manifestant·e·x·s</w:t>
            </w:r>
            <w:r>
              <w:t>. Elles ont arrêté plus de 500 personnes, parmi lesquelles Dorgelesse, qui a été conduite au commissariat de Bonanjo</w:t>
            </w:r>
            <w:r w:rsidR="001A0503">
              <w:t>.</w:t>
            </w:r>
            <w:r>
              <w:t xml:space="preserve"> </w:t>
            </w:r>
            <w:r w:rsidR="001A0503">
              <w:t xml:space="preserve">Elle a été </w:t>
            </w:r>
            <w:r>
              <w:t>détenue dans une cellule avec 22 autres personnes avant d’être transférée une semaine plus tard à la prison centrale de Douala.</w:t>
            </w:r>
          </w:p>
          <w:p w14:paraId="39760B76" w14:textId="09D20FAD" w:rsidR="00230CB0" w:rsidRDefault="00230CB0" w:rsidP="00230CB0">
            <w:pPr>
              <w:pStyle w:val="Fallbeschrieb"/>
              <w:spacing w:after="80"/>
            </w:pPr>
            <w:r>
              <w:t xml:space="preserve">Inculpée par la suite d’insurrection, de «réunions, de manifestations publiques et d’attroupement», elle a été jugée par un tribunal militaire. Elle a été reconnue coupable des charges retenues contre elle et condamnée </w:t>
            </w:r>
            <w:r w:rsidR="001A0503">
              <w:t xml:space="preserve">le 7 décembre 2021 </w:t>
            </w:r>
            <w:r>
              <w:t>à cinq ans d’emprisonnement. Son avocat a fait appel de ce jugement. Les audiences en appel devaient commencer à la mi-mars 2023 mais la procédure a été ajournée à plusieurs reprises. Lontchi, le fils de Dorgelesse, et Micheline, sa mère, lui manquent terriblement.</w:t>
            </w:r>
          </w:p>
          <w:p w14:paraId="03387785" w14:textId="1E16AF86" w:rsidR="00230CB0" w:rsidRDefault="001A0503" w:rsidP="00230CB0">
            <w:pPr>
              <w:pStyle w:val="Fallbeschrieb"/>
              <w:spacing w:after="80"/>
            </w:pPr>
            <w:r w:rsidRPr="001A0503">
              <w:t>Le 22 septembre 2023 marque le troisième anniversaire de l’arrestation de Dorgelesse. Sa mère et son fils, tous deux atteint·e·s de maladies chroniques, survivent difficilement sans les revenus assurés par le travail de coiffeuse de Dorgelesse</w:t>
            </w:r>
            <w:r w:rsidR="00230CB0">
              <w:t>.</w:t>
            </w:r>
          </w:p>
          <w:p w14:paraId="4DC8822D" w14:textId="2212452F" w:rsidR="008C3926" w:rsidRPr="00230CB0" w:rsidRDefault="001A0503" w:rsidP="00230CB0">
            <w:pPr>
              <w:pStyle w:val="Fallbeschrieb"/>
              <w:spacing w:after="80"/>
            </w:pPr>
            <w:r w:rsidRPr="001A0503">
              <w:t xml:space="preserve">Nous voulons montrer à Dorgelesse, ainsi qu’aux autres personnes encore détenues qui ont participé à ces </w:t>
            </w:r>
            <w:r w:rsidR="00230CB0">
              <w:t>manifestations</w:t>
            </w:r>
            <w:r>
              <w:t xml:space="preserve">, </w:t>
            </w:r>
            <w:r w:rsidR="00230CB0">
              <w:t>que nous ne les avons pas oubliées et que nous continuerons à exiger leur libération immédiate et sans condition.</w:t>
            </w:r>
          </w:p>
        </w:tc>
      </w:tr>
    </w:tbl>
    <w:p w14:paraId="694C5E1D" w14:textId="77777777" w:rsidR="008C3926" w:rsidRDefault="008C3926" w:rsidP="008C3926">
      <w:pPr>
        <w:tabs>
          <w:tab w:val="left" w:pos="6085"/>
        </w:tabs>
      </w:pPr>
    </w:p>
    <w:p w14:paraId="5F812C90" w14:textId="77777777" w:rsidR="00F63E50" w:rsidRPr="00EF4B31" w:rsidRDefault="00F63E50" w:rsidP="008C3926">
      <w:pPr>
        <w:tabs>
          <w:tab w:val="left" w:pos="6085"/>
        </w:tabs>
      </w:pPr>
    </w:p>
    <w:tbl>
      <w:tblPr>
        <w:tblW w:w="4963" w:type="pct"/>
        <w:tblLook w:val="01E0" w:firstRow="1" w:lastRow="1" w:firstColumn="1" w:lastColumn="1" w:noHBand="0" w:noVBand="0"/>
      </w:tblPr>
      <w:tblGrid>
        <w:gridCol w:w="10243"/>
      </w:tblGrid>
      <w:tr w:rsidR="00E05E09" w:rsidRPr="00EF4B31" w14:paraId="312489E4" w14:textId="77777777" w:rsidTr="006D0BFF">
        <w:trPr>
          <w:trHeight w:val="340"/>
        </w:trPr>
        <w:tc>
          <w:tcPr>
            <w:tcW w:w="5000" w:type="pct"/>
          </w:tcPr>
          <w:p w14:paraId="31C36C75" w14:textId="77777777" w:rsidR="00E05E09" w:rsidRPr="00272425" w:rsidRDefault="00E05E09" w:rsidP="006D0BFF">
            <w:pPr>
              <w:pStyle w:val="BriefvorschlagundForderungen"/>
              <w:rPr>
                <w:rFonts w:ascii="Arial Narrow" w:hAnsi="Arial Narrow"/>
              </w:rPr>
            </w:pPr>
            <w:r w:rsidRPr="00272425">
              <w:rPr>
                <w:rFonts w:ascii="Arial Narrow" w:hAnsi="Arial Narrow"/>
                <w:sz w:val="22"/>
                <w:szCs w:val="22"/>
                <w:lang w:val="fr-FR"/>
              </w:rPr>
              <w:t>PASSEZ À L’ACTION</w:t>
            </w:r>
            <w:r>
              <w:rPr>
                <w:rFonts w:ascii="Arial Narrow" w:hAnsi="Arial Narrow"/>
                <w:sz w:val="22"/>
                <w:szCs w:val="22"/>
                <w:lang w:val="fr-FR"/>
              </w:rPr>
              <w:t xml:space="preserve"> !</w:t>
            </w:r>
          </w:p>
        </w:tc>
      </w:tr>
      <w:tr w:rsidR="00E05E09" w:rsidRPr="00EF4B31" w14:paraId="370CEBD1" w14:textId="77777777" w:rsidTr="006D0BFF">
        <w:trPr>
          <w:trHeight w:val="340"/>
        </w:trPr>
        <w:tc>
          <w:tcPr>
            <w:tcW w:w="5000" w:type="pct"/>
          </w:tcPr>
          <w:p w14:paraId="31CE31D7" w14:textId="61E1158D" w:rsidR="00230CB0" w:rsidRDefault="00E76429" w:rsidP="00230CB0">
            <w:pPr>
              <w:pStyle w:val="Fallbeschrieb"/>
              <w:spacing w:after="120"/>
            </w:pPr>
            <w:r>
              <w:rPr>
                <w:b/>
                <w:bCs/>
                <w:sz w:val="20"/>
                <w:szCs w:val="20"/>
              </w:rPr>
              <w:t xml:space="preserve">1 </w:t>
            </w:r>
            <w:r w:rsidR="00E05E09" w:rsidRPr="00E05E09">
              <w:rPr>
                <w:b/>
                <w:bCs/>
                <w:sz w:val="20"/>
                <w:szCs w:val="20"/>
              </w:rPr>
              <w:t xml:space="preserve">■ </w:t>
            </w:r>
            <w:r w:rsidR="00E05E09" w:rsidRPr="00272425">
              <w:rPr>
                <w:b/>
                <w:bCs/>
              </w:rPr>
              <w:t>Veuillez écrire une lettre courtoise</w:t>
            </w:r>
            <w:r w:rsidR="00E05E09" w:rsidRPr="00EF4B31">
              <w:t xml:space="preserve"> en français</w:t>
            </w:r>
            <w:r w:rsidR="00230CB0">
              <w:t xml:space="preserve"> ou anglais </w:t>
            </w:r>
            <w:r w:rsidR="00230CB0" w:rsidRPr="00230CB0">
              <w:rPr>
                <w:b/>
                <w:bCs/>
              </w:rPr>
              <w:t>au président de la République du Camero</w:t>
            </w:r>
            <w:r w:rsidR="00230CB0">
              <w:rPr>
                <w:b/>
                <w:bCs/>
              </w:rPr>
              <w:t>un</w:t>
            </w:r>
            <w:r w:rsidR="00230CB0">
              <w:t xml:space="preserve"> pour lui demander d’annuler la condamnation de Dorgelesse et de la libérer immédiatement et sans condition, de même que l’ensemble des </w:t>
            </w:r>
            <w:r w:rsidR="001A0503" w:rsidRPr="001A0503">
              <w:t xml:space="preserve">manifestant·e·x·s détenu·e·x·s </w:t>
            </w:r>
            <w:r w:rsidR="00230CB0">
              <w:t>uniquement pour avoir exercé sans violence leurs droits à la liberté d'expression et de réunion pacifique.</w:t>
            </w:r>
          </w:p>
          <w:p w14:paraId="61CAAAF2" w14:textId="365FCF3E" w:rsidR="00E05E09" w:rsidRPr="00EF4B31" w:rsidRDefault="00230CB0" w:rsidP="00230CB0">
            <w:pPr>
              <w:pStyle w:val="Fallbeschrieb"/>
              <w:spacing w:after="120"/>
            </w:pPr>
            <w:r>
              <w:t xml:space="preserve">Veuillez également demander </w:t>
            </w:r>
            <w:r w:rsidRPr="00230CB0">
              <w:rPr>
                <w:b/>
                <w:bCs/>
              </w:rPr>
              <w:t>à l’ambassade de Cameroun</w:t>
            </w:r>
            <w:r>
              <w:t xml:space="preserve"> de faire pression sur le gouvernement camerounais, publiquement ou dans le cadre d’échanges privés, afin d’obtenir la libération immédiate et sans condition de Dorgelesse (et de toutes les personnes détenues en raison de leur participation à la manifestation du 22 septembre 2020).</w:t>
            </w:r>
          </w:p>
        </w:tc>
      </w:tr>
      <w:tr w:rsidR="00E05E09" w:rsidRPr="00EF4B31" w14:paraId="5BA514AC" w14:textId="77777777" w:rsidTr="006D0BFF">
        <w:trPr>
          <w:trHeight w:val="149"/>
        </w:trPr>
        <w:tc>
          <w:tcPr>
            <w:tcW w:w="5000" w:type="pct"/>
          </w:tcPr>
          <w:p w14:paraId="034DD305" w14:textId="77777777" w:rsidR="00E05E09" w:rsidRPr="00EF4B31" w:rsidRDefault="00E05E09" w:rsidP="006D0BFF">
            <w:pPr>
              <w:pStyle w:val="BitteschreibenSie"/>
              <w:rPr>
                <w:highlight w:val="yellow"/>
              </w:rPr>
            </w:pPr>
          </w:p>
        </w:tc>
      </w:tr>
      <w:tr w:rsidR="00E05E09" w:rsidRPr="00EF4B31" w14:paraId="7533A1F6" w14:textId="77777777" w:rsidTr="006D0BFF">
        <w:trPr>
          <w:trHeight w:val="149"/>
        </w:trPr>
        <w:tc>
          <w:tcPr>
            <w:tcW w:w="5000" w:type="pct"/>
          </w:tcPr>
          <w:p w14:paraId="6716EA9E" w14:textId="654497CB" w:rsidR="00E05E09" w:rsidRPr="00EF4B31" w:rsidRDefault="00E05E09" w:rsidP="006D0BFF">
            <w:pPr>
              <w:pStyle w:val="BitteschreibenSie"/>
              <w:rPr>
                <w:highlight w:val="yellow"/>
              </w:rPr>
            </w:pPr>
            <w:r w:rsidRPr="00E05E09">
              <w:rPr>
                <w:bCs/>
              </w:rPr>
              <w:sym w:font="Wingdings" w:char="F0E0"/>
            </w:r>
            <w:r w:rsidRPr="00E05E09">
              <w:rPr>
                <w:bCs/>
              </w:rPr>
              <w:t xml:space="preserve"> </w:t>
            </w:r>
            <w:r w:rsidRPr="00EF4B31">
              <w:rPr>
                <w:b/>
              </w:rPr>
              <w:t>Formule d’appel</w:t>
            </w:r>
            <w:r w:rsidRPr="00EF4B31">
              <w:t xml:space="preserve"> : </w:t>
            </w:r>
            <w:r w:rsidR="0006263E">
              <w:t xml:space="preserve">Monsieur le Président, / </w:t>
            </w:r>
            <w:r w:rsidR="00230CB0">
              <w:t xml:space="preserve">Your Excellency, </w:t>
            </w:r>
          </w:p>
        </w:tc>
      </w:tr>
      <w:tr w:rsidR="00E05E09" w:rsidRPr="00EF4B31" w14:paraId="23E4D6B0" w14:textId="77777777" w:rsidTr="006D0BFF">
        <w:trPr>
          <w:trHeight w:val="138"/>
        </w:trPr>
        <w:tc>
          <w:tcPr>
            <w:tcW w:w="5000" w:type="pct"/>
          </w:tcPr>
          <w:p w14:paraId="58D95027" w14:textId="77777777" w:rsidR="00E05E09" w:rsidRPr="00EF4B31" w:rsidRDefault="00E05E09" w:rsidP="006D0BFF">
            <w:pPr>
              <w:pStyle w:val="BitteschreibenSie"/>
              <w:rPr>
                <w:highlight w:val="yellow"/>
              </w:rPr>
            </w:pPr>
          </w:p>
        </w:tc>
      </w:tr>
      <w:tr w:rsidR="00E05E09" w:rsidRPr="00EF4B31" w14:paraId="0ECDB22D" w14:textId="77777777" w:rsidTr="006D0BFF">
        <w:tc>
          <w:tcPr>
            <w:tcW w:w="5000" w:type="pct"/>
          </w:tcPr>
          <w:p w14:paraId="4F230D9A" w14:textId="08136D62" w:rsidR="00E05E09" w:rsidRPr="00EF4B31" w:rsidRDefault="00E05E09" w:rsidP="006D0BFF">
            <w:pPr>
              <w:pStyle w:val="BitteschreibenSie"/>
              <w:rPr>
                <w:highlight w:val="yellow"/>
              </w:rPr>
            </w:pPr>
            <w:r w:rsidRPr="00E05E09">
              <w:rPr>
                <w:bCs/>
              </w:rPr>
              <w:sym w:font="Wingdings" w:char="F0E0"/>
            </w:r>
            <w:r w:rsidRPr="00E05E09">
              <w:rPr>
                <w:bCs/>
              </w:rPr>
              <w:t xml:space="preserve"> </w:t>
            </w:r>
            <w:r w:rsidRPr="008E7DB5">
              <w:t xml:space="preserve">Vous trouverez un </w:t>
            </w:r>
            <w:r w:rsidRPr="008E7DB5">
              <w:rPr>
                <w:b/>
              </w:rPr>
              <w:t>modèle de lettre en français</w:t>
            </w:r>
            <w:r w:rsidRPr="008E7DB5">
              <w:t xml:space="preserve"> </w:t>
            </w:r>
            <w:r w:rsidRPr="008E7DB5">
              <w:rPr>
                <w:b/>
              </w:rPr>
              <w:t>à la pag</w:t>
            </w:r>
            <w:r w:rsidRPr="009F0275">
              <w:rPr>
                <w:b/>
              </w:rPr>
              <w:t xml:space="preserve">e </w:t>
            </w:r>
            <w:r w:rsidR="00230CB0" w:rsidRPr="009F0275">
              <w:rPr>
                <w:b/>
              </w:rPr>
              <w:t>3</w:t>
            </w:r>
            <w:r w:rsidR="00F63E50">
              <w:rPr>
                <w:b/>
              </w:rPr>
              <w:t>.</w:t>
            </w:r>
          </w:p>
        </w:tc>
      </w:tr>
      <w:tr w:rsidR="00E05E09" w:rsidRPr="009229F2" w14:paraId="797437E1" w14:textId="77777777" w:rsidTr="006D0BFF">
        <w:tc>
          <w:tcPr>
            <w:tcW w:w="5000" w:type="pct"/>
          </w:tcPr>
          <w:p w14:paraId="04392B0A" w14:textId="7B62D094" w:rsidR="00E05E09" w:rsidRPr="00AB2CFC" w:rsidRDefault="00E05E09" w:rsidP="006D0BFF">
            <w:pPr>
              <w:tabs>
                <w:tab w:val="left" w:pos="6085"/>
              </w:tabs>
            </w:pPr>
            <w:r w:rsidRPr="00E05E09">
              <w:rPr>
                <w:bCs/>
              </w:rPr>
              <w:sym w:font="Wingdings" w:char="F0E0"/>
            </w:r>
            <w:r w:rsidRPr="00E05E09">
              <w:rPr>
                <w:bCs/>
              </w:rPr>
              <w:t xml:space="preserve"> </w:t>
            </w:r>
            <w:r w:rsidRPr="00AB2CFC">
              <w:t xml:space="preserve">Un </w:t>
            </w:r>
            <w:r w:rsidRPr="00AB2CFC">
              <w:rPr>
                <w:b/>
              </w:rPr>
              <w:t xml:space="preserve">modèle de lettre </w:t>
            </w:r>
            <w:r w:rsidRPr="00E22D20">
              <w:rPr>
                <w:b/>
              </w:rPr>
              <w:t>en anglais</w:t>
            </w:r>
            <w:r w:rsidRPr="00E22D20">
              <w:t xml:space="preserve"> est</w:t>
            </w:r>
            <w:r w:rsidRPr="00AB2CFC">
              <w:t xml:space="preserve"> à disposition </w:t>
            </w:r>
            <w:r w:rsidRPr="00AB2CFC">
              <w:rPr>
                <w:b/>
              </w:rPr>
              <w:t xml:space="preserve">sur </w:t>
            </w:r>
            <w:hyperlink r:id="rId7" w:history="1">
              <w:r w:rsidR="00B13783" w:rsidRPr="0098740C">
                <w:rPr>
                  <w:rStyle w:val="Hyperlink"/>
                </w:rPr>
                <w:t>www.amnesty.ch</w:t>
              </w:r>
            </w:hyperlink>
            <w:r>
              <w:t xml:space="preserve"> </w:t>
            </w:r>
            <w:r w:rsidRPr="00AB2CFC">
              <w:t xml:space="preserve">: </w:t>
            </w:r>
          </w:p>
          <w:p w14:paraId="2034C513" w14:textId="17C2447C" w:rsidR="00E05E09" w:rsidRDefault="00E05E09" w:rsidP="006D0BFF">
            <w:pPr>
              <w:pStyle w:val="BitteschreibenSie"/>
              <w:ind w:firstLine="176"/>
            </w:pPr>
            <w:r w:rsidRPr="00AB2CFC">
              <w:t xml:space="preserve"> </w:t>
            </w:r>
            <w:hyperlink r:id="rId8" w:history="1">
              <w:r w:rsidR="006B58B0" w:rsidRPr="00187F84">
                <w:rPr>
                  <w:rStyle w:val="Hyperlink"/>
                </w:rPr>
                <w:t>https://www.amnesty.ch/fr/pays/afrique/cameroun/docs/2023/action-lettre-pour-une-mere-detenue</w:t>
              </w:r>
            </w:hyperlink>
            <w:r w:rsidR="006B58B0">
              <w:t xml:space="preserve"> </w:t>
            </w:r>
          </w:p>
          <w:p w14:paraId="23792459" w14:textId="77777777" w:rsidR="00E05E09" w:rsidRPr="00D70EF5" w:rsidRDefault="00E05E09" w:rsidP="006D0BFF">
            <w:pPr>
              <w:pStyle w:val="BitteschreibenSie"/>
              <w:tabs>
                <w:tab w:val="left" w:pos="2852"/>
              </w:tabs>
              <w:ind w:firstLine="176"/>
              <w:jc w:val="both"/>
              <w:rPr>
                <w:b/>
                <w:highlight w:val="yellow"/>
              </w:rPr>
            </w:pPr>
            <w:r w:rsidRPr="00D70EF5">
              <w:t xml:space="preserve"> </w:t>
            </w:r>
            <w:r>
              <w:t>Ou mettez les mots clés pour la recherche:</w:t>
            </w:r>
            <w:r w:rsidRPr="006B58B0">
              <w:rPr>
                <w:sz w:val="32"/>
                <w:szCs w:val="32"/>
              </w:rPr>
              <w:sym w:font="Webdings" w:char="F04C"/>
            </w:r>
            <w:r>
              <w:t xml:space="preserve">le </w:t>
            </w:r>
            <w:r>
              <w:rPr>
                <w:b/>
                <w:bCs/>
              </w:rPr>
              <w:t>titre</w:t>
            </w:r>
            <w:r>
              <w:t xml:space="preserve"> de cet article ou le </w:t>
            </w:r>
            <w:r>
              <w:rPr>
                <w:b/>
                <w:bCs/>
              </w:rPr>
              <w:t>nom de la personne</w:t>
            </w:r>
          </w:p>
        </w:tc>
      </w:tr>
      <w:tr w:rsidR="00E05E09" w:rsidRPr="009229F2" w14:paraId="1C2AB981" w14:textId="77777777" w:rsidTr="006D0BFF">
        <w:tc>
          <w:tcPr>
            <w:tcW w:w="5000" w:type="pct"/>
          </w:tcPr>
          <w:p w14:paraId="7A90B2DD" w14:textId="35E419C7" w:rsidR="00E05E09" w:rsidRPr="000C203D" w:rsidRDefault="00E05E09" w:rsidP="006D0BFF">
            <w:pPr>
              <w:spacing w:before="120" w:after="120"/>
              <w:rPr>
                <w:b/>
                <w:lang w:eastAsia="zh-CN"/>
              </w:rPr>
            </w:pPr>
            <w:r w:rsidRPr="00E05E09">
              <w:rPr>
                <w:bCs/>
              </w:rPr>
              <w:sym w:font="Wingdings" w:char="F0E0"/>
            </w:r>
            <w:r w:rsidRPr="00E05E09">
              <w:rPr>
                <w:bCs/>
              </w:rPr>
              <w:t xml:space="preserve"> </w:t>
            </w:r>
            <w:r>
              <w:rPr>
                <w:b/>
              </w:rPr>
              <w:t>Frais d’envoi</w:t>
            </w:r>
            <w:r w:rsidRPr="00EF4B31">
              <w:rPr>
                <w:b/>
              </w:rPr>
              <w:t xml:space="preserve">: </w:t>
            </w:r>
            <w:r w:rsidRPr="00EF4B31">
              <w:t>CHF 2.</w:t>
            </w:r>
            <w:r>
              <w:t>3</w:t>
            </w:r>
            <w:r w:rsidRPr="00EF4B31">
              <w:t>0</w:t>
            </w:r>
          </w:p>
        </w:tc>
      </w:tr>
      <w:tr w:rsidR="00E05E09" w:rsidRPr="009229F2" w14:paraId="54E5EECF" w14:textId="77777777" w:rsidTr="006D0BFF">
        <w:tc>
          <w:tcPr>
            <w:tcW w:w="5000" w:type="pct"/>
          </w:tcPr>
          <w:p w14:paraId="2E1B4F06" w14:textId="77777777" w:rsidR="00E05E09" w:rsidRPr="007D0A45" w:rsidRDefault="00E05E09" w:rsidP="006D0BFF">
            <w:pPr>
              <w:rPr>
                <w:b/>
              </w:rPr>
            </w:pPr>
            <w:r w:rsidRPr="00E05E09">
              <w:rPr>
                <w:bCs/>
              </w:rPr>
              <w:sym w:font="Wingdings" w:char="F0E0"/>
            </w:r>
            <w:r w:rsidRPr="00E05E09">
              <w:rPr>
                <w:bCs/>
              </w:rPr>
              <w:t xml:space="preserve"> </w:t>
            </w:r>
            <w:r w:rsidRPr="007D0A45">
              <w:rPr>
                <w:b/>
              </w:rPr>
              <w:t>Envoi de cou</w:t>
            </w:r>
            <w:r>
              <w:rPr>
                <w:b/>
              </w:rPr>
              <w:t>r</w:t>
            </w:r>
            <w:r w:rsidRPr="007D0A45">
              <w:rPr>
                <w:b/>
              </w:rPr>
              <w:t>rier par poste dans le monde - not</w:t>
            </w:r>
            <w:r>
              <w:rPr>
                <w:b/>
              </w:rPr>
              <w:t>e</w:t>
            </w:r>
            <w:r w:rsidRPr="007D0A45">
              <w:rPr>
                <w:b/>
              </w:rPr>
              <w:t>:</w:t>
            </w:r>
          </w:p>
          <w:p w14:paraId="68B365C1" w14:textId="77777777" w:rsidR="00E05E09" w:rsidRDefault="00E05E09" w:rsidP="006D0BFF">
            <w:pPr>
              <w:ind w:left="38" w:firstLine="176"/>
              <w:rPr>
                <w:bCs/>
                <w:sz w:val="14"/>
                <w:szCs w:val="14"/>
              </w:rPr>
            </w:pPr>
            <w:r>
              <w:rPr>
                <w:bCs/>
                <w:sz w:val="14"/>
                <w:szCs w:val="14"/>
              </w:rPr>
              <w:t>Veuillez vérifier auprès de la Poste Suisse si des lettres sont actuellement envoyées au pays de destination.</w:t>
            </w:r>
          </w:p>
          <w:p w14:paraId="45538F61" w14:textId="77777777" w:rsidR="00E05E09" w:rsidRDefault="00E05E09" w:rsidP="006D0BFF">
            <w:pPr>
              <w:ind w:left="38" w:firstLine="176"/>
              <w:rPr>
                <w:bCs/>
                <w:sz w:val="14"/>
                <w:szCs w:val="14"/>
              </w:rPr>
            </w:pPr>
            <w:r>
              <w:rPr>
                <w:bCs/>
                <w:sz w:val="14"/>
                <w:szCs w:val="14"/>
              </w:rPr>
              <w:t xml:space="preserve">Faute de quoi nous vous demandons d'envoyer votre lettre par e-mail, fax ou les réseaux sociaux (si disponibles) </w:t>
            </w:r>
          </w:p>
          <w:p w14:paraId="31B05627" w14:textId="77777777" w:rsidR="00E05E09" w:rsidRPr="00EF4B31" w:rsidRDefault="00E05E09" w:rsidP="006D0BFF">
            <w:pPr>
              <w:ind w:left="38" w:firstLine="176"/>
              <w:rPr>
                <w:b/>
              </w:rPr>
            </w:pPr>
            <w:r>
              <w:rPr>
                <w:bCs/>
                <w:sz w:val="14"/>
                <w:szCs w:val="14"/>
              </w:rPr>
              <w:t>et/ou de l'envoyer via l'ambassade avec la demande de transmission à la personne désignée.</w:t>
            </w:r>
          </w:p>
        </w:tc>
      </w:tr>
      <w:tr w:rsidR="00E05E09" w:rsidRPr="009229F2" w14:paraId="77A6DA31" w14:textId="77777777" w:rsidTr="006D0BFF">
        <w:tc>
          <w:tcPr>
            <w:tcW w:w="5000" w:type="pct"/>
          </w:tcPr>
          <w:p w14:paraId="14075078" w14:textId="77777777" w:rsidR="00E05E09" w:rsidRPr="00AB2CFC" w:rsidRDefault="00E05E09" w:rsidP="006D0BFF">
            <w:pPr>
              <w:tabs>
                <w:tab w:val="left" w:pos="6085"/>
              </w:tabs>
              <w:rPr>
                <w:b/>
              </w:rPr>
            </w:pPr>
          </w:p>
        </w:tc>
      </w:tr>
      <w:tr w:rsidR="00E05E09" w:rsidRPr="009229F2" w14:paraId="7E0EE8C9" w14:textId="77777777" w:rsidTr="006D0BFF">
        <w:tc>
          <w:tcPr>
            <w:tcW w:w="5000" w:type="pct"/>
          </w:tcPr>
          <w:p w14:paraId="610715F8" w14:textId="7C225F3C" w:rsidR="00E05E09" w:rsidRPr="00E76429" w:rsidRDefault="00E76429" w:rsidP="006D0BFF">
            <w:pPr>
              <w:pStyle w:val="BitteschreibenSie"/>
              <w:spacing w:before="120"/>
            </w:pPr>
            <w:r>
              <w:rPr>
                <w:b/>
                <w:bCs/>
                <w:sz w:val="20"/>
                <w:szCs w:val="20"/>
              </w:rPr>
              <w:t xml:space="preserve">2 </w:t>
            </w:r>
            <w:r w:rsidR="00E05E09" w:rsidRPr="00E76429">
              <w:rPr>
                <w:b/>
                <w:bCs/>
                <w:sz w:val="20"/>
                <w:szCs w:val="20"/>
              </w:rPr>
              <w:t xml:space="preserve">■ </w:t>
            </w:r>
            <w:r w:rsidR="00E05E09" w:rsidRPr="00E76429">
              <w:rPr>
                <w:b/>
                <w:bCs/>
              </w:rPr>
              <w:t>Action(s) supplémentaire(s):</w:t>
            </w:r>
            <w:r w:rsidR="00E05E09" w:rsidRPr="00E76429">
              <w:t xml:space="preserve"> Vous pouvez également vous engager </w:t>
            </w:r>
            <w:r w:rsidR="00E05E09" w:rsidRPr="00E76429">
              <w:rPr>
                <w:b/>
                <w:bCs/>
              </w:rPr>
              <w:t>sur les réseaux sociaux</w:t>
            </w:r>
            <w:r w:rsidR="00E05E09" w:rsidRPr="00E76429">
              <w:t>.</w:t>
            </w:r>
          </w:p>
          <w:p w14:paraId="67E2ACE0" w14:textId="77777777" w:rsidR="00E05E09" w:rsidRPr="00E76429" w:rsidRDefault="00E05E09" w:rsidP="006D0BFF">
            <w:pPr>
              <w:pStyle w:val="BitteschreibenSie"/>
              <w:ind w:left="180"/>
              <w:rPr>
                <w:b/>
              </w:rPr>
            </w:pPr>
            <w:r w:rsidRPr="00E76429">
              <w:t>Voir les informations en ligne (via le lien ci-dessus ou la recherche</w:t>
            </w:r>
            <w:r w:rsidRPr="00E76429">
              <w:rPr>
                <w:sz w:val="28"/>
                <w:szCs w:val="28"/>
              </w:rPr>
              <w:sym w:font="Webdings" w:char="F04C"/>
            </w:r>
            <w:r w:rsidRPr="00E76429">
              <w:t>par les mots-clés)</w:t>
            </w:r>
          </w:p>
        </w:tc>
      </w:tr>
    </w:tbl>
    <w:p w14:paraId="1D0557F0" w14:textId="77777777" w:rsidR="00D655CE" w:rsidRPr="00EF4B31" w:rsidRDefault="00D655CE" w:rsidP="00D655CE">
      <w:pPr>
        <w:tabs>
          <w:tab w:val="left" w:pos="6085"/>
        </w:tabs>
      </w:pPr>
    </w:p>
    <w:p w14:paraId="710B61D5"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5808"/>
        <w:gridCol w:w="4432"/>
      </w:tblGrid>
      <w:tr w:rsidR="00D655CE" w:rsidRPr="00224644" w14:paraId="150BF3E8" w14:textId="77777777" w:rsidTr="00A32AB7">
        <w:trPr>
          <w:trHeight w:val="340"/>
        </w:trPr>
        <w:tc>
          <w:tcPr>
            <w:tcW w:w="2836" w:type="pct"/>
            <w:tcBorders>
              <w:left w:val="single" w:sz="2" w:space="0" w:color="auto"/>
              <w:right w:val="single" w:sz="2" w:space="0" w:color="auto"/>
            </w:tcBorders>
          </w:tcPr>
          <w:p w14:paraId="5CB52BCD" w14:textId="77777777" w:rsidR="00D655CE" w:rsidRPr="00A32AB7" w:rsidRDefault="00D655CE" w:rsidP="00783DCF">
            <w:pPr>
              <w:pStyle w:val="BriefvorschlagundForderungen"/>
              <w:rPr>
                <w:sz w:val="20"/>
                <w:szCs w:val="20"/>
              </w:rPr>
            </w:pPr>
            <w:r w:rsidRPr="00A32AB7">
              <w:rPr>
                <w:sz w:val="20"/>
                <w:szCs w:val="20"/>
              </w:rPr>
              <w:t>Lettre courtoise À</w:t>
            </w:r>
          </w:p>
        </w:tc>
        <w:tc>
          <w:tcPr>
            <w:tcW w:w="2164" w:type="pct"/>
            <w:tcBorders>
              <w:left w:val="single" w:sz="2" w:space="0" w:color="auto"/>
            </w:tcBorders>
          </w:tcPr>
          <w:p w14:paraId="2D5E4864"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5B94DEA9" w14:textId="77777777" w:rsidTr="00A32AB7">
        <w:tc>
          <w:tcPr>
            <w:tcW w:w="2836" w:type="pct"/>
            <w:tcBorders>
              <w:left w:val="single" w:sz="2" w:space="0" w:color="auto"/>
              <w:right w:val="single" w:sz="2" w:space="0" w:color="auto"/>
            </w:tcBorders>
          </w:tcPr>
          <w:p w14:paraId="20AEB271" w14:textId="77777777" w:rsidR="00230CB0" w:rsidRDefault="00230CB0" w:rsidP="00230CB0">
            <w:pPr>
              <w:pStyle w:val="Adressen1-3"/>
              <w:spacing w:after="120"/>
              <w:rPr>
                <w:szCs w:val="18"/>
              </w:rPr>
            </w:pPr>
            <w:r w:rsidRPr="00230CB0">
              <w:rPr>
                <w:szCs w:val="18"/>
              </w:rPr>
              <w:t>Président de la République du Cameroun</w:t>
            </w:r>
            <w:r>
              <w:rPr>
                <w:szCs w:val="18"/>
              </w:rPr>
              <w:t xml:space="preserve">, </w:t>
            </w:r>
            <w:r w:rsidRPr="00230CB0">
              <w:rPr>
                <w:szCs w:val="18"/>
              </w:rPr>
              <w:t>Paul Biya</w:t>
            </w:r>
            <w:r>
              <w:rPr>
                <w:szCs w:val="18"/>
              </w:rPr>
              <w:br/>
            </w:r>
            <w:r w:rsidRPr="00230CB0">
              <w:rPr>
                <w:szCs w:val="18"/>
              </w:rPr>
              <w:t>Palais présidentiel</w:t>
            </w:r>
            <w:r>
              <w:rPr>
                <w:szCs w:val="18"/>
              </w:rPr>
              <w:t xml:space="preserve">, </w:t>
            </w:r>
            <w:r w:rsidRPr="00230CB0">
              <w:rPr>
                <w:szCs w:val="18"/>
              </w:rPr>
              <w:t>Yaoundé, Cameroun</w:t>
            </w:r>
          </w:p>
          <w:p w14:paraId="0698BB04" w14:textId="60EA89A0" w:rsidR="00A32AB7" w:rsidRPr="00A32AB7" w:rsidRDefault="00230CB0" w:rsidP="00230CB0">
            <w:pPr>
              <w:pStyle w:val="Adressen1-3"/>
              <w:spacing w:after="120"/>
              <w:rPr>
                <w:szCs w:val="18"/>
              </w:rPr>
            </w:pPr>
            <w:r>
              <w:rPr>
                <w:szCs w:val="18"/>
              </w:rPr>
              <w:t>E-mail</w:t>
            </w:r>
            <w:r w:rsidRPr="00230CB0">
              <w:rPr>
                <w:szCs w:val="18"/>
              </w:rPr>
              <w:t xml:space="preserve">: </w:t>
            </w:r>
            <w:hyperlink r:id="rId9" w:history="1">
              <w:r w:rsidRPr="0098740C">
                <w:rPr>
                  <w:rStyle w:val="Hyperlink"/>
                  <w:szCs w:val="18"/>
                </w:rPr>
                <w:t>Cellcom@prc.cm</w:t>
              </w:r>
            </w:hyperlink>
            <w:r>
              <w:rPr>
                <w:szCs w:val="18"/>
              </w:rPr>
              <w:t xml:space="preserve"> </w:t>
            </w:r>
          </w:p>
        </w:tc>
        <w:tc>
          <w:tcPr>
            <w:tcW w:w="2164" w:type="pct"/>
            <w:tcBorders>
              <w:left w:val="single" w:sz="2" w:space="0" w:color="auto"/>
            </w:tcBorders>
          </w:tcPr>
          <w:p w14:paraId="6A06B55D" w14:textId="77777777" w:rsidR="00230CB0" w:rsidRDefault="00230CB0" w:rsidP="00230CB0">
            <w:pPr>
              <w:pStyle w:val="Adressen1-3"/>
              <w:spacing w:after="120"/>
              <w:rPr>
                <w:szCs w:val="18"/>
                <w:lang w:val="de-CH"/>
              </w:rPr>
            </w:pPr>
            <w:r w:rsidRPr="00230CB0">
              <w:rPr>
                <w:szCs w:val="18"/>
                <w:lang w:val="de-CH"/>
              </w:rPr>
              <w:t>Ambassade de la République du Cameroun</w:t>
            </w:r>
            <w:r>
              <w:rPr>
                <w:szCs w:val="18"/>
                <w:lang w:val="de-CH"/>
              </w:rPr>
              <w:br/>
            </w:r>
            <w:r w:rsidRPr="00230CB0">
              <w:rPr>
                <w:szCs w:val="18"/>
                <w:lang w:val="de-CH"/>
              </w:rPr>
              <w:t>Brunnadernrain 29</w:t>
            </w:r>
            <w:r>
              <w:rPr>
                <w:szCs w:val="18"/>
                <w:lang w:val="de-CH"/>
              </w:rPr>
              <w:t xml:space="preserve">, </w:t>
            </w:r>
            <w:r w:rsidRPr="00230CB0">
              <w:rPr>
                <w:szCs w:val="18"/>
                <w:lang w:val="de-CH"/>
              </w:rPr>
              <w:t>3006 Berne</w:t>
            </w:r>
          </w:p>
          <w:p w14:paraId="2C4B309E" w14:textId="4EA6A4A2" w:rsidR="00A32AB7" w:rsidRPr="00A466D4" w:rsidRDefault="00230CB0" w:rsidP="00230CB0">
            <w:pPr>
              <w:pStyle w:val="Adressen1-3"/>
              <w:rPr>
                <w:szCs w:val="18"/>
                <w:highlight w:val="yellow"/>
                <w:lang w:val="de-CH"/>
              </w:rPr>
            </w:pPr>
            <w:r w:rsidRPr="00230CB0">
              <w:rPr>
                <w:szCs w:val="18"/>
                <w:lang w:val="de-CH"/>
              </w:rPr>
              <w:t>Fax: 031 352 47 36 ; 031 352 44 27</w:t>
            </w:r>
            <w:r>
              <w:rPr>
                <w:szCs w:val="18"/>
                <w:lang w:val="de-CH"/>
              </w:rPr>
              <w:br/>
            </w:r>
            <w:r w:rsidRPr="00230CB0">
              <w:rPr>
                <w:szCs w:val="18"/>
                <w:lang w:val="de-CH"/>
              </w:rPr>
              <w:t xml:space="preserve">E-mail: </w:t>
            </w:r>
            <w:hyperlink r:id="rId10" w:history="1">
              <w:r w:rsidRPr="0098740C">
                <w:rPr>
                  <w:rStyle w:val="Hyperlink"/>
                  <w:szCs w:val="18"/>
                  <w:lang w:val="de-CH"/>
                </w:rPr>
                <w:t>info@ambacamberne.ch</w:t>
              </w:r>
            </w:hyperlink>
            <w:r>
              <w:rPr>
                <w:szCs w:val="18"/>
                <w:lang w:val="de-CH"/>
              </w:rPr>
              <w:t xml:space="preserve"> </w:t>
            </w:r>
          </w:p>
        </w:tc>
      </w:tr>
    </w:tbl>
    <w:p w14:paraId="792EDB3F" w14:textId="77777777" w:rsidR="00276417" w:rsidRPr="008A5FB4" w:rsidRDefault="00276417" w:rsidP="008A5FB4"/>
    <w:p w14:paraId="159E08A2" w14:textId="77777777" w:rsidR="00107195" w:rsidRPr="008A5FB4" w:rsidRDefault="00107195" w:rsidP="008A5FB4">
      <w:pPr>
        <w:sectPr w:rsidR="00107195" w:rsidRPr="008A5FB4" w:rsidSect="000C3A18">
          <w:headerReference w:type="even" r:id="rId11"/>
          <w:footerReference w:type="default" r:id="rId12"/>
          <w:pgSz w:w="11907" w:h="16840" w:code="9"/>
          <w:pgMar w:top="794" w:right="794" w:bottom="794" w:left="794" w:header="720" w:footer="720" w:gutter="0"/>
          <w:cols w:space="708"/>
          <w:docGrid w:linePitch="360"/>
        </w:sectPr>
      </w:pPr>
    </w:p>
    <w:p w14:paraId="6ABDF55B" w14:textId="77777777" w:rsidR="008A5FB4" w:rsidRPr="00452095"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14:paraId="05A7DABF" w14:textId="77777777" w:rsidTr="000902F4">
        <w:trPr>
          <w:cantSplit/>
          <w:trHeight w:val="397"/>
        </w:trPr>
        <w:tc>
          <w:tcPr>
            <w:tcW w:w="2353" w:type="pct"/>
            <w:hideMark/>
          </w:tcPr>
          <w:p w14:paraId="147AA157" w14:textId="405BCA03" w:rsidR="00452095" w:rsidRPr="00F12AF4" w:rsidRDefault="00452095" w:rsidP="000902F4">
            <w:pPr>
              <w:pStyle w:val="BgdV12P"/>
              <w:rPr>
                <w:lang w:val="fr-CH"/>
              </w:rPr>
            </w:pPr>
            <w:r w:rsidRPr="00F12AF4">
              <w:rPr>
                <w:lang w:val="fr-CH"/>
              </w:rPr>
              <w:t xml:space="preserve">Lettres contre l’oubli - </w:t>
            </w:r>
            <w:r w:rsidR="00F12AF4" w:rsidRPr="00F12AF4">
              <w:rPr>
                <w:lang w:val="fr-CH"/>
              </w:rPr>
              <w:t>Septembre</w:t>
            </w:r>
            <w:r w:rsidRPr="00F12AF4">
              <w:rPr>
                <w:lang w:val="fr-CH"/>
              </w:rPr>
              <w:t xml:space="preserve"> 202</w:t>
            </w:r>
            <w:r w:rsidR="00F12AF4" w:rsidRPr="00F12AF4">
              <w:rPr>
                <w:lang w:val="fr-CH"/>
              </w:rPr>
              <w:t>3</w:t>
            </w:r>
          </w:p>
        </w:tc>
        <w:tc>
          <w:tcPr>
            <w:tcW w:w="2647" w:type="pct"/>
            <w:hideMark/>
          </w:tcPr>
          <w:p w14:paraId="3F8C550E" w14:textId="6927C1A6" w:rsidR="00452095" w:rsidRPr="00452095" w:rsidRDefault="00F12AF4" w:rsidP="000902F4">
            <w:pPr>
              <w:pStyle w:val="MonatJahr12P"/>
              <w:jc w:val="right"/>
              <w:rPr>
                <w:lang w:val="fr-CH"/>
              </w:rPr>
            </w:pPr>
            <w:r w:rsidRPr="00F12AF4">
              <w:rPr>
                <w:lang w:val="fr-CH"/>
              </w:rPr>
              <w:t>2</w:t>
            </w:r>
            <w:r w:rsidR="00452095" w:rsidRPr="00F12AF4">
              <w:rPr>
                <w:lang w:val="fr-CH"/>
              </w:rPr>
              <w:t xml:space="preserve"> Actions lettre: </w:t>
            </w:r>
            <w:r w:rsidRPr="00F12AF4">
              <w:rPr>
                <w:lang w:val="fr-CH"/>
              </w:rPr>
              <w:t>Cameroun</w:t>
            </w:r>
            <w:r w:rsidR="00452095" w:rsidRPr="00F12AF4">
              <w:rPr>
                <w:lang w:val="fr-CH"/>
              </w:rPr>
              <w:t xml:space="preserve">, </w:t>
            </w:r>
            <w:r w:rsidRPr="00F12AF4">
              <w:rPr>
                <w:b/>
                <w:bCs/>
                <w:u w:val="single"/>
                <w:lang w:val="fr-CH"/>
              </w:rPr>
              <w:t>Venezuela</w:t>
            </w:r>
          </w:p>
        </w:tc>
      </w:tr>
    </w:tbl>
    <w:p w14:paraId="137F9101" w14:textId="77777777" w:rsidR="007C73C5" w:rsidRDefault="007C73C5" w:rsidP="007C73C5"/>
    <w:p w14:paraId="1FEA8F02" w14:textId="77777777" w:rsidR="007C73C5" w:rsidRDefault="007C73C5" w:rsidP="007C73C5"/>
    <w:tbl>
      <w:tblPr>
        <w:tblW w:w="4963" w:type="pct"/>
        <w:tblLook w:val="01E0" w:firstRow="1" w:lastRow="1" w:firstColumn="1" w:lastColumn="1" w:noHBand="0" w:noVBand="0"/>
      </w:tblPr>
      <w:tblGrid>
        <w:gridCol w:w="10243"/>
      </w:tblGrid>
      <w:tr w:rsidR="007C73C5" w:rsidRPr="00FB1255" w14:paraId="4BE93CC4" w14:textId="77777777" w:rsidTr="00B80630">
        <w:trPr>
          <w:trHeight w:val="80"/>
        </w:trPr>
        <w:tc>
          <w:tcPr>
            <w:tcW w:w="5000" w:type="pct"/>
            <w:vAlign w:val="bottom"/>
          </w:tcPr>
          <w:p w14:paraId="047D09AF" w14:textId="7DB67E22" w:rsidR="007C73C5" w:rsidRPr="00272425" w:rsidRDefault="00F12AF4" w:rsidP="00B80630">
            <w:pPr>
              <w:pStyle w:val="TITELTHEMEN24P"/>
              <w:rPr>
                <w:highlight w:val="yellow"/>
              </w:rPr>
            </w:pPr>
            <w:r>
              <w:rPr>
                <w:sz w:val="28"/>
                <w:szCs w:val="28"/>
              </w:rPr>
              <w:t>Venezuela</w:t>
            </w:r>
            <w:r w:rsidR="007C73C5" w:rsidRPr="00272425">
              <w:rPr>
                <w:sz w:val="28"/>
                <w:szCs w:val="28"/>
              </w:rPr>
              <w:t xml:space="preserve">: </w:t>
            </w:r>
            <w:r w:rsidR="007C73C5" w:rsidRPr="00272425">
              <w:rPr>
                <w:b w:val="0"/>
                <w:bCs/>
                <w:sz w:val="28"/>
                <w:szCs w:val="28"/>
              </w:rPr>
              <w:t>Action lettre pour</w:t>
            </w:r>
            <w:r w:rsidR="007C73C5" w:rsidRPr="00272425">
              <w:rPr>
                <w:sz w:val="28"/>
                <w:szCs w:val="28"/>
              </w:rPr>
              <w:t xml:space="preserve"> </w:t>
            </w:r>
            <w:r w:rsidRPr="00F12AF4">
              <w:rPr>
                <w:sz w:val="28"/>
                <w:szCs w:val="28"/>
              </w:rPr>
              <w:t>Emirlendris Benítez</w:t>
            </w:r>
          </w:p>
        </w:tc>
      </w:tr>
      <w:tr w:rsidR="007C73C5" w:rsidRPr="00FB1255" w14:paraId="4BE89872" w14:textId="77777777" w:rsidTr="00B80630">
        <w:trPr>
          <w:trHeight w:val="583"/>
        </w:trPr>
        <w:tc>
          <w:tcPr>
            <w:tcW w:w="5000" w:type="pct"/>
            <w:vAlign w:val="bottom"/>
          </w:tcPr>
          <w:p w14:paraId="4DCCFBE6" w14:textId="4C8E2AB4" w:rsidR="007C73C5" w:rsidRPr="00E05E09" w:rsidRDefault="00AB4ACB" w:rsidP="00B80630">
            <w:pPr>
              <w:pStyle w:val="TITELTHEMEN24P"/>
              <w:rPr>
                <w:highlight w:val="yellow"/>
              </w:rPr>
            </w:pPr>
            <w:r w:rsidRPr="00AB4ACB">
              <w:t>Peine injuste de 30 ans</w:t>
            </w:r>
          </w:p>
        </w:tc>
      </w:tr>
    </w:tbl>
    <w:p w14:paraId="0C76C160" w14:textId="77777777" w:rsidR="007971EB" w:rsidRPr="007971EB" w:rsidRDefault="007971EB" w:rsidP="007C73C5">
      <w:pPr>
        <w:rPr>
          <w:lang w:val="it-CH" w:eastAsia="de-CH"/>
        </w:rPr>
      </w:pPr>
    </w:p>
    <w:tbl>
      <w:tblPr>
        <w:tblW w:w="4963" w:type="pct"/>
        <w:tblLayout w:type="fixed"/>
        <w:tblLook w:val="01E0" w:firstRow="1" w:lastRow="1" w:firstColumn="1" w:lastColumn="1" w:noHBand="0" w:noVBand="0"/>
      </w:tblPr>
      <w:tblGrid>
        <w:gridCol w:w="10243"/>
      </w:tblGrid>
      <w:tr w:rsidR="007C73C5" w:rsidRPr="00EF4B31" w14:paraId="2B9BD19B" w14:textId="77777777" w:rsidTr="00B80630">
        <w:trPr>
          <w:cantSplit/>
        </w:trPr>
        <w:tc>
          <w:tcPr>
            <w:tcW w:w="5000" w:type="pct"/>
            <w:noWrap/>
          </w:tcPr>
          <w:p w14:paraId="44382AEA" w14:textId="543BC235" w:rsidR="0006263E" w:rsidRDefault="0006263E" w:rsidP="00186977">
            <w:pPr>
              <w:pStyle w:val="Fallbeschrieb"/>
              <w:spacing w:after="120"/>
            </w:pPr>
            <w:r>
              <w:t xml:space="preserve">Emirlendris Benítez est une mère, une sœur et une commerçante vénézuélienne. Elle a 42 ans et elle est injustement emprisonnée depuis près de cinq ans. Depuis son arrestation, elle a été soumise à d’innombrables violations de droits humains, notamment une détention arbitraire, des actes de torture, des violences </w:t>
            </w:r>
            <w:r w:rsidR="007971EB">
              <w:t>basées sur le genre</w:t>
            </w:r>
            <w:r>
              <w:t>, des discriminations, un procès inique et des conditions de détention inhumaines. Bien qu’elle n’ait participé à aucune forme de militantisme politique, elle a été accusée dans le cadre d’une affaire politiquement sensible et son procès a été entaché de violations de son droit à un procès équitable. Son cas fournit un exemple de la politique répressive terrifiante que le gouvernement vénézuélien utilise contre de nombreuses personnes, sans se limiter à celles qui expriment publiquement des critiques envers les autorités.</w:t>
            </w:r>
          </w:p>
          <w:p w14:paraId="27F636AA" w14:textId="2A39B326" w:rsidR="007C73C5" w:rsidRPr="00186977" w:rsidRDefault="0006263E" w:rsidP="00186977">
            <w:pPr>
              <w:pStyle w:val="Fallbeschrieb"/>
              <w:spacing w:after="120"/>
            </w:pPr>
            <w:r>
              <w:t xml:space="preserve">Les tortures dont Emirlendris a été victime lors de sa détention ainsi que les conditions d’incarcération inhumaines qu’elle subit actuellement ont de graves conséquences sur son état de santé. Elle a été privée à plusieurs reprises de soins médicaux prodigués par des </w:t>
            </w:r>
            <w:r w:rsidR="007971EB" w:rsidRPr="007971EB">
              <w:t xml:space="preserve">professionnel·le·x·s </w:t>
            </w:r>
            <w:r>
              <w:t>de confiance, et notamment d’un diagnostic précis et d’un traitement.</w:t>
            </w:r>
          </w:p>
        </w:tc>
      </w:tr>
    </w:tbl>
    <w:p w14:paraId="035793B2" w14:textId="77777777" w:rsidR="007C73C5" w:rsidRPr="00EF4B31" w:rsidRDefault="007C73C5" w:rsidP="007C73C5">
      <w:pPr>
        <w:tabs>
          <w:tab w:val="left" w:pos="6085"/>
        </w:tabs>
      </w:pPr>
    </w:p>
    <w:tbl>
      <w:tblPr>
        <w:tblW w:w="4963" w:type="pct"/>
        <w:tblLook w:val="01E0" w:firstRow="1" w:lastRow="1" w:firstColumn="1" w:lastColumn="1" w:noHBand="0" w:noVBand="0"/>
      </w:tblPr>
      <w:tblGrid>
        <w:gridCol w:w="10243"/>
      </w:tblGrid>
      <w:tr w:rsidR="007C73C5" w:rsidRPr="00EF4B31" w14:paraId="4231E10C" w14:textId="77777777" w:rsidTr="00B80630">
        <w:trPr>
          <w:trHeight w:val="340"/>
        </w:trPr>
        <w:tc>
          <w:tcPr>
            <w:tcW w:w="5000" w:type="pct"/>
          </w:tcPr>
          <w:p w14:paraId="51C9B502" w14:textId="62026D79" w:rsidR="007C73C5" w:rsidRPr="00272425" w:rsidRDefault="007C73C5" w:rsidP="00B80630">
            <w:pPr>
              <w:pStyle w:val="BriefvorschlagundForderungen"/>
              <w:rPr>
                <w:rFonts w:ascii="Arial Narrow" w:hAnsi="Arial Narrow"/>
              </w:rPr>
            </w:pPr>
            <w:r w:rsidRPr="00272425">
              <w:rPr>
                <w:rFonts w:ascii="Arial Narrow" w:hAnsi="Arial Narrow"/>
                <w:sz w:val="22"/>
                <w:szCs w:val="22"/>
                <w:lang w:val="fr-FR"/>
              </w:rPr>
              <w:t>PASSEZ À L’ACTION</w:t>
            </w:r>
            <w:r w:rsidR="00843014">
              <w:rPr>
                <w:rFonts w:ascii="Arial Narrow" w:hAnsi="Arial Narrow"/>
                <w:sz w:val="22"/>
                <w:szCs w:val="22"/>
                <w:lang w:val="fr-FR"/>
              </w:rPr>
              <w:t xml:space="preserve"> </w:t>
            </w:r>
            <w:r w:rsidR="00E05E09">
              <w:rPr>
                <w:rFonts w:ascii="Arial Narrow" w:hAnsi="Arial Narrow"/>
                <w:sz w:val="22"/>
                <w:szCs w:val="22"/>
                <w:lang w:val="fr-FR"/>
              </w:rPr>
              <w:t>!</w:t>
            </w:r>
          </w:p>
        </w:tc>
      </w:tr>
      <w:tr w:rsidR="007C73C5" w:rsidRPr="00EF4B31" w14:paraId="513481F9" w14:textId="77777777" w:rsidTr="00B80630">
        <w:trPr>
          <w:trHeight w:val="149"/>
        </w:trPr>
        <w:tc>
          <w:tcPr>
            <w:tcW w:w="5000" w:type="pct"/>
          </w:tcPr>
          <w:p w14:paraId="27A3C7CB" w14:textId="4406FE13" w:rsidR="007C73C5" w:rsidRPr="007D2A46" w:rsidRDefault="00AB4ACB" w:rsidP="007D2A46">
            <w:pPr>
              <w:pStyle w:val="Fallbeschrieb"/>
            </w:pPr>
            <w:r w:rsidRPr="00A5344B">
              <w:rPr>
                <w:b/>
                <w:bCs/>
                <w:sz w:val="20"/>
                <w:szCs w:val="20"/>
              </w:rPr>
              <w:t xml:space="preserve">1 </w:t>
            </w:r>
            <w:r w:rsidR="00186977" w:rsidRPr="00A5344B">
              <w:rPr>
                <w:b/>
                <w:bCs/>
                <w:sz w:val="20"/>
                <w:szCs w:val="20"/>
              </w:rPr>
              <w:t>■ Veuillez écrire une lettre courtoise</w:t>
            </w:r>
            <w:r w:rsidR="00186977" w:rsidRPr="00EF4B31">
              <w:t xml:space="preserve"> en </w:t>
            </w:r>
            <w:r w:rsidR="00186977">
              <w:t>espagnol, anglais</w:t>
            </w:r>
            <w:r w:rsidR="00186977" w:rsidRPr="00EF4B31">
              <w:t xml:space="preserve"> ou français </w:t>
            </w:r>
            <w:r w:rsidR="00B13783" w:rsidRPr="00B13783">
              <w:rPr>
                <w:b/>
                <w:bCs/>
              </w:rPr>
              <w:t xml:space="preserve">à la </w:t>
            </w:r>
            <w:r w:rsidR="009F0275">
              <w:rPr>
                <w:b/>
                <w:bCs/>
              </w:rPr>
              <w:t>m</w:t>
            </w:r>
            <w:r w:rsidR="00B13783" w:rsidRPr="00B13783">
              <w:rPr>
                <w:b/>
                <w:bCs/>
              </w:rPr>
              <w:t xml:space="preserve">inistre des services correctionnels du Venezuela </w:t>
            </w:r>
            <w:r w:rsidR="00186977">
              <w:t>et exhorte</w:t>
            </w:r>
            <w:r w:rsidR="00B13783">
              <w:t>z-la</w:t>
            </w:r>
            <w:r w:rsidR="00186977">
              <w:t xml:space="preserve"> à libérer immédiatement Emirlendris Benitez. Tant qu’elle est maintenue injustement en prison, elle doit recevoir les soins médicaux adéquats dont elle a besoin de manière urgente et ceux-ci doivent être prodigués par des </w:t>
            </w:r>
            <w:r w:rsidR="007971EB" w:rsidRPr="007971EB">
              <w:t xml:space="preserve">professionnel·le·x·s </w:t>
            </w:r>
            <w:r w:rsidR="00186977">
              <w:t xml:space="preserve">de confiance. </w:t>
            </w:r>
          </w:p>
        </w:tc>
      </w:tr>
      <w:tr w:rsidR="007C73C5" w:rsidRPr="00EF4B31" w14:paraId="352027F8" w14:textId="77777777" w:rsidTr="00B80630">
        <w:trPr>
          <w:trHeight w:val="149"/>
        </w:trPr>
        <w:tc>
          <w:tcPr>
            <w:tcW w:w="5000" w:type="pct"/>
          </w:tcPr>
          <w:p w14:paraId="666B1561" w14:textId="77777777" w:rsidR="007C73C5" w:rsidRPr="00EF4B31" w:rsidRDefault="007C73C5" w:rsidP="00B80630">
            <w:pPr>
              <w:pStyle w:val="BitteschreibenSie"/>
              <w:rPr>
                <w:highlight w:val="yellow"/>
              </w:rPr>
            </w:pPr>
          </w:p>
        </w:tc>
      </w:tr>
      <w:tr w:rsidR="007C73C5" w:rsidRPr="00EF4B31" w14:paraId="73A6A634" w14:textId="77777777" w:rsidTr="00B80630">
        <w:trPr>
          <w:trHeight w:val="149"/>
        </w:trPr>
        <w:tc>
          <w:tcPr>
            <w:tcW w:w="5000" w:type="pct"/>
          </w:tcPr>
          <w:p w14:paraId="2DAA26FE" w14:textId="63665185" w:rsidR="007C73C5" w:rsidRPr="00EF4B31" w:rsidRDefault="007C73C5" w:rsidP="00B80630">
            <w:pPr>
              <w:pStyle w:val="BitteschreibenSie"/>
              <w:rPr>
                <w:highlight w:val="yellow"/>
              </w:rPr>
            </w:pPr>
            <w:r w:rsidRPr="00E05E09">
              <w:rPr>
                <w:bCs/>
              </w:rPr>
              <w:sym w:font="Wingdings" w:char="F0E0"/>
            </w:r>
            <w:r w:rsidRPr="00E05E09">
              <w:rPr>
                <w:bCs/>
              </w:rPr>
              <w:t xml:space="preserve"> </w:t>
            </w:r>
            <w:r w:rsidRPr="00EF4B31">
              <w:rPr>
                <w:b/>
              </w:rPr>
              <w:t>Formule d’appel</w:t>
            </w:r>
            <w:r w:rsidRPr="00EF4B31">
              <w:t xml:space="preserve">: </w:t>
            </w:r>
            <w:r w:rsidR="00957D85" w:rsidRPr="00957D85">
              <w:t>Sra. Bautista Ontiveros: / Dear Minister, o</w:t>
            </w:r>
            <w:r w:rsidR="00957D85">
              <w:t>u</w:t>
            </w:r>
            <w:r w:rsidR="00957D85" w:rsidRPr="00957D85">
              <w:t xml:space="preserve"> Dear Mrs. Bautista Ontiveros, </w:t>
            </w:r>
            <w:r w:rsidR="00186977">
              <w:t xml:space="preserve">/ </w:t>
            </w:r>
            <w:r w:rsidR="00FE5173">
              <w:t>M</w:t>
            </w:r>
            <w:r w:rsidR="00D65F81">
              <w:t>me</w:t>
            </w:r>
            <w:r w:rsidR="00FE5173">
              <w:t xml:space="preserve"> Celsa Bautista</w:t>
            </w:r>
          </w:p>
        </w:tc>
      </w:tr>
      <w:tr w:rsidR="007C73C5" w:rsidRPr="00EF4B31" w14:paraId="348EA8DA" w14:textId="77777777" w:rsidTr="00B80630">
        <w:trPr>
          <w:trHeight w:val="138"/>
        </w:trPr>
        <w:tc>
          <w:tcPr>
            <w:tcW w:w="5000" w:type="pct"/>
          </w:tcPr>
          <w:p w14:paraId="5B43011D" w14:textId="77777777" w:rsidR="007C73C5" w:rsidRPr="00EF4B31" w:rsidRDefault="007C73C5" w:rsidP="00B80630">
            <w:pPr>
              <w:pStyle w:val="BitteschreibenSie"/>
              <w:rPr>
                <w:highlight w:val="yellow"/>
              </w:rPr>
            </w:pPr>
          </w:p>
        </w:tc>
      </w:tr>
      <w:tr w:rsidR="007C73C5" w:rsidRPr="00EF4B31" w14:paraId="4E050588" w14:textId="77777777" w:rsidTr="00B80630">
        <w:tc>
          <w:tcPr>
            <w:tcW w:w="5000" w:type="pct"/>
          </w:tcPr>
          <w:p w14:paraId="4A738D6A" w14:textId="5682140E" w:rsidR="007C73C5" w:rsidRPr="00EF4B31" w:rsidRDefault="007C73C5" w:rsidP="00B80630">
            <w:pPr>
              <w:pStyle w:val="BitteschreibenSie"/>
              <w:rPr>
                <w:highlight w:val="yellow"/>
              </w:rPr>
            </w:pPr>
            <w:r w:rsidRPr="00E05E09">
              <w:rPr>
                <w:bCs/>
              </w:rPr>
              <w:sym w:font="Wingdings" w:char="F0E0"/>
            </w:r>
            <w:r w:rsidRPr="00E05E09">
              <w:rPr>
                <w:bCs/>
              </w:rPr>
              <w:t xml:space="preserve"> </w:t>
            </w:r>
            <w:r w:rsidRPr="008E7DB5">
              <w:t xml:space="preserve">Vous trouverez un </w:t>
            </w:r>
            <w:r w:rsidRPr="008E7DB5">
              <w:rPr>
                <w:b/>
              </w:rPr>
              <w:t>modèle de lettre en français</w:t>
            </w:r>
            <w:r w:rsidRPr="008E7DB5">
              <w:t xml:space="preserve"> </w:t>
            </w:r>
            <w:r w:rsidRPr="008E7DB5">
              <w:rPr>
                <w:b/>
              </w:rPr>
              <w:t xml:space="preserve">à la </w:t>
            </w:r>
            <w:r w:rsidRPr="009F0275">
              <w:rPr>
                <w:b/>
              </w:rPr>
              <w:t xml:space="preserve">page </w:t>
            </w:r>
            <w:r w:rsidR="00230CB0" w:rsidRPr="009F0275">
              <w:rPr>
                <w:b/>
              </w:rPr>
              <w:t>4</w:t>
            </w:r>
            <w:r w:rsidR="00F63E50">
              <w:rPr>
                <w:b/>
              </w:rPr>
              <w:t>.</w:t>
            </w:r>
          </w:p>
        </w:tc>
      </w:tr>
      <w:tr w:rsidR="007C73C5" w:rsidRPr="009229F2" w14:paraId="186D2310" w14:textId="77777777" w:rsidTr="00B80630">
        <w:tc>
          <w:tcPr>
            <w:tcW w:w="5000" w:type="pct"/>
          </w:tcPr>
          <w:p w14:paraId="31B20D12" w14:textId="786C0D8A" w:rsidR="007C73C5" w:rsidRPr="00AB2CFC" w:rsidRDefault="007C73C5" w:rsidP="00B80630">
            <w:pPr>
              <w:tabs>
                <w:tab w:val="left" w:pos="6085"/>
              </w:tabs>
            </w:pPr>
            <w:r w:rsidRPr="00E05E09">
              <w:rPr>
                <w:bCs/>
              </w:rPr>
              <w:sym w:font="Wingdings" w:char="F0E0"/>
            </w:r>
            <w:r w:rsidRPr="00E05E09">
              <w:rPr>
                <w:bCs/>
              </w:rPr>
              <w:t xml:space="preserve"> </w:t>
            </w:r>
            <w:r w:rsidRPr="00AB2CFC">
              <w:t xml:space="preserve">Un </w:t>
            </w:r>
            <w:r w:rsidRPr="00AB2CFC">
              <w:rPr>
                <w:b/>
              </w:rPr>
              <w:t xml:space="preserve">modèle de </w:t>
            </w:r>
            <w:r w:rsidRPr="00F63E50">
              <w:rPr>
                <w:b/>
              </w:rPr>
              <w:t xml:space="preserve">lettre en </w:t>
            </w:r>
            <w:r w:rsidR="009F0275" w:rsidRPr="00F63E50">
              <w:rPr>
                <w:b/>
              </w:rPr>
              <w:t>espagnol</w:t>
            </w:r>
            <w:r w:rsidR="00DB62A2" w:rsidRPr="00F63E50">
              <w:rPr>
                <w:b/>
              </w:rPr>
              <w:t xml:space="preserve"> ainsi qu’en anglais</w:t>
            </w:r>
            <w:r w:rsidRPr="00AB2CFC">
              <w:t xml:space="preserve"> est à disposition </w:t>
            </w:r>
            <w:r w:rsidRPr="00AB2CFC">
              <w:rPr>
                <w:b/>
              </w:rPr>
              <w:t xml:space="preserve">sur </w:t>
            </w:r>
            <w:hyperlink r:id="rId13" w:history="1">
              <w:r w:rsidR="00DB62A2" w:rsidRPr="00554932">
                <w:rPr>
                  <w:rStyle w:val="Hyperlink"/>
                </w:rPr>
                <w:t>www.amnesty.ch</w:t>
              </w:r>
            </w:hyperlink>
            <w:r w:rsidR="00DB62A2">
              <w:t xml:space="preserve"> </w:t>
            </w:r>
            <w:r w:rsidRPr="00AB2CFC">
              <w:t xml:space="preserve">: </w:t>
            </w:r>
          </w:p>
          <w:p w14:paraId="16AC3D24" w14:textId="685671BB" w:rsidR="007C73C5" w:rsidRDefault="007C73C5" w:rsidP="00B80630">
            <w:pPr>
              <w:pStyle w:val="BitteschreibenSie"/>
              <w:ind w:firstLine="176"/>
            </w:pPr>
            <w:r w:rsidRPr="00AB2CFC">
              <w:t xml:space="preserve"> </w:t>
            </w:r>
            <w:hyperlink r:id="rId14" w:history="1">
              <w:r w:rsidR="006B58B0" w:rsidRPr="00187F84">
                <w:rPr>
                  <w:rStyle w:val="Hyperlink"/>
                </w:rPr>
                <w:t>https://www.amnesty.ch/fr/pays/ameriques/venezuela/docs/2023/action-lettre-pour-une-femme-detenue</w:t>
              </w:r>
            </w:hyperlink>
            <w:r w:rsidR="006B58B0">
              <w:t xml:space="preserve"> </w:t>
            </w:r>
          </w:p>
          <w:p w14:paraId="68B23A22" w14:textId="1EAB950D" w:rsidR="007C73C5" w:rsidRPr="00D70EF5" w:rsidRDefault="007C73C5" w:rsidP="00E05E09">
            <w:pPr>
              <w:pStyle w:val="BitteschreibenSie"/>
              <w:tabs>
                <w:tab w:val="left" w:pos="2852"/>
              </w:tabs>
              <w:ind w:firstLine="176"/>
              <w:jc w:val="both"/>
              <w:rPr>
                <w:b/>
                <w:highlight w:val="yellow"/>
              </w:rPr>
            </w:pPr>
            <w:r w:rsidRPr="00D70EF5">
              <w:t xml:space="preserve"> </w:t>
            </w:r>
            <w:r w:rsidR="00562B7C">
              <w:t>Ou mettez les mots clés pour la recherche:</w:t>
            </w:r>
            <w:r w:rsidR="00562B7C" w:rsidRPr="006B58B0">
              <w:rPr>
                <w:sz w:val="32"/>
                <w:szCs w:val="32"/>
              </w:rPr>
              <w:sym w:font="Webdings" w:char="F04C"/>
            </w:r>
            <w:r w:rsidR="00562B7C">
              <w:t xml:space="preserve">le </w:t>
            </w:r>
            <w:r w:rsidR="00562B7C">
              <w:rPr>
                <w:b/>
                <w:bCs/>
              </w:rPr>
              <w:t>titre</w:t>
            </w:r>
            <w:r w:rsidR="00562B7C">
              <w:t xml:space="preserve"> de cet article ou le </w:t>
            </w:r>
            <w:r w:rsidR="00562B7C">
              <w:rPr>
                <w:b/>
                <w:bCs/>
              </w:rPr>
              <w:t>nom de la personne</w:t>
            </w:r>
          </w:p>
        </w:tc>
      </w:tr>
      <w:tr w:rsidR="007C73C5" w:rsidRPr="009229F2" w14:paraId="0E666F4E" w14:textId="77777777" w:rsidTr="00B80630">
        <w:tc>
          <w:tcPr>
            <w:tcW w:w="5000" w:type="pct"/>
          </w:tcPr>
          <w:p w14:paraId="2DE6E831" w14:textId="46329C86" w:rsidR="007C73C5" w:rsidRPr="000C203D" w:rsidRDefault="007C73C5" w:rsidP="00B80630">
            <w:pPr>
              <w:spacing w:before="120" w:after="120"/>
              <w:rPr>
                <w:b/>
                <w:lang w:eastAsia="zh-CN"/>
              </w:rPr>
            </w:pPr>
            <w:r w:rsidRPr="00E05E09">
              <w:rPr>
                <w:bCs/>
              </w:rPr>
              <w:sym w:font="Wingdings" w:char="F0E0"/>
            </w:r>
            <w:r w:rsidRPr="00E05E09">
              <w:rPr>
                <w:bCs/>
              </w:rPr>
              <w:t xml:space="preserve"> </w:t>
            </w:r>
            <w:r>
              <w:rPr>
                <w:b/>
              </w:rPr>
              <w:t>Frais d’envoi</w:t>
            </w:r>
            <w:r w:rsidRPr="00EF4B31">
              <w:rPr>
                <w:b/>
              </w:rPr>
              <w:t xml:space="preserve">: </w:t>
            </w:r>
            <w:r w:rsidRPr="00EF4B31">
              <w:t>CHF 1.</w:t>
            </w:r>
            <w:r w:rsidR="007D2A46">
              <w:t>1</w:t>
            </w:r>
            <w:r w:rsidRPr="00EF4B31">
              <w:t xml:space="preserve">0 </w:t>
            </w:r>
          </w:p>
        </w:tc>
      </w:tr>
      <w:tr w:rsidR="007C73C5" w:rsidRPr="009229F2" w14:paraId="476E8C78" w14:textId="77777777" w:rsidTr="00B80630">
        <w:tc>
          <w:tcPr>
            <w:tcW w:w="5000" w:type="pct"/>
          </w:tcPr>
          <w:p w14:paraId="5FAE93F2" w14:textId="77777777" w:rsidR="007C73C5" w:rsidRPr="00AB2CFC" w:rsidRDefault="007C73C5" w:rsidP="00B80630">
            <w:pPr>
              <w:tabs>
                <w:tab w:val="left" w:pos="6085"/>
              </w:tabs>
              <w:rPr>
                <w:b/>
              </w:rPr>
            </w:pPr>
          </w:p>
        </w:tc>
      </w:tr>
      <w:tr w:rsidR="007C73C5" w:rsidRPr="009229F2" w14:paraId="3B191F01" w14:textId="77777777" w:rsidTr="00B80630">
        <w:tc>
          <w:tcPr>
            <w:tcW w:w="5000" w:type="pct"/>
          </w:tcPr>
          <w:p w14:paraId="17D97191" w14:textId="4FD4F2E2" w:rsidR="007D2A46" w:rsidRPr="00A5344B" w:rsidRDefault="00AB4ACB" w:rsidP="00A5344B">
            <w:pPr>
              <w:pStyle w:val="Fallbeschrieb"/>
              <w:spacing w:after="60"/>
              <w:rPr>
                <w:b/>
                <w:bCs/>
                <w:sz w:val="20"/>
                <w:szCs w:val="20"/>
              </w:rPr>
            </w:pPr>
            <w:r w:rsidRPr="00A5344B">
              <w:rPr>
                <w:b/>
                <w:bCs/>
                <w:sz w:val="20"/>
                <w:szCs w:val="20"/>
              </w:rPr>
              <w:t xml:space="preserve">2 </w:t>
            </w:r>
            <w:r w:rsidR="00E05E09" w:rsidRPr="00A5344B">
              <w:rPr>
                <w:b/>
                <w:bCs/>
                <w:sz w:val="20"/>
                <w:szCs w:val="20"/>
              </w:rPr>
              <w:t xml:space="preserve">■ </w:t>
            </w:r>
            <w:r w:rsidR="00F24B79" w:rsidRPr="00A5344B">
              <w:rPr>
                <w:b/>
                <w:bCs/>
                <w:sz w:val="20"/>
                <w:szCs w:val="20"/>
              </w:rPr>
              <w:t>Action supplémentaire sur les réseaux sociaux :</w:t>
            </w:r>
          </w:p>
          <w:p w14:paraId="016ECA01" w14:textId="02E567C4" w:rsidR="00F24B79" w:rsidRDefault="00F24B79" w:rsidP="00F24B79">
            <w:pPr>
              <w:pStyle w:val="Fallbeschrieb"/>
              <w:ind w:left="173"/>
            </w:pPr>
            <w:r>
              <w:t xml:space="preserve">Celsa Bautista Ontiveros sur Twitter: </w:t>
            </w:r>
            <w:r w:rsidRPr="00F24B79">
              <w:rPr>
                <w:b/>
                <w:bCs/>
              </w:rPr>
              <w:t>@CelsaBautistaO</w:t>
            </w:r>
            <w:r>
              <w:t xml:space="preserve"> et copie à: </w:t>
            </w:r>
            <w:r w:rsidRPr="00F24B79">
              <w:rPr>
                <w:b/>
                <w:bCs/>
              </w:rPr>
              <w:t>@volker_turk</w:t>
            </w:r>
          </w:p>
          <w:p w14:paraId="2B114EF6" w14:textId="77777777" w:rsidR="00A5344B" w:rsidRPr="00BD3E7D" w:rsidRDefault="00A5344B" w:rsidP="00A5344B">
            <w:pPr>
              <w:tabs>
                <w:tab w:val="left" w:pos="6085"/>
              </w:tabs>
              <w:spacing w:before="60" w:after="120"/>
              <w:ind w:left="181" w:right="-142"/>
              <w:rPr>
                <w:lang w:val="de-CH"/>
              </w:rPr>
            </w:pPr>
            <w:r w:rsidRPr="00BD3E7D">
              <w:rPr>
                <w:lang w:val="de-CH"/>
              </w:rPr>
              <w:t>Hashtag: #LiberenAEmirlendris</w:t>
            </w:r>
          </w:p>
          <w:p w14:paraId="10A1C4CE" w14:textId="77777777" w:rsidR="00F24B79" w:rsidRPr="00F24B79" w:rsidRDefault="00F24B79" w:rsidP="00F24B79">
            <w:pPr>
              <w:pStyle w:val="Fallbeschrieb"/>
              <w:ind w:left="173"/>
              <w:rPr>
                <w:b/>
                <w:bCs/>
              </w:rPr>
            </w:pPr>
            <w:r w:rsidRPr="00F24B79">
              <w:rPr>
                <w:b/>
                <w:bCs/>
              </w:rPr>
              <w:t xml:space="preserve">Tweet suggéré </w:t>
            </w:r>
          </w:p>
          <w:p w14:paraId="78A81337" w14:textId="504A64AC" w:rsidR="00F24B79" w:rsidRPr="00A5344B" w:rsidRDefault="00F24B79" w:rsidP="00A5344B">
            <w:pPr>
              <w:pStyle w:val="Fallbeschrieb"/>
              <w:spacing w:before="60" w:after="40"/>
              <w:ind w:left="176"/>
              <w:rPr>
                <w:sz w:val="14"/>
                <w:szCs w:val="14"/>
                <w:u w:val="single"/>
              </w:rPr>
            </w:pPr>
            <w:r w:rsidRPr="00A5344B">
              <w:rPr>
                <w:sz w:val="14"/>
                <w:szCs w:val="14"/>
                <w:u w:val="single"/>
              </w:rPr>
              <w:t>English</w:t>
            </w:r>
          </w:p>
          <w:p w14:paraId="62F6187B" w14:textId="77777777" w:rsidR="00F24B79" w:rsidRDefault="00F24B79" w:rsidP="00A5344B">
            <w:pPr>
              <w:pStyle w:val="Fallbeschrieb"/>
              <w:spacing w:after="60"/>
              <w:ind w:left="176"/>
            </w:pPr>
            <w:r>
              <w:t>#Venezuela: Minister @CelsaBautistaO, the prison conditions Emirlendris Benítez has to endure are inhumane.</w:t>
            </w:r>
          </w:p>
          <w:p w14:paraId="33E1C818" w14:textId="77777777" w:rsidR="00F24B79" w:rsidRDefault="00F24B79" w:rsidP="00A5344B">
            <w:pPr>
              <w:pStyle w:val="Fallbeschrieb"/>
              <w:spacing w:after="60"/>
              <w:ind w:left="176"/>
            </w:pPr>
            <w:r>
              <w:t>Emirlendris shouldn’t be imprisoned, but it is your duty to ensure she receives immediate medical care for as long as she is. #LiberenAEmirlendris</w:t>
            </w:r>
          </w:p>
          <w:p w14:paraId="1997D9B7" w14:textId="663B5213" w:rsidR="00A5344B" w:rsidRPr="00A5344B" w:rsidRDefault="00A5344B" w:rsidP="00A5344B">
            <w:pPr>
              <w:pStyle w:val="Fallbeschrieb"/>
              <w:spacing w:before="60" w:after="40"/>
              <w:ind w:left="176"/>
              <w:rPr>
                <w:sz w:val="14"/>
                <w:szCs w:val="14"/>
                <w:u w:val="single"/>
              </w:rPr>
            </w:pPr>
            <w:r w:rsidRPr="00A5344B">
              <w:rPr>
                <w:sz w:val="14"/>
                <w:szCs w:val="14"/>
                <w:u w:val="single"/>
              </w:rPr>
              <w:t>Français</w:t>
            </w:r>
          </w:p>
          <w:p w14:paraId="26C4DBDB" w14:textId="77C6221F" w:rsidR="007D2A46" w:rsidRPr="007D2A46" w:rsidRDefault="007D2A46" w:rsidP="00A5344B">
            <w:pPr>
              <w:pStyle w:val="Fallbeschrieb"/>
              <w:spacing w:after="60"/>
              <w:ind w:left="176"/>
              <w:rPr>
                <w:b/>
                <w:bCs/>
              </w:rPr>
            </w:pPr>
            <w:r w:rsidRPr="007D2A46">
              <w:t>#Venezuela</w:t>
            </w:r>
            <w:r>
              <w:t>: Mme la Ministre @CelsaBautistaO, les conditions de détention imposées à Emirlendris Benítez sont inhumaines.</w:t>
            </w:r>
          </w:p>
          <w:p w14:paraId="057D830C" w14:textId="60248923" w:rsidR="007C73C5" w:rsidRPr="00D70EF5" w:rsidRDefault="007D2A46" w:rsidP="00A5344B">
            <w:pPr>
              <w:pStyle w:val="BitteschreibenSie"/>
              <w:spacing w:after="60"/>
              <w:ind w:left="176"/>
              <w:rPr>
                <w:b/>
                <w:highlight w:val="cyan"/>
              </w:rPr>
            </w:pPr>
            <w:r>
              <w:t>La place d’Emirlendris n’est pas en prison</w:t>
            </w:r>
            <w:r w:rsidR="007971EB">
              <w:t>. D</w:t>
            </w:r>
            <w:r>
              <w:t>ans l’attente de sa libération et sans tarder, vous devez lui garantir des soins médicaux. #LiberenAEmirlendris</w:t>
            </w:r>
          </w:p>
        </w:tc>
      </w:tr>
    </w:tbl>
    <w:p w14:paraId="6E088EFA" w14:textId="77777777" w:rsidR="008A5FB4" w:rsidRPr="00EF4B31" w:rsidRDefault="008A5FB4" w:rsidP="008A5FB4">
      <w:pPr>
        <w:tabs>
          <w:tab w:val="left" w:pos="6085"/>
        </w:tabs>
      </w:pPr>
    </w:p>
    <w:tbl>
      <w:tblPr>
        <w:tblW w:w="4963" w:type="pct"/>
        <w:tblLook w:val="01E0" w:firstRow="1" w:lastRow="1" w:firstColumn="1" w:lastColumn="1" w:noHBand="0" w:noVBand="0"/>
      </w:tblPr>
      <w:tblGrid>
        <w:gridCol w:w="6660"/>
        <w:gridCol w:w="3580"/>
      </w:tblGrid>
      <w:tr w:rsidR="008A5FB4" w:rsidRPr="00224644" w14:paraId="2F5C9DCC" w14:textId="77777777" w:rsidTr="00794AC8">
        <w:trPr>
          <w:trHeight w:val="340"/>
        </w:trPr>
        <w:tc>
          <w:tcPr>
            <w:tcW w:w="3252" w:type="pct"/>
            <w:tcBorders>
              <w:left w:val="single" w:sz="2" w:space="0" w:color="auto"/>
              <w:right w:val="single" w:sz="2" w:space="0" w:color="auto"/>
            </w:tcBorders>
          </w:tcPr>
          <w:p w14:paraId="596203E1" w14:textId="2AB9ADB4" w:rsidR="008A5FB4" w:rsidRPr="00A32AB7" w:rsidRDefault="008A5FB4" w:rsidP="00FC65A8">
            <w:pPr>
              <w:pStyle w:val="BriefvorschlagundForderungen"/>
              <w:rPr>
                <w:sz w:val="20"/>
                <w:szCs w:val="20"/>
              </w:rPr>
            </w:pPr>
            <w:r w:rsidRPr="00A32AB7">
              <w:rPr>
                <w:sz w:val="20"/>
                <w:szCs w:val="20"/>
              </w:rPr>
              <w:t>Lettre courtoise À</w:t>
            </w:r>
            <w:r w:rsidR="00794AC8">
              <w:rPr>
                <w:sz w:val="20"/>
                <w:szCs w:val="20"/>
              </w:rPr>
              <w:t xml:space="preserve"> la </w:t>
            </w:r>
            <w:r w:rsidR="00794AC8">
              <w:t>Ministre de l’Intérieur du Venezuela</w:t>
            </w:r>
          </w:p>
        </w:tc>
        <w:tc>
          <w:tcPr>
            <w:tcW w:w="1748" w:type="pct"/>
            <w:tcBorders>
              <w:left w:val="single" w:sz="2" w:space="0" w:color="auto"/>
            </w:tcBorders>
          </w:tcPr>
          <w:p w14:paraId="203BC0B5" w14:textId="77777777" w:rsidR="008A5FB4" w:rsidRPr="00A32AB7" w:rsidRDefault="008A5FB4" w:rsidP="00FC65A8">
            <w:pPr>
              <w:pStyle w:val="HflichformulierterBriefan"/>
              <w:rPr>
                <w:sz w:val="20"/>
                <w:szCs w:val="20"/>
              </w:rPr>
            </w:pPr>
            <w:r w:rsidRPr="00A32AB7">
              <w:rPr>
                <w:sz w:val="20"/>
                <w:szCs w:val="20"/>
              </w:rPr>
              <w:t>Copie À</w:t>
            </w:r>
          </w:p>
        </w:tc>
      </w:tr>
      <w:tr w:rsidR="00A32AB7" w:rsidRPr="00EF4B31" w14:paraId="04AB6059" w14:textId="77777777" w:rsidTr="00794AC8">
        <w:tc>
          <w:tcPr>
            <w:tcW w:w="3252" w:type="pct"/>
            <w:tcBorders>
              <w:left w:val="single" w:sz="2" w:space="0" w:color="auto"/>
              <w:right w:val="single" w:sz="2" w:space="0" w:color="auto"/>
            </w:tcBorders>
          </w:tcPr>
          <w:p w14:paraId="5DFE3CE3" w14:textId="304993F4" w:rsidR="007D2A46" w:rsidRDefault="00FA0932" w:rsidP="00186977">
            <w:pPr>
              <w:pStyle w:val="Adressen1-3"/>
              <w:spacing w:after="120"/>
              <w:rPr>
                <w:szCs w:val="18"/>
              </w:rPr>
            </w:pPr>
            <w:r>
              <w:t>Celsa Bautista Ontiveros</w:t>
            </w:r>
            <w:r w:rsidR="007D2A46">
              <w:br/>
            </w:r>
            <w:r w:rsidRPr="00794AC8">
              <w:rPr>
                <w:szCs w:val="18"/>
              </w:rPr>
              <w:t>Ministra del Poder Popular para Asuntos Penitenciarios</w:t>
            </w:r>
          </w:p>
          <w:p w14:paraId="5E1CAF61" w14:textId="11BDCF03" w:rsidR="00186977" w:rsidRPr="007D2A46" w:rsidRDefault="00FA0932" w:rsidP="00186977">
            <w:pPr>
              <w:pStyle w:val="Adressen1-3"/>
              <w:spacing w:after="120"/>
              <w:rPr>
                <w:sz w:val="14"/>
                <w:szCs w:val="12"/>
              </w:rPr>
            </w:pPr>
            <w:r w:rsidRPr="007D2A46">
              <w:rPr>
                <w:sz w:val="14"/>
                <w:szCs w:val="14"/>
              </w:rPr>
              <w:t>Avenida Venezuela, Edificio Platinum</w:t>
            </w:r>
            <w:r w:rsidR="007D2A46">
              <w:rPr>
                <w:sz w:val="14"/>
                <w:szCs w:val="14"/>
              </w:rPr>
              <w:t xml:space="preserve">, </w:t>
            </w:r>
            <w:r w:rsidRPr="007D2A46">
              <w:rPr>
                <w:sz w:val="14"/>
                <w:szCs w:val="14"/>
              </w:rPr>
              <w:t>Urbanización El Rosal, Municipio Chacao</w:t>
            </w:r>
            <w:r w:rsidR="007D2A46">
              <w:rPr>
                <w:sz w:val="14"/>
                <w:szCs w:val="14"/>
              </w:rPr>
              <w:t xml:space="preserve">, </w:t>
            </w:r>
            <w:r w:rsidR="00794AC8">
              <w:rPr>
                <w:sz w:val="14"/>
                <w:szCs w:val="14"/>
              </w:rPr>
              <w:br/>
            </w:r>
            <w:r w:rsidRPr="007D2A46">
              <w:rPr>
                <w:sz w:val="14"/>
                <w:szCs w:val="14"/>
              </w:rPr>
              <w:t>Caracas</w:t>
            </w:r>
            <w:r w:rsidR="007D2A46" w:rsidRPr="007D2A46">
              <w:rPr>
                <w:sz w:val="14"/>
                <w:szCs w:val="14"/>
              </w:rPr>
              <w:t xml:space="preserve">, </w:t>
            </w:r>
            <w:r w:rsidRPr="007D2A46">
              <w:rPr>
                <w:sz w:val="14"/>
                <w:szCs w:val="14"/>
              </w:rPr>
              <w:t>VENEZUELA</w:t>
            </w:r>
          </w:p>
          <w:p w14:paraId="0A421EB0" w14:textId="2266D50D" w:rsidR="007D2A46" w:rsidRPr="007D2A46" w:rsidRDefault="007D2A46" w:rsidP="00186977">
            <w:pPr>
              <w:pStyle w:val="Adressen1-3"/>
              <w:spacing w:after="120"/>
              <w:rPr>
                <w:szCs w:val="18"/>
                <w:lang w:val="de-CH"/>
              </w:rPr>
            </w:pPr>
            <w:r w:rsidRPr="007D2A46">
              <w:rPr>
                <w:b/>
                <w:bCs/>
                <w:szCs w:val="18"/>
                <w:lang w:val="de-CH"/>
              </w:rPr>
              <w:t>c/o</w:t>
            </w:r>
            <w:r>
              <w:rPr>
                <w:szCs w:val="18"/>
                <w:lang w:val="de-CH"/>
              </w:rPr>
              <w:t xml:space="preserve"> </w:t>
            </w:r>
            <w:r w:rsidRPr="00186977">
              <w:rPr>
                <w:szCs w:val="18"/>
                <w:lang w:val="de-CH"/>
              </w:rPr>
              <w:t>Ambassade de la République Bolivarienne du Venezuela</w:t>
            </w:r>
            <w:r>
              <w:rPr>
                <w:szCs w:val="18"/>
                <w:lang w:val="de-CH"/>
              </w:rPr>
              <w:br/>
            </w:r>
            <w:r w:rsidRPr="00186977">
              <w:rPr>
                <w:szCs w:val="18"/>
                <w:lang w:val="de-CH"/>
              </w:rPr>
              <w:t>Case Postale 237</w:t>
            </w:r>
            <w:r w:rsidR="00225647">
              <w:rPr>
                <w:szCs w:val="18"/>
                <w:lang w:val="de-CH"/>
              </w:rPr>
              <w:t xml:space="preserve">, </w:t>
            </w:r>
            <w:r w:rsidRPr="00186977">
              <w:rPr>
                <w:szCs w:val="18"/>
                <w:lang w:val="de-CH"/>
              </w:rPr>
              <w:t>3097 Liebefeld</w:t>
            </w:r>
          </w:p>
          <w:p w14:paraId="0F1E5DE0" w14:textId="2A464AFE" w:rsidR="00A32AB7" w:rsidRPr="00A32AB7" w:rsidRDefault="00FA0932" w:rsidP="00186977">
            <w:pPr>
              <w:pStyle w:val="Adressen1-3"/>
              <w:spacing w:after="120"/>
              <w:rPr>
                <w:szCs w:val="18"/>
              </w:rPr>
            </w:pPr>
            <w:r w:rsidRPr="00FA0932">
              <w:rPr>
                <w:szCs w:val="18"/>
              </w:rPr>
              <w:t>Twitter: @CelsaBautistaO</w:t>
            </w:r>
            <w:r w:rsidR="00097DF8">
              <w:rPr>
                <w:szCs w:val="18"/>
              </w:rPr>
              <w:br/>
            </w:r>
            <w:r w:rsidR="00097DF8">
              <w:rPr>
                <w:sz w:val="16"/>
                <w:szCs w:val="12"/>
              </w:rPr>
              <w:sym w:font="Wingdings 3" w:char="F039"/>
            </w:r>
            <w:r w:rsidR="00097DF8">
              <w:rPr>
                <w:sz w:val="16"/>
                <w:szCs w:val="12"/>
              </w:rPr>
              <w:t xml:space="preserve">  et c</w:t>
            </w:r>
            <w:r w:rsidR="00097DF8" w:rsidRPr="007A5AE5">
              <w:rPr>
                <w:sz w:val="16"/>
                <w:szCs w:val="12"/>
              </w:rPr>
              <w:t>opie</w:t>
            </w:r>
            <w:r w:rsidR="00097DF8">
              <w:rPr>
                <w:sz w:val="16"/>
                <w:szCs w:val="12"/>
              </w:rPr>
              <w:t xml:space="preserve"> à</w:t>
            </w:r>
            <w:r w:rsidR="00097DF8" w:rsidRPr="007A5AE5">
              <w:rPr>
                <w:sz w:val="16"/>
                <w:szCs w:val="12"/>
              </w:rPr>
              <w:t xml:space="preserve">: @volker_turk </w:t>
            </w:r>
            <w:r w:rsidR="00097DF8" w:rsidRPr="007A5AE5">
              <w:rPr>
                <w:sz w:val="14"/>
                <w:szCs w:val="10"/>
              </w:rPr>
              <w:t>(UN High Commissioner for Human Rights, Volker Turk)</w:t>
            </w:r>
          </w:p>
        </w:tc>
        <w:tc>
          <w:tcPr>
            <w:tcW w:w="1748" w:type="pct"/>
            <w:tcBorders>
              <w:left w:val="single" w:sz="2" w:space="0" w:color="auto"/>
            </w:tcBorders>
          </w:tcPr>
          <w:p w14:paraId="1572C2EA" w14:textId="77777777" w:rsidR="00186977" w:rsidRDefault="00186977" w:rsidP="00186977">
            <w:pPr>
              <w:pStyle w:val="Adressen1-3"/>
              <w:spacing w:after="120"/>
              <w:rPr>
                <w:szCs w:val="18"/>
                <w:lang w:val="de-CH"/>
              </w:rPr>
            </w:pPr>
            <w:r w:rsidRPr="00186977">
              <w:rPr>
                <w:szCs w:val="18"/>
                <w:lang w:val="de-CH"/>
              </w:rPr>
              <w:t>Ambassade de la République Bolivarienne du Venezuela</w:t>
            </w:r>
            <w:r>
              <w:rPr>
                <w:szCs w:val="18"/>
                <w:lang w:val="de-CH"/>
              </w:rPr>
              <w:br/>
            </w:r>
            <w:r w:rsidRPr="00186977">
              <w:rPr>
                <w:szCs w:val="18"/>
                <w:lang w:val="de-CH"/>
              </w:rPr>
              <w:t>Case Postale 237</w:t>
            </w:r>
            <w:r>
              <w:rPr>
                <w:szCs w:val="18"/>
                <w:lang w:val="de-CH"/>
              </w:rPr>
              <w:br/>
            </w:r>
            <w:r w:rsidRPr="00186977">
              <w:rPr>
                <w:szCs w:val="18"/>
                <w:lang w:val="de-CH"/>
              </w:rPr>
              <w:t>3097 Liebefeld</w:t>
            </w:r>
          </w:p>
          <w:p w14:paraId="1B0407C9" w14:textId="7AEDF23B" w:rsidR="00A32AB7" w:rsidRPr="00A466D4" w:rsidRDefault="00186977" w:rsidP="00186977">
            <w:pPr>
              <w:pStyle w:val="Adressen1-3"/>
              <w:spacing w:after="120"/>
              <w:rPr>
                <w:szCs w:val="18"/>
                <w:highlight w:val="yellow"/>
                <w:lang w:val="de-CH"/>
              </w:rPr>
            </w:pPr>
            <w:r w:rsidRPr="00186977">
              <w:rPr>
                <w:szCs w:val="18"/>
                <w:lang w:val="de-CH"/>
              </w:rPr>
              <w:t>Fax: 031 371 64 69</w:t>
            </w:r>
            <w:r>
              <w:rPr>
                <w:szCs w:val="18"/>
                <w:lang w:val="de-CH"/>
              </w:rPr>
              <w:br/>
            </w:r>
            <w:r w:rsidRPr="00186977">
              <w:rPr>
                <w:szCs w:val="18"/>
                <w:lang w:val="de-CH"/>
              </w:rPr>
              <w:t xml:space="preserve">E-mail: </w:t>
            </w:r>
            <w:hyperlink r:id="rId15" w:history="1">
              <w:r w:rsidRPr="0098740C">
                <w:rPr>
                  <w:rStyle w:val="Hyperlink"/>
                  <w:szCs w:val="18"/>
                  <w:lang w:val="de-CH"/>
                </w:rPr>
                <w:t>embajada@embavenez-suiza.ch</w:t>
              </w:r>
            </w:hyperlink>
            <w:r>
              <w:rPr>
                <w:szCs w:val="18"/>
                <w:lang w:val="de-CH"/>
              </w:rPr>
              <w:t xml:space="preserve"> </w:t>
            </w:r>
          </w:p>
        </w:tc>
      </w:tr>
    </w:tbl>
    <w:p w14:paraId="5A84449D" w14:textId="7D85D694" w:rsidR="00843313" w:rsidRPr="008A5FB4" w:rsidRDefault="00843313" w:rsidP="008A5FB4">
      <w:pPr>
        <w:sectPr w:rsidR="00843313" w:rsidRPr="008A5FB4" w:rsidSect="000C3A18">
          <w:headerReference w:type="even" r:id="rId16"/>
          <w:headerReference w:type="default" r:id="rId17"/>
          <w:pgSz w:w="11907" w:h="16840" w:code="9"/>
          <w:pgMar w:top="794" w:right="794" w:bottom="794" w:left="794" w:header="720" w:footer="720" w:gutter="0"/>
          <w:cols w:space="708"/>
          <w:docGrid w:linePitch="360"/>
        </w:sectPr>
      </w:pPr>
    </w:p>
    <w:p w14:paraId="1F4916D3" w14:textId="77777777" w:rsidR="00843313" w:rsidRPr="00A84C25" w:rsidRDefault="00843313" w:rsidP="007B481D">
      <w:pPr>
        <w:rPr>
          <w:sz w:val="4"/>
          <w:szCs w:val="4"/>
          <w:lang w:val="de-CH"/>
        </w:rPr>
      </w:pPr>
    </w:p>
    <w:p w14:paraId="51FD63AF" w14:textId="77777777" w:rsidR="00BB1671" w:rsidRPr="00546764" w:rsidRDefault="00BB1671" w:rsidP="00FC0DE3">
      <w:pPr>
        <w:pStyle w:val="AbschnittBriefe"/>
        <w:rPr>
          <w:sz w:val="20"/>
          <w:szCs w:val="20"/>
          <w:lang w:val="de-CH"/>
        </w:rPr>
      </w:pPr>
    </w:p>
    <w:p w14:paraId="00E611E9" w14:textId="77777777" w:rsidR="00BB1671" w:rsidRPr="00546764" w:rsidRDefault="00BB1671" w:rsidP="00FC0DE3">
      <w:pPr>
        <w:pStyle w:val="AbschnittBriefe"/>
        <w:rPr>
          <w:sz w:val="20"/>
          <w:szCs w:val="20"/>
          <w:lang w:val="de-CH"/>
        </w:rPr>
      </w:pPr>
    </w:p>
    <w:p w14:paraId="1549C940" w14:textId="77777777" w:rsidR="00BB1671" w:rsidRPr="00546764" w:rsidRDefault="00BB1671" w:rsidP="00FC0DE3">
      <w:pPr>
        <w:pStyle w:val="AbschnittBriefe"/>
        <w:rPr>
          <w:sz w:val="20"/>
          <w:szCs w:val="20"/>
          <w:lang w:val="de-CH"/>
        </w:rPr>
      </w:pPr>
    </w:p>
    <w:p w14:paraId="4ABA592B" w14:textId="77777777" w:rsidR="00BB1671" w:rsidRPr="00546764" w:rsidRDefault="00BB1671" w:rsidP="00FC0DE3">
      <w:pPr>
        <w:pStyle w:val="AbschnittBriefe"/>
        <w:rPr>
          <w:sz w:val="20"/>
          <w:szCs w:val="20"/>
          <w:lang w:val="de-CH"/>
        </w:rPr>
      </w:pPr>
    </w:p>
    <w:p w14:paraId="69FB9F72" w14:textId="77777777" w:rsidR="00BB1671" w:rsidRPr="00546764" w:rsidRDefault="00BB1671" w:rsidP="00FC0DE3">
      <w:pPr>
        <w:pStyle w:val="AbschnittBriefe"/>
        <w:rPr>
          <w:sz w:val="20"/>
          <w:szCs w:val="20"/>
          <w:lang w:val="de-CH"/>
        </w:rPr>
      </w:pPr>
    </w:p>
    <w:p w14:paraId="7520D23F" w14:textId="77777777" w:rsidR="00BB1671" w:rsidRPr="00546764" w:rsidRDefault="00BB1671" w:rsidP="00FC0DE3">
      <w:pPr>
        <w:pStyle w:val="AbschnittBriefe"/>
        <w:rPr>
          <w:sz w:val="20"/>
          <w:szCs w:val="20"/>
          <w:lang w:val="de-CH"/>
        </w:rPr>
      </w:pPr>
    </w:p>
    <w:p w14:paraId="072EA211"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1160FD0D" wp14:editId="50D887C8">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222E" w14:textId="77777777" w:rsidR="00BB1671" w:rsidRPr="00546764" w:rsidRDefault="00817ECC" w:rsidP="00BB1671">
                            <w:pPr>
                              <w:rPr>
                                <w:sz w:val="20"/>
                                <w:szCs w:val="20"/>
                                <w:lang w:val="de-CH"/>
                              </w:rPr>
                            </w:pPr>
                            <w:r w:rsidRPr="00553C28">
                              <w:rPr>
                                <w:sz w:val="20"/>
                                <w:szCs w:val="20"/>
                                <w:lang w:val="de-CH"/>
                              </w:rPr>
                              <w:t>Expéditeur·rice</w:t>
                            </w:r>
                            <w:r w:rsidR="00742534" w:rsidRPr="00553C28">
                              <w:rPr>
                                <w:sz w:val="20"/>
                                <w:szCs w:val="20"/>
                                <w:lang w:val="de-CH"/>
                              </w:rPr>
                              <w:t>·x</w:t>
                            </w:r>
                            <w:r w:rsidRPr="00553C28">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0FD0D"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2144222E" w14:textId="77777777" w:rsidR="00BB1671" w:rsidRPr="00546764" w:rsidRDefault="00817ECC" w:rsidP="00BB1671">
                      <w:pPr>
                        <w:rPr>
                          <w:sz w:val="20"/>
                          <w:szCs w:val="20"/>
                          <w:lang w:val="de-CH"/>
                        </w:rPr>
                      </w:pPr>
                      <w:r w:rsidRPr="00553C28">
                        <w:rPr>
                          <w:sz w:val="20"/>
                          <w:szCs w:val="20"/>
                          <w:lang w:val="de-CH"/>
                        </w:rPr>
                        <w:t>Expéditeur·rice</w:t>
                      </w:r>
                      <w:r w:rsidR="00742534" w:rsidRPr="00553C28">
                        <w:rPr>
                          <w:sz w:val="20"/>
                          <w:szCs w:val="20"/>
                          <w:lang w:val="de-CH"/>
                        </w:rPr>
                        <w:t>·x</w:t>
                      </w:r>
                      <w:r w:rsidRPr="00553C28">
                        <w:rPr>
                          <w:sz w:val="20"/>
                          <w:szCs w:val="20"/>
                          <w:lang w:val="de-CH"/>
                        </w:rPr>
                        <w:t>:</w:t>
                      </w:r>
                    </w:p>
                  </w:txbxContent>
                </v:textbox>
                <w10:wrap anchorx="page" anchory="page"/>
                <w10:anchorlock/>
              </v:shape>
            </w:pict>
          </mc:Fallback>
        </mc:AlternateContent>
      </w:r>
    </w:p>
    <w:p w14:paraId="230C1E4D"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1DDDD601" wp14:editId="75C0D1E4">
                <wp:simplePos x="0" y="0"/>
                <wp:positionH relativeFrom="page">
                  <wp:posOffset>4446270</wp:posOffset>
                </wp:positionH>
                <wp:positionV relativeFrom="page">
                  <wp:posOffset>1943100</wp:posOffset>
                </wp:positionV>
                <wp:extent cx="2571115" cy="1318895"/>
                <wp:effectExtent l="0" t="0" r="635" b="1460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4EDEA" w14:textId="39E7B9A5" w:rsidR="00C4646F" w:rsidRDefault="00C4646F" w:rsidP="00C4646F">
                            <w:pPr>
                              <w:rPr>
                                <w:sz w:val="20"/>
                                <w:szCs w:val="20"/>
                                <w:lang w:val="fr-FR"/>
                              </w:rPr>
                            </w:pPr>
                            <w:r w:rsidRPr="00C4646F">
                              <w:rPr>
                                <w:sz w:val="20"/>
                                <w:szCs w:val="20"/>
                                <w:lang w:val="fr-FR"/>
                              </w:rPr>
                              <w:t xml:space="preserve">Président de la République du Cameroun </w:t>
                            </w:r>
                          </w:p>
                          <w:p w14:paraId="77CE76D0" w14:textId="20730181" w:rsidR="00C4646F" w:rsidRPr="00C4646F" w:rsidRDefault="00C4646F" w:rsidP="00C4646F">
                            <w:pPr>
                              <w:rPr>
                                <w:sz w:val="20"/>
                                <w:szCs w:val="20"/>
                                <w:lang w:val="fr-FR"/>
                              </w:rPr>
                            </w:pPr>
                            <w:r w:rsidRPr="00C4646F">
                              <w:rPr>
                                <w:sz w:val="20"/>
                                <w:szCs w:val="20"/>
                                <w:lang w:val="fr-FR"/>
                              </w:rPr>
                              <w:t>Paul Biya</w:t>
                            </w:r>
                            <w:r>
                              <w:rPr>
                                <w:sz w:val="20"/>
                                <w:szCs w:val="20"/>
                                <w:lang w:val="fr-FR"/>
                              </w:rPr>
                              <w:t xml:space="preserve"> </w:t>
                            </w:r>
                          </w:p>
                          <w:p w14:paraId="73AB9E3E" w14:textId="41E59ADE" w:rsidR="00C4646F" w:rsidRDefault="00C4646F" w:rsidP="00C4646F">
                            <w:pPr>
                              <w:rPr>
                                <w:sz w:val="20"/>
                                <w:szCs w:val="20"/>
                                <w:lang w:val="fr-FR"/>
                              </w:rPr>
                            </w:pPr>
                            <w:r w:rsidRPr="00C4646F">
                              <w:rPr>
                                <w:sz w:val="20"/>
                                <w:szCs w:val="20"/>
                                <w:lang w:val="fr-FR"/>
                              </w:rPr>
                              <w:t xml:space="preserve">Palais présidentiel </w:t>
                            </w:r>
                          </w:p>
                          <w:p w14:paraId="24AECED7" w14:textId="6141E745" w:rsidR="00C4646F" w:rsidRDefault="00C4646F" w:rsidP="00C4646F">
                            <w:pPr>
                              <w:rPr>
                                <w:sz w:val="20"/>
                                <w:szCs w:val="20"/>
                                <w:lang w:val="fr-FR"/>
                              </w:rPr>
                            </w:pPr>
                            <w:r w:rsidRPr="00C4646F">
                              <w:rPr>
                                <w:sz w:val="20"/>
                                <w:szCs w:val="20"/>
                                <w:lang w:val="fr-FR"/>
                              </w:rPr>
                              <w:t xml:space="preserve">Yaoundé </w:t>
                            </w:r>
                          </w:p>
                          <w:p w14:paraId="16E68635" w14:textId="385221C0" w:rsidR="00E5703F" w:rsidRPr="00546764" w:rsidRDefault="00C4646F" w:rsidP="00C4646F">
                            <w:pPr>
                              <w:rPr>
                                <w:sz w:val="20"/>
                                <w:szCs w:val="20"/>
                              </w:rPr>
                            </w:pPr>
                            <w:r w:rsidRPr="00C4646F">
                              <w:rPr>
                                <w:sz w:val="20"/>
                                <w:szCs w:val="20"/>
                                <w:lang w:val="fr-FR"/>
                              </w:rPr>
                              <w:t>Cameroun</w:t>
                            </w:r>
                            <w:r>
                              <w:rPr>
                                <w:sz w:val="20"/>
                                <w:szCs w:val="20"/>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D601" id="Text Box 43" o:spid="_x0000_s1027" type="#_x0000_t202" style="position:absolute;margin-left:350.1pt;margin-top:153pt;width:202.45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" o:allowincell="f" o:allowoverlap="f" filled="f" stroked="f">
                <v:textbox inset="0,0,0,0">
                  <w:txbxContent>
                    <w:p w14:paraId="36B4EDEA" w14:textId="39E7B9A5" w:rsidR="00C4646F" w:rsidRDefault="00C4646F" w:rsidP="00C4646F">
                      <w:pPr>
                        <w:rPr>
                          <w:sz w:val="20"/>
                          <w:szCs w:val="20"/>
                          <w:lang w:val="fr-FR"/>
                        </w:rPr>
                      </w:pPr>
                      <w:r w:rsidRPr="00C4646F">
                        <w:rPr>
                          <w:sz w:val="20"/>
                          <w:szCs w:val="20"/>
                          <w:lang w:val="fr-FR"/>
                        </w:rPr>
                        <w:t xml:space="preserve">Président de la République du Cameroun </w:t>
                      </w:r>
                    </w:p>
                    <w:p w14:paraId="77CE76D0" w14:textId="20730181" w:rsidR="00C4646F" w:rsidRPr="00C4646F" w:rsidRDefault="00C4646F" w:rsidP="00C4646F">
                      <w:pPr>
                        <w:rPr>
                          <w:sz w:val="20"/>
                          <w:szCs w:val="20"/>
                          <w:lang w:val="fr-FR"/>
                        </w:rPr>
                      </w:pPr>
                      <w:r w:rsidRPr="00C4646F">
                        <w:rPr>
                          <w:sz w:val="20"/>
                          <w:szCs w:val="20"/>
                          <w:lang w:val="fr-FR"/>
                        </w:rPr>
                        <w:t>Paul Biya</w:t>
                      </w:r>
                      <w:r>
                        <w:rPr>
                          <w:sz w:val="20"/>
                          <w:szCs w:val="20"/>
                          <w:lang w:val="fr-FR"/>
                        </w:rPr>
                        <w:t xml:space="preserve"> </w:t>
                      </w:r>
                    </w:p>
                    <w:p w14:paraId="73AB9E3E" w14:textId="41E59ADE" w:rsidR="00C4646F" w:rsidRDefault="00C4646F" w:rsidP="00C4646F">
                      <w:pPr>
                        <w:rPr>
                          <w:sz w:val="20"/>
                          <w:szCs w:val="20"/>
                          <w:lang w:val="fr-FR"/>
                        </w:rPr>
                      </w:pPr>
                      <w:r w:rsidRPr="00C4646F">
                        <w:rPr>
                          <w:sz w:val="20"/>
                          <w:szCs w:val="20"/>
                          <w:lang w:val="fr-FR"/>
                        </w:rPr>
                        <w:t xml:space="preserve">Palais présidentiel </w:t>
                      </w:r>
                    </w:p>
                    <w:p w14:paraId="24AECED7" w14:textId="6141E745" w:rsidR="00C4646F" w:rsidRDefault="00C4646F" w:rsidP="00C4646F">
                      <w:pPr>
                        <w:rPr>
                          <w:sz w:val="20"/>
                          <w:szCs w:val="20"/>
                          <w:lang w:val="fr-FR"/>
                        </w:rPr>
                      </w:pPr>
                      <w:r w:rsidRPr="00C4646F">
                        <w:rPr>
                          <w:sz w:val="20"/>
                          <w:szCs w:val="20"/>
                          <w:lang w:val="fr-FR"/>
                        </w:rPr>
                        <w:t xml:space="preserve">Yaoundé </w:t>
                      </w:r>
                    </w:p>
                    <w:p w14:paraId="16E68635" w14:textId="385221C0" w:rsidR="00E5703F" w:rsidRPr="00546764" w:rsidRDefault="00C4646F" w:rsidP="00C4646F">
                      <w:pPr>
                        <w:rPr>
                          <w:sz w:val="20"/>
                          <w:szCs w:val="20"/>
                        </w:rPr>
                      </w:pPr>
                      <w:r w:rsidRPr="00C4646F">
                        <w:rPr>
                          <w:sz w:val="20"/>
                          <w:szCs w:val="20"/>
                          <w:lang w:val="fr-FR"/>
                        </w:rPr>
                        <w:t>Cameroun</w:t>
                      </w:r>
                      <w:r>
                        <w:rPr>
                          <w:sz w:val="20"/>
                          <w:szCs w:val="20"/>
                          <w:lang w:val="fr-FR"/>
                        </w:rPr>
                        <w:t xml:space="preserve"> </w:t>
                      </w:r>
                    </w:p>
                  </w:txbxContent>
                </v:textbox>
                <w10:wrap anchorx="page" anchory="page"/>
                <w10:anchorlock/>
              </v:shape>
            </w:pict>
          </mc:Fallback>
        </mc:AlternateContent>
      </w:r>
    </w:p>
    <w:p w14:paraId="22F32553" w14:textId="77777777" w:rsidR="00BB1671" w:rsidRPr="00546764" w:rsidRDefault="00BB1671" w:rsidP="00FC0DE3">
      <w:pPr>
        <w:pStyle w:val="AbschnittBriefe"/>
        <w:rPr>
          <w:sz w:val="20"/>
          <w:szCs w:val="20"/>
          <w:lang w:val="de-CH"/>
        </w:rPr>
      </w:pPr>
    </w:p>
    <w:p w14:paraId="64EBA137" w14:textId="77777777" w:rsidR="00BB1671" w:rsidRPr="00546764" w:rsidRDefault="00BB1671" w:rsidP="00FC0DE3">
      <w:pPr>
        <w:pStyle w:val="AbschnittBriefe"/>
        <w:rPr>
          <w:sz w:val="20"/>
          <w:szCs w:val="20"/>
          <w:lang w:val="de-CH"/>
        </w:rPr>
      </w:pPr>
    </w:p>
    <w:p w14:paraId="3E94A06F" w14:textId="77777777" w:rsidR="00BB1671" w:rsidRPr="00546764" w:rsidRDefault="00BB1671" w:rsidP="00FC0DE3">
      <w:pPr>
        <w:pStyle w:val="AbschnittBriefe"/>
        <w:rPr>
          <w:sz w:val="20"/>
          <w:szCs w:val="20"/>
          <w:lang w:val="de-CH"/>
        </w:rPr>
      </w:pPr>
    </w:p>
    <w:p w14:paraId="66DB99EA" w14:textId="77777777" w:rsidR="00BB1671" w:rsidRPr="00546764" w:rsidRDefault="00BB1671" w:rsidP="00FC0DE3">
      <w:pPr>
        <w:pStyle w:val="AbschnittBriefe"/>
        <w:rPr>
          <w:sz w:val="20"/>
          <w:szCs w:val="20"/>
          <w:lang w:val="de-CH"/>
        </w:rPr>
      </w:pPr>
    </w:p>
    <w:p w14:paraId="11AC8CD0" w14:textId="77777777" w:rsidR="00BB1671" w:rsidRPr="00546764" w:rsidRDefault="00BB1671" w:rsidP="00FC0DE3">
      <w:pPr>
        <w:pStyle w:val="AbschnittBriefe"/>
        <w:rPr>
          <w:sz w:val="20"/>
          <w:szCs w:val="20"/>
          <w:lang w:val="de-CH"/>
        </w:rPr>
      </w:pPr>
    </w:p>
    <w:p w14:paraId="3F389D4B" w14:textId="77777777" w:rsidR="00D57E96" w:rsidRPr="00546764" w:rsidRDefault="00D57E96" w:rsidP="00FC0DE3">
      <w:pPr>
        <w:pStyle w:val="AbschnittBriefe"/>
        <w:rPr>
          <w:sz w:val="20"/>
          <w:szCs w:val="20"/>
          <w:lang w:val="de-CH"/>
        </w:rPr>
      </w:pPr>
    </w:p>
    <w:p w14:paraId="38DA75EB" w14:textId="77777777" w:rsidR="00BB1671" w:rsidRPr="00546764" w:rsidRDefault="00BB1671" w:rsidP="00FC0DE3">
      <w:pPr>
        <w:pStyle w:val="AbschnittBriefe"/>
        <w:rPr>
          <w:sz w:val="20"/>
          <w:szCs w:val="20"/>
          <w:lang w:val="de-CH"/>
        </w:rPr>
      </w:pPr>
    </w:p>
    <w:p w14:paraId="2FEA88B2" w14:textId="77777777" w:rsidR="00F06095" w:rsidRPr="00553C28"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553C28">
        <w:rPr>
          <w:sz w:val="20"/>
          <w:szCs w:val="20"/>
        </w:rPr>
        <w:t>Lieu et date :</w:t>
      </w:r>
    </w:p>
    <w:p w14:paraId="124EAF29" w14:textId="77777777" w:rsidR="00BB1671" w:rsidRPr="00553C28" w:rsidRDefault="00BB1671" w:rsidP="00FC0DE3">
      <w:pPr>
        <w:pStyle w:val="AbschnittBriefe"/>
        <w:rPr>
          <w:sz w:val="20"/>
          <w:szCs w:val="20"/>
        </w:rPr>
      </w:pPr>
    </w:p>
    <w:p w14:paraId="28DDC7E1" w14:textId="77777777" w:rsidR="00367A23" w:rsidRPr="00553C28" w:rsidRDefault="00367A23" w:rsidP="00FC0DE3">
      <w:pPr>
        <w:pStyle w:val="AbschnittBriefe"/>
        <w:rPr>
          <w:sz w:val="20"/>
          <w:szCs w:val="20"/>
        </w:rPr>
      </w:pPr>
    </w:p>
    <w:p w14:paraId="5F49DBE7" w14:textId="13A2D80C" w:rsidR="00B044C4" w:rsidRPr="004D3F70" w:rsidRDefault="00C52895" w:rsidP="004D3F70">
      <w:pPr>
        <w:pStyle w:val="UEBERSCHRIFTIMBRIEF"/>
      </w:pPr>
      <w:r w:rsidRPr="00553C28">
        <w:t xml:space="preserve">Concerne : </w:t>
      </w:r>
      <w:r w:rsidR="00C4646F" w:rsidRPr="00553C28">
        <w:t>Dorgelesse Nguessan</w:t>
      </w:r>
    </w:p>
    <w:p w14:paraId="2F860C9A" w14:textId="77777777" w:rsidR="00BB1671" w:rsidRPr="00546764" w:rsidRDefault="00BB1671" w:rsidP="00FC0DE3">
      <w:pPr>
        <w:pStyle w:val="AbschnittBriefe"/>
        <w:rPr>
          <w:sz w:val="20"/>
          <w:szCs w:val="20"/>
        </w:rPr>
      </w:pPr>
    </w:p>
    <w:p w14:paraId="449E4810" w14:textId="77777777" w:rsidR="00E71267" w:rsidRPr="00546764" w:rsidRDefault="00E71267" w:rsidP="00FC0DE3">
      <w:pPr>
        <w:pStyle w:val="AbschnittBriefe"/>
        <w:rPr>
          <w:sz w:val="20"/>
          <w:szCs w:val="20"/>
        </w:rPr>
      </w:pPr>
    </w:p>
    <w:p w14:paraId="073F58AB" w14:textId="71C1EA80" w:rsidR="00B044C4" w:rsidRPr="00C45732" w:rsidRDefault="00C4646F" w:rsidP="006A2CDE">
      <w:pPr>
        <w:pStyle w:val="AbschnittBriefe"/>
        <w:spacing w:after="120"/>
        <w:rPr>
          <w:sz w:val="20"/>
          <w:szCs w:val="20"/>
        </w:rPr>
      </w:pPr>
      <w:r w:rsidRPr="00C45732">
        <w:rPr>
          <w:sz w:val="20"/>
          <w:szCs w:val="20"/>
        </w:rPr>
        <w:t>Monsieur le Président,</w:t>
      </w:r>
    </w:p>
    <w:p w14:paraId="68CD6201" w14:textId="014F695A" w:rsidR="006A2CDE" w:rsidRPr="00C45732" w:rsidRDefault="006A2CDE" w:rsidP="006A2CDE">
      <w:pPr>
        <w:pStyle w:val="AbschnittBriefe"/>
        <w:spacing w:after="120"/>
        <w:rPr>
          <w:sz w:val="20"/>
          <w:szCs w:val="20"/>
        </w:rPr>
      </w:pPr>
      <w:r w:rsidRPr="00C45732">
        <w:rPr>
          <w:sz w:val="20"/>
          <w:szCs w:val="20"/>
        </w:rPr>
        <w:t xml:space="preserve">Le sort de Dorgelesse Nguessan me préoccupe beaucoup: le 22 septembre 2023 marque le troisième anniversaire de son arrestation. Elle a été jugée par un tribunal militaire et condamnée à cinq ans </w:t>
      </w:r>
      <w:r w:rsidR="00DF099F">
        <w:rPr>
          <w:sz w:val="20"/>
          <w:szCs w:val="20"/>
        </w:rPr>
        <w:t xml:space="preserve">de prison </w:t>
      </w:r>
      <w:r w:rsidRPr="00C45732">
        <w:rPr>
          <w:sz w:val="20"/>
          <w:szCs w:val="20"/>
        </w:rPr>
        <w:t xml:space="preserve">le 7 décembre 2021. Son avocat a fait appel de ce jugement. Les audiences en appel devaient commencer à la mi-mars 2023 mais la procédure a été ajournée à plusieurs reprises. </w:t>
      </w:r>
    </w:p>
    <w:p w14:paraId="267A8A99" w14:textId="232552AD" w:rsidR="00B74276" w:rsidRPr="00C45732" w:rsidRDefault="00C45732" w:rsidP="006A2CDE">
      <w:pPr>
        <w:pStyle w:val="AbschnittBriefe"/>
        <w:rPr>
          <w:sz w:val="20"/>
          <w:szCs w:val="20"/>
        </w:rPr>
      </w:pPr>
      <w:r w:rsidRPr="00C45732">
        <w:rPr>
          <w:sz w:val="20"/>
          <w:szCs w:val="20"/>
        </w:rPr>
        <w:t xml:space="preserve">Dorgelesse Nguessan, </w:t>
      </w:r>
      <w:r w:rsidR="00B74276" w:rsidRPr="00C45732">
        <w:rPr>
          <w:sz w:val="20"/>
          <w:szCs w:val="20"/>
        </w:rPr>
        <w:t xml:space="preserve">mère célibataire et coiffeuse </w:t>
      </w:r>
      <w:r w:rsidR="006A2CDE" w:rsidRPr="00C45732">
        <w:rPr>
          <w:sz w:val="20"/>
          <w:szCs w:val="20"/>
        </w:rPr>
        <w:t>de 38 ans</w:t>
      </w:r>
      <w:r w:rsidRPr="00C45732">
        <w:rPr>
          <w:sz w:val="20"/>
          <w:szCs w:val="20"/>
        </w:rPr>
        <w:t>,</w:t>
      </w:r>
      <w:r w:rsidR="006A2CDE" w:rsidRPr="00C45732">
        <w:rPr>
          <w:sz w:val="20"/>
          <w:szCs w:val="20"/>
        </w:rPr>
        <w:t xml:space="preserve"> </w:t>
      </w:r>
      <w:r w:rsidR="00B74276" w:rsidRPr="00C45732">
        <w:rPr>
          <w:sz w:val="20"/>
          <w:szCs w:val="20"/>
        </w:rPr>
        <w:t xml:space="preserve">n’avait jamais été active dans le domaine politique avant 2020, mais ses préoccupations </w:t>
      </w:r>
      <w:r w:rsidR="00DF099F">
        <w:rPr>
          <w:sz w:val="20"/>
          <w:szCs w:val="20"/>
        </w:rPr>
        <w:t>concernant</w:t>
      </w:r>
      <w:r w:rsidR="00B74276" w:rsidRPr="00C45732">
        <w:rPr>
          <w:sz w:val="20"/>
          <w:szCs w:val="20"/>
        </w:rPr>
        <w:t xml:space="preserve"> la situation </w:t>
      </w:r>
      <w:r w:rsidR="00DF099F">
        <w:rPr>
          <w:sz w:val="20"/>
          <w:szCs w:val="20"/>
        </w:rPr>
        <w:t>économique du Cameroun</w:t>
      </w:r>
      <w:r w:rsidR="00B74276" w:rsidRPr="00C45732">
        <w:rPr>
          <w:sz w:val="20"/>
          <w:szCs w:val="20"/>
        </w:rPr>
        <w:t xml:space="preserve"> l’ont incitée à participer à un rassemblement organisé par le principal parti d’opposition, le MRC, le 22 septembre 2020 dans la ville de Douala. C’était sa toute première manifestation.</w:t>
      </w:r>
    </w:p>
    <w:p w14:paraId="4623D4D1" w14:textId="43E96E40" w:rsidR="00B74276" w:rsidRPr="00C45732" w:rsidRDefault="00B74276" w:rsidP="006A2CDE">
      <w:pPr>
        <w:pStyle w:val="AbschnittBriefe"/>
        <w:spacing w:after="120"/>
        <w:rPr>
          <w:sz w:val="20"/>
          <w:szCs w:val="20"/>
        </w:rPr>
      </w:pPr>
      <w:r w:rsidRPr="00C45732">
        <w:rPr>
          <w:sz w:val="20"/>
          <w:szCs w:val="20"/>
        </w:rPr>
        <w:t xml:space="preserve">Ce rassemblement a été maintenu, malgré son interdiction par les autorités. Les forces de sécurité ont eu recours à des balles en caoutchouc, des gaz lacrymogènes et des canons à eau afin de disperser la foule des </w:t>
      </w:r>
      <w:r w:rsidR="00DF099F" w:rsidRPr="00DF099F">
        <w:rPr>
          <w:sz w:val="20"/>
          <w:szCs w:val="20"/>
        </w:rPr>
        <w:t>manifestant·e·x·s</w:t>
      </w:r>
      <w:r w:rsidRPr="00C45732">
        <w:rPr>
          <w:sz w:val="20"/>
          <w:szCs w:val="20"/>
        </w:rPr>
        <w:t>. Elles ont arrêté plus de 500 personnes, parmi lesquelles Dorgelesse</w:t>
      </w:r>
      <w:r w:rsidR="00C45732" w:rsidRPr="00C45732">
        <w:rPr>
          <w:sz w:val="20"/>
          <w:szCs w:val="20"/>
        </w:rPr>
        <w:t>.</w:t>
      </w:r>
    </w:p>
    <w:p w14:paraId="6AD9EEDC" w14:textId="36E444A9" w:rsidR="00C45732" w:rsidRPr="00C45732" w:rsidRDefault="00C45732" w:rsidP="006A2CDE">
      <w:pPr>
        <w:pStyle w:val="AbschnittBriefe"/>
        <w:spacing w:after="120"/>
        <w:rPr>
          <w:sz w:val="20"/>
          <w:szCs w:val="20"/>
        </w:rPr>
      </w:pPr>
      <w:r w:rsidRPr="00C45732">
        <w:rPr>
          <w:sz w:val="20"/>
          <w:szCs w:val="20"/>
        </w:rPr>
        <w:t xml:space="preserve">Sa mère et son fils, </w:t>
      </w:r>
      <w:r w:rsidR="00DF099F" w:rsidRPr="00DF099F">
        <w:rPr>
          <w:sz w:val="20"/>
          <w:szCs w:val="20"/>
        </w:rPr>
        <w:t xml:space="preserve">qui sont atteint·e·s </w:t>
      </w:r>
      <w:r w:rsidRPr="00C45732">
        <w:rPr>
          <w:sz w:val="20"/>
          <w:szCs w:val="20"/>
        </w:rPr>
        <w:t>de maladies chroniques, survivent difficilement sans les revenus assurés par le travail de coiffeuse de Dorgelesse.</w:t>
      </w:r>
    </w:p>
    <w:p w14:paraId="3B48F966" w14:textId="2CBBBFBB" w:rsidR="00B74276" w:rsidRPr="006A2CDE" w:rsidRDefault="006A2CDE" w:rsidP="006A2CDE">
      <w:pPr>
        <w:pStyle w:val="AbschnittBriefe"/>
        <w:spacing w:after="120"/>
        <w:rPr>
          <w:b/>
          <w:bCs/>
          <w:sz w:val="20"/>
          <w:szCs w:val="20"/>
        </w:rPr>
      </w:pPr>
      <w:r w:rsidRPr="00C45732">
        <w:rPr>
          <w:b/>
          <w:bCs/>
          <w:sz w:val="20"/>
          <w:szCs w:val="20"/>
        </w:rPr>
        <w:t xml:space="preserve">Je vous </w:t>
      </w:r>
      <w:r w:rsidR="00B74276" w:rsidRPr="00C45732">
        <w:rPr>
          <w:b/>
          <w:bCs/>
          <w:sz w:val="20"/>
          <w:szCs w:val="20"/>
        </w:rPr>
        <w:t>demand</w:t>
      </w:r>
      <w:r w:rsidRPr="00C45732">
        <w:rPr>
          <w:b/>
          <w:bCs/>
          <w:sz w:val="20"/>
          <w:szCs w:val="20"/>
        </w:rPr>
        <w:t>e</w:t>
      </w:r>
      <w:r w:rsidR="00B74276" w:rsidRPr="00C45732">
        <w:rPr>
          <w:b/>
          <w:bCs/>
          <w:sz w:val="20"/>
          <w:szCs w:val="20"/>
        </w:rPr>
        <w:t xml:space="preserve"> </w:t>
      </w:r>
      <w:r w:rsidRPr="00C45732">
        <w:rPr>
          <w:b/>
          <w:bCs/>
          <w:sz w:val="20"/>
          <w:szCs w:val="20"/>
        </w:rPr>
        <w:t xml:space="preserve">instamment </w:t>
      </w:r>
      <w:r w:rsidR="00B74276" w:rsidRPr="00C45732">
        <w:rPr>
          <w:b/>
          <w:bCs/>
          <w:sz w:val="20"/>
          <w:szCs w:val="20"/>
        </w:rPr>
        <w:t xml:space="preserve">d’annuler la condamnation de Dorgelesse et de la libérer immédiatement et sans condition, de même que l’ensemble des </w:t>
      </w:r>
      <w:r w:rsidR="00DF099F" w:rsidRPr="00DF099F">
        <w:rPr>
          <w:b/>
          <w:bCs/>
          <w:sz w:val="20"/>
          <w:szCs w:val="20"/>
        </w:rPr>
        <w:t>manifestant·e·x·s qui sont derrière les barreaux</w:t>
      </w:r>
      <w:r w:rsidR="00B74276" w:rsidRPr="00C45732">
        <w:rPr>
          <w:b/>
          <w:bCs/>
          <w:sz w:val="20"/>
          <w:szCs w:val="20"/>
        </w:rPr>
        <w:t xml:space="preserve"> uniquement pour avoir exercé sans violence leurs droits à la liberté d'expression et de réunion pacifique</w:t>
      </w:r>
      <w:r w:rsidR="00B74276" w:rsidRPr="006A2CDE">
        <w:rPr>
          <w:b/>
          <w:bCs/>
          <w:sz w:val="20"/>
          <w:szCs w:val="20"/>
        </w:rPr>
        <w:t>.</w:t>
      </w:r>
    </w:p>
    <w:p w14:paraId="39EBF109" w14:textId="77777777" w:rsidR="006A2CDE" w:rsidRDefault="006A2CDE" w:rsidP="006A2CDE">
      <w:pPr>
        <w:pStyle w:val="AbschnittBriefe"/>
        <w:spacing w:after="120"/>
        <w:rPr>
          <w:sz w:val="20"/>
          <w:szCs w:val="20"/>
        </w:rPr>
      </w:pPr>
    </w:p>
    <w:p w14:paraId="3A23F877" w14:textId="1427120B" w:rsidR="00DA604D" w:rsidRPr="006A2CDE" w:rsidRDefault="006A2CDE" w:rsidP="006A2CDE">
      <w:pPr>
        <w:pStyle w:val="AbschnittBriefe"/>
        <w:spacing w:after="120"/>
        <w:rPr>
          <w:sz w:val="20"/>
          <w:szCs w:val="20"/>
        </w:rPr>
      </w:pPr>
      <w:r w:rsidRPr="00700546">
        <w:rPr>
          <w:sz w:val="20"/>
          <w:szCs w:val="20"/>
        </w:rPr>
        <w:t>Dans cette attente, je vous prie de croire, Monsieur le Président, à l’expression de ma haute considération.</w:t>
      </w:r>
    </w:p>
    <w:p w14:paraId="38440B57" w14:textId="77777777" w:rsidR="004D3F70" w:rsidRDefault="004D3F70" w:rsidP="00E71267">
      <w:pPr>
        <w:pStyle w:val="AbschnittBriefe"/>
        <w:rPr>
          <w:sz w:val="20"/>
          <w:szCs w:val="20"/>
        </w:rPr>
      </w:pPr>
    </w:p>
    <w:p w14:paraId="2573DA0E" w14:textId="77777777" w:rsidR="00546764" w:rsidRPr="00546764" w:rsidRDefault="00546764" w:rsidP="00E71267">
      <w:pPr>
        <w:pStyle w:val="AbschnittBriefe"/>
        <w:rPr>
          <w:sz w:val="20"/>
          <w:szCs w:val="20"/>
        </w:rPr>
      </w:pPr>
    </w:p>
    <w:p w14:paraId="68810F91"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3ECDDB86" wp14:editId="56A1A2A3">
                <wp:simplePos x="0" y="0"/>
                <wp:positionH relativeFrom="page">
                  <wp:posOffset>897255</wp:posOffset>
                </wp:positionH>
                <wp:positionV relativeFrom="page">
                  <wp:posOffset>9669780</wp:posOffset>
                </wp:positionV>
                <wp:extent cx="6120130" cy="504825"/>
                <wp:effectExtent l="0" t="0" r="13970" b="952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0C57" w14:textId="77777777" w:rsidR="0099311C" w:rsidRPr="00A331A8" w:rsidRDefault="00367A23" w:rsidP="0099311C">
                            <w:pPr>
                              <w:rPr>
                                <w:b/>
                                <w:lang w:val="de-CH"/>
                              </w:rPr>
                            </w:pPr>
                            <w:r w:rsidRPr="00C4646F">
                              <w:rPr>
                                <w:b/>
                                <w:lang w:val="de-CH"/>
                              </w:rPr>
                              <w:t>C</w:t>
                            </w:r>
                            <w:r w:rsidR="0099311C" w:rsidRPr="00C4646F">
                              <w:rPr>
                                <w:b/>
                                <w:lang w:val="de-CH"/>
                              </w:rPr>
                              <w:t>opie:</w:t>
                            </w:r>
                          </w:p>
                          <w:p w14:paraId="26432447" w14:textId="77777777" w:rsidR="00C4646F" w:rsidRPr="00C4646F" w:rsidRDefault="00C4646F" w:rsidP="00C4646F">
                            <w:pPr>
                              <w:rPr>
                                <w:lang w:val="de-CH"/>
                              </w:rPr>
                            </w:pPr>
                            <w:r w:rsidRPr="00C4646F">
                              <w:rPr>
                                <w:lang w:val="de-CH"/>
                              </w:rPr>
                              <w:t>Ambassade de la République du Cameroun, Brunnadernrain 29, 3006 Berne</w:t>
                            </w:r>
                          </w:p>
                          <w:p w14:paraId="28C6F06D" w14:textId="78D37FF2" w:rsidR="0099311C" w:rsidRPr="00A331A8" w:rsidRDefault="00C4646F" w:rsidP="00C4646F">
                            <w:pPr>
                              <w:rPr>
                                <w:lang w:val="de-CH"/>
                              </w:rPr>
                            </w:pPr>
                            <w:r w:rsidRPr="00C4646F">
                              <w:rPr>
                                <w:lang w:val="de-CH"/>
                              </w:rPr>
                              <w:t>Fax: 031 352 47 36 ; 031 352 44 27 / E-mail: info@ambacamberne.ch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DB86" id="Text Box 54" o:spid="_x0000_s1028" type="#_x0000_t202" style="position:absolute;margin-left:70.65pt;margin-top:761.4pt;width:481.9pt;height:39.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" o:allowincell="f" o:allowoverlap="f" filled="f" stroked="f">
                <v:textbox inset="0,0,0,0">
                  <w:txbxContent>
                    <w:p w14:paraId="26FF0C57" w14:textId="77777777" w:rsidR="0099311C" w:rsidRPr="00A331A8" w:rsidRDefault="00367A23" w:rsidP="0099311C">
                      <w:pPr>
                        <w:rPr>
                          <w:b/>
                          <w:lang w:val="de-CH"/>
                        </w:rPr>
                      </w:pPr>
                      <w:r w:rsidRPr="00C4646F">
                        <w:rPr>
                          <w:b/>
                          <w:lang w:val="de-CH"/>
                        </w:rPr>
                        <w:t>C</w:t>
                      </w:r>
                      <w:r w:rsidR="0099311C" w:rsidRPr="00C4646F">
                        <w:rPr>
                          <w:b/>
                          <w:lang w:val="de-CH"/>
                        </w:rPr>
                        <w:t>opie:</w:t>
                      </w:r>
                    </w:p>
                    <w:p w14:paraId="26432447" w14:textId="77777777" w:rsidR="00C4646F" w:rsidRPr="00C4646F" w:rsidRDefault="00C4646F" w:rsidP="00C4646F">
                      <w:pPr>
                        <w:rPr>
                          <w:lang w:val="de-CH"/>
                        </w:rPr>
                      </w:pPr>
                      <w:r w:rsidRPr="00C4646F">
                        <w:rPr>
                          <w:lang w:val="de-CH"/>
                        </w:rPr>
                        <w:t>Ambassade de la République du Cameroun, Brunnadernrain 29, 3006 Berne</w:t>
                      </w:r>
                    </w:p>
                    <w:p w14:paraId="28C6F06D" w14:textId="78D37FF2" w:rsidR="0099311C" w:rsidRPr="00A331A8" w:rsidRDefault="00C4646F" w:rsidP="00C4646F">
                      <w:pPr>
                        <w:rPr>
                          <w:lang w:val="de-CH"/>
                        </w:rPr>
                      </w:pPr>
                      <w:r w:rsidRPr="00C4646F">
                        <w:rPr>
                          <w:lang w:val="de-CH"/>
                        </w:rPr>
                        <w:t>Fax: 031 352 47 36 ; 031 352 44 27 / E-mail: info@ambacamberne.ch</w:t>
                      </w:r>
                    </w:p>
                  </w:txbxContent>
                </v:textbox>
                <w10:wrap anchorx="page" anchory="page"/>
                <w10:anchorlock/>
              </v:shape>
            </w:pict>
          </mc:Fallback>
        </mc:AlternateContent>
      </w:r>
      <w:r w:rsidR="00BB1671" w:rsidRPr="00EC6E9F">
        <w:br w:type="page"/>
      </w:r>
    </w:p>
    <w:p w14:paraId="3A3F2EA1" w14:textId="77777777" w:rsidR="008A5FB4" w:rsidRPr="0027660D" w:rsidRDefault="008A5FB4" w:rsidP="008A5FB4">
      <w:pPr>
        <w:rPr>
          <w:sz w:val="4"/>
          <w:szCs w:val="4"/>
        </w:rPr>
      </w:pPr>
    </w:p>
    <w:p w14:paraId="24ECA11E" w14:textId="77777777" w:rsidR="008A5FB4" w:rsidRPr="0027660D" w:rsidRDefault="008A5FB4" w:rsidP="008A5FB4">
      <w:pPr>
        <w:pStyle w:val="AbschnittBriefe"/>
        <w:rPr>
          <w:sz w:val="20"/>
          <w:szCs w:val="20"/>
          <w:lang w:val="fr-CH"/>
        </w:rPr>
      </w:pPr>
    </w:p>
    <w:p w14:paraId="24EDD271" w14:textId="77777777" w:rsidR="008A5FB4" w:rsidRPr="0027660D" w:rsidRDefault="008A5FB4" w:rsidP="008A5FB4">
      <w:pPr>
        <w:pStyle w:val="AbschnittBriefe"/>
        <w:rPr>
          <w:sz w:val="20"/>
          <w:szCs w:val="20"/>
          <w:lang w:val="fr-CH"/>
        </w:rPr>
      </w:pPr>
    </w:p>
    <w:p w14:paraId="52AF0B06" w14:textId="77777777" w:rsidR="008A5FB4" w:rsidRPr="0027660D" w:rsidRDefault="008A5FB4" w:rsidP="008A5FB4">
      <w:pPr>
        <w:pStyle w:val="AbschnittBriefe"/>
        <w:rPr>
          <w:sz w:val="20"/>
          <w:szCs w:val="20"/>
          <w:lang w:val="fr-CH"/>
        </w:rPr>
      </w:pPr>
    </w:p>
    <w:p w14:paraId="2046B415" w14:textId="77777777" w:rsidR="008A5FB4" w:rsidRPr="0027660D" w:rsidRDefault="008A5FB4" w:rsidP="008A5FB4">
      <w:pPr>
        <w:pStyle w:val="AbschnittBriefe"/>
        <w:rPr>
          <w:sz w:val="20"/>
          <w:szCs w:val="20"/>
          <w:lang w:val="fr-CH"/>
        </w:rPr>
      </w:pPr>
    </w:p>
    <w:p w14:paraId="5377475E" w14:textId="77777777" w:rsidR="008A5FB4" w:rsidRPr="0027660D" w:rsidRDefault="008A5FB4" w:rsidP="008A5FB4">
      <w:pPr>
        <w:pStyle w:val="AbschnittBriefe"/>
        <w:rPr>
          <w:sz w:val="20"/>
          <w:szCs w:val="20"/>
          <w:lang w:val="fr-CH"/>
        </w:rPr>
      </w:pPr>
    </w:p>
    <w:p w14:paraId="21F9D4C4" w14:textId="77777777" w:rsidR="008A5FB4" w:rsidRPr="0027660D" w:rsidRDefault="008A5FB4" w:rsidP="008A5FB4">
      <w:pPr>
        <w:pStyle w:val="AbschnittBriefe"/>
        <w:rPr>
          <w:sz w:val="20"/>
          <w:szCs w:val="20"/>
          <w:lang w:val="fr-CH"/>
        </w:rPr>
      </w:pPr>
    </w:p>
    <w:p w14:paraId="08642119"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07201B7C" wp14:editId="75CB2502">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FC6C" w14:textId="77777777" w:rsidR="00553C28" w:rsidRPr="00546764" w:rsidRDefault="00553C28" w:rsidP="00553C28">
                            <w:pPr>
                              <w:rPr>
                                <w:sz w:val="20"/>
                                <w:szCs w:val="20"/>
                                <w:lang w:val="de-CH"/>
                              </w:rPr>
                            </w:pPr>
                            <w:r w:rsidRPr="00553C28">
                              <w:rPr>
                                <w:sz w:val="20"/>
                                <w:szCs w:val="20"/>
                                <w:lang w:val="de-CH"/>
                              </w:rPr>
                              <w:t>Expéditeur·rice·x:</w:t>
                            </w:r>
                          </w:p>
                          <w:p w14:paraId="38C72EE4" w14:textId="6661ADD9" w:rsidR="008A5FB4" w:rsidRPr="00546764" w:rsidRDefault="008A5FB4" w:rsidP="008A5FB4">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01B7C"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345CFC6C" w14:textId="77777777" w:rsidR="00553C28" w:rsidRPr="00546764" w:rsidRDefault="00553C28" w:rsidP="00553C28">
                      <w:pPr>
                        <w:rPr>
                          <w:sz w:val="20"/>
                          <w:szCs w:val="20"/>
                          <w:lang w:val="de-CH"/>
                        </w:rPr>
                      </w:pPr>
                      <w:r w:rsidRPr="00553C28">
                        <w:rPr>
                          <w:sz w:val="20"/>
                          <w:szCs w:val="20"/>
                          <w:lang w:val="de-CH"/>
                        </w:rPr>
                        <w:t>Expéditeur·rice·x:</w:t>
                      </w:r>
                    </w:p>
                    <w:p w14:paraId="38C72EE4" w14:textId="6661ADD9" w:rsidR="008A5FB4" w:rsidRPr="00546764" w:rsidRDefault="008A5FB4" w:rsidP="008A5FB4">
                      <w:pPr>
                        <w:rPr>
                          <w:sz w:val="20"/>
                          <w:szCs w:val="20"/>
                          <w:lang w:val="de-CH"/>
                        </w:rPr>
                      </w:pPr>
                    </w:p>
                  </w:txbxContent>
                </v:textbox>
                <w10:wrap anchorx="page" anchory="page"/>
                <w10:anchorlock/>
              </v:shape>
            </w:pict>
          </mc:Fallback>
        </mc:AlternateContent>
      </w:r>
    </w:p>
    <w:p w14:paraId="045670E9"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0D57AA14" wp14:editId="307CE867">
                <wp:simplePos x="0" y="0"/>
                <wp:positionH relativeFrom="page">
                  <wp:posOffset>4446270</wp:posOffset>
                </wp:positionH>
                <wp:positionV relativeFrom="page">
                  <wp:posOffset>1943100</wp:posOffset>
                </wp:positionV>
                <wp:extent cx="2823210" cy="1318895"/>
                <wp:effectExtent l="0" t="0" r="15240" b="14605"/>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1F972" w14:textId="77777777" w:rsidR="00957D85" w:rsidRPr="00957D85" w:rsidRDefault="00957D85" w:rsidP="00957D85">
                            <w:pPr>
                              <w:rPr>
                                <w:sz w:val="20"/>
                                <w:szCs w:val="20"/>
                                <w:lang w:val="fr-FR"/>
                              </w:rPr>
                            </w:pPr>
                            <w:r w:rsidRPr="00957D85">
                              <w:rPr>
                                <w:sz w:val="20"/>
                                <w:szCs w:val="20"/>
                                <w:lang w:val="fr-FR"/>
                              </w:rPr>
                              <w:t>Celsa Bautista Ontiveros</w:t>
                            </w:r>
                          </w:p>
                          <w:p w14:paraId="3A4B7A82" w14:textId="77777777" w:rsidR="00957D85" w:rsidRPr="00B74276" w:rsidRDefault="00957D85" w:rsidP="00957D85">
                            <w:pPr>
                              <w:rPr>
                                <w:sz w:val="16"/>
                                <w:szCs w:val="16"/>
                                <w:lang w:val="fr-FR"/>
                              </w:rPr>
                            </w:pPr>
                            <w:r w:rsidRPr="00B74276">
                              <w:rPr>
                                <w:sz w:val="16"/>
                                <w:szCs w:val="16"/>
                                <w:lang w:val="fr-FR"/>
                              </w:rPr>
                              <w:t>Ministra del Poder Popular para Asuntos Penitenciarios</w:t>
                            </w:r>
                          </w:p>
                          <w:p w14:paraId="453A1A70" w14:textId="42EC833F" w:rsidR="00957D85" w:rsidRPr="00957D85" w:rsidRDefault="00957D85" w:rsidP="00957D85">
                            <w:pPr>
                              <w:spacing w:before="60" w:after="60"/>
                              <w:rPr>
                                <w:sz w:val="14"/>
                                <w:szCs w:val="14"/>
                                <w:lang w:val="fr-FR"/>
                              </w:rPr>
                            </w:pPr>
                            <w:r w:rsidRPr="00957D85">
                              <w:rPr>
                                <w:sz w:val="14"/>
                                <w:szCs w:val="14"/>
                                <w:lang w:val="fr-FR"/>
                              </w:rPr>
                              <w:t xml:space="preserve">Avenida Venezuela, Edificio Platinum, Urbanización El Rosal, </w:t>
                            </w:r>
                            <w:r>
                              <w:rPr>
                                <w:sz w:val="14"/>
                                <w:szCs w:val="14"/>
                                <w:lang w:val="fr-FR"/>
                              </w:rPr>
                              <w:br/>
                            </w:r>
                            <w:r w:rsidRPr="00957D85">
                              <w:rPr>
                                <w:sz w:val="14"/>
                                <w:szCs w:val="14"/>
                                <w:lang w:val="fr-FR"/>
                              </w:rPr>
                              <w:t>Municipio Chacao, Caracas, VENEZUELA</w:t>
                            </w:r>
                          </w:p>
                          <w:p w14:paraId="6115053D" w14:textId="77777777" w:rsidR="00957D85" w:rsidRPr="00957D85" w:rsidRDefault="00957D85" w:rsidP="00957D85">
                            <w:pPr>
                              <w:ind w:right="477"/>
                              <w:rPr>
                                <w:sz w:val="20"/>
                                <w:szCs w:val="20"/>
                                <w:lang w:val="fr-FR"/>
                              </w:rPr>
                            </w:pPr>
                            <w:r w:rsidRPr="00957D85">
                              <w:rPr>
                                <w:b/>
                                <w:bCs/>
                                <w:sz w:val="20"/>
                                <w:szCs w:val="20"/>
                                <w:lang w:val="fr-FR"/>
                              </w:rPr>
                              <w:t>c/o</w:t>
                            </w:r>
                            <w:r w:rsidRPr="00957D85">
                              <w:rPr>
                                <w:sz w:val="20"/>
                                <w:szCs w:val="20"/>
                                <w:lang w:val="fr-FR"/>
                              </w:rPr>
                              <w:t xml:space="preserve"> Ambassade de la République Bolivarienne du Venezuela</w:t>
                            </w:r>
                          </w:p>
                          <w:p w14:paraId="7E76EB18" w14:textId="77777777" w:rsidR="00957D85" w:rsidRPr="00957D85" w:rsidRDefault="00957D85" w:rsidP="00957D85">
                            <w:pPr>
                              <w:rPr>
                                <w:sz w:val="20"/>
                                <w:szCs w:val="20"/>
                                <w:lang w:val="fr-FR"/>
                              </w:rPr>
                            </w:pPr>
                            <w:r w:rsidRPr="00957D85">
                              <w:rPr>
                                <w:sz w:val="20"/>
                                <w:szCs w:val="20"/>
                                <w:lang w:val="fr-FR"/>
                              </w:rPr>
                              <w:t>Case Postale 237</w:t>
                            </w:r>
                          </w:p>
                          <w:p w14:paraId="234E7CB4" w14:textId="3325F42D" w:rsidR="008A5FB4" w:rsidRPr="00546764" w:rsidRDefault="00957D85" w:rsidP="00957D85">
                            <w:pPr>
                              <w:rPr>
                                <w:sz w:val="20"/>
                                <w:szCs w:val="20"/>
                              </w:rPr>
                            </w:pPr>
                            <w:r w:rsidRPr="00957D85">
                              <w:rPr>
                                <w:sz w:val="20"/>
                                <w:szCs w:val="20"/>
                                <w:lang w:val="fr-FR"/>
                              </w:rPr>
                              <w:t>3097 Liebefeld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AA14" id="Text Box 57" o:spid="_x0000_s1030" type="#_x0000_t202" style="position:absolute;margin-left:350.1pt;margin-top:153pt;width:222.3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" o:allowincell="f" o:allowoverlap="f" filled="f" stroked="f">
                <v:textbox inset="0,0,0,0">
                  <w:txbxContent>
                    <w:p w14:paraId="6981F972" w14:textId="77777777" w:rsidR="00957D85" w:rsidRPr="00957D85" w:rsidRDefault="00957D85" w:rsidP="00957D85">
                      <w:pPr>
                        <w:rPr>
                          <w:sz w:val="20"/>
                          <w:szCs w:val="20"/>
                          <w:lang w:val="fr-FR"/>
                        </w:rPr>
                      </w:pPr>
                      <w:r w:rsidRPr="00957D85">
                        <w:rPr>
                          <w:sz w:val="20"/>
                          <w:szCs w:val="20"/>
                          <w:lang w:val="fr-FR"/>
                        </w:rPr>
                        <w:t>Celsa Bautista Ontiveros</w:t>
                      </w:r>
                    </w:p>
                    <w:p w14:paraId="3A4B7A82" w14:textId="77777777" w:rsidR="00957D85" w:rsidRPr="00B74276" w:rsidRDefault="00957D85" w:rsidP="00957D85">
                      <w:pPr>
                        <w:rPr>
                          <w:sz w:val="16"/>
                          <w:szCs w:val="16"/>
                          <w:lang w:val="fr-FR"/>
                        </w:rPr>
                      </w:pPr>
                      <w:r w:rsidRPr="00B74276">
                        <w:rPr>
                          <w:sz w:val="16"/>
                          <w:szCs w:val="16"/>
                          <w:lang w:val="fr-FR"/>
                        </w:rPr>
                        <w:t>Ministra del Poder Popular para Asuntos Penitenciarios</w:t>
                      </w:r>
                    </w:p>
                    <w:p w14:paraId="453A1A70" w14:textId="42EC833F" w:rsidR="00957D85" w:rsidRPr="00957D85" w:rsidRDefault="00957D85" w:rsidP="00957D85">
                      <w:pPr>
                        <w:spacing w:before="60" w:after="60"/>
                        <w:rPr>
                          <w:sz w:val="14"/>
                          <w:szCs w:val="14"/>
                          <w:lang w:val="fr-FR"/>
                        </w:rPr>
                      </w:pPr>
                      <w:r w:rsidRPr="00957D85">
                        <w:rPr>
                          <w:sz w:val="14"/>
                          <w:szCs w:val="14"/>
                          <w:lang w:val="fr-FR"/>
                        </w:rPr>
                        <w:t xml:space="preserve">Avenida Venezuela, Edificio Platinum, Urbanización El Rosal, </w:t>
                      </w:r>
                      <w:r>
                        <w:rPr>
                          <w:sz w:val="14"/>
                          <w:szCs w:val="14"/>
                          <w:lang w:val="fr-FR"/>
                        </w:rPr>
                        <w:br/>
                      </w:r>
                      <w:r w:rsidRPr="00957D85">
                        <w:rPr>
                          <w:sz w:val="14"/>
                          <w:szCs w:val="14"/>
                          <w:lang w:val="fr-FR"/>
                        </w:rPr>
                        <w:t>Municipio Chacao, Caracas, VENEZUELA</w:t>
                      </w:r>
                    </w:p>
                    <w:p w14:paraId="6115053D" w14:textId="77777777" w:rsidR="00957D85" w:rsidRPr="00957D85" w:rsidRDefault="00957D85" w:rsidP="00957D85">
                      <w:pPr>
                        <w:ind w:right="477"/>
                        <w:rPr>
                          <w:sz w:val="20"/>
                          <w:szCs w:val="20"/>
                          <w:lang w:val="fr-FR"/>
                        </w:rPr>
                      </w:pPr>
                      <w:r w:rsidRPr="00957D85">
                        <w:rPr>
                          <w:b/>
                          <w:bCs/>
                          <w:sz w:val="20"/>
                          <w:szCs w:val="20"/>
                          <w:lang w:val="fr-FR"/>
                        </w:rPr>
                        <w:t>c/o</w:t>
                      </w:r>
                      <w:r w:rsidRPr="00957D85">
                        <w:rPr>
                          <w:sz w:val="20"/>
                          <w:szCs w:val="20"/>
                          <w:lang w:val="fr-FR"/>
                        </w:rPr>
                        <w:t xml:space="preserve"> Ambassade de la République Bolivarienne du Venezuela</w:t>
                      </w:r>
                    </w:p>
                    <w:p w14:paraId="7E76EB18" w14:textId="77777777" w:rsidR="00957D85" w:rsidRPr="00957D85" w:rsidRDefault="00957D85" w:rsidP="00957D85">
                      <w:pPr>
                        <w:rPr>
                          <w:sz w:val="20"/>
                          <w:szCs w:val="20"/>
                          <w:lang w:val="fr-FR"/>
                        </w:rPr>
                      </w:pPr>
                      <w:r w:rsidRPr="00957D85">
                        <w:rPr>
                          <w:sz w:val="20"/>
                          <w:szCs w:val="20"/>
                          <w:lang w:val="fr-FR"/>
                        </w:rPr>
                        <w:t>Case Postale 237</w:t>
                      </w:r>
                    </w:p>
                    <w:p w14:paraId="234E7CB4" w14:textId="3325F42D" w:rsidR="008A5FB4" w:rsidRPr="00546764" w:rsidRDefault="00957D85" w:rsidP="00957D85">
                      <w:pPr>
                        <w:rPr>
                          <w:sz w:val="20"/>
                          <w:szCs w:val="20"/>
                        </w:rPr>
                      </w:pPr>
                      <w:r w:rsidRPr="00957D85">
                        <w:rPr>
                          <w:sz w:val="20"/>
                          <w:szCs w:val="20"/>
                          <w:lang w:val="fr-FR"/>
                        </w:rPr>
                        <w:t>3097 Liebefeld</w:t>
                      </w:r>
                    </w:p>
                  </w:txbxContent>
                </v:textbox>
                <w10:wrap anchorx="page" anchory="page"/>
                <w10:anchorlock/>
              </v:shape>
            </w:pict>
          </mc:Fallback>
        </mc:AlternateContent>
      </w:r>
    </w:p>
    <w:p w14:paraId="0336504C" w14:textId="77777777" w:rsidR="008A5FB4" w:rsidRPr="0027660D" w:rsidRDefault="008A5FB4" w:rsidP="008A5FB4">
      <w:pPr>
        <w:pStyle w:val="AbschnittBriefe"/>
        <w:rPr>
          <w:sz w:val="20"/>
          <w:szCs w:val="20"/>
          <w:lang w:val="fr-CH"/>
        </w:rPr>
      </w:pPr>
    </w:p>
    <w:p w14:paraId="55B3292F" w14:textId="77777777" w:rsidR="008A5FB4" w:rsidRPr="0027660D" w:rsidRDefault="008A5FB4" w:rsidP="008A5FB4">
      <w:pPr>
        <w:pStyle w:val="AbschnittBriefe"/>
        <w:rPr>
          <w:sz w:val="20"/>
          <w:szCs w:val="20"/>
          <w:lang w:val="fr-CH"/>
        </w:rPr>
      </w:pPr>
    </w:p>
    <w:p w14:paraId="553FC50B" w14:textId="77777777" w:rsidR="008A5FB4" w:rsidRPr="0027660D" w:rsidRDefault="008A5FB4" w:rsidP="008A5FB4">
      <w:pPr>
        <w:pStyle w:val="AbschnittBriefe"/>
        <w:rPr>
          <w:sz w:val="20"/>
          <w:szCs w:val="20"/>
          <w:lang w:val="fr-CH"/>
        </w:rPr>
      </w:pPr>
    </w:p>
    <w:p w14:paraId="0A772718" w14:textId="77777777" w:rsidR="008A5FB4" w:rsidRPr="0027660D" w:rsidRDefault="008A5FB4" w:rsidP="008A5FB4">
      <w:pPr>
        <w:pStyle w:val="AbschnittBriefe"/>
        <w:rPr>
          <w:sz w:val="20"/>
          <w:szCs w:val="20"/>
          <w:lang w:val="fr-CH"/>
        </w:rPr>
      </w:pPr>
    </w:p>
    <w:p w14:paraId="18236D02" w14:textId="77777777" w:rsidR="008A5FB4" w:rsidRPr="0027660D" w:rsidRDefault="008A5FB4" w:rsidP="008A5FB4">
      <w:pPr>
        <w:pStyle w:val="AbschnittBriefe"/>
        <w:rPr>
          <w:sz w:val="20"/>
          <w:szCs w:val="20"/>
          <w:lang w:val="fr-CH"/>
        </w:rPr>
      </w:pPr>
    </w:p>
    <w:p w14:paraId="22199C6D" w14:textId="77777777" w:rsidR="008A5FB4" w:rsidRPr="0027660D" w:rsidRDefault="008A5FB4" w:rsidP="008A5FB4">
      <w:pPr>
        <w:pStyle w:val="AbschnittBriefe"/>
        <w:rPr>
          <w:sz w:val="20"/>
          <w:szCs w:val="20"/>
          <w:lang w:val="fr-CH"/>
        </w:rPr>
      </w:pPr>
    </w:p>
    <w:p w14:paraId="4B92CC00" w14:textId="77777777" w:rsidR="008A5FB4" w:rsidRPr="0027660D" w:rsidRDefault="008A5FB4" w:rsidP="008A5FB4">
      <w:pPr>
        <w:pStyle w:val="AbschnittBriefe"/>
        <w:rPr>
          <w:sz w:val="20"/>
          <w:szCs w:val="20"/>
          <w:lang w:val="fr-CH"/>
        </w:rPr>
      </w:pPr>
    </w:p>
    <w:p w14:paraId="59A90400" w14:textId="77777777" w:rsidR="008A5FB4" w:rsidRDefault="008A5FB4" w:rsidP="008A5FB4">
      <w:pPr>
        <w:pStyle w:val="AbschnittBriefe"/>
        <w:rPr>
          <w:sz w:val="20"/>
          <w:szCs w:val="20"/>
          <w:lang w:val="fr-CH"/>
        </w:rPr>
      </w:pPr>
    </w:p>
    <w:p w14:paraId="18B89DCF" w14:textId="77777777" w:rsidR="00957D85" w:rsidRPr="0027660D" w:rsidRDefault="00957D85" w:rsidP="008A5FB4">
      <w:pPr>
        <w:pStyle w:val="AbschnittBriefe"/>
        <w:rPr>
          <w:sz w:val="20"/>
          <w:szCs w:val="20"/>
          <w:lang w:val="fr-CH"/>
        </w:rPr>
      </w:pPr>
    </w:p>
    <w:p w14:paraId="440B5256" w14:textId="77777777" w:rsidR="00F06095" w:rsidRPr="00553C28"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553C28">
        <w:rPr>
          <w:sz w:val="20"/>
          <w:szCs w:val="20"/>
        </w:rPr>
        <w:t>Lieu et date :</w:t>
      </w:r>
    </w:p>
    <w:p w14:paraId="3A16371F" w14:textId="77777777" w:rsidR="008A5FB4" w:rsidRPr="00553C28" w:rsidRDefault="008A5FB4" w:rsidP="008A5FB4">
      <w:pPr>
        <w:pStyle w:val="AbschnittBriefe"/>
        <w:rPr>
          <w:sz w:val="20"/>
          <w:szCs w:val="20"/>
        </w:rPr>
      </w:pPr>
    </w:p>
    <w:p w14:paraId="21CE63A7" w14:textId="77777777" w:rsidR="008A5FB4" w:rsidRPr="00553C28" w:rsidRDefault="008A5FB4" w:rsidP="008A5FB4">
      <w:pPr>
        <w:pStyle w:val="AbschnittBriefe"/>
        <w:rPr>
          <w:sz w:val="20"/>
          <w:szCs w:val="20"/>
        </w:rPr>
      </w:pPr>
    </w:p>
    <w:p w14:paraId="05D1B049" w14:textId="485BFD86" w:rsidR="008A5FB4" w:rsidRPr="004D3F70" w:rsidRDefault="008A5FB4" w:rsidP="008A5FB4">
      <w:pPr>
        <w:pStyle w:val="UEBERSCHRIFTIMBRIEF"/>
      </w:pPr>
      <w:r w:rsidRPr="00553C28">
        <w:t xml:space="preserve">Concerne : </w:t>
      </w:r>
      <w:r w:rsidR="00957D85" w:rsidRPr="00553C28">
        <w:t>Emirlendris Benítez</w:t>
      </w:r>
    </w:p>
    <w:p w14:paraId="58649B99" w14:textId="77777777" w:rsidR="008A5FB4" w:rsidRPr="00546764" w:rsidRDefault="008A5FB4" w:rsidP="008A5FB4">
      <w:pPr>
        <w:pStyle w:val="AbschnittBriefe"/>
        <w:rPr>
          <w:sz w:val="20"/>
          <w:szCs w:val="20"/>
        </w:rPr>
      </w:pPr>
    </w:p>
    <w:p w14:paraId="26B2322F" w14:textId="77777777" w:rsidR="008A5FB4" w:rsidRPr="00546764" w:rsidRDefault="008A5FB4" w:rsidP="008A5FB4">
      <w:pPr>
        <w:pStyle w:val="AbschnittBriefe"/>
        <w:rPr>
          <w:sz w:val="20"/>
          <w:szCs w:val="20"/>
        </w:rPr>
      </w:pPr>
    </w:p>
    <w:p w14:paraId="1D3BFEF5" w14:textId="39824F8F" w:rsidR="008A5FB4" w:rsidRPr="00546764" w:rsidRDefault="00957D85" w:rsidP="00B74276">
      <w:pPr>
        <w:pStyle w:val="AbschnittBriefe"/>
        <w:spacing w:after="120"/>
        <w:rPr>
          <w:sz w:val="20"/>
          <w:szCs w:val="20"/>
          <w:highlight w:val="yellow"/>
        </w:rPr>
      </w:pPr>
      <w:r w:rsidRPr="00957D85">
        <w:rPr>
          <w:sz w:val="20"/>
          <w:szCs w:val="20"/>
        </w:rPr>
        <w:t>M</w:t>
      </w:r>
      <w:r w:rsidR="004F51D2">
        <w:rPr>
          <w:sz w:val="20"/>
          <w:szCs w:val="20"/>
        </w:rPr>
        <w:t>me</w:t>
      </w:r>
      <w:r w:rsidRPr="00957D85">
        <w:rPr>
          <w:sz w:val="20"/>
          <w:szCs w:val="20"/>
        </w:rPr>
        <w:t xml:space="preserve"> Celsa Bautista</w:t>
      </w:r>
    </w:p>
    <w:p w14:paraId="2B353689" w14:textId="77777777" w:rsidR="00946531" w:rsidRDefault="00946531" w:rsidP="00B74276">
      <w:pPr>
        <w:pStyle w:val="AbschnittBriefe"/>
        <w:spacing w:after="120"/>
        <w:rPr>
          <w:sz w:val="20"/>
          <w:szCs w:val="20"/>
        </w:rPr>
      </w:pPr>
      <w:r w:rsidRPr="00946531">
        <w:rPr>
          <w:sz w:val="20"/>
          <w:szCs w:val="20"/>
        </w:rPr>
        <w:t xml:space="preserve">Je vous écris afin de vous exprimer ma vive préoccupation quant à la détention </w:t>
      </w:r>
      <w:r>
        <w:rPr>
          <w:sz w:val="20"/>
          <w:szCs w:val="20"/>
        </w:rPr>
        <w:t>d’</w:t>
      </w:r>
      <w:r w:rsidR="00B74276" w:rsidRPr="00B74276">
        <w:rPr>
          <w:sz w:val="20"/>
          <w:szCs w:val="20"/>
        </w:rPr>
        <w:t>Emirlendris Benítez</w:t>
      </w:r>
      <w:r>
        <w:rPr>
          <w:sz w:val="20"/>
          <w:szCs w:val="20"/>
        </w:rPr>
        <w:t xml:space="preserve">. Cette mère de </w:t>
      </w:r>
      <w:r w:rsidR="00B74276" w:rsidRPr="00B74276">
        <w:rPr>
          <w:sz w:val="20"/>
          <w:szCs w:val="20"/>
        </w:rPr>
        <w:t xml:space="preserve">42 ans est injustement emprisonnée depuis près de cinq ans. </w:t>
      </w:r>
    </w:p>
    <w:p w14:paraId="68672B54" w14:textId="24654C42" w:rsidR="00946531" w:rsidRDefault="00B74276" w:rsidP="00B74276">
      <w:pPr>
        <w:pStyle w:val="AbschnittBriefe"/>
        <w:spacing w:after="120"/>
        <w:rPr>
          <w:sz w:val="20"/>
          <w:szCs w:val="20"/>
        </w:rPr>
      </w:pPr>
      <w:r w:rsidRPr="00B74276">
        <w:rPr>
          <w:sz w:val="20"/>
          <w:szCs w:val="20"/>
        </w:rPr>
        <w:t xml:space="preserve">Depuis son arrestation, elle a été soumise à d’innombrables violations de droits humains, notamment une détention arbitraire, des actes de torture, des violences </w:t>
      </w:r>
      <w:r w:rsidR="004F51D2">
        <w:rPr>
          <w:sz w:val="20"/>
          <w:szCs w:val="20"/>
        </w:rPr>
        <w:t>basées sur le</w:t>
      </w:r>
      <w:r w:rsidRPr="00B74276">
        <w:rPr>
          <w:sz w:val="20"/>
          <w:szCs w:val="20"/>
        </w:rPr>
        <w:t xml:space="preserve"> genre, des discriminations, un procès inique et des conditions de détention inhumaines. </w:t>
      </w:r>
    </w:p>
    <w:p w14:paraId="51EEDDA2" w14:textId="58F618F2" w:rsidR="00B74276" w:rsidRPr="00B74276" w:rsidRDefault="00B74276" w:rsidP="00B74276">
      <w:pPr>
        <w:pStyle w:val="AbschnittBriefe"/>
        <w:spacing w:after="120"/>
        <w:rPr>
          <w:sz w:val="20"/>
          <w:szCs w:val="20"/>
        </w:rPr>
      </w:pPr>
      <w:r w:rsidRPr="00B74276">
        <w:rPr>
          <w:sz w:val="20"/>
          <w:szCs w:val="20"/>
        </w:rPr>
        <w:t xml:space="preserve">Bien qu’elle n’ait participé à aucune forme de militantisme politique, elle a été accusée dans le cadre d’une affaire politiquement sensible et son procès a été entaché de violations de son droit à un procès équitable. </w:t>
      </w:r>
    </w:p>
    <w:p w14:paraId="09E20AF2" w14:textId="6E03209A" w:rsidR="00B74276" w:rsidRPr="00D57E96" w:rsidRDefault="00B74276" w:rsidP="00B74276">
      <w:pPr>
        <w:pStyle w:val="AbschnittBriefe"/>
        <w:spacing w:after="120"/>
        <w:rPr>
          <w:sz w:val="20"/>
          <w:szCs w:val="20"/>
        </w:rPr>
      </w:pPr>
      <w:r w:rsidRPr="00B74276">
        <w:rPr>
          <w:sz w:val="20"/>
          <w:szCs w:val="20"/>
        </w:rPr>
        <w:t xml:space="preserve">Les tortures </w:t>
      </w:r>
      <w:r w:rsidRPr="00D57E96">
        <w:rPr>
          <w:sz w:val="20"/>
          <w:szCs w:val="20"/>
        </w:rPr>
        <w:t xml:space="preserve">dont Emirlendris a été victime lors de sa détention ainsi que les conditions d’incarcération inhumaines qu’elle subit actuellement ont de graves conséquences sur son état de santé. Elle a été privée à plusieurs reprises de soins médicaux prodigués par des </w:t>
      </w:r>
      <w:r w:rsidR="004F51D2" w:rsidRPr="004F51D2">
        <w:rPr>
          <w:sz w:val="20"/>
          <w:szCs w:val="20"/>
        </w:rPr>
        <w:t xml:space="preserve">professionnel·le·x·s </w:t>
      </w:r>
      <w:r w:rsidRPr="00D57E96">
        <w:rPr>
          <w:sz w:val="20"/>
          <w:szCs w:val="20"/>
        </w:rPr>
        <w:t>de confiance, et notamment d’un diagnostic précis et d’un traitement.</w:t>
      </w:r>
    </w:p>
    <w:p w14:paraId="585F9AFB" w14:textId="02EDDBD2" w:rsidR="008A5FB4" w:rsidRPr="00D57E96" w:rsidRDefault="00D57E96" w:rsidP="00D57E96">
      <w:pPr>
        <w:pStyle w:val="AbschnittBriefe"/>
        <w:rPr>
          <w:b/>
          <w:bCs/>
          <w:sz w:val="20"/>
          <w:szCs w:val="20"/>
          <w:highlight w:val="yellow"/>
        </w:rPr>
      </w:pPr>
      <w:r w:rsidRPr="00D57E96">
        <w:rPr>
          <w:b/>
          <w:bCs/>
          <w:sz w:val="20"/>
          <w:szCs w:val="20"/>
        </w:rPr>
        <w:t xml:space="preserve">Cette situation me préoccupe beaucoup, et je vous </w:t>
      </w:r>
      <w:r w:rsidR="00B74276" w:rsidRPr="00D57E96">
        <w:rPr>
          <w:b/>
          <w:bCs/>
          <w:sz w:val="20"/>
          <w:szCs w:val="20"/>
        </w:rPr>
        <w:t xml:space="preserve">exhorte à libérer immédiatement Emirlendris Benitez. Tant qu’elle est maintenue injustement en prison, elle doit recevoir les soins médicaux adéquats dont elle a besoin de manière urgente et ceux-ci doivent être prodigués par des </w:t>
      </w:r>
      <w:r w:rsidR="004F51D2" w:rsidRPr="004F51D2">
        <w:rPr>
          <w:b/>
          <w:bCs/>
          <w:sz w:val="20"/>
          <w:szCs w:val="20"/>
        </w:rPr>
        <w:t xml:space="preserve">professionnel·le·x·s </w:t>
      </w:r>
      <w:r w:rsidR="00B74276" w:rsidRPr="00D57E96">
        <w:rPr>
          <w:b/>
          <w:bCs/>
          <w:sz w:val="20"/>
          <w:szCs w:val="20"/>
        </w:rPr>
        <w:t>de confiance.</w:t>
      </w:r>
    </w:p>
    <w:p w14:paraId="1E7ABCE8" w14:textId="77777777" w:rsidR="00B74276" w:rsidRDefault="00B74276" w:rsidP="00B74276">
      <w:pPr>
        <w:pStyle w:val="AbschnittBriefe"/>
        <w:spacing w:after="120"/>
        <w:rPr>
          <w:sz w:val="20"/>
          <w:szCs w:val="20"/>
        </w:rPr>
      </w:pPr>
    </w:p>
    <w:p w14:paraId="61250DC5" w14:textId="11034451" w:rsidR="008A5FB4" w:rsidRPr="00D57E96" w:rsidRDefault="00B74276" w:rsidP="00D57E96">
      <w:pPr>
        <w:pStyle w:val="AbschnittBriefe"/>
        <w:spacing w:after="120"/>
        <w:rPr>
          <w:sz w:val="20"/>
          <w:szCs w:val="20"/>
        </w:rPr>
      </w:pPr>
      <w:r w:rsidRPr="00957D85">
        <w:rPr>
          <w:sz w:val="20"/>
          <w:szCs w:val="20"/>
        </w:rPr>
        <w:t>Dans cette attente, je vous prie de croire, M</w:t>
      </w:r>
      <w:r w:rsidR="004F51D2">
        <w:rPr>
          <w:sz w:val="20"/>
          <w:szCs w:val="20"/>
        </w:rPr>
        <w:t>me</w:t>
      </w:r>
      <w:r w:rsidRPr="00957D85">
        <w:rPr>
          <w:sz w:val="20"/>
          <w:szCs w:val="20"/>
        </w:rPr>
        <w:t xml:space="preserve"> Celsa Bautista, à l’expression de ma haute considération.</w:t>
      </w:r>
    </w:p>
    <w:p w14:paraId="6122DC0E" w14:textId="5CE8C20F" w:rsidR="00546764" w:rsidRPr="00B74276" w:rsidRDefault="00F042CE" w:rsidP="00B74276">
      <w:pPr>
        <w:spacing w:before="360" w:line="360" w:lineRule="auto"/>
        <w:rPr>
          <w:sz w:val="21"/>
          <w:szCs w:val="21"/>
        </w:rPr>
      </w:pPr>
      <w:r>
        <w:rPr>
          <w:noProof/>
          <w:lang w:val="de-CH" w:eastAsia="de-CH"/>
        </w:rPr>
        <mc:AlternateContent>
          <mc:Choice Requires="wps">
            <w:drawing>
              <wp:anchor distT="0" distB="0" distL="114300" distR="114300" simplePos="0" relativeHeight="251664896" behindDoc="0" locked="1" layoutInCell="0" allowOverlap="0" wp14:anchorId="4AA58575" wp14:editId="0B7CEE58">
                <wp:simplePos x="0" y="0"/>
                <wp:positionH relativeFrom="page">
                  <wp:posOffset>897255</wp:posOffset>
                </wp:positionH>
                <wp:positionV relativeFrom="page">
                  <wp:posOffset>9646920</wp:posOffset>
                </wp:positionV>
                <wp:extent cx="6120130" cy="527685"/>
                <wp:effectExtent l="0" t="0" r="13970" b="571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EB666" w14:textId="77777777" w:rsidR="008A5FB4" w:rsidRPr="00652572" w:rsidRDefault="008A5FB4" w:rsidP="008A5FB4">
                            <w:pPr>
                              <w:rPr>
                                <w:b/>
                                <w:lang w:val="de-CH"/>
                              </w:rPr>
                            </w:pPr>
                            <w:r w:rsidRPr="00652572">
                              <w:rPr>
                                <w:b/>
                                <w:lang w:val="de-CH"/>
                              </w:rPr>
                              <w:t>Copie:</w:t>
                            </w:r>
                          </w:p>
                          <w:p w14:paraId="47062DBF" w14:textId="77777777" w:rsidR="00652572" w:rsidRPr="00652572" w:rsidRDefault="00652572" w:rsidP="00652572">
                            <w:pPr>
                              <w:rPr>
                                <w:lang w:val="de-CH"/>
                              </w:rPr>
                            </w:pPr>
                            <w:r w:rsidRPr="00652572">
                              <w:rPr>
                                <w:lang w:val="de-CH"/>
                              </w:rPr>
                              <w:t>Ambassade de la République Bolivarienne du Venezuela, Case Postale 237, 3097 Liebefeld</w:t>
                            </w:r>
                          </w:p>
                          <w:p w14:paraId="09183D74" w14:textId="5315D825" w:rsidR="008A5FB4" w:rsidRPr="00A331A8" w:rsidRDefault="00652572" w:rsidP="00652572">
                            <w:pPr>
                              <w:rPr>
                                <w:lang w:val="de-CH"/>
                              </w:rPr>
                            </w:pPr>
                            <w:r w:rsidRPr="00652572">
                              <w:rPr>
                                <w:lang w:val="de-CH"/>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8575" id="Text Box 58" o:spid="_x0000_s1031" type="#_x0000_t202" style="position:absolute;margin-left:70.65pt;margin-top:759.6pt;width:481.9pt;height:41.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" o:allowincell="f" o:allowoverlap="f" filled="f" stroked="f">
                <v:textbox inset="0,0,0,0">
                  <w:txbxContent>
                    <w:p w14:paraId="0C5EB666" w14:textId="77777777" w:rsidR="008A5FB4" w:rsidRPr="00652572" w:rsidRDefault="008A5FB4" w:rsidP="008A5FB4">
                      <w:pPr>
                        <w:rPr>
                          <w:b/>
                          <w:lang w:val="de-CH"/>
                        </w:rPr>
                      </w:pPr>
                      <w:r w:rsidRPr="00652572">
                        <w:rPr>
                          <w:b/>
                          <w:lang w:val="de-CH"/>
                        </w:rPr>
                        <w:t>Copie:</w:t>
                      </w:r>
                    </w:p>
                    <w:p w14:paraId="47062DBF" w14:textId="77777777" w:rsidR="00652572" w:rsidRPr="00652572" w:rsidRDefault="00652572" w:rsidP="00652572">
                      <w:pPr>
                        <w:rPr>
                          <w:lang w:val="de-CH"/>
                        </w:rPr>
                      </w:pPr>
                      <w:r w:rsidRPr="00652572">
                        <w:rPr>
                          <w:lang w:val="de-CH"/>
                        </w:rPr>
                        <w:t>Ambassade de la République Bolivarienne du Venezuela, Case Postale 237, 3097 Liebefeld</w:t>
                      </w:r>
                    </w:p>
                    <w:p w14:paraId="09183D74" w14:textId="5315D825" w:rsidR="008A5FB4" w:rsidRPr="00A331A8" w:rsidRDefault="00652572" w:rsidP="00652572">
                      <w:pPr>
                        <w:rPr>
                          <w:lang w:val="de-CH"/>
                        </w:rPr>
                      </w:pPr>
                      <w:r w:rsidRPr="00652572">
                        <w:rPr>
                          <w:lang w:val="de-CH"/>
                        </w:rPr>
                        <w:t>Fax: 031 371 64 69 / E-mail: embajada@embavenez-suiza.ch</w:t>
                      </w:r>
                    </w:p>
                  </w:txbxContent>
                </v:textbox>
                <w10:wrap anchorx="page" anchory="page"/>
                <w10:anchorlock/>
              </v:shape>
            </w:pict>
          </mc:Fallback>
        </mc:AlternateContent>
      </w:r>
    </w:p>
    <w:sectPr w:rsidR="00546764" w:rsidRPr="00B74276" w:rsidSect="005944A1">
      <w:headerReference w:type="default" r:id="rId18"/>
      <w:footerReference w:type="default" r:id="rId19"/>
      <w:headerReference w:type="first" r:id="rId20"/>
      <w:footerReference w:type="first" r:id="rId21"/>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5828" w14:textId="77777777" w:rsidR="00230CB0" w:rsidRPr="008702FA" w:rsidRDefault="00230CB0" w:rsidP="00553907">
      <w:r w:rsidRPr="008702FA">
        <w:separator/>
      </w:r>
    </w:p>
  </w:endnote>
  <w:endnote w:type="continuationSeparator" w:id="0">
    <w:p w14:paraId="1B01C17A" w14:textId="77777777" w:rsidR="00230CB0" w:rsidRPr="008702FA" w:rsidRDefault="00230C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33D1"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338E4755" wp14:editId="74534744">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C6FA" w14:textId="77777777" w:rsidR="002F0468" w:rsidRDefault="00FE36BF" w:rsidP="00BA3141">
                          <w:r>
                            <w:rPr>
                              <w:rFonts w:ascii="Amnesty Trade Gothic" w:hAnsi="Amnesty Trade Gothic"/>
                              <w:noProof/>
                              <w:sz w:val="36"/>
                              <w:lang w:val="de-CH" w:eastAsia="de-CH"/>
                            </w:rPr>
                            <w:drawing>
                              <wp:inline distT="0" distB="0" distL="0" distR="0" wp14:anchorId="5DB33D79" wp14:editId="404A27F1">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4755"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614EC6FA" w14:textId="77777777" w:rsidR="002F0468" w:rsidRDefault="00FE36BF" w:rsidP="00BA3141">
                    <w:r>
                      <w:rPr>
                        <w:rFonts w:ascii="Amnesty Trade Gothic" w:hAnsi="Amnesty Trade Gothic"/>
                        <w:noProof/>
                        <w:sz w:val="36"/>
                        <w:lang w:val="de-CH" w:eastAsia="de-CH"/>
                      </w:rPr>
                      <w:drawing>
                        <wp:inline distT="0" distB="0" distL="0" distR="0" wp14:anchorId="5DB33D79" wp14:editId="404A27F1">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5C5B8B34"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39E1EF2B" wp14:editId="2BA11B04">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719D"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C25D" w14:textId="77777777" w:rsidR="002F0468" w:rsidRPr="00AE4BD1" w:rsidRDefault="005944A1" w:rsidP="005944A1">
    <w:pPr>
      <w:pStyle w:val="Fuzeile"/>
    </w:pPr>
    <w:r w:rsidRPr="00AE4BD1">
      <w:t xml:space="preserve">Kopie an: </w:t>
    </w:r>
  </w:p>
  <w:p w14:paraId="17B15ED3"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F76F" w14:textId="77777777" w:rsidR="00230CB0" w:rsidRPr="008702FA" w:rsidRDefault="00230CB0" w:rsidP="00553907">
      <w:r w:rsidRPr="008702FA">
        <w:separator/>
      </w:r>
    </w:p>
  </w:footnote>
  <w:footnote w:type="continuationSeparator" w:id="0">
    <w:p w14:paraId="67D7C826" w14:textId="77777777" w:rsidR="00230CB0" w:rsidRPr="008702FA" w:rsidRDefault="00230CB0"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1279"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56E0692C"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367E"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01C76E5F"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65DC"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2462"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E962C7D" wp14:editId="42358E8D">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E31E"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BAA9A95" wp14:editId="7AF8F40F">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EFDA"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BB7CA8D" wp14:editId="14E25AA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F6BBE"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7A71"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ABD049F" wp14:editId="506731E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5B00"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54DFFD71"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21F3866D" wp14:editId="1678CCF5">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C354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35B7FD0" wp14:editId="584319DD">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DA52"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00AC154"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B0"/>
    <w:rsid w:val="00011793"/>
    <w:rsid w:val="00025C14"/>
    <w:rsid w:val="00040CB3"/>
    <w:rsid w:val="00052667"/>
    <w:rsid w:val="000574C5"/>
    <w:rsid w:val="00057E0D"/>
    <w:rsid w:val="0006263E"/>
    <w:rsid w:val="00097DF8"/>
    <w:rsid w:val="000A33C9"/>
    <w:rsid w:val="000A52DC"/>
    <w:rsid w:val="000C203D"/>
    <w:rsid w:val="000C3A18"/>
    <w:rsid w:val="000D05AF"/>
    <w:rsid w:val="000D1E1A"/>
    <w:rsid w:val="000D63CF"/>
    <w:rsid w:val="000D7A6D"/>
    <w:rsid w:val="000E7B00"/>
    <w:rsid w:val="00107195"/>
    <w:rsid w:val="00124057"/>
    <w:rsid w:val="00126176"/>
    <w:rsid w:val="001518DF"/>
    <w:rsid w:val="0015194A"/>
    <w:rsid w:val="001613BE"/>
    <w:rsid w:val="00186977"/>
    <w:rsid w:val="00186C2E"/>
    <w:rsid w:val="001877AE"/>
    <w:rsid w:val="00197F0C"/>
    <w:rsid w:val="001A0503"/>
    <w:rsid w:val="001B3614"/>
    <w:rsid w:val="001C19D1"/>
    <w:rsid w:val="001C45B4"/>
    <w:rsid w:val="001D501A"/>
    <w:rsid w:val="00224644"/>
    <w:rsid w:val="00225647"/>
    <w:rsid w:val="00230CB0"/>
    <w:rsid w:val="00241ED9"/>
    <w:rsid w:val="00256D0B"/>
    <w:rsid w:val="002609C7"/>
    <w:rsid w:val="00262EEF"/>
    <w:rsid w:val="002713BA"/>
    <w:rsid w:val="00272425"/>
    <w:rsid w:val="00275983"/>
    <w:rsid w:val="00276417"/>
    <w:rsid w:val="0027660D"/>
    <w:rsid w:val="0028076B"/>
    <w:rsid w:val="002954BA"/>
    <w:rsid w:val="002C3D08"/>
    <w:rsid w:val="002E751E"/>
    <w:rsid w:val="002F0468"/>
    <w:rsid w:val="00320343"/>
    <w:rsid w:val="00321C4E"/>
    <w:rsid w:val="00322AAD"/>
    <w:rsid w:val="003300EB"/>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46E7B"/>
    <w:rsid w:val="00452095"/>
    <w:rsid w:val="00452C2E"/>
    <w:rsid w:val="00477E1F"/>
    <w:rsid w:val="00495EA2"/>
    <w:rsid w:val="004B15D3"/>
    <w:rsid w:val="004B2C97"/>
    <w:rsid w:val="004B7173"/>
    <w:rsid w:val="004C1E0D"/>
    <w:rsid w:val="004D3E2A"/>
    <w:rsid w:val="004D3F70"/>
    <w:rsid w:val="004D7219"/>
    <w:rsid w:val="004E301A"/>
    <w:rsid w:val="004F05CC"/>
    <w:rsid w:val="004F3441"/>
    <w:rsid w:val="004F51D2"/>
    <w:rsid w:val="004F55AD"/>
    <w:rsid w:val="004F6ED0"/>
    <w:rsid w:val="0050504D"/>
    <w:rsid w:val="00506E6C"/>
    <w:rsid w:val="00510A02"/>
    <w:rsid w:val="00510FEC"/>
    <w:rsid w:val="00521BA8"/>
    <w:rsid w:val="0052649A"/>
    <w:rsid w:val="00526988"/>
    <w:rsid w:val="005274CE"/>
    <w:rsid w:val="00527D2D"/>
    <w:rsid w:val="00534AE5"/>
    <w:rsid w:val="00540269"/>
    <w:rsid w:val="00546764"/>
    <w:rsid w:val="00552E5F"/>
    <w:rsid w:val="00553907"/>
    <w:rsid w:val="00553C28"/>
    <w:rsid w:val="00562B7C"/>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52572"/>
    <w:rsid w:val="006634A1"/>
    <w:rsid w:val="006672F2"/>
    <w:rsid w:val="00673C40"/>
    <w:rsid w:val="0067489B"/>
    <w:rsid w:val="0067639B"/>
    <w:rsid w:val="006973E5"/>
    <w:rsid w:val="006A2CDE"/>
    <w:rsid w:val="006B566F"/>
    <w:rsid w:val="006B58B0"/>
    <w:rsid w:val="006B7A40"/>
    <w:rsid w:val="006C4A39"/>
    <w:rsid w:val="006D0165"/>
    <w:rsid w:val="006F04E8"/>
    <w:rsid w:val="006F5C8D"/>
    <w:rsid w:val="00700546"/>
    <w:rsid w:val="0070253A"/>
    <w:rsid w:val="00720F40"/>
    <w:rsid w:val="007210EC"/>
    <w:rsid w:val="00723B23"/>
    <w:rsid w:val="00725314"/>
    <w:rsid w:val="00725708"/>
    <w:rsid w:val="00735E44"/>
    <w:rsid w:val="00742534"/>
    <w:rsid w:val="00744757"/>
    <w:rsid w:val="0076311A"/>
    <w:rsid w:val="00781539"/>
    <w:rsid w:val="00791E4A"/>
    <w:rsid w:val="00794AC8"/>
    <w:rsid w:val="007971EB"/>
    <w:rsid w:val="007A3A48"/>
    <w:rsid w:val="007A6568"/>
    <w:rsid w:val="007B16EB"/>
    <w:rsid w:val="007B481D"/>
    <w:rsid w:val="007C0588"/>
    <w:rsid w:val="007C2D90"/>
    <w:rsid w:val="007C73C5"/>
    <w:rsid w:val="007C7DA1"/>
    <w:rsid w:val="007D0A45"/>
    <w:rsid w:val="007D2A46"/>
    <w:rsid w:val="007E6F4F"/>
    <w:rsid w:val="007F53E4"/>
    <w:rsid w:val="00802998"/>
    <w:rsid w:val="00815711"/>
    <w:rsid w:val="00816B7C"/>
    <w:rsid w:val="00817939"/>
    <w:rsid w:val="00817ECC"/>
    <w:rsid w:val="008223EA"/>
    <w:rsid w:val="00830B38"/>
    <w:rsid w:val="00843014"/>
    <w:rsid w:val="00843313"/>
    <w:rsid w:val="0084680F"/>
    <w:rsid w:val="008508AA"/>
    <w:rsid w:val="00860EAD"/>
    <w:rsid w:val="00864C07"/>
    <w:rsid w:val="008702FA"/>
    <w:rsid w:val="00894BFA"/>
    <w:rsid w:val="008A4D9D"/>
    <w:rsid w:val="008A5FB4"/>
    <w:rsid w:val="008B2FC9"/>
    <w:rsid w:val="008C3926"/>
    <w:rsid w:val="008D1C31"/>
    <w:rsid w:val="008D67A4"/>
    <w:rsid w:val="008E6C86"/>
    <w:rsid w:val="008E7DB5"/>
    <w:rsid w:val="00920A09"/>
    <w:rsid w:val="009229F2"/>
    <w:rsid w:val="0092363B"/>
    <w:rsid w:val="00927CA1"/>
    <w:rsid w:val="00935696"/>
    <w:rsid w:val="009421DF"/>
    <w:rsid w:val="00943146"/>
    <w:rsid w:val="00946531"/>
    <w:rsid w:val="00947320"/>
    <w:rsid w:val="00953FA4"/>
    <w:rsid w:val="00957D85"/>
    <w:rsid w:val="00960361"/>
    <w:rsid w:val="00961DE3"/>
    <w:rsid w:val="00975687"/>
    <w:rsid w:val="00976CEE"/>
    <w:rsid w:val="0098582C"/>
    <w:rsid w:val="00991877"/>
    <w:rsid w:val="0099311C"/>
    <w:rsid w:val="009A20A2"/>
    <w:rsid w:val="009B27B5"/>
    <w:rsid w:val="009B6BDE"/>
    <w:rsid w:val="009C61B1"/>
    <w:rsid w:val="009E43B3"/>
    <w:rsid w:val="009E6884"/>
    <w:rsid w:val="009F0275"/>
    <w:rsid w:val="009F3A50"/>
    <w:rsid w:val="009F71F4"/>
    <w:rsid w:val="00A10F2A"/>
    <w:rsid w:val="00A1547F"/>
    <w:rsid w:val="00A2298E"/>
    <w:rsid w:val="00A30605"/>
    <w:rsid w:val="00A31476"/>
    <w:rsid w:val="00A32AB7"/>
    <w:rsid w:val="00A3454C"/>
    <w:rsid w:val="00A403DD"/>
    <w:rsid w:val="00A417C8"/>
    <w:rsid w:val="00A466D4"/>
    <w:rsid w:val="00A473A9"/>
    <w:rsid w:val="00A5344B"/>
    <w:rsid w:val="00A84C25"/>
    <w:rsid w:val="00AB2CFC"/>
    <w:rsid w:val="00AB4ACB"/>
    <w:rsid w:val="00AC6D60"/>
    <w:rsid w:val="00AD1369"/>
    <w:rsid w:val="00AD2920"/>
    <w:rsid w:val="00AD78E5"/>
    <w:rsid w:val="00AE2629"/>
    <w:rsid w:val="00AE7279"/>
    <w:rsid w:val="00B01A70"/>
    <w:rsid w:val="00B044C4"/>
    <w:rsid w:val="00B07E14"/>
    <w:rsid w:val="00B1349E"/>
    <w:rsid w:val="00B13783"/>
    <w:rsid w:val="00B2036D"/>
    <w:rsid w:val="00B240C6"/>
    <w:rsid w:val="00B2506E"/>
    <w:rsid w:val="00B27E64"/>
    <w:rsid w:val="00B55F5A"/>
    <w:rsid w:val="00B65B99"/>
    <w:rsid w:val="00B6623D"/>
    <w:rsid w:val="00B67586"/>
    <w:rsid w:val="00B711F1"/>
    <w:rsid w:val="00B71CB1"/>
    <w:rsid w:val="00B73E40"/>
    <w:rsid w:val="00B74276"/>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5732"/>
    <w:rsid w:val="00C457DD"/>
    <w:rsid w:val="00C4646F"/>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47AC3"/>
    <w:rsid w:val="00D51088"/>
    <w:rsid w:val="00D57E96"/>
    <w:rsid w:val="00D655CE"/>
    <w:rsid w:val="00D65F81"/>
    <w:rsid w:val="00D70EF5"/>
    <w:rsid w:val="00D72DA4"/>
    <w:rsid w:val="00DA40D0"/>
    <w:rsid w:val="00DA604D"/>
    <w:rsid w:val="00DB62A2"/>
    <w:rsid w:val="00DD21D2"/>
    <w:rsid w:val="00DD2C87"/>
    <w:rsid w:val="00DD5067"/>
    <w:rsid w:val="00DF099F"/>
    <w:rsid w:val="00DF5E3F"/>
    <w:rsid w:val="00DF632B"/>
    <w:rsid w:val="00E0134E"/>
    <w:rsid w:val="00E05602"/>
    <w:rsid w:val="00E05E09"/>
    <w:rsid w:val="00E210BF"/>
    <w:rsid w:val="00E22D20"/>
    <w:rsid w:val="00E5703F"/>
    <w:rsid w:val="00E61FCC"/>
    <w:rsid w:val="00E65D55"/>
    <w:rsid w:val="00E66C2C"/>
    <w:rsid w:val="00E71267"/>
    <w:rsid w:val="00E76429"/>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12AF4"/>
    <w:rsid w:val="00F20B79"/>
    <w:rsid w:val="00F24B79"/>
    <w:rsid w:val="00F357B1"/>
    <w:rsid w:val="00F46009"/>
    <w:rsid w:val="00F50585"/>
    <w:rsid w:val="00F53CBA"/>
    <w:rsid w:val="00F63E50"/>
    <w:rsid w:val="00F9051E"/>
    <w:rsid w:val="00FA0932"/>
    <w:rsid w:val="00FA3D2D"/>
    <w:rsid w:val="00FA57FD"/>
    <w:rsid w:val="00FB0EE9"/>
    <w:rsid w:val="00FB1255"/>
    <w:rsid w:val="00FC0DE3"/>
    <w:rsid w:val="00FC6B8A"/>
    <w:rsid w:val="00FD430C"/>
    <w:rsid w:val="00FE02E7"/>
    <w:rsid w:val="00FE36BF"/>
    <w:rsid w:val="00FE51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76C75"/>
  <w15:docId w15:val="{C9C13796-A037-44DD-AFAC-BA3961FE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frique/cameroun/docs/2023/action-lettre-pour-une-mere-detenue" TargetMode="External"/><Relationship Id="rId13" Type="http://schemas.openxmlformats.org/officeDocument/2006/relationships/hyperlink" Target="http://www.amnesty.ch"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mnesty.ch"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bajada@embavenez-suiza.ch" TargetMode="External"/><Relationship Id="rId23" Type="http://schemas.openxmlformats.org/officeDocument/2006/relationships/theme" Target="theme/theme1.xml"/><Relationship Id="rId10" Type="http://schemas.openxmlformats.org/officeDocument/2006/relationships/hyperlink" Target="mailto:info@ambacamberne.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ellcom@prc.cm" TargetMode="External"/><Relationship Id="rId14" Type="http://schemas.openxmlformats.org/officeDocument/2006/relationships/hyperlink" Target="https://www.amnesty.ch/fr/pays/ameriques/venezuela/docs/2023/action-lettre-pour-une-femme-deten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1626</Words>
  <Characters>9937</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40</cp:revision>
  <cp:lastPrinted>1899-12-31T23:00:00Z</cp:lastPrinted>
  <dcterms:created xsi:type="dcterms:W3CDTF">2023-08-22T15:23:00Z</dcterms:created>
  <dcterms:modified xsi:type="dcterms:W3CDTF">2023-09-06T14:25:00Z</dcterms:modified>
</cp:coreProperties>
</file>