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2AD0"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7E6BA220" w14:textId="77777777" w:rsidTr="00452095">
        <w:trPr>
          <w:cantSplit/>
          <w:trHeight w:val="397"/>
        </w:trPr>
        <w:tc>
          <w:tcPr>
            <w:tcW w:w="2353" w:type="pct"/>
            <w:hideMark/>
          </w:tcPr>
          <w:p w14:paraId="71C620D0" w14:textId="63EFCB57" w:rsidR="00452095" w:rsidRPr="00C4534B" w:rsidRDefault="00452095" w:rsidP="00C27E93">
            <w:pPr>
              <w:pStyle w:val="BgdV12P"/>
              <w:rPr>
                <w:lang w:val="fr-CH"/>
              </w:rPr>
            </w:pPr>
            <w:r w:rsidRPr="00C4534B">
              <w:rPr>
                <w:lang w:val="fr-CH"/>
              </w:rPr>
              <w:t xml:space="preserve">Lettres contre l’oubli - </w:t>
            </w:r>
            <w:r w:rsidR="00C4534B" w:rsidRPr="00C4534B">
              <w:rPr>
                <w:lang w:val="fr-CH"/>
              </w:rPr>
              <w:t>Avril</w:t>
            </w:r>
            <w:r w:rsidRPr="00C4534B">
              <w:rPr>
                <w:lang w:val="fr-CH"/>
              </w:rPr>
              <w:t xml:space="preserve"> 202</w:t>
            </w:r>
            <w:r w:rsidR="00C4534B" w:rsidRPr="00C4534B">
              <w:rPr>
                <w:lang w:val="fr-CH"/>
              </w:rPr>
              <w:t>3</w:t>
            </w:r>
          </w:p>
        </w:tc>
        <w:tc>
          <w:tcPr>
            <w:tcW w:w="2647" w:type="pct"/>
            <w:hideMark/>
          </w:tcPr>
          <w:p w14:paraId="58E5AEB1" w14:textId="4BCC18AE" w:rsidR="00452095" w:rsidRPr="00452095" w:rsidRDefault="00C4534B" w:rsidP="00452095">
            <w:pPr>
              <w:pStyle w:val="MonatJahr12P"/>
              <w:jc w:val="right"/>
              <w:rPr>
                <w:lang w:val="fr-CH"/>
              </w:rPr>
            </w:pPr>
            <w:r w:rsidRPr="00C4534B">
              <w:rPr>
                <w:lang w:val="fr-CH"/>
              </w:rPr>
              <w:t>2</w:t>
            </w:r>
            <w:r w:rsidR="00452095" w:rsidRPr="00C4534B">
              <w:rPr>
                <w:lang w:val="fr-CH"/>
              </w:rPr>
              <w:t xml:space="preserve"> Actions lettre: </w:t>
            </w:r>
            <w:r w:rsidRPr="00C4534B">
              <w:rPr>
                <w:b/>
                <w:bCs/>
                <w:u w:val="single"/>
                <w:lang w:val="fr-CH"/>
              </w:rPr>
              <w:t>Brésil</w:t>
            </w:r>
            <w:r w:rsidR="00452095" w:rsidRPr="00C4534B">
              <w:rPr>
                <w:lang w:val="fr-CH"/>
              </w:rPr>
              <w:t xml:space="preserve">, </w:t>
            </w:r>
            <w:r w:rsidRPr="00C4534B">
              <w:rPr>
                <w:lang w:val="fr-CH"/>
              </w:rPr>
              <w:t>Cambodge</w:t>
            </w:r>
          </w:p>
        </w:tc>
      </w:tr>
    </w:tbl>
    <w:p w14:paraId="2B0431CC" w14:textId="77777777" w:rsidR="007C73C5" w:rsidRDefault="007C73C5"/>
    <w:tbl>
      <w:tblPr>
        <w:tblW w:w="4963" w:type="pct"/>
        <w:tblLook w:val="01E0" w:firstRow="1" w:lastRow="1" w:firstColumn="1" w:lastColumn="1" w:noHBand="0" w:noVBand="0"/>
      </w:tblPr>
      <w:tblGrid>
        <w:gridCol w:w="10243"/>
      </w:tblGrid>
      <w:tr w:rsidR="00272425" w:rsidRPr="00FB1255" w14:paraId="5725E3E9" w14:textId="77777777" w:rsidTr="00272425">
        <w:trPr>
          <w:trHeight w:val="80"/>
        </w:trPr>
        <w:tc>
          <w:tcPr>
            <w:tcW w:w="5000" w:type="pct"/>
            <w:vAlign w:val="bottom"/>
          </w:tcPr>
          <w:p w14:paraId="5AF72A7D" w14:textId="6A2D485E" w:rsidR="00272425" w:rsidRPr="00C4534B" w:rsidRDefault="00C4534B" w:rsidP="00272425">
            <w:pPr>
              <w:pStyle w:val="TITELTHEMEN24P"/>
              <w:rPr>
                <w:highlight w:val="yellow"/>
              </w:rPr>
            </w:pPr>
            <w:r>
              <w:rPr>
                <w:sz w:val="28"/>
                <w:szCs w:val="28"/>
              </w:rPr>
              <w:t>Brésil</w:t>
            </w:r>
            <w:r w:rsidR="00272425" w:rsidRPr="00272425">
              <w:rPr>
                <w:sz w:val="28"/>
                <w:szCs w:val="28"/>
              </w:rPr>
              <w:t xml:space="preserve">: </w:t>
            </w:r>
            <w:r w:rsidR="00272425" w:rsidRPr="00272425">
              <w:rPr>
                <w:b w:val="0"/>
                <w:bCs/>
                <w:sz w:val="28"/>
                <w:szCs w:val="28"/>
              </w:rPr>
              <w:t>Action lettre pour</w:t>
            </w:r>
            <w:r w:rsidR="00272425" w:rsidRPr="00272425">
              <w:rPr>
                <w:sz w:val="28"/>
                <w:szCs w:val="28"/>
              </w:rPr>
              <w:t xml:space="preserve"> </w:t>
            </w:r>
            <w:r w:rsidRPr="00C4534B">
              <w:rPr>
                <w:sz w:val="28"/>
                <w:szCs w:val="28"/>
              </w:rPr>
              <w:t>Marielle Franco</w:t>
            </w:r>
          </w:p>
        </w:tc>
      </w:tr>
      <w:tr w:rsidR="008A5FB4" w:rsidRPr="00FB1255" w14:paraId="57B0B5A5" w14:textId="77777777" w:rsidTr="00FC65A8">
        <w:trPr>
          <w:trHeight w:val="583"/>
        </w:trPr>
        <w:tc>
          <w:tcPr>
            <w:tcW w:w="5000" w:type="pct"/>
            <w:vAlign w:val="bottom"/>
          </w:tcPr>
          <w:p w14:paraId="63A54E10" w14:textId="2B2CC8AB" w:rsidR="008A5FB4" w:rsidRPr="00FB1255" w:rsidRDefault="00C76C8D" w:rsidP="00FC65A8">
            <w:pPr>
              <w:pStyle w:val="TITELTHEMEN24P"/>
              <w:rPr>
                <w:highlight w:val="yellow"/>
              </w:rPr>
            </w:pPr>
            <w:r w:rsidRPr="00C76C8D">
              <w:rPr>
                <w:sz w:val="44"/>
                <w:szCs w:val="44"/>
              </w:rPr>
              <w:t xml:space="preserve">Le meurtre d'une conseillère municipale </w:t>
            </w:r>
            <w:r w:rsidR="002B101E">
              <w:rPr>
                <w:sz w:val="44"/>
                <w:szCs w:val="44"/>
              </w:rPr>
              <w:t xml:space="preserve">n’est </w:t>
            </w:r>
            <w:r w:rsidRPr="00C76C8D">
              <w:rPr>
                <w:sz w:val="44"/>
                <w:szCs w:val="44"/>
              </w:rPr>
              <w:t xml:space="preserve">toujours </w:t>
            </w:r>
            <w:r w:rsidR="002B101E">
              <w:rPr>
                <w:sz w:val="44"/>
                <w:szCs w:val="44"/>
              </w:rPr>
              <w:t>pas</w:t>
            </w:r>
            <w:r w:rsidRPr="00C76C8D">
              <w:rPr>
                <w:sz w:val="44"/>
                <w:szCs w:val="44"/>
              </w:rPr>
              <w:t xml:space="preserve"> élucidé</w:t>
            </w:r>
          </w:p>
        </w:tc>
      </w:tr>
    </w:tbl>
    <w:p w14:paraId="6801F74E" w14:textId="1626D29D" w:rsidR="008A5FB4" w:rsidRPr="0034578C" w:rsidRDefault="008A5FB4"/>
    <w:p w14:paraId="36D29140" w14:textId="77777777" w:rsidR="0034578C" w:rsidRPr="0034578C" w:rsidRDefault="0034578C">
      <w:pPr>
        <w:rPr>
          <w:lang w:val="it-CH" w:eastAsia="de-CH"/>
        </w:rPr>
      </w:pPr>
    </w:p>
    <w:tbl>
      <w:tblPr>
        <w:tblW w:w="4963" w:type="pct"/>
        <w:tblLayout w:type="fixed"/>
        <w:tblLook w:val="01E0" w:firstRow="1" w:lastRow="1" w:firstColumn="1" w:lastColumn="1" w:noHBand="0" w:noVBand="0"/>
      </w:tblPr>
      <w:tblGrid>
        <w:gridCol w:w="10243"/>
      </w:tblGrid>
      <w:tr w:rsidR="008C3926" w:rsidRPr="00EF4B31" w14:paraId="025BE79A" w14:textId="77777777">
        <w:trPr>
          <w:cantSplit/>
        </w:trPr>
        <w:tc>
          <w:tcPr>
            <w:tcW w:w="5000" w:type="pct"/>
            <w:noWrap/>
          </w:tcPr>
          <w:p w14:paraId="039E8CDE" w14:textId="4647F7AE" w:rsidR="00151D41" w:rsidRPr="001C5DEF" w:rsidRDefault="00151D41" w:rsidP="00B35B74">
            <w:pPr>
              <w:pStyle w:val="Fallbeschrieb"/>
              <w:spacing w:after="60"/>
              <w:rPr>
                <w:rStyle w:val="rynqvb"/>
                <w:lang w:val="fr-FR"/>
              </w:rPr>
            </w:pPr>
            <w:r w:rsidRPr="001C5DEF">
              <w:rPr>
                <w:rStyle w:val="rynqvb"/>
                <w:lang w:val="fr-FR"/>
              </w:rPr>
              <w:t>Le 14 mars a marqué le cinquième anniversaire de la mort de la défenseuse des droits humains et conseillère municipale de Rio de Janeiro</w:t>
            </w:r>
            <w:r w:rsidR="00F75FEA" w:rsidRPr="001C5DEF">
              <w:rPr>
                <w:rStyle w:val="rynqvb"/>
                <w:lang w:val="fr-FR"/>
              </w:rPr>
              <w:t>,</w:t>
            </w:r>
            <w:r w:rsidRPr="001C5DEF">
              <w:rPr>
                <w:rStyle w:val="rynqvb"/>
                <w:lang w:val="fr-FR"/>
              </w:rPr>
              <w:t xml:space="preserve"> Marielle Franco.</w:t>
            </w:r>
            <w:r w:rsidRPr="001C5DEF">
              <w:rPr>
                <w:rStyle w:val="hwtze"/>
                <w:lang w:val="fr-FR"/>
              </w:rPr>
              <w:t xml:space="preserve"> </w:t>
            </w:r>
            <w:r w:rsidRPr="001C5DEF">
              <w:rPr>
                <w:rStyle w:val="rynqvb"/>
                <w:lang w:val="fr-FR"/>
              </w:rPr>
              <w:t>Chaque année, ce jour-là, de nombreuses personnes au Brésil et dans le monde la commémorent et demandent enfin une enquête complète sur son meurtre.</w:t>
            </w:r>
          </w:p>
          <w:p w14:paraId="1AF8AFC8" w14:textId="2A7DE791" w:rsidR="00151D41" w:rsidRPr="001C5DEF" w:rsidRDefault="00B95C23" w:rsidP="00B35B74">
            <w:pPr>
              <w:pStyle w:val="Fallbeschrieb"/>
              <w:spacing w:after="60"/>
            </w:pPr>
            <w:r w:rsidRPr="001C5DEF">
              <w:t xml:space="preserve">Marielle Franco et son chauffeur, Anderson Gomes, ont été </w:t>
            </w:r>
            <w:r w:rsidR="00735BA7" w:rsidRPr="001C5DEF">
              <w:t xml:space="preserve">abattu·e·x·s </w:t>
            </w:r>
            <w:r w:rsidRPr="001C5DEF">
              <w:t>le 14 mars 2018 alors qu’i</w:t>
            </w:r>
            <w:r w:rsidR="00735BA7" w:rsidRPr="001C5DEF">
              <w:t>e</w:t>
            </w:r>
            <w:r w:rsidRPr="001C5DEF">
              <w:t xml:space="preserve">ls </w:t>
            </w:r>
            <w:r w:rsidR="00151D41" w:rsidRPr="001C5DEF">
              <w:t>rentraient en voiture après avoir pa</w:t>
            </w:r>
            <w:r w:rsidR="00F75FEA" w:rsidRPr="001C5DEF">
              <w:t>r</w:t>
            </w:r>
            <w:r w:rsidR="00151D41" w:rsidRPr="001C5DEF">
              <w:t xml:space="preserve">ticipé à </w:t>
            </w:r>
            <w:r w:rsidRPr="001C5DEF">
              <w:t>un événement politique</w:t>
            </w:r>
            <w:r w:rsidR="00151D41" w:rsidRPr="001C5DEF">
              <w:t xml:space="preserve"> titré </w:t>
            </w:r>
            <w:r w:rsidR="00151D41" w:rsidRPr="001C5DEF">
              <w:rPr>
                <w:i/>
                <w:iCs/>
              </w:rPr>
              <w:t>Young Black Women Moving Structures</w:t>
            </w:r>
            <w:r w:rsidRPr="001C5DEF">
              <w:t xml:space="preserve">. </w:t>
            </w:r>
            <w:r w:rsidR="00151D41" w:rsidRPr="001C5DEF">
              <w:br/>
              <w:t xml:space="preserve">Les </w:t>
            </w:r>
            <w:r w:rsidR="00735BA7" w:rsidRPr="001C5DEF">
              <w:t>indices</w:t>
            </w:r>
            <w:r w:rsidR="00151D41" w:rsidRPr="001C5DEF">
              <w:t xml:space="preserve"> suggèrent que l'assassinat de Marielle Franco était délibéré et soigneusement planifié. Cela a nécessité l'implication d</w:t>
            </w:r>
            <w:r w:rsidR="00735BA7" w:rsidRPr="001C5DEF">
              <w:t>e</w:t>
            </w:r>
            <w:r w:rsidR="00151D41" w:rsidRPr="001C5DEF">
              <w:t xml:space="preserve"> personnel gouvernemental à différents niveaux.</w:t>
            </w:r>
          </w:p>
          <w:p w14:paraId="528C0E4C" w14:textId="2C6785F3" w:rsidR="00735BA7" w:rsidRPr="001C5DEF" w:rsidRDefault="00735BA7" w:rsidP="00B35B74">
            <w:pPr>
              <w:pStyle w:val="Fallbeschrieb"/>
              <w:spacing w:after="60"/>
            </w:pPr>
            <w:r w:rsidRPr="001C5DEF">
              <w:t xml:space="preserve">Marielle Franco était originaire des favelas de Rio de Janeiro et en tant que femme politique lesbienne </w:t>
            </w:r>
            <w:r w:rsidR="00111D61" w:rsidRPr="001C5DEF">
              <w:t>et racisée</w:t>
            </w:r>
            <w:r w:rsidR="00F75FEA" w:rsidRPr="001C5DEF">
              <w:t>, elle</w:t>
            </w:r>
            <w:r w:rsidR="00111D61" w:rsidRPr="001C5DEF">
              <w:t xml:space="preserve"> </w:t>
            </w:r>
            <w:r w:rsidRPr="001C5DEF">
              <w:t xml:space="preserve">s'est notamment </w:t>
            </w:r>
            <w:r w:rsidR="00F75FEA" w:rsidRPr="001C5DEF">
              <w:t>engag</w:t>
            </w:r>
            <w:r w:rsidRPr="001C5DEF">
              <w:t>ée pour les droits des femmes, des personnes queer et contre le racisme. Elle était également une critique sévère de la violence policière.</w:t>
            </w:r>
          </w:p>
          <w:p w14:paraId="2E796672" w14:textId="33B0CC7F" w:rsidR="008C3926" w:rsidRPr="001C5DEF" w:rsidRDefault="00B95C23" w:rsidP="00B35B74">
            <w:pPr>
              <w:pStyle w:val="Fallbeschrieb"/>
              <w:spacing w:after="60"/>
            </w:pPr>
            <w:r w:rsidRPr="001C5DEF">
              <w:t xml:space="preserve">Au cours des cinq dernières années, l’enquête concernant cette affaire </w:t>
            </w:r>
            <w:r w:rsidR="00F75FEA" w:rsidRPr="001C5DEF">
              <w:t xml:space="preserve">n’a toujours pas abouti: elle </w:t>
            </w:r>
            <w:r w:rsidRPr="001C5DEF">
              <w:t xml:space="preserve">a été marquée par la lenteur et l’inefficacité. Pour l’heure, </w:t>
            </w:r>
            <w:r w:rsidR="00F75FEA" w:rsidRPr="001C5DEF">
              <w:t xml:space="preserve">personne n’a tenu responsable. Bien que </w:t>
            </w:r>
            <w:r w:rsidRPr="001C5DEF">
              <w:t xml:space="preserve">deux personnes </w:t>
            </w:r>
            <w:r w:rsidR="00F75FEA" w:rsidRPr="001C5DEF">
              <w:t>aient été</w:t>
            </w:r>
            <w:r w:rsidRPr="001C5DEF">
              <w:t xml:space="preserve"> accusées et </w:t>
            </w:r>
            <w:r w:rsidR="00F75FEA" w:rsidRPr="001C5DEF">
              <w:t xml:space="preserve">aient </w:t>
            </w:r>
            <w:r w:rsidRPr="001C5DEF">
              <w:t>été placées en détention provisoire</w:t>
            </w:r>
            <w:r w:rsidR="00F75FEA" w:rsidRPr="001C5DEF">
              <w:t>,</w:t>
            </w:r>
            <w:r w:rsidRPr="001C5DEF">
              <w:t xml:space="preserve"> elles n’ont pas encore comparu devant un jury populaire et peu de progrès ont été réalisés en ce qui concerne l’établissement des mobiles du crime.</w:t>
            </w:r>
            <w:r w:rsidR="00F75FEA" w:rsidRPr="001C5DEF">
              <w:t xml:space="preserve"> </w:t>
            </w:r>
            <w:r w:rsidR="00F75FEA" w:rsidRPr="001C5DEF">
              <w:br/>
              <w:t>Par ailleurs, ni les familles de Marielle et d’Anderson ni leurs représentants ont pu faire valoir leur droit de participer aux enquêtes</w:t>
            </w:r>
          </w:p>
        </w:tc>
      </w:tr>
    </w:tbl>
    <w:p w14:paraId="5508D782" w14:textId="77777777" w:rsidR="008C3926" w:rsidRDefault="008C3926" w:rsidP="008C3926">
      <w:pPr>
        <w:tabs>
          <w:tab w:val="left" w:pos="6085"/>
        </w:tabs>
      </w:pPr>
    </w:p>
    <w:p w14:paraId="1DD5590B" w14:textId="77777777" w:rsidR="00E00042" w:rsidRPr="00EF4B31" w:rsidRDefault="00E00042" w:rsidP="008C3926">
      <w:pPr>
        <w:tabs>
          <w:tab w:val="left" w:pos="6085"/>
        </w:tabs>
      </w:pPr>
    </w:p>
    <w:tbl>
      <w:tblPr>
        <w:tblW w:w="4963" w:type="pct"/>
        <w:tblLook w:val="01E0" w:firstRow="1" w:lastRow="1" w:firstColumn="1" w:lastColumn="1" w:noHBand="0" w:noVBand="0"/>
      </w:tblPr>
      <w:tblGrid>
        <w:gridCol w:w="10243"/>
      </w:tblGrid>
      <w:tr w:rsidR="008508AA" w:rsidRPr="00EF4B31" w14:paraId="78D28E6B" w14:textId="77777777" w:rsidTr="00A30605">
        <w:trPr>
          <w:trHeight w:val="340"/>
        </w:trPr>
        <w:tc>
          <w:tcPr>
            <w:tcW w:w="5000" w:type="pct"/>
          </w:tcPr>
          <w:p w14:paraId="4F408246" w14:textId="77777777" w:rsidR="008508AA" w:rsidRPr="00272425" w:rsidRDefault="00272425" w:rsidP="00126176">
            <w:pPr>
              <w:pStyle w:val="BriefvorschlagundForderungen"/>
              <w:rPr>
                <w:rFonts w:ascii="Arial Narrow" w:hAnsi="Arial Narrow"/>
              </w:rPr>
            </w:pPr>
            <w:r w:rsidRPr="00272425">
              <w:rPr>
                <w:rFonts w:ascii="Arial Narrow" w:hAnsi="Arial Narrow"/>
                <w:sz w:val="22"/>
                <w:szCs w:val="22"/>
                <w:lang w:val="fr-FR"/>
              </w:rPr>
              <w:t>PASSEZ À L’ACTION</w:t>
            </w:r>
          </w:p>
        </w:tc>
      </w:tr>
      <w:tr w:rsidR="008508AA" w:rsidRPr="00EF4B31" w14:paraId="056FD535" w14:textId="77777777" w:rsidTr="00224644">
        <w:trPr>
          <w:trHeight w:val="340"/>
        </w:trPr>
        <w:tc>
          <w:tcPr>
            <w:tcW w:w="5000" w:type="pct"/>
          </w:tcPr>
          <w:p w14:paraId="0767E121" w14:textId="77777777" w:rsidR="00151D41" w:rsidRDefault="0054474B" w:rsidP="007E6F4F">
            <w:pPr>
              <w:pStyle w:val="BitteschreibenSie"/>
            </w:pPr>
            <w:r w:rsidRPr="00151D41">
              <w:rPr>
                <w:b/>
                <w:bCs/>
                <w:sz w:val="20"/>
                <w:szCs w:val="20"/>
              </w:rPr>
              <w:t xml:space="preserve">■ </w:t>
            </w:r>
            <w:r w:rsidR="00FE02E7" w:rsidRPr="00151D41">
              <w:rPr>
                <w:b/>
                <w:bCs/>
                <w:sz w:val="20"/>
                <w:szCs w:val="20"/>
              </w:rPr>
              <w:t xml:space="preserve">Veuillez écrire </w:t>
            </w:r>
            <w:r w:rsidR="00151D41" w:rsidRPr="00151D41">
              <w:rPr>
                <w:b/>
                <w:bCs/>
                <w:sz w:val="20"/>
                <w:szCs w:val="20"/>
              </w:rPr>
              <w:t>des</w:t>
            </w:r>
            <w:r w:rsidR="00FE02E7" w:rsidRPr="00151D41">
              <w:rPr>
                <w:b/>
                <w:bCs/>
                <w:sz w:val="20"/>
                <w:szCs w:val="20"/>
              </w:rPr>
              <w:t xml:space="preserve"> lettre</w:t>
            </w:r>
            <w:r w:rsidR="00151D41" w:rsidRPr="00151D41">
              <w:rPr>
                <w:b/>
                <w:bCs/>
                <w:sz w:val="20"/>
                <w:szCs w:val="20"/>
              </w:rPr>
              <w:t>s</w:t>
            </w:r>
            <w:r w:rsidR="00FE02E7" w:rsidRPr="00151D41">
              <w:rPr>
                <w:b/>
                <w:bCs/>
                <w:sz w:val="20"/>
                <w:szCs w:val="20"/>
              </w:rPr>
              <w:t xml:space="preserve"> courtoise</w:t>
            </w:r>
            <w:r w:rsidR="00151D41" w:rsidRPr="00151D41">
              <w:rPr>
                <w:b/>
                <w:bCs/>
                <w:sz w:val="20"/>
                <w:szCs w:val="20"/>
              </w:rPr>
              <w:t>s</w:t>
            </w:r>
            <w:r w:rsidR="00FE02E7" w:rsidRPr="00151D41">
              <w:rPr>
                <w:sz w:val="20"/>
                <w:szCs w:val="20"/>
              </w:rPr>
              <w:t xml:space="preserve"> en </w:t>
            </w:r>
            <w:r w:rsidR="00B95C23" w:rsidRPr="00151D41">
              <w:rPr>
                <w:sz w:val="20"/>
                <w:szCs w:val="20"/>
              </w:rPr>
              <w:t>anglais, portugais, espagnol</w:t>
            </w:r>
            <w:r w:rsidR="00FE02E7" w:rsidRPr="00151D41">
              <w:rPr>
                <w:sz w:val="20"/>
                <w:szCs w:val="20"/>
              </w:rPr>
              <w:t xml:space="preserve"> ou français</w:t>
            </w:r>
            <w:r w:rsidR="00FE02E7" w:rsidRPr="00EF4B31">
              <w:t xml:space="preserve"> </w:t>
            </w:r>
          </w:p>
          <w:p w14:paraId="7241A36A" w14:textId="77777777" w:rsidR="00151D41" w:rsidRDefault="00B95C23" w:rsidP="007E6F4F">
            <w:pPr>
              <w:pStyle w:val="BitteschreibenSie"/>
              <w:rPr>
                <w:b/>
                <w:bCs/>
              </w:rPr>
            </w:pPr>
            <w:r w:rsidRPr="00B95C23">
              <w:rPr>
                <w:b/>
                <w:bCs/>
              </w:rPr>
              <w:t>1</w:t>
            </w:r>
            <w:r w:rsidRPr="002E45C3">
              <w:t>.</w:t>
            </w:r>
            <w:r w:rsidR="002E45C3" w:rsidRPr="002E45C3">
              <w:t>)</w:t>
            </w:r>
            <w:r w:rsidRPr="002E45C3">
              <w:t xml:space="preserve"> </w:t>
            </w:r>
            <w:r w:rsidR="00FE02E7" w:rsidRPr="002E45C3">
              <w:t>au</w:t>
            </w:r>
            <w:r w:rsidR="00FE02E7" w:rsidRPr="00B95C23">
              <w:rPr>
                <w:b/>
                <w:bCs/>
              </w:rPr>
              <w:t xml:space="preserve"> </w:t>
            </w:r>
            <w:r w:rsidRPr="00B95C23">
              <w:rPr>
                <w:b/>
                <w:bCs/>
              </w:rPr>
              <w:t>gouverneur de l’État de Rio de Janeiro Cláudio Castro</w:t>
            </w:r>
            <w:r w:rsidRPr="00151D41">
              <w:t xml:space="preserve"> et</w:t>
            </w:r>
            <w:r w:rsidRPr="00B95C23">
              <w:rPr>
                <w:b/>
                <w:bCs/>
              </w:rPr>
              <w:t xml:space="preserve"> </w:t>
            </w:r>
          </w:p>
          <w:p w14:paraId="40AE9AA7" w14:textId="375CA52F" w:rsidR="008508AA" w:rsidRPr="00EF4B31" w:rsidRDefault="00B95C23" w:rsidP="007E6F4F">
            <w:pPr>
              <w:pStyle w:val="BitteschreibenSie"/>
            </w:pPr>
            <w:r>
              <w:rPr>
                <w:b/>
                <w:bCs/>
              </w:rPr>
              <w:t>2.</w:t>
            </w:r>
            <w:r w:rsidR="002E45C3">
              <w:rPr>
                <w:b/>
                <w:bCs/>
              </w:rPr>
              <w:t>)</w:t>
            </w:r>
            <w:r>
              <w:rPr>
                <w:b/>
                <w:bCs/>
              </w:rPr>
              <w:t xml:space="preserve"> </w:t>
            </w:r>
            <w:r w:rsidRPr="00B95C23">
              <w:rPr>
                <w:b/>
                <w:bCs/>
              </w:rPr>
              <w:t>au président Luiz Inácio Lula da Silva</w:t>
            </w:r>
            <w:r w:rsidRPr="00B95C23">
              <w:t xml:space="preserve"> pour faire part de vos préoccupations en ce qui concerne les enquêtes sur le meurtre de Marielle. En outre, veuillez écrire à l’ambassadeur du Brésil de votre pays pour demander à ce que justice soit rendue pour Marielle. Ce document contient des exemples de tweets que vous pouvez utiliser.</w:t>
            </w:r>
          </w:p>
        </w:tc>
      </w:tr>
      <w:tr w:rsidR="00725314" w:rsidRPr="00EF4B31" w14:paraId="3E2FC21D" w14:textId="77777777" w:rsidTr="003E6FFE">
        <w:trPr>
          <w:trHeight w:val="149"/>
        </w:trPr>
        <w:tc>
          <w:tcPr>
            <w:tcW w:w="5000" w:type="pct"/>
          </w:tcPr>
          <w:p w14:paraId="5DB32F70" w14:textId="77777777" w:rsidR="00725314" w:rsidRPr="00EF4B31" w:rsidRDefault="00725314" w:rsidP="003E6FFE">
            <w:pPr>
              <w:pStyle w:val="BitteschreibenSie"/>
              <w:rPr>
                <w:highlight w:val="yellow"/>
              </w:rPr>
            </w:pPr>
          </w:p>
        </w:tc>
      </w:tr>
      <w:tr w:rsidR="004D3F70" w:rsidRPr="00BC3196" w14:paraId="533D3C80" w14:textId="77777777" w:rsidTr="003E6FFE">
        <w:trPr>
          <w:trHeight w:val="149"/>
        </w:trPr>
        <w:tc>
          <w:tcPr>
            <w:tcW w:w="5000" w:type="pct"/>
          </w:tcPr>
          <w:p w14:paraId="4936B7FD" w14:textId="7A5FE1B3" w:rsidR="00B95C23" w:rsidRPr="00BC3196" w:rsidRDefault="00BC3196" w:rsidP="00783DCF">
            <w:pPr>
              <w:pStyle w:val="BitteschreibenSie"/>
              <w:rPr>
                <w:highlight w:val="yellow"/>
              </w:rPr>
            </w:pPr>
            <w:r w:rsidRPr="00BC3196">
              <w:rPr>
                <w:b/>
              </w:rPr>
              <w:sym w:font="Wingdings" w:char="00E0"/>
            </w:r>
            <w:r w:rsidRPr="00BC3196">
              <w:t xml:space="preserve"> </w:t>
            </w:r>
            <w:r w:rsidRPr="00BC3196">
              <w:rPr>
                <w:b/>
              </w:rPr>
              <w:t xml:space="preserve">Formule </w:t>
            </w:r>
            <w:r w:rsidRPr="00E87B17">
              <w:rPr>
                <w:b/>
              </w:rPr>
              <w:t>d’appel - Gouverneur</w:t>
            </w:r>
            <w:r w:rsidRPr="00E87B17">
              <w:t>: Dear</w:t>
            </w:r>
            <w:r w:rsidRPr="00BC3196">
              <w:t xml:space="preserve"> Governor / </w:t>
            </w:r>
            <w:r w:rsidR="00B95C23" w:rsidRPr="00B95C23">
              <w:t>Monsieur le Gouverneur</w:t>
            </w:r>
            <w:r w:rsidR="00B95C23">
              <w:t>,</w:t>
            </w:r>
            <w:r w:rsidRPr="00BC3196">
              <w:br/>
            </w:r>
            <w:r w:rsidRPr="00BC3196">
              <w:rPr>
                <w:b/>
              </w:rPr>
              <w:sym w:font="Wingdings" w:char="00E0"/>
            </w:r>
            <w:r w:rsidRPr="00BC3196">
              <w:t xml:space="preserve"> </w:t>
            </w:r>
            <w:r w:rsidRPr="00BC3196">
              <w:rPr>
                <w:b/>
              </w:rPr>
              <w:t>Formule d’appel - Président</w:t>
            </w:r>
            <w:r w:rsidRPr="00BC3196">
              <w:t xml:space="preserve">: Dear President / </w:t>
            </w:r>
            <w:r w:rsidR="00B95C23" w:rsidRPr="00B95C23">
              <w:t>Monsieur le Président,</w:t>
            </w:r>
          </w:p>
        </w:tc>
      </w:tr>
      <w:tr w:rsidR="008508AA" w:rsidRPr="00BC3196" w14:paraId="0D3E28E8" w14:textId="77777777" w:rsidTr="003E6FFE">
        <w:trPr>
          <w:trHeight w:val="138"/>
        </w:trPr>
        <w:tc>
          <w:tcPr>
            <w:tcW w:w="5000" w:type="pct"/>
          </w:tcPr>
          <w:p w14:paraId="6F46E14D" w14:textId="77777777" w:rsidR="008508AA" w:rsidRPr="00BC3196" w:rsidRDefault="008508AA" w:rsidP="003E6FFE">
            <w:pPr>
              <w:pStyle w:val="BitteschreibenSie"/>
              <w:rPr>
                <w:highlight w:val="yellow"/>
              </w:rPr>
            </w:pPr>
          </w:p>
        </w:tc>
      </w:tr>
      <w:tr w:rsidR="00E00042" w:rsidRPr="00E00042" w14:paraId="4067F491" w14:textId="77777777" w:rsidTr="00A84C25">
        <w:tc>
          <w:tcPr>
            <w:tcW w:w="5000" w:type="pct"/>
          </w:tcPr>
          <w:p w14:paraId="3FEE9F74" w14:textId="55E7CC42" w:rsidR="00A84C25" w:rsidRPr="00E00042" w:rsidRDefault="004D3F70" w:rsidP="00A84C25">
            <w:pPr>
              <w:pStyle w:val="BitteschreibenSie"/>
            </w:pPr>
            <w:r w:rsidRPr="00E00042">
              <w:rPr>
                <w:b/>
              </w:rPr>
              <w:sym w:font="Wingdings" w:char="F0E0"/>
            </w:r>
            <w:r w:rsidRPr="00E00042">
              <w:t xml:space="preserve"> </w:t>
            </w:r>
            <w:r w:rsidR="00A84C25" w:rsidRPr="00E00042">
              <w:t xml:space="preserve">Vous trouverez </w:t>
            </w:r>
            <w:r w:rsidR="00E3282D" w:rsidRPr="00E00042">
              <w:t>des</w:t>
            </w:r>
            <w:r w:rsidR="004E301A" w:rsidRPr="00E00042">
              <w:t xml:space="preserve"> </w:t>
            </w:r>
            <w:r w:rsidR="004E301A" w:rsidRPr="00E00042">
              <w:rPr>
                <w:b/>
              </w:rPr>
              <w:t>modèle</w:t>
            </w:r>
            <w:r w:rsidR="00E3282D" w:rsidRPr="00E00042">
              <w:rPr>
                <w:b/>
              </w:rPr>
              <w:t>s</w:t>
            </w:r>
            <w:r w:rsidR="004E301A" w:rsidRPr="00E00042">
              <w:rPr>
                <w:b/>
              </w:rPr>
              <w:t xml:space="preserve"> de lettre </w:t>
            </w:r>
            <w:r w:rsidR="00A84C25" w:rsidRPr="00E00042">
              <w:rPr>
                <w:b/>
              </w:rPr>
              <w:t>en français</w:t>
            </w:r>
            <w:r w:rsidR="00A84C25" w:rsidRPr="00E00042">
              <w:t xml:space="preserve"> </w:t>
            </w:r>
            <w:r w:rsidR="00E3282D" w:rsidRPr="00E00042">
              <w:t>sur les</w:t>
            </w:r>
            <w:r w:rsidR="00A84C25" w:rsidRPr="00E00042">
              <w:rPr>
                <w:b/>
              </w:rPr>
              <w:t xml:space="preserve"> page</w:t>
            </w:r>
            <w:r w:rsidR="00E3282D" w:rsidRPr="00E00042">
              <w:rPr>
                <w:b/>
              </w:rPr>
              <w:t>s</w:t>
            </w:r>
            <w:r w:rsidR="00A84C25" w:rsidRPr="00E00042">
              <w:rPr>
                <w:b/>
              </w:rPr>
              <w:t xml:space="preserve"> </w:t>
            </w:r>
            <w:r w:rsidR="00E3282D" w:rsidRPr="00E00042">
              <w:rPr>
                <w:b/>
              </w:rPr>
              <w:t>3 et 4</w:t>
            </w:r>
            <w:r w:rsidR="00E00042" w:rsidRPr="00E00042">
              <w:rPr>
                <w:b/>
              </w:rPr>
              <w:t>.</w:t>
            </w:r>
          </w:p>
        </w:tc>
      </w:tr>
      <w:tr w:rsidR="00AB2CFC" w:rsidRPr="009229F2" w14:paraId="58634624" w14:textId="77777777" w:rsidTr="009229F2">
        <w:tc>
          <w:tcPr>
            <w:tcW w:w="5000" w:type="pct"/>
          </w:tcPr>
          <w:p w14:paraId="6F1E26D4" w14:textId="77777777" w:rsidR="00AB2CFC" w:rsidRPr="00AB2CFC" w:rsidRDefault="00AB2CFC" w:rsidP="00AB2CFC">
            <w:pPr>
              <w:tabs>
                <w:tab w:val="left" w:pos="6085"/>
              </w:tabs>
            </w:pPr>
            <w:r w:rsidRPr="00AB2CFC">
              <w:rPr>
                <w:b/>
              </w:rPr>
              <w:sym w:font="Wingdings" w:char="F0E0"/>
            </w:r>
            <w:r w:rsidRPr="00AB2CFC">
              <w:t xml:space="preserve"> Un </w:t>
            </w:r>
            <w:r w:rsidRPr="00AB2CFC">
              <w:rPr>
                <w:b/>
              </w:rPr>
              <w:t xml:space="preserve">modèle de </w:t>
            </w:r>
            <w:r w:rsidRPr="001230D0">
              <w:rPr>
                <w:b/>
              </w:rPr>
              <w:t>lettre en anglais</w:t>
            </w:r>
            <w:r w:rsidRPr="001230D0">
              <w:t xml:space="preserve"> est</w:t>
            </w:r>
            <w:r w:rsidRPr="00AB2CFC">
              <w:t xml:space="preserve"> à disposition </w:t>
            </w:r>
            <w:r w:rsidRPr="00AB2CFC">
              <w:rPr>
                <w:b/>
              </w:rPr>
              <w:t xml:space="preserve">sur </w:t>
            </w:r>
            <w:r w:rsidRPr="00AB2CFC">
              <w:t xml:space="preserve"> </w:t>
            </w:r>
            <w:hyperlink r:id="rId7" w:history="1">
              <w:r w:rsidR="00D70EF5" w:rsidRPr="004519BB">
                <w:rPr>
                  <w:rStyle w:val="Hyperlink"/>
                </w:rPr>
                <w:t>www.amnesty.ch</w:t>
              </w:r>
            </w:hyperlink>
            <w:r w:rsidR="00D70EF5">
              <w:t xml:space="preserve"> </w:t>
            </w:r>
            <w:r w:rsidRPr="00AB2CFC">
              <w:t xml:space="preserve">: </w:t>
            </w:r>
          </w:p>
          <w:p w14:paraId="1E4A449E" w14:textId="77777777" w:rsidR="00692D17" w:rsidRDefault="00AB2CFC" w:rsidP="00D70EF5">
            <w:pPr>
              <w:pStyle w:val="BitteschreibenSie"/>
              <w:ind w:firstLine="176"/>
            </w:pPr>
            <w:r w:rsidRPr="00AB2CFC">
              <w:t xml:space="preserve"> </w:t>
            </w:r>
            <w:hyperlink r:id="rId8" w:history="1">
              <w:r w:rsidR="00692D17" w:rsidRPr="009F0EF7">
                <w:rPr>
                  <w:rStyle w:val="Hyperlink"/>
                </w:rPr>
                <w:t>https://www.amnesty.ch/fr/pays/ameriques/bresil/docs/2023/action-lettre-pour-une-activiste-tuee</w:t>
              </w:r>
            </w:hyperlink>
            <w:r w:rsidR="00692D17">
              <w:t xml:space="preserve"> </w:t>
            </w:r>
          </w:p>
          <w:p w14:paraId="79DAC277" w14:textId="5F92D034" w:rsidR="00AB2CFC" w:rsidRPr="00D70EF5" w:rsidRDefault="00D70EF5" w:rsidP="00D70EF5">
            <w:pPr>
              <w:pStyle w:val="BitteschreibenSie"/>
              <w:ind w:firstLine="176"/>
              <w:rPr>
                <w:b/>
                <w:highlight w:val="yellow"/>
              </w:rPr>
            </w:pPr>
            <w:r w:rsidRPr="00D70EF5">
              <w:t xml:space="preserve"> </w:t>
            </w:r>
            <w:r w:rsidR="00562B7C">
              <w:t>Ou mettez les mots clés pour la recherche:</w:t>
            </w:r>
            <w:r w:rsidR="00562B7C" w:rsidRPr="00F75FEA">
              <w:rPr>
                <w:sz w:val="28"/>
                <w:szCs w:val="28"/>
              </w:rPr>
              <w:sym w:font="Webdings" w:char="F04C"/>
            </w:r>
            <w:r w:rsidR="00562B7C">
              <w:t xml:space="preserve">le </w:t>
            </w:r>
            <w:r w:rsidR="00562B7C">
              <w:rPr>
                <w:b/>
                <w:bCs/>
              </w:rPr>
              <w:t>titre</w:t>
            </w:r>
            <w:r w:rsidR="00562B7C">
              <w:t xml:space="preserve"> de cet article ou le </w:t>
            </w:r>
            <w:r w:rsidR="00562B7C">
              <w:rPr>
                <w:b/>
                <w:bCs/>
              </w:rPr>
              <w:t>nom de la personne</w:t>
            </w:r>
          </w:p>
        </w:tc>
      </w:tr>
      <w:tr w:rsidR="00272425" w:rsidRPr="009229F2" w14:paraId="122B7375" w14:textId="77777777" w:rsidTr="00B80630">
        <w:tc>
          <w:tcPr>
            <w:tcW w:w="5000" w:type="pct"/>
          </w:tcPr>
          <w:p w14:paraId="7386B71B" w14:textId="32AD13A9" w:rsidR="00272425" w:rsidRPr="000C203D" w:rsidRDefault="00272425" w:rsidP="00B35B74">
            <w:pPr>
              <w:spacing w:before="80" w:after="80"/>
              <w:rPr>
                <w:b/>
                <w:lang w:eastAsia="zh-CN"/>
              </w:rPr>
            </w:pPr>
            <w:r w:rsidRPr="00EF4B31">
              <w:rPr>
                <w:b/>
              </w:rPr>
              <w:sym w:font="Wingdings" w:char="F0E0"/>
            </w:r>
            <w:r w:rsidRPr="00EF4B31">
              <w:t xml:space="preserve"> </w:t>
            </w:r>
            <w:r>
              <w:rPr>
                <w:b/>
              </w:rPr>
              <w:t>Frais d’envoi</w:t>
            </w:r>
            <w:r w:rsidRPr="00EF4B31">
              <w:rPr>
                <w:b/>
              </w:rPr>
              <w:t xml:space="preserve">: </w:t>
            </w:r>
            <w:r w:rsidRPr="00EF4B31">
              <w:t>CHF 2.</w:t>
            </w:r>
            <w:r>
              <w:t>3</w:t>
            </w:r>
            <w:r w:rsidRPr="00EF4B31">
              <w:t>0</w:t>
            </w:r>
          </w:p>
        </w:tc>
      </w:tr>
      <w:tr w:rsidR="00272425" w:rsidRPr="009229F2" w14:paraId="6AD79EF0" w14:textId="77777777" w:rsidTr="00B80630">
        <w:tc>
          <w:tcPr>
            <w:tcW w:w="5000" w:type="pct"/>
          </w:tcPr>
          <w:p w14:paraId="27F911AB" w14:textId="77777777" w:rsidR="00272425" w:rsidRPr="007D0A45" w:rsidRDefault="00272425" w:rsidP="00B80630">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19278F83" w14:textId="77777777" w:rsidR="00272425" w:rsidRDefault="00272425" w:rsidP="00B80630">
            <w:pPr>
              <w:ind w:firstLine="176"/>
              <w:rPr>
                <w:bCs/>
                <w:sz w:val="14"/>
                <w:szCs w:val="14"/>
              </w:rPr>
            </w:pPr>
            <w:r>
              <w:rPr>
                <w:bCs/>
                <w:sz w:val="14"/>
                <w:szCs w:val="14"/>
              </w:rPr>
              <w:t xml:space="preserve"> Veuillez vérifier auprès de la Poste Suisse si des lettres sont actuellement envoyées au pays de destination.</w:t>
            </w:r>
          </w:p>
          <w:p w14:paraId="1DB94585" w14:textId="77777777" w:rsidR="00272425" w:rsidRDefault="00272425" w:rsidP="00B80630">
            <w:pPr>
              <w:ind w:firstLine="176"/>
              <w:rPr>
                <w:bCs/>
                <w:sz w:val="14"/>
                <w:szCs w:val="14"/>
              </w:rPr>
            </w:pPr>
            <w:r>
              <w:rPr>
                <w:bCs/>
                <w:sz w:val="14"/>
                <w:szCs w:val="14"/>
              </w:rPr>
              <w:t xml:space="preserve"> Faute de quoi nous vous demandons d'envoyer votre lettre par e-mail, fax ou les réseaux sociaux (si disponibles) </w:t>
            </w:r>
          </w:p>
          <w:p w14:paraId="67ACCA3E" w14:textId="77777777" w:rsidR="00272425" w:rsidRPr="00EF4B31" w:rsidRDefault="00272425" w:rsidP="00B80630">
            <w:pPr>
              <w:ind w:firstLine="176"/>
              <w:rPr>
                <w:b/>
              </w:rPr>
            </w:pPr>
            <w:r>
              <w:rPr>
                <w:bCs/>
                <w:sz w:val="14"/>
                <w:szCs w:val="14"/>
              </w:rPr>
              <w:t xml:space="preserve"> et/ou de l'envoyer via l'ambassade avec la demande de transmission à la personne désignée.</w:t>
            </w:r>
          </w:p>
        </w:tc>
      </w:tr>
      <w:tr w:rsidR="00C457DD" w:rsidRPr="009229F2" w14:paraId="67DFEDD0" w14:textId="77777777" w:rsidTr="009229F2">
        <w:tc>
          <w:tcPr>
            <w:tcW w:w="5000" w:type="pct"/>
          </w:tcPr>
          <w:p w14:paraId="657FE8EE" w14:textId="73936ABA" w:rsidR="00D70EF5" w:rsidRPr="00111D61" w:rsidRDefault="0054474B" w:rsidP="00B35B74">
            <w:pPr>
              <w:pStyle w:val="BitteschreibenSie"/>
              <w:spacing w:before="160" w:after="60"/>
              <w:rPr>
                <w:sz w:val="20"/>
                <w:szCs w:val="20"/>
              </w:rPr>
            </w:pPr>
            <w:r w:rsidRPr="00111D61">
              <w:rPr>
                <w:b/>
                <w:bCs/>
                <w:sz w:val="20"/>
                <w:szCs w:val="20"/>
              </w:rPr>
              <w:t xml:space="preserve">■ </w:t>
            </w:r>
            <w:r w:rsidR="00C457DD" w:rsidRPr="00111D61">
              <w:rPr>
                <w:b/>
                <w:bCs/>
                <w:sz w:val="20"/>
                <w:szCs w:val="20"/>
              </w:rPr>
              <w:t>Action supplémentaire:</w:t>
            </w:r>
            <w:r w:rsidR="00C457DD" w:rsidRPr="00111D61">
              <w:rPr>
                <w:sz w:val="20"/>
                <w:szCs w:val="20"/>
              </w:rPr>
              <w:t xml:space="preserve"> Vous pouvez également vous engager </w:t>
            </w:r>
            <w:r w:rsidR="00C228DE" w:rsidRPr="00111D61">
              <w:rPr>
                <w:b/>
                <w:bCs/>
                <w:sz w:val="20"/>
                <w:szCs w:val="20"/>
              </w:rPr>
              <w:t>sur</w:t>
            </w:r>
            <w:r w:rsidR="00C457DD" w:rsidRPr="00111D61">
              <w:rPr>
                <w:b/>
                <w:bCs/>
                <w:sz w:val="20"/>
                <w:szCs w:val="20"/>
              </w:rPr>
              <w:t xml:space="preserve"> les réseaux sociaux</w:t>
            </w:r>
            <w:r w:rsidRPr="00111D61">
              <w:rPr>
                <w:b/>
                <w:bCs/>
                <w:sz w:val="20"/>
                <w:szCs w:val="20"/>
              </w:rPr>
              <w:t>:</w:t>
            </w:r>
          </w:p>
          <w:p w14:paraId="7717D1FE" w14:textId="5953A7C1" w:rsidR="00C457DD" w:rsidRPr="00111D61" w:rsidRDefault="0054474B" w:rsidP="0054474B">
            <w:pPr>
              <w:pStyle w:val="BitteschreibenSie"/>
              <w:ind w:left="180"/>
              <w:rPr>
                <w:b/>
              </w:rPr>
            </w:pPr>
            <w:r w:rsidRPr="00111D61">
              <w:rPr>
                <w:b/>
                <w:bCs/>
              </w:rPr>
              <w:t xml:space="preserve">Hashtags: </w:t>
            </w:r>
            <w:r w:rsidRPr="00111D61">
              <w:t xml:space="preserve">#MarielleFranco </w:t>
            </w:r>
            <w:r w:rsidRPr="00111D61">
              <w:rPr>
                <w:b/>
                <w:bCs/>
              </w:rPr>
              <w:t>I</w:t>
            </w:r>
            <w:r w:rsidRPr="00111D61">
              <w:t xml:space="preserve"> #WhoKilledMarielle? </w:t>
            </w:r>
            <w:r w:rsidRPr="00111D61">
              <w:rPr>
                <w:b/>
                <w:bCs/>
              </w:rPr>
              <w:t>I</w:t>
            </w:r>
            <w:r w:rsidRPr="00111D61">
              <w:t xml:space="preserve"> #FightLikeMarielle</w:t>
            </w:r>
          </w:p>
        </w:tc>
      </w:tr>
    </w:tbl>
    <w:p w14:paraId="3B64F042" w14:textId="77777777" w:rsidR="00D655CE" w:rsidRDefault="00D655CE" w:rsidP="00D655CE">
      <w:pPr>
        <w:tabs>
          <w:tab w:val="left" w:pos="6085"/>
        </w:tabs>
      </w:pPr>
    </w:p>
    <w:p w14:paraId="6B3B3628" w14:textId="77777777" w:rsidR="00E00042" w:rsidRPr="00EF4B31" w:rsidRDefault="00E00042" w:rsidP="00D655CE">
      <w:pPr>
        <w:tabs>
          <w:tab w:val="left" w:pos="6085"/>
        </w:tabs>
      </w:pPr>
    </w:p>
    <w:tbl>
      <w:tblPr>
        <w:tblW w:w="4963" w:type="pct"/>
        <w:tblLook w:val="01E0" w:firstRow="1" w:lastRow="1" w:firstColumn="1" w:lastColumn="1" w:noHBand="0" w:noVBand="0"/>
      </w:tblPr>
      <w:tblGrid>
        <w:gridCol w:w="6519"/>
        <w:gridCol w:w="3721"/>
      </w:tblGrid>
      <w:tr w:rsidR="00D655CE" w:rsidRPr="00224644" w14:paraId="3A90463E" w14:textId="77777777" w:rsidTr="00B35B74">
        <w:trPr>
          <w:trHeight w:val="340"/>
        </w:trPr>
        <w:tc>
          <w:tcPr>
            <w:tcW w:w="3183" w:type="pct"/>
            <w:tcBorders>
              <w:left w:val="single" w:sz="2" w:space="0" w:color="auto"/>
              <w:right w:val="single" w:sz="2" w:space="0" w:color="auto"/>
            </w:tcBorders>
          </w:tcPr>
          <w:p w14:paraId="2A61D863" w14:textId="77777777" w:rsidR="00D655CE" w:rsidRPr="00A32AB7" w:rsidRDefault="00D655CE" w:rsidP="00783DCF">
            <w:pPr>
              <w:pStyle w:val="BriefvorschlagundForderungen"/>
              <w:rPr>
                <w:sz w:val="20"/>
                <w:szCs w:val="20"/>
              </w:rPr>
            </w:pPr>
            <w:r w:rsidRPr="00A32AB7">
              <w:rPr>
                <w:sz w:val="20"/>
                <w:szCs w:val="20"/>
              </w:rPr>
              <w:t>Lettre courtoise À</w:t>
            </w:r>
          </w:p>
        </w:tc>
        <w:tc>
          <w:tcPr>
            <w:tcW w:w="1817" w:type="pct"/>
            <w:tcBorders>
              <w:left w:val="single" w:sz="2" w:space="0" w:color="auto"/>
            </w:tcBorders>
          </w:tcPr>
          <w:p w14:paraId="06B72197"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F4B31" w14:paraId="5779DC40" w14:textId="77777777" w:rsidTr="00B35B74">
        <w:tc>
          <w:tcPr>
            <w:tcW w:w="3183" w:type="pct"/>
            <w:tcBorders>
              <w:left w:val="single" w:sz="2" w:space="0" w:color="auto"/>
              <w:right w:val="single" w:sz="2" w:space="0" w:color="auto"/>
            </w:tcBorders>
          </w:tcPr>
          <w:p w14:paraId="7CEA9399" w14:textId="11E48407" w:rsidR="00C4534B" w:rsidRDefault="002E45C3" w:rsidP="00E87B17">
            <w:pPr>
              <w:pStyle w:val="Adressen1-3"/>
              <w:spacing w:after="80"/>
              <w:rPr>
                <w:szCs w:val="14"/>
              </w:rPr>
            </w:pPr>
            <w:r w:rsidRPr="002E45C3">
              <w:rPr>
                <w:b/>
                <w:bCs/>
                <w:szCs w:val="14"/>
              </w:rPr>
              <w:t>1.)</w:t>
            </w:r>
            <w:r>
              <w:rPr>
                <w:szCs w:val="14"/>
              </w:rPr>
              <w:t xml:space="preserve"> </w:t>
            </w:r>
            <w:r w:rsidR="00B95C23" w:rsidRPr="00B95C23">
              <w:rPr>
                <w:szCs w:val="14"/>
              </w:rPr>
              <w:t>Gouverneur de l’État de Rio de Janeiro</w:t>
            </w:r>
            <w:r w:rsidR="00B35B74">
              <w:rPr>
                <w:szCs w:val="14"/>
              </w:rPr>
              <w:t xml:space="preserve">, </w:t>
            </w:r>
            <w:r w:rsidR="00C4534B" w:rsidRPr="00454B9D">
              <w:rPr>
                <w:szCs w:val="14"/>
              </w:rPr>
              <w:t>Cláudio Castro</w:t>
            </w:r>
            <w:r w:rsidR="00C4534B" w:rsidRPr="00454B9D">
              <w:rPr>
                <w:szCs w:val="14"/>
              </w:rPr>
              <w:br/>
              <w:t>Palácio Guanabara</w:t>
            </w:r>
            <w:r w:rsidR="00B35B74">
              <w:rPr>
                <w:szCs w:val="14"/>
              </w:rPr>
              <w:t xml:space="preserve">, </w:t>
            </w:r>
            <w:r w:rsidR="00C4534B" w:rsidRPr="00454B9D">
              <w:rPr>
                <w:szCs w:val="14"/>
              </w:rPr>
              <w:t xml:space="preserve">R. Pinheiro </w:t>
            </w:r>
            <w:r w:rsidR="00C4534B" w:rsidRPr="00324AD8">
              <w:rPr>
                <w:szCs w:val="14"/>
              </w:rPr>
              <w:t xml:space="preserve">Machado, s/n° </w:t>
            </w:r>
            <w:r w:rsidR="00C4534B" w:rsidRPr="00324AD8">
              <w:rPr>
                <w:szCs w:val="14"/>
              </w:rPr>
              <w:br/>
              <w:t>Laranjeiras, Rio de Janeiro – RJ, 22231-901</w:t>
            </w:r>
            <w:r w:rsidR="00B35B74" w:rsidRPr="00324AD8">
              <w:rPr>
                <w:szCs w:val="14"/>
              </w:rPr>
              <w:t xml:space="preserve">, </w:t>
            </w:r>
            <w:r w:rsidR="00C4534B" w:rsidRPr="00324AD8">
              <w:rPr>
                <w:szCs w:val="14"/>
              </w:rPr>
              <w:t>Brésil</w:t>
            </w:r>
          </w:p>
          <w:p w14:paraId="32AB2812" w14:textId="40B74826" w:rsidR="00C4534B" w:rsidRPr="00C4534B" w:rsidRDefault="00C4534B" w:rsidP="00E87B17">
            <w:pPr>
              <w:pStyle w:val="Adressen1-3"/>
              <w:spacing w:after="80"/>
              <w:rPr>
                <w:szCs w:val="14"/>
                <w:lang w:val="de-CH"/>
              </w:rPr>
            </w:pPr>
            <w:r w:rsidRPr="00C4534B">
              <w:rPr>
                <w:szCs w:val="14"/>
                <w:lang w:val="de-CH"/>
              </w:rPr>
              <w:t>E-</w:t>
            </w:r>
            <w:r w:rsidR="00B95C23">
              <w:rPr>
                <w:szCs w:val="14"/>
                <w:lang w:val="de-CH"/>
              </w:rPr>
              <w:t>m</w:t>
            </w:r>
            <w:r w:rsidRPr="00C4534B">
              <w:rPr>
                <w:szCs w:val="14"/>
                <w:lang w:val="de-CH"/>
              </w:rPr>
              <w:t xml:space="preserve">ail: </w:t>
            </w:r>
            <w:hyperlink r:id="rId9" w:history="1">
              <w:r w:rsidRPr="00C4534B">
                <w:rPr>
                  <w:rStyle w:val="Hyperlink"/>
                  <w:szCs w:val="14"/>
                  <w:lang w:val="de-CH"/>
                </w:rPr>
                <w:t>governador@gabgovernador.rj.gov.br</w:t>
              </w:r>
            </w:hyperlink>
            <w:r w:rsidRPr="00C4534B">
              <w:rPr>
                <w:szCs w:val="14"/>
                <w:lang w:val="de-CH"/>
              </w:rPr>
              <w:t xml:space="preserve"> </w:t>
            </w:r>
            <w:r w:rsidR="00B35B74">
              <w:rPr>
                <w:szCs w:val="14"/>
                <w:lang w:val="de-CH"/>
              </w:rPr>
              <w:t xml:space="preserve"> /  </w:t>
            </w:r>
            <w:r w:rsidRPr="00C4534B">
              <w:rPr>
                <w:szCs w:val="14"/>
                <w:lang w:val="de-CH"/>
              </w:rPr>
              <w:t>Twitter: @claudiocastroRJ</w:t>
            </w:r>
          </w:p>
          <w:p w14:paraId="3C98D1B8" w14:textId="77777777" w:rsidR="00C4534B" w:rsidRDefault="00C4534B" w:rsidP="00E87B17">
            <w:pPr>
              <w:pStyle w:val="Adressen1-3"/>
              <w:spacing w:after="80"/>
              <w:rPr>
                <w:szCs w:val="14"/>
                <w:lang w:val="de-CH"/>
              </w:rPr>
            </w:pPr>
          </w:p>
          <w:p w14:paraId="3C0AC887" w14:textId="1629EFC4" w:rsidR="00C4534B" w:rsidRPr="00B95C23" w:rsidRDefault="002E45C3" w:rsidP="00E87B17">
            <w:pPr>
              <w:pStyle w:val="Adressen1-3"/>
              <w:spacing w:after="80"/>
              <w:rPr>
                <w:szCs w:val="14"/>
              </w:rPr>
            </w:pPr>
            <w:r>
              <w:rPr>
                <w:b/>
                <w:bCs/>
                <w:szCs w:val="14"/>
              </w:rPr>
              <w:t>2</w:t>
            </w:r>
            <w:r w:rsidRPr="002E45C3">
              <w:rPr>
                <w:b/>
                <w:bCs/>
                <w:szCs w:val="14"/>
              </w:rPr>
              <w:t>.)</w:t>
            </w:r>
            <w:r>
              <w:rPr>
                <w:szCs w:val="14"/>
              </w:rPr>
              <w:t xml:space="preserve"> </w:t>
            </w:r>
            <w:r w:rsidR="00C4534B" w:rsidRPr="00B95C23">
              <w:rPr>
                <w:szCs w:val="14"/>
              </w:rPr>
              <w:t>Pr</w:t>
            </w:r>
            <w:r w:rsidR="00B95C23" w:rsidRPr="00B95C23">
              <w:rPr>
                <w:szCs w:val="14"/>
              </w:rPr>
              <w:t>é</w:t>
            </w:r>
            <w:r w:rsidR="00C4534B" w:rsidRPr="00B95C23">
              <w:rPr>
                <w:szCs w:val="14"/>
              </w:rPr>
              <w:t xml:space="preserve">sident </w:t>
            </w:r>
            <w:r w:rsidR="00B95C23" w:rsidRPr="00B95C23">
              <w:rPr>
                <w:szCs w:val="14"/>
              </w:rPr>
              <w:t>du</w:t>
            </w:r>
            <w:r w:rsidR="00C4534B" w:rsidRPr="00B95C23">
              <w:rPr>
                <w:szCs w:val="14"/>
              </w:rPr>
              <w:t xml:space="preserve"> B</w:t>
            </w:r>
            <w:r w:rsidR="00B95C23" w:rsidRPr="00B95C23">
              <w:rPr>
                <w:szCs w:val="14"/>
              </w:rPr>
              <w:t>résil</w:t>
            </w:r>
            <w:r w:rsidR="00B35B74">
              <w:rPr>
                <w:szCs w:val="14"/>
              </w:rPr>
              <w:t xml:space="preserve">, </w:t>
            </w:r>
            <w:r w:rsidR="00C4534B" w:rsidRPr="00B95C23">
              <w:rPr>
                <w:szCs w:val="14"/>
              </w:rPr>
              <w:t>Luiz Inácio Lula da Silva</w:t>
            </w:r>
            <w:r w:rsidR="00C4534B" w:rsidRPr="00B95C23">
              <w:rPr>
                <w:szCs w:val="14"/>
              </w:rPr>
              <w:br/>
              <w:t>Palácio do Planalto – 3° andar</w:t>
            </w:r>
            <w:r w:rsidR="00B35B74">
              <w:rPr>
                <w:szCs w:val="14"/>
              </w:rPr>
              <w:t xml:space="preserve">, </w:t>
            </w:r>
            <w:r w:rsidR="00C4534B" w:rsidRPr="00B95C23">
              <w:rPr>
                <w:szCs w:val="14"/>
              </w:rPr>
              <w:t>Brasilia – DF 70150-900</w:t>
            </w:r>
            <w:r w:rsidR="00B35B74">
              <w:rPr>
                <w:szCs w:val="14"/>
              </w:rPr>
              <w:t xml:space="preserve">, </w:t>
            </w:r>
            <w:r w:rsidR="00C4534B" w:rsidRPr="00B95C23">
              <w:rPr>
                <w:szCs w:val="14"/>
              </w:rPr>
              <w:t>Brésil</w:t>
            </w:r>
          </w:p>
          <w:p w14:paraId="4BE38EB1" w14:textId="4E555E2D" w:rsidR="00A32AB7" w:rsidRPr="00C4534B" w:rsidRDefault="00C4534B" w:rsidP="00E87B17">
            <w:pPr>
              <w:pStyle w:val="Adressen1-3"/>
              <w:spacing w:after="80"/>
              <w:rPr>
                <w:szCs w:val="18"/>
                <w:lang w:val="de-CH"/>
              </w:rPr>
            </w:pPr>
            <w:r w:rsidRPr="00C4534B">
              <w:rPr>
                <w:szCs w:val="14"/>
                <w:lang w:val="de-CH"/>
              </w:rPr>
              <w:t>Twitter: @LulaOficial</w:t>
            </w:r>
          </w:p>
        </w:tc>
        <w:tc>
          <w:tcPr>
            <w:tcW w:w="1817" w:type="pct"/>
            <w:tcBorders>
              <w:left w:val="single" w:sz="2" w:space="0" w:color="auto"/>
            </w:tcBorders>
          </w:tcPr>
          <w:p w14:paraId="4ABBECE2" w14:textId="77777777" w:rsidR="0002762F" w:rsidRDefault="00C4534B" w:rsidP="00E87B17">
            <w:pPr>
              <w:pStyle w:val="Adressen1-3"/>
              <w:spacing w:after="80"/>
              <w:rPr>
                <w:szCs w:val="18"/>
              </w:rPr>
            </w:pPr>
            <w:r w:rsidRPr="00C4534B">
              <w:rPr>
                <w:szCs w:val="18"/>
              </w:rPr>
              <w:t>Ambassade du Brésil</w:t>
            </w:r>
            <w:r>
              <w:rPr>
                <w:szCs w:val="18"/>
              </w:rPr>
              <w:br/>
            </w:r>
            <w:r w:rsidRPr="00C4534B">
              <w:rPr>
                <w:szCs w:val="18"/>
              </w:rPr>
              <w:t>Monbijoustrasse 68</w:t>
            </w:r>
            <w:r>
              <w:rPr>
                <w:szCs w:val="18"/>
              </w:rPr>
              <w:br/>
            </w:r>
            <w:r w:rsidRPr="00C4534B">
              <w:rPr>
                <w:szCs w:val="18"/>
              </w:rPr>
              <w:t>3007 Berne</w:t>
            </w:r>
          </w:p>
          <w:p w14:paraId="73E5F1CB" w14:textId="5F39E2BA" w:rsidR="00A32AB7" w:rsidRPr="00123B8B" w:rsidRDefault="00C4534B" w:rsidP="00E87B17">
            <w:pPr>
              <w:pStyle w:val="Adressen1-3"/>
              <w:spacing w:after="80"/>
              <w:rPr>
                <w:szCs w:val="18"/>
                <w:highlight w:val="yellow"/>
              </w:rPr>
            </w:pPr>
            <w:r w:rsidRPr="00C4534B">
              <w:rPr>
                <w:szCs w:val="18"/>
              </w:rPr>
              <w:t>Fax: 031 371 05 25</w:t>
            </w:r>
            <w:r>
              <w:rPr>
                <w:szCs w:val="18"/>
              </w:rPr>
              <w:br/>
            </w:r>
            <w:r w:rsidRPr="00123B8B">
              <w:rPr>
                <w:szCs w:val="18"/>
              </w:rPr>
              <w:t xml:space="preserve">E-mail: </w:t>
            </w:r>
            <w:hyperlink r:id="rId10" w:history="1">
              <w:r w:rsidRPr="00123B8B">
                <w:rPr>
                  <w:rStyle w:val="Hyperlink"/>
                  <w:szCs w:val="18"/>
                </w:rPr>
                <w:t>brasemb.berna@itamaraty.gov.br</w:t>
              </w:r>
            </w:hyperlink>
            <w:r w:rsidRPr="00123B8B">
              <w:rPr>
                <w:szCs w:val="18"/>
              </w:rPr>
              <w:t xml:space="preserve"> </w:t>
            </w:r>
          </w:p>
        </w:tc>
      </w:tr>
    </w:tbl>
    <w:p w14:paraId="6F69EB43" w14:textId="77777777" w:rsidR="00EA18FE" w:rsidRPr="008A5FB4" w:rsidRDefault="00EA18FE" w:rsidP="00EA18FE"/>
    <w:p w14:paraId="4D7365A5" w14:textId="77777777" w:rsidR="00EA18FE" w:rsidRPr="008A5FB4" w:rsidRDefault="00EA18FE" w:rsidP="00EA18FE">
      <w:pPr>
        <w:sectPr w:rsidR="00EA18FE" w:rsidRPr="008A5FB4" w:rsidSect="000C3A18">
          <w:headerReference w:type="even" r:id="rId11"/>
          <w:footerReference w:type="default" r:id="rId12"/>
          <w:pgSz w:w="11907" w:h="16840" w:code="9"/>
          <w:pgMar w:top="794" w:right="794" w:bottom="794" w:left="794" w:header="720" w:footer="720" w:gutter="0"/>
          <w:cols w:space="708"/>
          <w:docGrid w:linePitch="360"/>
        </w:sectPr>
      </w:pPr>
    </w:p>
    <w:tbl>
      <w:tblPr>
        <w:tblW w:w="4963" w:type="pct"/>
        <w:tblLook w:val="01E0" w:firstRow="1" w:lastRow="1" w:firstColumn="1" w:lastColumn="1" w:noHBand="0" w:noVBand="0"/>
      </w:tblPr>
      <w:tblGrid>
        <w:gridCol w:w="4820"/>
        <w:gridCol w:w="5423"/>
      </w:tblGrid>
      <w:tr w:rsidR="00EA18FE" w14:paraId="5BF850D9" w14:textId="77777777" w:rsidTr="003A4CD3">
        <w:trPr>
          <w:cantSplit/>
          <w:trHeight w:val="397"/>
        </w:trPr>
        <w:tc>
          <w:tcPr>
            <w:tcW w:w="2353" w:type="pct"/>
            <w:hideMark/>
          </w:tcPr>
          <w:p w14:paraId="39136D88" w14:textId="77777777" w:rsidR="00EA18FE" w:rsidRPr="00C4534B" w:rsidRDefault="00EA18FE" w:rsidP="003A4CD3">
            <w:pPr>
              <w:pStyle w:val="BgdV12P"/>
              <w:rPr>
                <w:lang w:val="fr-CH"/>
              </w:rPr>
            </w:pPr>
            <w:r w:rsidRPr="00C4534B">
              <w:rPr>
                <w:lang w:val="fr-CH"/>
              </w:rPr>
              <w:lastRenderedPageBreak/>
              <w:t>Lettres contre l’oubli - Avril 2023</w:t>
            </w:r>
          </w:p>
        </w:tc>
        <w:tc>
          <w:tcPr>
            <w:tcW w:w="2647" w:type="pct"/>
            <w:hideMark/>
          </w:tcPr>
          <w:p w14:paraId="395DBBBF" w14:textId="77777777" w:rsidR="00EA18FE" w:rsidRPr="00452095" w:rsidRDefault="00EA18FE" w:rsidP="003A4CD3">
            <w:pPr>
              <w:pStyle w:val="MonatJahr12P"/>
              <w:jc w:val="right"/>
              <w:rPr>
                <w:lang w:val="fr-CH"/>
              </w:rPr>
            </w:pPr>
            <w:r w:rsidRPr="00C4534B">
              <w:rPr>
                <w:lang w:val="fr-CH"/>
              </w:rPr>
              <w:t xml:space="preserve">2 Actions lettre: Brésil, </w:t>
            </w:r>
            <w:r w:rsidRPr="00C4534B">
              <w:rPr>
                <w:b/>
                <w:bCs/>
                <w:u w:val="single"/>
                <w:lang w:val="fr-CH"/>
              </w:rPr>
              <w:t>Cambodge</w:t>
            </w:r>
          </w:p>
        </w:tc>
      </w:tr>
    </w:tbl>
    <w:p w14:paraId="70462686" w14:textId="77777777" w:rsidR="00EA18FE" w:rsidRDefault="00EA18FE" w:rsidP="00EA18FE"/>
    <w:tbl>
      <w:tblPr>
        <w:tblW w:w="4963" w:type="pct"/>
        <w:tblLook w:val="01E0" w:firstRow="1" w:lastRow="1" w:firstColumn="1" w:lastColumn="1" w:noHBand="0" w:noVBand="0"/>
      </w:tblPr>
      <w:tblGrid>
        <w:gridCol w:w="10243"/>
      </w:tblGrid>
      <w:tr w:rsidR="00EA18FE" w:rsidRPr="00FB1255" w14:paraId="284A40ED" w14:textId="77777777" w:rsidTr="003A4CD3">
        <w:trPr>
          <w:trHeight w:val="80"/>
        </w:trPr>
        <w:tc>
          <w:tcPr>
            <w:tcW w:w="5000" w:type="pct"/>
            <w:vAlign w:val="bottom"/>
          </w:tcPr>
          <w:p w14:paraId="4E40D578" w14:textId="77777777" w:rsidR="00EA18FE" w:rsidRPr="00C4534B" w:rsidRDefault="00EA18FE" w:rsidP="003A4CD3">
            <w:pPr>
              <w:pStyle w:val="TITELTHEMEN24P"/>
              <w:rPr>
                <w:highlight w:val="yellow"/>
              </w:rPr>
            </w:pPr>
            <w:r>
              <w:rPr>
                <w:sz w:val="28"/>
                <w:szCs w:val="28"/>
              </w:rPr>
              <w:t>Cambodge</w:t>
            </w:r>
            <w:r w:rsidRPr="00272425">
              <w:rPr>
                <w:sz w:val="28"/>
                <w:szCs w:val="28"/>
              </w:rPr>
              <w:t xml:space="preserve">: </w:t>
            </w:r>
            <w:r w:rsidRPr="00272425">
              <w:rPr>
                <w:b w:val="0"/>
                <w:bCs/>
                <w:sz w:val="28"/>
                <w:szCs w:val="28"/>
              </w:rPr>
              <w:t>Action lettre pour</w:t>
            </w:r>
            <w:r w:rsidRPr="00272425">
              <w:rPr>
                <w:sz w:val="28"/>
                <w:szCs w:val="28"/>
              </w:rPr>
              <w:t xml:space="preserve"> </w:t>
            </w:r>
            <w:r w:rsidRPr="00C4534B">
              <w:rPr>
                <w:sz w:val="28"/>
                <w:szCs w:val="28"/>
              </w:rPr>
              <w:t>Chhim Sithar</w:t>
            </w:r>
          </w:p>
        </w:tc>
      </w:tr>
      <w:tr w:rsidR="00EA18FE" w:rsidRPr="00FB1255" w14:paraId="589C25B8" w14:textId="77777777" w:rsidTr="003A4CD3">
        <w:trPr>
          <w:trHeight w:val="583"/>
        </w:trPr>
        <w:tc>
          <w:tcPr>
            <w:tcW w:w="5000" w:type="pct"/>
            <w:vAlign w:val="bottom"/>
          </w:tcPr>
          <w:p w14:paraId="43A97FE4" w14:textId="77777777" w:rsidR="00EA18FE" w:rsidRPr="00FB1255" w:rsidRDefault="00EA18FE" w:rsidP="003A4CD3">
            <w:pPr>
              <w:pStyle w:val="TITELTHEMEN24P"/>
              <w:rPr>
                <w:highlight w:val="yellow"/>
              </w:rPr>
            </w:pPr>
            <w:r w:rsidRPr="001230D0">
              <w:rPr>
                <w:sz w:val="44"/>
                <w:szCs w:val="44"/>
              </w:rPr>
              <w:t xml:space="preserve">Une dirigeante syndicale incarcérée en raison de son </w:t>
            </w:r>
            <w:r>
              <w:rPr>
                <w:sz w:val="44"/>
                <w:szCs w:val="44"/>
              </w:rPr>
              <w:t>engagement au Syndicat</w:t>
            </w:r>
          </w:p>
        </w:tc>
      </w:tr>
    </w:tbl>
    <w:p w14:paraId="795FE027" w14:textId="77777777" w:rsidR="00EA18FE" w:rsidRPr="00130EFE" w:rsidRDefault="00EA18FE" w:rsidP="00EA18FE"/>
    <w:p w14:paraId="6E272FFA" w14:textId="5626F51C" w:rsidR="00EA18FE" w:rsidRPr="00130EFE" w:rsidRDefault="00EA18FE" w:rsidP="00EA18FE">
      <w:pPr>
        <w:rPr>
          <w:highlight w:val="yellow"/>
          <w:lang w:val="it-CH" w:eastAsia="de-CH"/>
        </w:rPr>
      </w:pPr>
    </w:p>
    <w:tbl>
      <w:tblPr>
        <w:tblW w:w="4963" w:type="pct"/>
        <w:tblLayout w:type="fixed"/>
        <w:tblLook w:val="01E0" w:firstRow="1" w:lastRow="1" w:firstColumn="1" w:lastColumn="1" w:noHBand="0" w:noVBand="0"/>
      </w:tblPr>
      <w:tblGrid>
        <w:gridCol w:w="10243"/>
      </w:tblGrid>
      <w:tr w:rsidR="00EA18FE" w:rsidRPr="00EF4B31" w14:paraId="30557C98" w14:textId="77777777" w:rsidTr="003A4CD3">
        <w:trPr>
          <w:cantSplit/>
        </w:trPr>
        <w:tc>
          <w:tcPr>
            <w:tcW w:w="5000" w:type="pct"/>
            <w:noWrap/>
          </w:tcPr>
          <w:p w14:paraId="706874BE" w14:textId="2310CF8B" w:rsidR="00EA18FE" w:rsidRDefault="00EA18FE" w:rsidP="003A4CD3">
            <w:pPr>
              <w:pStyle w:val="Fallbeschrieb"/>
              <w:spacing w:after="80"/>
            </w:pPr>
            <w:r>
              <w:t xml:space="preserve">Chhim Sithar, dirigeante du Syndicat des </w:t>
            </w:r>
            <w:r w:rsidR="0041586F" w:rsidRPr="0041586F">
              <w:t>employés</w:t>
            </w:r>
            <w:r>
              <w:t xml:space="preserve"> khmers soutenus par les droits du travail de NagaWorld, a été arrêtée une nouvelle fois pour avoir </w:t>
            </w:r>
            <w:r w:rsidR="00885C37" w:rsidRPr="00885C37">
              <w:t>−</w:t>
            </w:r>
            <w:r w:rsidR="00885C37">
              <w:t xml:space="preserve"> </w:t>
            </w:r>
            <w:r>
              <w:t xml:space="preserve">semble-t-il </w:t>
            </w:r>
            <w:r w:rsidR="00885C37" w:rsidRPr="00885C37">
              <w:t>−</w:t>
            </w:r>
            <w:r w:rsidR="00885C37">
              <w:t xml:space="preserve"> </w:t>
            </w:r>
            <w:r>
              <w:t>enfreint les termes de sa libération sous caution, sur la base de charges fallacieuses d’«incitation</w:t>
            </w:r>
            <w:r w:rsidR="00885C37">
              <w:t xml:space="preserve"> à commettre un crime</w:t>
            </w:r>
            <w:r>
              <w:t xml:space="preserve">», après son retour au Cambodge depuis l’Australie. Les membres de ce syndicat sont en grève depuis décembre 2021, à la suite de licenciements de masse au casino de NagaWorld. </w:t>
            </w:r>
          </w:p>
          <w:p w14:paraId="082EC096" w14:textId="284F6BBB" w:rsidR="00EA18FE" w:rsidRDefault="00EA18FE" w:rsidP="003A4CD3">
            <w:pPr>
              <w:pStyle w:val="Fallbeschrieb"/>
              <w:spacing w:after="80"/>
            </w:pPr>
            <w:r>
              <w:t>Chhim Sithar a déjà été victime d’une arrestation violente le 4 janvier 2022</w:t>
            </w:r>
            <w:r w:rsidR="00885C37">
              <w:t>:</w:t>
            </w:r>
            <w:r>
              <w:t xml:space="preserve"> elle a été saisie par le cou et traînée dans une voiture par des policiers en civil</w:t>
            </w:r>
            <w:r w:rsidR="00885C37">
              <w:t>,</w:t>
            </w:r>
            <w:r>
              <w:t xml:space="preserve"> alors qu’elle essayait de rejoindre une grève à Phnom Penh. Elle a passé 72 jours en prison avant d’être remise en liberté sous caution en mars.</w:t>
            </w:r>
            <w:r w:rsidR="00546FBB">
              <w:br/>
            </w:r>
            <w:r>
              <w:t xml:space="preserve">Elle a de nouveau été arrêtée pour avoir </w:t>
            </w:r>
            <w:r w:rsidR="00885C37" w:rsidRPr="00885C37">
              <w:t>−</w:t>
            </w:r>
            <w:r w:rsidR="00885C37">
              <w:t xml:space="preserve"> </w:t>
            </w:r>
            <w:r>
              <w:t xml:space="preserve">semble-t-il </w:t>
            </w:r>
            <w:r w:rsidR="00885C37" w:rsidRPr="00885C37">
              <w:t>−</w:t>
            </w:r>
            <w:r w:rsidR="00885C37">
              <w:t xml:space="preserve"> </w:t>
            </w:r>
            <w:r>
              <w:t xml:space="preserve">enfreint </w:t>
            </w:r>
            <w:r w:rsidR="00885C37">
              <w:t>s</w:t>
            </w:r>
            <w:r>
              <w:t xml:space="preserve">es conditions de libération sous caution dont ni elle ni son avocat n’avaient connaissance. </w:t>
            </w:r>
          </w:p>
          <w:p w14:paraId="049EEDF9" w14:textId="0A10FBEB" w:rsidR="00EA18FE" w:rsidRDefault="00EA18FE" w:rsidP="003A4CD3">
            <w:pPr>
              <w:pStyle w:val="Fallbeschrieb"/>
              <w:spacing w:after="80"/>
            </w:pPr>
            <w:r>
              <w:t>Nous demandons la libération immédiate de Chhim Sithar et l’abandon des poursuites la visant. Chhim Sithar est incarcérée en raison de son travail de défense des droits humains.</w:t>
            </w:r>
            <w:r>
              <w:br/>
              <w:t xml:space="preserve">Elle travaille à NagaWorld depuis 2007 et est devenue présidente du Syndicat des </w:t>
            </w:r>
            <w:r w:rsidR="0041586F" w:rsidRPr="0041586F">
              <w:t>employés</w:t>
            </w:r>
            <w:r>
              <w:t xml:space="preserve"> khmers soutenus par les droits du travail en 2010. Le 3 janvier 2022, elle a été accusée d’«incitation à commettre un crime» en vertu des articles 494 et 495 du Code pénal. </w:t>
            </w:r>
          </w:p>
          <w:p w14:paraId="601C14C4" w14:textId="1FACBBD9" w:rsidR="00EA18FE" w:rsidRPr="00EF4B31" w:rsidRDefault="00EA18FE" w:rsidP="003A4CD3">
            <w:pPr>
              <w:pStyle w:val="Fallbeschrieb"/>
              <w:rPr>
                <w:highlight w:val="yellow"/>
              </w:rPr>
            </w:pPr>
            <w:r>
              <w:t xml:space="preserve">Avant son arrestation, elle a déclaré à Amnesty International: «On m’a dit que ce n’est pas facile de se battre contre Naga, parce que c’est une grande entreprise et qu’ils ont énormément d’argent. Mais si personne ne mène les combats difficiles, comment pouvons-nous obliger qui que ce soit à rendre des comptes </w:t>
            </w:r>
            <w:r w:rsidR="00885C37" w:rsidRPr="00885C37">
              <w:t>−</w:t>
            </w:r>
            <w:r w:rsidR="00885C37">
              <w:t xml:space="preserve"> </w:t>
            </w:r>
            <w:r>
              <w:t>et comment pouvons-nous espérer remporter les autres luttes?»</w:t>
            </w:r>
          </w:p>
        </w:tc>
      </w:tr>
    </w:tbl>
    <w:p w14:paraId="5A99A171" w14:textId="77777777" w:rsidR="00EA18FE" w:rsidRPr="00EF4B31" w:rsidRDefault="00EA18FE" w:rsidP="00EA18FE">
      <w:pPr>
        <w:tabs>
          <w:tab w:val="left" w:pos="6085"/>
        </w:tabs>
      </w:pPr>
    </w:p>
    <w:p w14:paraId="52D35E2A" w14:textId="77777777" w:rsidR="00EA18FE" w:rsidRPr="00EF4B31" w:rsidRDefault="00EA18FE" w:rsidP="00EA18FE">
      <w:pPr>
        <w:tabs>
          <w:tab w:val="left" w:pos="6085"/>
        </w:tabs>
      </w:pPr>
    </w:p>
    <w:tbl>
      <w:tblPr>
        <w:tblW w:w="4963" w:type="pct"/>
        <w:tblLook w:val="01E0" w:firstRow="1" w:lastRow="1" w:firstColumn="1" w:lastColumn="1" w:noHBand="0" w:noVBand="0"/>
      </w:tblPr>
      <w:tblGrid>
        <w:gridCol w:w="10243"/>
      </w:tblGrid>
      <w:tr w:rsidR="00EA18FE" w:rsidRPr="00EF4B31" w14:paraId="0289C578" w14:textId="77777777" w:rsidTr="003A4CD3">
        <w:trPr>
          <w:trHeight w:val="340"/>
        </w:trPr>
        <w:tc>
          <w:tcPr>
            <w:tcW w:w="5000" w:type="pct"/>
          </w:tcPr>
          <w:p w14:paraId="11D0639A" w14:textId="77777777" w:rsidR="00EA18FE" w:rsidRPr="00272425" w:rsidRDefault="00EA18FE" w:rsidP="003A4CD3">
            <w:pPr>
              <w:pStyle w:val="BriefvorschlagundForderungen"/>
              <w:rPr>
                <w:rFonts w:ascii="Arial Narrow" w:hAnsi="Arial Narrow"/>
              </w:rPr>
            </w:pPr>
            <w:r w:rsidRPr="00272425">
              <w:rPr>
                <w:rFonts w:ascii="Arial Narrow" w:hAnsi="Arial Narrow"/>
                <w:sz w:val="22"/>
                <w:szCs w:val="22"/>
                <w:lang w:val="fr-FR"/>
              </w:rPr>
              <w:t>PASSEZ À L’ACTION</w:t>
            </w:r>
          </w:p>
        </w:tc>
      </w:tr>
      <w:tr w:rsidR="00EA18FE" w:rsidRPr="00EF4B31" w14:paraId="31FFAD66" w14:textId="77777777" w:rsidTr="003A4CD3">
        <w:trPr>
          <w:trHeight w:val="340"/>
        </w:trPr>
        <w:tc>
          <w:tcPr>
            <w:tcW w:w="5000" w:type="pct"/>
          </w:tcPr>
          <w:p w14:paraId="7A693ABF" w14:textId="10EF9E9A" w:rsidR="00EA18FE" w:rsidRPr="00EF4B31" w:rsidRDefault="00EA18FE" w:rsidP="00CA7830">
            <w:pPr>
              <w:pStyle w:val="BitteschreibenSie"/>
            </w:pPr>
            <w:r w:rsidRPr="00272425">
              <w:rPr>
                <w:b/>
                <w:bCs/>
              </w:rPr>
              <w:t>Veuillez écrire une lettre courtoise</w:t>
            </w:r>
            <w:r w:rsidRPr="00EF4B31">
              <w:t xml:space="preserve"> en </w:t>
            </w:r>
            <w:r w:rsidR="00546FBB">
              <w:t>anglais</w:t>
            </w:r>
            <w:r w:rsidRPr="00EF4B31">
              <w:t xml:space="preserve"> ou français </w:t>
            </w:r>
            <w:r w:rsidR="00546FBB" w:rsidRPr="00546FBB">
              <w:rPr>
                <w:b/>
                <w:bCs/>
              </w:rPr>
              <w:t>au Premier ministre cambodgien</w:t>
            </w:r>
            <w:r w:rsidR="00546FBB">
              <w:t xml:space="preserve"> et demandez</w:t>
            </w:r>
            <w:r w:rsidR="00885C37">
              <w:t>-</w:t>
            </w:r>
            <w:r w:rsidR="00546FBB">
              <w:t xml:space="preserve">lui </w:t>
            </w:r>
            <w:r w:rsidR="00546FBB" w:rsidRPr="00546FBB">
              <w:t xml:space="preserve">de veiller à ce que Chhim Sithar soit libérée immédiatement et sans condition car elle a été emprisonnée uniquement pour son travail en faveur des droits humains. Une enquête indépendante et </w:t>
            </w:r>
            <w:r w:rsidR="00546FBB" w:rsidRPr="00CA7830">
              <w:t xml:space="preserve">approfondie sur </w:t>
            </w:r>
            <w:r w:rsidR="00546FBB" w:rsidRPr="00130EFE">
              <w:t xml:space="preserve">les charges retenues contre elle doit également être ordonnée. En outre, Chhim Sithar et les autres </w:t>
            </w:r>
            <w:r w:rsidR="00CA7830" w:rsidRPr="00130EFE">
              <w:t>dirigeant·e·x·</w:t>
            </w:r>
            <w:r w:rsidR="00546FBB" w:rsidRPr="00130EFE">
              <w:t>s de la LRSU</w:t>
            </w:r>
            <w:r w:rsidR="00CA7830" w:rsidRPr="00130EFE">
              <w:t xml:space="preserve"> (Syndicat des employés khmers de NagaWorld)</w:t>
            </w:r>
            <w:r w:rsidR="00546FBB" w:rsidRPr="00130EFE">
              <w:t xml:space="preserve">, ainsi que ses membres, doivent bénéficier des protections qui leur sont dues en vertu du droit international des droits </w:t>
            </w:r>
            <w:r w:rsidR="00130EFE" w:rsidRPr="00130EFE">
              <w:t>humains</w:t>
            </w:r>
            <w:r w:rsidR="00546FBB" w:rsidRPr="00130EFE">
              <w:t xml:space="preserve"> que le Cambodge a ratifié.</w:t>
            </w:r>
          </w:p>
        </w:tc>
      </w:tr>
      <w:tr w:rsidR="00546FBB" w:rsidRPr="00EF4B31" w14:paraId="7FFEDF16" w14:textId="77777777" w:rsidTr="00546FBB">
        <w:trPr>
          <w:trHeight w:val="52"/>
        </w:trPr>
        <w:tc>
          <w:tcPr>
            <w:tcW w:w="5000" w:type="pct"/>
          </w:tcPr>
          <w:p w14:paraId="797B086B" w14:textId="77777777" w:rsidR="00546FBB" w:rsidRPr="00546FBB" w:rsidRDefault="00546FBB" w:rsidP="003A4CD3">
            <w:pPr>
              <w:pStyle w:val="BitteschreibenSie"/>
            </w:pPr>
          </w:p>
        </w:tc>
      </w:tr>
      <w:tr w:rsidR="00EA18FE" w:rsidRPr="002D00A5" w14:paraId="4BA143B2" w14:textId="77777777" w:rsidTr="003A4CD3">
        <w:trPr>
          <w:trHeight w:val="149"/>
        </w:trPr>
        <w:tc>
          <w:tcPr>
            <w:tcW w:w="5000" w:type="pct"/>
          </w:tcPr>
          <w:p w14:paraId="15A3E552" w14:textId="77777777" w:rsidR="00EA18FE" w:rsidRPr="00C90614" w:rsidRDefault="00EA18FE" w:rsidP="003A4CD3">
            <w:pPr>
              <w:pStyle w:val="BitteschreibenSie"/>
              <w:rPr>
                <w:highlight w:val="yellow"/>
              </w:rPr>
            </w:pPr>
            <w:r w:rsidRPr="00EF4B31">
              <w:rPr>
                <w:b/>
              </w:rPr>
              <w:sym w:font="Wingdings" w:char="F0E0"/>
            </w:r>
            <w:r w:rsidRPr="00C90614">
              <w:rPr>
                <w:b/>
              </w:rPr>
              <w:t xml:space="preserve"> Formule d’appel</w:t>
            </w:r>
            <w:r w:rsidRPr="00C90614">
              <w:t xml:space="preserve"> : </w:t>
            </w:r>
            <w:r w:rsidRPr="00C90614">
              <w:rPr>
                <w:szCs w:val="16"/>
              </w:rPr>
              <w:t xml:space="preserve">Dear Prime Minister Samdech Hun Sen / </w:t>
            </w:r>
            <w:r>
              <w:t>Monsieur le Premier ministre,</w:t>
            </w:r>
          </w:p>
        </w:tc>
      </w:tr>
      <w:tr w:rsidR="00EA18FE" w:rsidRPr="002D00A5" w14:paraId="41F060FF" w14:textId="77777777" w:rsidTr="003A4CD3">
        <w:trPr>
          <w:trHeight w:val="138"/>
        </w:trPr>
        <w:tc>
          <w:tcPr>
            <w:tcW w:w="5000" w:type="pct"/>
          </w:tcPr>
          <w:p w14:paraId="04AED364" w14:textId="77777777" w:rsidR="00EA18FE" w:rsidRPr="00C90614" w:rsidRDefault="00EA18FE" w:rsidP="003A4CD3">
            <w:pPr>
              <w:pStyle w:val="BitteschreibenSie"/>
              <w:rPr>
                <w:highlight w:val="yellow"/>
              </w:rPr>
            </w:pPr>
          </w:p>
        </w:tc>
      </w:tr>
      <w:tr w:rsidR="00E00042" w:rsidRPr="00E00042" w14:paraId="3EAA7910" w14:textId="77777777" w:rsidTr="003A4CD3">
        <w:tc>
          <w:tcPr>
            <w:tcW w:w="5000" w:type="pct"/>
          </w:tcPr>
          <w:p w14:paraId="58047933" w14:textId="6A0B5706" w:rsidR="00EA18FE" w:rsidRPr="00E00042" w:rsidRDefault="00EA18FE" w:rsidP="003A4CD3">
            <w:pPr>
              <w:pStyle w:val="BitteschreibenSie"/>
            </w:pPr>
            <w:r w:rsidRPr="00E00042">
              <w:rPr>
                <w:b/>
              </w:rPr>
              <w:sym w:font="Wingdings" w:char="F0E0"/>
            </w:r>
            <w:r w:rsidRPr="00E00042">
              <w:t xml:space="preserve"> Vous trouverez un </w:t>
            </w:r>
            <w:r w:rsidRPr="00E00042">
              <w:rPr>
                <w:b/>
              </w:rPr>
              <w:t>modèle de lettre en français</w:t>
            </w:r>
            <w:r w:rsidRPr="00E00042">
              <w:t xml:space="preserve"> </w:t>
            </w:r>
            <w:r w:rsidRPr="00E00042">
              <w:rPr>
                <w:b/>
              </w:rPr>
              <w:t xml:space="preserve">à la page </w:t>
            </w:r>
            <w:r w:rsidR="00E3282D" w:rsidRPr="00E00042">
              <w:rPr>
                <w:b/>
              </w:rPr>
              <w:t>5</w:t>
            </w:r>
            <w:r w:rsidR="00E00042" w:rsidRPr="00E00042">
              <w:rPr>
                <w:b/>
              </w:rPr>
              <w:t>.</w:t>
            </w:r>
          </w:p>
        </w:tc>
      </w:tr>
      <w:tr w:rsidR="00EA18FE" w:rsidRPr="009229F2" w14:paraId="4067407C" w14:textId="77777777" w:rsidTr="003A4CD3">
        <w:tc>
          <w:tcPr>
            <w:tcW w:w="5000" w:type="pct"/>
          </w:tcPr>
          <w:p w14:paraId="2CF324FE" w14:textId="77777777" w:rsidR="00EA18FE" w:rsidRPr="00AB2CFC" w:rsidRDefault="00EA18FE" w:rsidP="003A4CD3">
            <w:pPr>
              <w:tabs>
                <w:tab w:val="left" w:pos="6085"/>
              </w:tabs>
            </w:pPr>
            <w:r w:rsidRPr="00AB2CFC">
              <w:rPr>
                <w:b/>
              </w:rPr>
              <w:sym w:font="Wingdings" w:char="F0E0"/>
            </w:r>
            <w:r w:rsidRPr="00AB2CFC">
              <w:t xml:space="preserve"> Un </w:t>
            </w:r>
            <w:r w:rsidRPr="00AB2CFC">
              <w:rPr>
                <w:b/>
              </w:rPr>
              <w:t>modèle de lettre e</w:t>
            </w:r>
            <w:r w:rsidRPr="001230D0">
              <w:rPr>
                <w:b/>
              </w:rPr>
              <w:t>n anglais</w:t>
            </w:r>
            <w:r w:rsidRPr="001230D0">
              <w:t xml:space="preserve"> est</w:t>
            </w:r>
            <w:r w:rsidRPr="00AB2CFC">
              <w:t xml:space="preserve"> à disposition </w:t>
            </w:r>
            <w:r w:rsidRPr="00AB2CFC">
              <w:rPr>
                <w:b/>
              </w:rPr>
              <w:t xml:space="preserve">sur </w:t>
            </w:r>
            <w:hyperlink r:id="rId13" w:history="1">
              <w:r w:rsidRPr="008614C2">
                <w:rPr>
                  <w:rStyle w:val="Hyperlink"/>
                </w:rPr>
                <w:t>www.amnesty.ch</w:t>
              </w:r>
            </w:hyperlink>
            <w:r>
              <w:t xml:space="preserve"> </w:t>
            </w:r>
            <w:r w:rsidRPr="00AB2CFC">
              <w:t xml:space="preserve">: </w:t>
            </w:r>
          </w:p>
          <w:p w14:paraId="06DEF75F" w14:textId="492CF7A8" w:rsidR="00EA18FE" w:rsidRDefault="00EA18FE" w:rsidP="003A4CD3">
            <w:pPr>
              <w:pStyle w:val="BitteschreibenSie"/>
              <w:ind w:firstLine="176"/>
            </w:pPr>
            <w:r w:rsidRPr="00AB2CFC">
              <w:t xml:space="preserve"> </w:t>
            </w:r>
            <w:hyperlink r:id="rId14" w:history="1">
              <w:r w:rsidR="00692D17" w:rsidRPr="009F0EF7">
                <w:rPr>
                  <w:rStyle w:val="Hyperlink"/>
                </w:rPr>
                <w:t>https://www.amnesty.ch/fr/pays/asie-pacifique/cambodge/2023/action-lettre-pour-une-dirigeante-de-syndicat</w:t>
              </w:r>
            </w:hyperlink>
            <w:r w:rsidR="00692D17">
              <w:t xml:space="preserve"> </w:t>
            </w:r>
          </w:p>
          <w:p w14:paraId="32C4BBD9" w14:textId="77777777" w:rsidR="00EA18FE" w:rsidRPr="00D70EF5" w:rsidRDefault="00EA18FE" w:rsidP="003A4CD3">
            <w:pPr>
              <w:pStyle w:val="BitteschreibenSie"/>
              <w:ind w:firstLine="176"/>
              <w:jc w:val="both"/>
              <w:rPr>
                <w:b/>
                <w:highlight w:val="yellow"/>
              </w:rPr>
            </w:pPr>
            <w:r w:rsidRPr="00D70EF5">
              <w:t xml:space="preserve"> </w:t>
            </w:r>
            <w:r>
              <w:t>Ou mettez les mots clés pour la recherche:</w:t>
            </w:r>
            <w:r w:rsidRPr="00F75FEA">
              <w:rPr>
                <w:sz w:val="28"/>
                <w:szCs w:val="28"/>
              </w:rPr>
              <w:sym w:font="Webdings" w:char="F04C"/>
            </w:r>
            <w:r>
              <w:t xml:space="preserve">le </w:t>
            </w:r>
            <w:r>
              <w:rPr>
                <w:b/>
                <w:bCs/>
              </w:rPr>
              <w:t>titre</w:t>
            </w:r>
            <w:r>
              <w:t xml:space="preserve"> de cet article ou le </w:t>
            </w:r>
            <w:r>
              <w:rPr>
                <w:b/>
                <w:bCs/>
              </w:rPr>
              <w:t>nom de la personne</w:t>
            </w:r>
          </w:p>
        </w:tc>
      </w:tr>
      <w:tr w:rsidR="00EA18FE" w:rsidRPr="009229F2" w14:paraId="2A33B82A" w14:textId="77777777" w:rsidTr="003A4CD3">
        <w:tc>
          <w:tcPr>
            <w:tcW w:w="5000" w:type="pct"/>
          </w:tcPr>
          <w:p w14:paraId="5421A7EB" w14:textId="77777777" w:rsidR="00EA18FE" w:rsidRPr="000C203D" w:rsidRDefault="00EA18FE" w:rsidP="003A4CD3">
            <w:pPr>
              <w:spacing w:before="120" w:after="120"/>
              <w:rPr>
                <w:b/>
                <w:lang w:eastAsia="zh-CN"/>
              </w:rPr>
            </w:pPr>
            <w:r w:rsidRPr="00EF4B31">
              <w:rPr>
                <w:b/>
              </w:rPr>
              <w:sym w:font="Wingdings" w:char="F0E0"/>
            </w:r>
            <w:r w:rsidRPr="00EF4B31">
              <w:t xml:space="preserve"> </w:t>
            </w:r>
            <w:r>
              <w:rPr>
                <w:b/>
              </w:rPr>
              <w:t>Frais d’envoi</w:t>
            </w:r>
            <w:r w:rsidRPr="00EF4B31">
              <w:rPr>
                <w:b/>
              </w:rPr>
              <w:t xml:space="preserve">: </w:t>
            </w:r>
            <w:r w:rsidRPr="00EF4B31">
              <w:t>CHF 2.</w:t>
            </w:r>
            <w:r>
              <w:t>3</w:t>
            </w:r>
            <w:r w:rsidRPr="00EF4B31">
              <w:t>0</w:t>
            </w:r>
          </w:p>
        </w:tc>
      </w:tr>
      <w:tr w:rsidR="00EA18FE" w:rsidRPr="009229F2" w14:paraId="4A9ABE0C" w14:textId="77777777" w:rsidTr="003A4CD3">
        <w:tc>
          <w:tcPr>
            <w:tcW w:w="5000" w:type="pct"/>
          </w:tcPr>
          <w:p w14:paraId="1D2CFC46" w14:textId="77777777" w:rsidR="00EA18FE" w:rsidRPr="007D0A45" w:rsidRDefault="00EA18FE" w:rsidP="003A4CD3">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61D6DB2D" w14:textId="77777777" w:rsidR="00EA18FE" w:rsidRDefault="00EA18FE" w:rsidP="003A4CD3">
            <w:pPr>
              <w:ind w:firstLine="176"/>
              <w:rPr>
                <w:bCs/>
                <w:sz w:val="14"/>
                <w:szCs w:val="14"/>
              </w:rPr>
            </w:pPr>
            <w:r>
              <w:rPr>
                <w:bCs/>
                <w:sz w:val="14"/>
                <w:szCs w:val="14"/>
              </w:rPr>
              <w:t xml:space="preserve"> Veuillez vérifier auprès de la Poste Suisse si des lettres sont actuellement envoyées au pays de destination.</w:t>
            </w:r>
          </w:p>
          <w:p w14:paraId="0AA32DB6" w14:textId="77777777" w:rsidR="00EA18FE" w:rsidRDefault="00EA18FE" w:rsidP="003A4CD3">
            <w:pPr>
              <w:ind w:firstLine="176"/>
              <w:rPr>
                <w:bCs/>
                <w:sz w:val="14"/>
                <w:szCs w:val="14"/>
              </w:rPr>
            </w:pPr>
            <w:r>
              <w:rPr>
                <w:bCs/>
                <w:sz w:val="14"/>
                <w:szCs w:val="14"/>
              </w:rPr>
              <w:t xml:space="preserve"> Faute de quoi nous vous demandons d'envoyer votre lettre par e-mail, fax ou les réseaux sociaux (si disponibles) </w:t>
            </w:r>
          </w:p>
          <w:p w14:paraId="311D42DC" w14:textId="77777777" w:rsidR="00EA18FE" w:rsidRPr="00EF4B31" w:rsidRDefault="00EA18FE" w:rsidP="003A4CD3">
            <w:pPr>
              <w:ind w:firstLine="176"/>
              <w:rPr>
                <w:b/>
              </w:rPr>
            </w:pPr>
            <w:r>
              <w:rPr>
                <w:bCs/>
                <w:sz w:val="14"/>
                <w:szCs w:val="14"/>
              </w:rPr>
              <w:t xml:space="preserve"> et/ou de l'envoyer via l'ambassade avec la demande de transmission à la personne désignée.</w:t>
            </w:r>
          </w:p>
        </w:tc>
      </w:tr>
    </w:tbl>
    <w:p w14:paraId="7EB42D21" w14:textId="77777777" w:rsidR="00EA18FE" w:rsidRDefault="00EA18FE" w:rsidP="00EA18FE">
      <w:pPr>
        <w:tabs>
          <w:tab w:val="left" w:pos="6085"/>
        </w:tabs>
      </w:pPr>
    </w:p>
    <w:p w14:paraId="1ABAA6A4" w14:textId="77777777" w:rsidR="00130EFE" w:rsidRPr="00130EFE" w:rsidRDefault="00130EFE" w:rsidP="00EA18FE">
      <w:pPr>
        <w:tabs>
          <w:tab w:val="left" w:pos="6085"/>
        </w:tabs>
      </w:pPr>
    </w:p>
    <w:tbl>
      <w:tblPr>
        <w:tblW w:w="4963" w:type="pct"/>
        <w:tblLook w:val="01E0" w:firstRow="1" w:lastRow="1" w:firstColumn="1" w:lastColumn="1" w:noHBand="0" w:noVBand="0"/>
      </w:tblPr>
      <w:tblGrid>
        <w:gridCol w:w="5810"/>
        <w:gridCol w:w="4430"/>
      </w:tblGrid>
      <w:tr w:rsidR="00EA18FE" w:rsidRPr="00224644" w14:paraId="18BCFEAE" w14:textId="77777777" w:rsidTr="003A4CD3">
        <w:trPr>
          <w:trHeight w:val="340"/>
        </w:trPr>
        <w:tc>
          <w:tcPr>
            <w:tcW w:w="2837" w:type="pct"/>
            <w:tcBorders>
              <w:left w:val="single" w:sz="2" w:space="0" w:color="auto"/>
              <w:right w:val="single" w:sz="2" w:space="0" w:color="auto"/>
            </w:tcBorders>
          </w:tcPr>
          <w:p w14:paraId="61344FC2" w14:textId="77777777" w:rsidR="00EA18FE" w:rsidRPr="00A32AB7" w:rsidRDefault="00EA18FE" w:rsidP="003A4CD3">
            <w:pPr>
              <w:pStyle w:val="BriefvorschlagundForderungen"/>
              <w:rPr>
                <w:sz w:val="20"/>
                <w:szCs w:val="20"/>
              </w:rPr>
            </w:pPr>
            <w:r w:rsidRPr="00A32AB7">
              <w:rPr>
                <w:sz w:val="20"/>
                <w:szCs w:val="20"/>
              </w:rPr>
              <w:t>Lettre courtoise À</w:t>
            </w:r>
          </w:p>
        </w:tc>
        <w:tc>
          <w:tcPr>
            <w:tcW w:w="2163" w:type="pct"/>
            <w:tcBorders>
              <w:left w:val="single" w:sz="2" w:space="0" w:color="auto"/>
            </w:tcBorders>
          </w:tcPr>
          <w:p w14:paraId="2EE4C096" w14:textId="77777777" w:rsidR="00EA18FE" w:rsidRPr="00A32AB7" w:rsidRDefault="00EA18FE" w:rsidP="003A4CD3">
            <w:pPr>
              <w:pStyle w:val="HflichformulierterBriefan"/>
              <w:rPr>
                <w:sz w:val="20"/>
                <w:szCs w:val="20"/>
              </w:rPr>
            </w:pPr>
            <w:r w:rsidRPr="00A32AB7">
              <w:rPr>
                <w:sz w:val="20"/>
                <w:szCs w:val="20"/>
              </w:rPr>
              <w:t>Copie À</w:t>
            </w:r>
          </w:p>
        </w:tc>
      </w:tr>
      <w:tr w:rsidR="00EA18FE" w:rsidRPr="00EF4B31" w14:paraId="4AAAABBC" w14:textId="77777777" w:rsidTr="003A4CD3">
        <w:tc>
          <w:tcPr>
            <w:tcW w:w="2837" w:type="pct"/>
            <w:tcBorders>
              <w:left w:val="single" w:sz="2" w:space="0" w:color="auto"/>
              <w:right w:val="single" w:sz="2" w:space="0" w:color="auto"/>
            </w:tcBorders>
          </w:tcPr>
          <w:p w14:paraId="258317EE" w14:textId="77777777" w:rsidR="00EA18FE" w:rsidRDefault="00EA18FE" w:rsidP="003A4CD3">
            <w:pPr>
              <w:pStyle w:val="Adressen1-3"/>
              <w:spacing w:after="80"/>
              <w:rPr>
                <w:szCs w:val="14"/>
              </w:rPr>
            </w:pPr>
            <w:r w:rsidRPr="00C90614">
              <w:rPr>
                <w:szCs w:val="14"/>
              </w:rPr>
              <w:t xml:space="preserve">Premier ministre - </w:t>
            </w:r>
            <w:r w:rsidRPr="00454B9D">
              <w:rPr>
                <w:szCs w:val="14"/>
              </w:rPr>
              <w:t xml:space="preserve">Samdech </w:t>
            </w:r>
            <w:r w:rsidRPr="00C90614">
              <w:rPr>
                <w:szCs w:val="14"/>
              </w:rPr>
              <w:t>Hun Sen</w:t>
            </w:r>
            <w:r>
              <w:rPr>
                <w:szCs w:val="14"/>
              </w:rPr>
              <w:br/>
            </w:r>
            <w:r w:rsidRPr="00C90614">
              <w:rPr>
                <w:szCs w:val="14"/>
              </w:rPr>
              <w:t>Office of the Prime Minister</w:t>
            </w:r>
            <w:r>
              <w:rPr>
                <w:szCs w:val="14"/>
              </w:rPr>
              <w:br/>
            </w:r>
            <w:r w:rsidRPr="00C90614">
              <w:rPr>
                <w:szCs w:val="14"/>
              </w:rPr>
              <w:t>Jok Dimitrov Boulevard Phnom Penh</w:t>
            </w:r>
            <w:r>
              <w:rPr>
                <w:szCs w:val="14"/>
              </w:rPr>
              <w:br/>
            </w:r>
            <w:r w:rsidRPr="00C90614">
              <w:rPr>
                <w:szCs w:val="14"/>
              </w:rPr>
              <w:t>Cambodge</w:t>
            </w:r>
          </w:p>
          <w:p w14:paraId="3139BA36" w14:textId="77777777" w:rsidR="00EA18FE" w:rsidRPr="001230D0" w:rsidRDefault="00EA18FE" w:rsidP="003A4CD3">
            <w:pPr>
              <w:pStyle w:val="Adressen1-3"/>
              <w:spacing w:after="80"/>
              <w:rPr>
                <w:szCs w:val="18"/>
                <w:lang w:val="de-CH"/>
              </w:rPr>
            </w:pPr>
            <w:r w:rsidRPr="001230D0">
              <w:rPr>
                <w:szCs w:val="14"/>
                <w:lang w:val="de-CH"/>
              </w:rPr>
              <w:t>Twitter: @PeacePalaceKH</w:t>
            </w:r>
            <w:r w:rsidRPr="001230D0">
              <w:rPr>
                <w:szCs w:val="14"/>
                <w:lang w:val="de-CH"/>
              </w:rPr>
              <w:br/>
              <w:t xml:space="preserve">Facebook: </w:t>
            </w:r>
            <w:hyperlink r:id="rId15" w:history="1">
              <w:r w:rsidRPr="001230D0">
                <w:rPr>
                  <w:rStyle w:val="Hyperlink"/>
                  <w:szCs w:val="14"/>
                  <w:lang w:val="de-CH"/>
                </w:rPr>
                <w:t>https://www.facebook.com/hunsencambodia</w:t>
              </w:r>
            </w:hyperlink>
          </w:p>
        </w:tc>
        <w:tc>
          <w:tcPr>
            <w:tcW w:w="2163" w:type="pct"/>
            <w:tcBorders>
              <w:left w:val="single" w:sz="2" w:space="0" w:color="auto"/>
            </w:tcBorders>
          </w:tcPr>
          <w:p w14:paraId="0EA97EAA" w14:textId="141EDD0C" w:rsidR="00EA18FE" w:rsidRDefault="00EA18FE" w:rsidP="003A4CD3">
            <w:pPr>
              <w:pStyle w:val="Adressen1-3"/>
              <w:spacing w:after="80"/>
              <w:rPr>
                <w:szCs w:val="14"/>
              </w:rPr>
            </w:pPr>
            <w:r w:rsidRPr="00454B9D">
              <w:rPr>
                <w:szCs w:val="14"/>
              </w:rPr>
              <w:t>Ambassade du Royaume du Cambodge</w:t>
            </w:r>
            <w:r w:rsidRPr="00454B9D">
              <w:rPr>
                <w:szCs w:val="14"/>
              </w:rPr>
              <w:br/>
              <w:t>Chemin Taverney 3</w:t>
            </w:r>
            <w:r w:rsidR="00546FBB">
              <w:rPr>
                <w:szCs w:val="14"/>
              </w:rPr>
              <w:t xml:space="preserve">, </w:t>
            </w:r>
            <w:r w:rsidRPr="00454B9D">
              <w:rPr>
                <w:szCs w:val="14"/>
              </w:rPr>
              <w:t>Case Postale 213</w:t>
            </w:r>
            <w:r w:rsidRPr="00454B9D">
              <w:rPr>
                <w:szCs w:val="14"/>
              </w:rPr>
              <w:br/>
              <w:t>1218 Le Grand-Saconnex</w:t>
            </w:r>
          </w:p>
          <w:p w14:paraId="176CF975" w14:textId="77777777" w:rsidR="00EA18FE" w:rsidRPr="00C90614" w:rsidRDefault="00EA18FE" w:rsidP="003A4CD3">
            <w:pPr>
              <w:pStyle w:val="Adressen1-3"/>
              <w:spacing w:after="80"/>
              <w:rPr>
                <w:szCs w:val="18"/>
                <w:highlight w:val="yellow"/>
              </w:rPr>
            </w:pPr>
            <w:r w:rsidRPr="00454B9D">
              <w:rPr>
                <w:szCs w:val="14"/>
              </w:rPr>
              <w:t>Fax: 022 788 77 74</w:t>
            </w:r>
            <w:r w:rsidRPr="00454B9D">
              <w:rPr>
                <w:szCs w:val="14"/>
              </w:rPr>
              <w:br/>
            </w:r>
            <w:r w:rsidRPr="00C90614">
              <w:rPr>
                <w:szCs w:val="14"/>
              </w:rPr>
              <w:t xml:space="preserve">E-mail: </w:t>
            </w:r>
            <w:hyperlink r:id="rId16" w:history="1">
              <w:r w:rsidRPr="00C90614">
                <w:rPr>
                  <w:rStyle w:val="Hyperlink"/>
                  <w:szCs w:val="14"/>
                </w:rPr>
                <w:t>cambodge@bluewin.ch</w:t>
              </w:r>
            </w:hyperlink>
            <w:r w:rsidRPr="00C90614">
              <w:rPr>
                <w:szCs w:val="14"/>
              </w:rPr>
              <w:t xml:space="preserve"> ; </w:t>
            </w:r>
            <w:hyperlink r:id="rId17" w:history="1">
              <w:r w:rsidRPr="00C90614">
                <w:rPr>
                  <w:rStyle w:val="Hyperlink"/>
                  <w:szCs w:val="14"/>
                </w:rPr>
                <w:t>camemb.gva@mfaic.gov.kh</w:t>
              </w:r>
            </w:hyperlink>
          </w:p>
        </w:tc>
      </w:tr>
    </w:tbl>
    <w:p w14:paraId="45956288" w14:textId="77777777" w:rsidR="00EA18FE" w:rsidRPr="008A5FB4" w:rsidRDefault="00EA18FE" w:rsidP="008A5FB4"/>
    <w:p w14:paraId="1258FE8C" w14:textId="77777777" w:rsidR="00107195" w:rsidRPr="008A5FB4" w:rsidRDefault="00107195" w:rsidP="008A5FB4">
      <w:pPr>
        <w:sectPr w:rsidR="00107195" w:rsidRPr="008A5FB4" w:rsidSect="000C3A18">
          <w:headerReference w:type="even" r:id="rId18"/>
          <w:footerReference w:type="default" r:id="rId19"/>
          <w:pgSz w:w="11907" w:h="16840" w:code="9"/>
          <w:pgMar w:top="794" w:right="794" w:bottom="794" w:left="794" w:header="720" w:footer="720" w:gutter="0"/>
          <w:cols w:space="708"/>
          <w:docGrid w:linePitch="360"/>
        </w:sectPr>
      </w:pPr>
    </w:p>
    <w:p w14:paraId="1BE2B2CF" w14:textId="77777777" w:rsidR="00843313" w:rsidRPr="00A84C25" w:rsidRDefault="00843313" w:rsidP="007B481D">
      <w:pPr>
        <w:rPr>
          <w:sz w:val="4"/>
          <w:szCs w:val="4"/>
          <w:lang w:val="de-CH"/>
        </w:rPr>
      </w:pPr>
    </w:p>
    <w:p w14:paraId="62F25F14" w14:textId="77777777" w:rsidR="00BB1671" w:rsidRPr="00546764" w:rsidRDefault="00BB1671" w:rsidP="00FC0DE3">
      <w:pPr>
        <w:pStyle w:val="AbschnittBriefe"/>
        <w:rPr>
          <w:sz w:val="20"/>
          <w:szCs w:val="20"/>
          <w:lang w:val="de-CH"/>
        </w:rPr>
      </w:pPr>
    </w:p>
    <w:p w14:paraId="07365EBB" w14:textId="77777777" w:rsidR="00BB1671" w:rsidRPr="00546764" w:rsidRDefault="00BB1671" w:rsidP="00FC0DE3">
      <w:pPr>
        <w:pStyle w:val="AbschnittBriefe"/>
        <w:rPr>
          <w:sz w:val="20"/>
          <w:szCs w:val="20"/>
          <w:lang w:val="de-CH"/>
        </w:rPr>
      </w:pPr>
    </w:p>
    <w:p w14:paraId="4BDCE4F4" w14:textId="77777777" w:rsidR="00BB1671" w:rsidRPr="00546764" w:rsidRDefault="00BB1671" w:rsidP="00FC0DE3">
      <w:pPr>
        <w:pStyle w:val="AbschnittBriefe"/>
        <w:rPr>
          <w:sz w:val="20"/>
          <w:szCs w:val="20"/>
          <w:lang w:val="de-CH"/>
        </w:rPr>
      </w:pPr>
    </w:p>
    <w:p w14:paraId="7448473E" w14:textId="77777777" w:rsidR="00BB1671" w:rsidRPr="00546764" w:rsidRDefault="00BB1671" w:rsidP="00FC0DE3">
      <w:pPr>
        <w:pStyle w:val="AbschnittBriefe"/>
        <w:rPr>
          <w:sz w:val="20"/>
          <w:szCs w:val="20"/>
          <w:lang w:val="de-CH"/>
        </w:rPr>
      </w:pPr>
    </w:p>
    <w:p w14:paraId="13E2173A" w14:textId="77777777" w:rsidR="00BB1671" w:rsidRPr="00546764" w:rsidRDefault="00BB1671" w:rsidP="00FC0DE3">
      <w:pPr>
        <w:pStyle w:val="AbschnittBriefe"/>
        <w:rPr>
          <w:sz w:val="20"/>
          <w:szCs w:val="20"/>
          <w:lang w:val="de-CH"/>
        </w:rPr>
      </w:pPr>
    </w:p>
    <w:p w14:paraId="63A1CFBB" w14:textId="77777777" w:rsidR="00BB1671" w:rsidRPr="00546764" w:rsidRDefault="00BB1671" w:rsidP="00FC0DE3">
      <w:pPr>
        <w:pStyle w:val="AbschnittBriefe"/>
        <w:rPr>
          <w:sz w:val="20"/>
          <w:szCs w:val="20"/>
          <w:lang w:val="de-CH"/>
        </w:rPr>
      </w:pPr>
    </w:p>
    <w:p w14:paraId="51AB1399" w14:textId="77777777" w:rsidR="00BB1671" w:rsidRPr="00546764" w:rsidRDefault="00F042CE" w:rsidP="00FC0DE3">
      <w:pPr>
        <w:pStyle w:val="AbschnittBriefe"/>
        <w:rPr>
          <w:sz w:val="20"/>
          <w:szCs w:val="20"/>
          <w:lang w:val="de-CH"/>
        </w:rPr>
      </w:pPr>
      <w:r>
        <w:rPr>
          <w:noProof/>
          <w:sz w:val="20"/>
          <w:szCs w:val="20"/>
          <w:lang w:eastAsia="de-CH"/>
        </w:rPr>
        <mc:AlternateContent>
          <mc:Choice Requires="wps">
            <w:drawing>
              <wp:anchor distT="0" distB="0" distL="114300" distR="114300" simplePos="0" relativeHeight="251653632" behindDoc="0" locked="1" layoutInCell="0" allowOverlap="0" wp14:anchorId="25198A39" wp14:editId="493C167F">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546CE" w14:textId="77777777" w:rsidR="00BB1671" w:rsidRPr="00546764" w:rsidRDefault="00817ECC" w:rsidP="00BB1671">
                            <w:pPr>
                              <w:rPr>
                                <w:sz w:val="20"/>
                                <w:szCs w:val="20"/>
                                <w:lang w:val="de-CH"/>
                              </w:rPr>
                            </w:pPr>
                            <w:r w:rsidRPr="00E00042">
                              <w:rPr>
                                <w:sz w:val="20"/>
                                <w:szCs w:val="20"/>
                                <w:lang w:val="de-CH"/>
                              </w:rPr>
                              <w:t>Expéditeur·rice</w:t>
                            </w:r>
                            <w:r w:rsidR="00742534" w:rsidRPr="00E00042">
                              <w:rPr>
                                <w:sz w:val="20"/>
                                <w:szCs w:val="20"/>
                                <w:lang w:val="de-CH"/>
                              </w:rPr>
                              <w:t>·x</w:t>
                            </w:r>
                            <w:r w:rsidRPr="00E00042">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98A39"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41C546CE" w14:textId="77777777" w:rsidR="00BB1671" w:rsidRPr="00546764" w:rsidRDefault="00817ECC" w:rsidP="00BB1671">
                      <w:pPr>
                        <w:rPr>
                          <w:sz w:val="20"/>
                          <w:szCs w:val="20"/>
                          <w:lang w:val="de-CH"/>
                        </w:rPr>
                      </w:pPr>
                      <w:r w:rsidRPr="00E00042">
                        <w:rPr>
                          <w:sz w:val="20"/>
                          <w:szCs w:val="20"/>
                          <w:lang w:val="de-CH"/>
                        </w:rPr>
                        <w:t>Expéditeur·rice</w:t>
                      </w:r>
                      <w:r w:rsidR="00742534" w:rsidRPr="00E00042">
                        <w:rPr>
                          <w:sz w:val="20"/>
                          <w:szCs w:val="20"/>
                          <w:lang w:val="de-CH"/>
                        </w:rPr>
                        <w:t>·x</w:t>
                      </w:r>
                      <w:r w:rsidRPr="00E00042">
                        <w:rPr>
                          <w:sz w:val="20"/>
                          <w:szCs w:val="20"/>
                          <w:lang w:val="de-CH"/>
                        </w:rPr>
                        <w:t>:</w:t>
                      </w:r>
                    </w:p>
                  </w:txbxContent>
                </v:textbox>
                <w10:wrap anchorx="page" anchory="page"/>
                <w10:anchorlock/>
              </v:shape>
            </w:pict>
          </mc:Fallback>
        </mc:AlternateContent>
      </w:r>
    </w:p>
    <w:p w14:paraId="2B1BA62E" w14:textId="77777777" w:rsidR="00BB1671" w:rsidRPr="00546764" w:rsidRDefault="00F042CE" w:rsidP="00FC0DE3">
      <w:pPr>
        <w:pStyle w:val="AbschnittBriefe"/>
        <w:rPr>
          <w:sz w:val="20"/>
          <w:szCs w:val="20"/>
          <w:lang w:val="de-CH"/>
        </w:rPr>
      </w:pPr>
      <w:r>
        <w:rPr>
          <w:noProof/>
          <w:sz w:val="20"/>
          <w:szCs w:val="20"/>
          <w:lang w:val="en-US" w:eastAsia="en-US"/>
        </w:rPr>
        <mc:AlternateContent>
          <mc:Choice Requires="wps">
            <w:drawing>
              <wp:anchor distT="0" distB="0" distL="114300" distR="114300" simplePos="0" relativeHeight="251654656" behindDoc="0" locked="1" layoutInCell="0" allowOverlap="0" wp14:anchorId="0DFC9993" wp14:editId="2C742414">
                <wp:simplePos x="0" y="0"/>
                <wp:positionH relativeFrom="page">
                  <wp:posOffset>4445000</wp:posOffset>
                </wp:positionH>
                <wp:positionV relativeFrom="page">
                  <wp:posOffset>1944370</wp:posOffset>
                </wp:positionV>
                <wp:extent cx="2494915" cy="1172845"/>
                <wp:effectExtent l="0" t="0" r="635" b="8255"/>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11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00E7D" w14:textId="77777777" w:rsidR="00144CA1" w:rsidRPr="00144CA1" w:rsidRDefault="00144CA1" w:rsidP="00144CA1">
                            <w:pPr>
                              <w:rPr>
                                <w:sz w:val="20"/>
                                <w:szCs w:val="20"/>
                                <w:lang w:val="fr-FR"/>
                              </w:rPr>
                            </w:pPr>
                            <w:r w:rsidRPr="00144CA1">
                              <w:rPr>
                                <w:sz w:val="20"/>
                                <w:szCs w:val="20"/>
                                <w:lang w:val="fr-FR"/>
                              </w:rPr>
                              <w:t xml:space="preserve">Gouverneur de l’État de Rio de Janeiro </w:t>
                            </w:r>
                          </w:p>
                          <w:p w14:paraId="229888EF" w14:textId="7E98E78E" w:rsidR="00144CA1" w:rsidRPr="00144CA1" w:rsidRDefault="00144CA1" w:rsidP="00144CA1">
                            <w:pPr>
                              <w:rPr>
                                <w:sz w:val="20"/>
                                <w:szCs w:val="20"/>
                                <w:lang w:val="fr-FR"/>
                              </w:rPr>
                            </w:pPr>
                            <w:r w:rsidRPr="00144CA1">
                              <w:rPr>
                                <w:sz w:val="20"/>
                                <w:szCs w:val="20"/>
                                <w:lang w:val="fr-FR"/>
                              </w:rPr>
                              <w:t>Cláudio Castro</w:t>
                            </w:r>
                            <w:r>
                              <w:rPr>
                                <w:sz w:val="20"/>
                                <w:szCs w:val="20"/>
                                <w:lang w:val="fr-FR"/>
                              </w:rPr>
                              <w:t xml:space="preserve"> </w:t>
                            </w:r>
                          </w:p>
                          <w:p w14:paraId="50CA0327" w14:textId="77777777" w:rsidR="00144CA1" w:rsidRPr="00144CA1" w:rsidRDefault="00144CA1" w:rsidP="00144CA1">
                            <w:pPr>
                              <w:rPr>
                                <w:sz w:val="20"/>
                                <w:szCs w:val="20"/>
                                <w:lang w:val="fr-FR"/>
                              </w:rPr>
                            </w:pPr>
                            <w:r w:rsidRPr="00144CA1">
                              <w:rPr>
                                <w:sz w:val="20"/>
                                <w:szCs w:val="20"/>
                                <w:lang w:val="fr-FR"/>
                              </w:rPr>
                              <w:t xml:space="preserve">Palácio Guanabara </w:t>
                            </w:r>
                          </w:p>
                          <w:p w14:paraId="70E7D033" w14:textId="77777777" w:rsidR="00144CA1" w:rsidRPr="00144CA1" w:rsidRDefault="00144CA1" w:rsidP="00144CA1">
                            <w:pPr>
                              <w:rPr>
                                <w:sz w:val="20"/>
                                <w:szCs w:val="20"/>
                                <w:lang w:val="fr-FR"/>
                              </w:rPr>
                            </w:pPr>
                            <w:r w:rsidRPr="00144CA1">
                              <w:rPr>
                                <w:sz w:val="20"/>
                                <w:szCs w:val="20"/>
                                <w:lang w:val="fr-FR"/>
                              </w:rPr>
                              <w:t xml:space="preserve">R. Pinheiro Machado, s/n° </w:t>
                            </w:r>
                          </w:p>
                          <w:p w14:paraId="082B16FD" w14:textId="77777777" w:rsidR="00144CA1" w:rsidRPr="00144CA1" w:rsidRDefault="00144CA1" w:rsidP="00144CA1">
                            <w:pPr>
                              <w:rPr>
                                <w:sz w:val="20"/>
                                <w:szCs w:val="20"/>
                                <w:lang w:val="fr-FR"/>
                              </w:rPr>
                            </w:pPr>
                            <w:r w:rsidRPr="00144CA1">
                              <w:rPr>
                                <w:sz w:val="20"/>
                                <w:szCs w:val="20"/>
                                <w:lang w:val="fr-FR"/>
                              </w:rPr>
                              <w:t xml:space="preserve">Laranjeiras </w:t>
                            </w:r>
                          </w:p>
                          <w:p w14:paraId="781D8F18" w14:textId="77777777" w:rsidR="00144CA1" w:rsidRPr="00144CA1" w:rsidRDefault="00144CA1" w:rsidP="00144CA1">
                            <w:pPr>
                              <w:rPr>
                                <w:sz w:val="20"/>
                                <w:szCs w:val="20"/>
                                <w:lang w:val="fr-FR"/>
                              </w:rPr>
                            </w:pPr>
                            <w:r w:rsidRPr="00144CA1">
                              <w:rPr>
                                <w:sz w:val="20"/>
                                <w:szCs w:val="20"/>
                                <w:lang w:val="fr-FR"/>
                              </w:rPr>
                              <w:t xml:space="preserve">Rio de Janeiro – RJ, 22231-901 </w:t>
                            </w:r>
                          </w:p>
                          <w:p w14:paraId="6F56685F" w14:textId="4AF8400D" w:rsidR="00E5703F" w:rsidRPr="00546764" w:rsidRDefault="00144CA1" w:rsidP="00144CA1">
                            <w:pPr>
                              <w:rPr>
                                <w:sz w:val="20"/>
                                <w:szCs w:val="20"/>
                              </w:rPr>
                            </w:pPr>
                            <w:r w:rsidRPr="00144CA1">
                              <w:rPr>
                                <w:sz w:val="20"/>
                                <w:szCs w:val="20"/>
                                <w:lang w:val="fr-FR"/>
                              </w:rPr>
                              <w:t>Brésil</w:t>
                            </w:r>
                            <w:r>
                              <w:rPr>
                                <w:sz w:val="20"/>
                                <w:szCs w:val="20"/>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9993" id="Text Box 43" o:spid="_x0000_s1027" type="#_x0000_t202" style="position:absolute;margin-left:350pt;margin-top:153.1pt;width:196.45pt;height:92.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" o:allowincell="f" o:allowoverlap="f" filled="f" stroked="f">
                <v:textbox inset="0,0,0,0">
                  <w:txbxContent>
                    <w:p w14:paraId="04E00E7D" w14:textId="77777777" w:rsidR="00144CA1" w:rsidRPr="00144CA1" w:rsidRDefault="00144CA1" w:rsidP="00144CA1">
                      <w:pPr>
                        <w:rPr>
                          <w:sz w:val="20"/>
                          <w:szCs w:val="20"/>
                          <w:lang w:val="fr-FR"/>
                        </w:rPr>
                      </w:pPr>
                      <w:r w:rsidRPr="00144CA1">
                        <w:rPr>
                          <w:sz w:val="20"/>
                          <w:szCs w:val="20"/>
                          <w:lang w:val="fr-FR"/>
                        </w:rPr>
                        <w:t xml:space="preserve">Gouverneur de l’État de Rio de Janeiro </w:t>
                      </w:r>
                    </w:p>
                    <w:p w14:paraId="229888EF" w14:textId="7E98E78E" w:rsidR="00144CA1" w:rsidRPr="00144CA1" w:rsidRDefault="00144CA1" w:rsidP="00144CA1">
                      <w:pPr>
                        <w:rPr>
                          <w:sz w:val="20"/>
                          <w:szCs w:val="20"/>
                          <w:lang w:val="fr-FR"/>
                        </w:rPr>
                      </w:pPr>
                      <w:r w:rsidRPr="00144CA1">
                        <w:rPr>
                          <w:sz w:val="20"/>
                          <w:szCs w:val="20"/>
                          <w:lang w:val="fr-FR"/>
                        </w:rPr>
                        <w:t>Cláudio Castro</w:t>
                      </w:r>
                      <w:r>
                        <w:rPr>
                          <w:sz w:val="20"/>
                          <w:szCs w:val="20"/>
                          <w:lang w:val="fr-FR"/>
                        </w:rPr>
                        <w:t xml:space="preserve"> </w:t>
                      </w:r>
                    </w:p>
                    <w:p w14:paraId="50CA0327" w14:textId="77777777" w:rsidR="00144CA1" w:rsidRPr="00144CA1" w:rsidRDefault="00144CA1" w:rsidP="00144CA1">
                      <w:pPr>
                        <w:rPr>
                          <w:sz w:val="20"/>
                          <w:szCs w:val="20"/>
                          <w:lang w:val="fr-FR"/>
                        </w:rPr>
                      </w:pPr>
                      <w:r w:rsidRPr="00144CA1">
                        <w:rPr>
                          <w:sz w:val="20"/>
                          <w:szCs w:val="20"/>
                          <w:lang w:val="fr-FR"/>
                        </w:rPr>
                        <w:t xml:space="preserve">Palácio Guanabara </w:t>
                      </w:r>
                    </w:p>
                    <w:p w14:paraId="70E7D033" w14:textId="77777777" w:rsidR="00144CA1" w:rsidRPr="00144CA1" w:rsidRDefault="00144CA1" w:rsidP="00144CA1">
                      <w:pPr>
                        <w:rPr>
                          <w:sz w:val="20"/>
                          <w:szCs w:val="20"/>
                          <w:lang w:val="fr-FR"/>
                        </w:rPr>
                      </w:pPr>
                      <w:r w:rsidRPr="00144CA1">
                        <w:rPr>
                          <w:sz w:val="20"/>
                          <w:szCs w:val="20"/>
                          <w:lang w:val="fr-FR"/>
                        </w:rPr>
                        <w:t xml:space="preserve">R. Pinheiro Machado, s/n° </w:t>
                      </w:r>
                    </w:p>
                    <w:p w14:paraId="082B16FD" w14:textId="77777777" w:rsidR="00144CA1" w:rsidRPr="00144CA1" w:rsidRDefault="00144CA1" w:rsidP="00144CA1">
                      <w:pPr>
                        <w:rPr>
                          <w:sz w:val="20"/>
                          <w:szCs w:val="20"/>
                          <w:lang w:val="fr-FR"/>
                        </w:rPr>
                      </w:pPr>
                      <w:r w:rsidRPr="00144CA1">
                        <w:rPr>
                          <w:sz w:val="20"/>
                          <w:szCs w:val="20"/>
                          <w:lang w:val="fr-FR"/>
                        </w:rPr>
                        <w:t xml:space="preserve">Laranjeiras </w:t>
                      </w:r>
                    </w:p>
                    <w:p w14:paraId="781D8F18" w14:textId="77777777" w:rsidR="00144CA1" w:rsidRPr="00144CA1" w:rsidRDefault="00144CA1" w:rsidP="00144CA1">
                      <w:pPr>
                        <w:rPr>
                          <w:sz w:val="20"/>
                          <w:szCs w:val="20"/>
                          <w:lang w:val="fr-FR"/>
                        </w:rPr>
                      </w:pPr>
                      <w:r w:rsidRPr="00144CA1">
                        <w:rPr>
                          <w:sz w:val="20"/>
                          <w:szCs w:val="20"/>
                          <w:lang w:val="fr-FR"/>
                        </w:rPr>
                        <w:t xml:space="preserve">Rio de Janeiro – RJ, 22231-901 </w:t>
                      </w:r>
                    </w:p>
                    <w:p w14:paraId="6F56685F" w14:textId="4AF8400D" w:rsidR="00E5703F" w:rsidRPr="00546764" w:rsidRDefault="00144CA1" w:rsidP="00144CA1">
                      <w:pPr>
                        <w:rPr>
                          <w:sz w:val="20"/>
                          <w:szCs w:val="20"/>
                        </w:rPr>
                      </w:pPr>
                      <w:r w:rsidRPr="00144CA1">
                        <w:rPr>
                          <w:sz w:val="20"/>
                          <w:szCs w:val="20"/>
                          <w:lang w:val="fr-FR"/>
                        </w:rPr>
                        <w:t>Brésil</w:t>
                      </w:r>
                      <w:r>
                        <w:rPr>
                          <w:sz w:val="20"/>
                          <w:szCs w:val="20"/>
                          <w:lang w:val="fr-FR"/>
                        </w:rPr>
                        <w:t xml:space="preserve"> </w:t>
                      </w:r>
                    </w:p>
                  </w:txbxContent>
                </v:textbox>
                <w10:wrap anchorx="page" anchory="page"/>
                <w10:anchorlock/>
              </v:shape>
            </w:pict>
          </mc:Fallback>
        </mc:AlternateContent>
      </w:r>
    </w:p>
    <w:p w14:paraId="5EC30521" w14:textId="77777777" w:rsidR="00BB1671" w:rsidRPr="00546764" w:rsidRDefault="00BB1671" w:rsidP="00FC0DE3">
      <w:pPr>
        <w:pStyle w:val="AbschnittBriefe"/>
        <w:rPr>
          <w:sz w:val="20"/>
          <w:szCs w:val="20"/>
          <w:lang w:val="de-CH"/>
        </w:rPr>
      </w:pPr>
    </w:p>
    <w:p w14:paraId="7AA8BBB2" w14:textId="77777777" w:rsidR="00BB1671" w:rsidRPr="00546764" w:rsidRDefault="00BB1671" w:rsidP="00FC0DE3">
      <w:pPr>
        <w:pStyle w:val="AbschnittBriefe"/>
        <w:rPr>
          <w:sz w:val="20"/>
          <w:szCs w:val="20"/>
          <w:lang w:val="de-CH"/>
        </w:rPr>
      </w:pPr>
    </w:p>
    <w:p w14:paraId="36358D68" w14:textId="77777777" w:rsidR="00BB1671" w:rsidRPr="00546764" w:rsidRDefault="00BB1671" w:rsidP="00FC0DE3">
      <w:pPr>
        <w:pStyle w:val="AbschnittBriefe"/>
        <w:rPr>
          <w:sz w:val="20"/>
          <w:szCs w:val="20"/>
          <w:lang w:val="de-CH"/>
        </w:rPr>
      </w:pPr>
    </w:p>
    <w:p w14:paraId="3F7E9E6E" w14:textId="77777777" w:rsidR="00BB1671" w:rsidRPr="00546764" w:rsidRDefault="00BB1671" w:rsidP="00FC0DE3">
      <w:pPr>
        <w:pStyle w:val="AbschnittBriefe"/>
        <w:rPr>
          <w:sz w:val="20"/>
          <w:szCs w:val="20"/>
          <w:lang w:val="de-CH"/>
        </w:rPr>
      </w:pPr>
    </w:p>
    <w:p w14:paraId="7790BF05" w14:textId="77777777" w:rsidR="00BB1671" w:rsidRPr="00546764" w:rsidRDefault="00BB1671" w:rsidP="00FC0DE3">
      <w:pPr>
        <w:pStyle w:val="AbschnittBriefe"/>
        <w:rPr>
          <w:sz w:val="20"/>
          <w:szCs w:val="20"/>
          <w:lang w:val="de-CH"/>
        </w:rPr>
      </w:pPr>
    </w:p>
    <w:p w14:paraId="06FD1396" w14:textId="77777777" w:rsidR="00BB1671" w:rsidRPr="00546764" w:rsidRDefault="00BB1671" w:rsidP="00FC0DE3">
      <w:pPr>
        <w:pStyle w:val="AbschnittBriefe"/>
        <w:rPr>
          <w:sz w:val="20"/>
          <w:szCs w:val="20"/>
          <w:lang w:val="de-CH"/>
        </w:rPr>
      </w:pPr>
    </w:p>
    <w:p w14:paraId="35E52335" w14:textId="77777777" w:rsidR="00BB1671" w:rsidRPr="00546764" w:rsidRDefault="00BB1671" w:rsidP="00FC0DE3">
      <w:pPr>
        <w:pStyle w:val="AbschnittBriefe"/>
        <w:rPr>
          <w:sz w:val="20"/>
          <w:szCs w:val="20"/>
          <w:lang w:val="de-CH"/>
        </w:rPr>
      </w:pPr>
    </w:p>
    <w:p w14:paraId="32846732" w14:textId="77777777" w:rsidR="00BB1671" w:rsidRDefault="00BB1671" w:rsidP="00FC0DE3">
      <w:pPr>
        <w:pStyle w:val="AbschnittBriefe"/>
        <w:rPr>
          <w:sz w:val="20"/>
          <w:szCs w:val="20"/>
          <w:lang w:val="de-CH"/>
        </w:rPr>
      </w:pPr>
    </w:p>
    <w:p w14:paraId="5D55D9C1" w14:textId="77777777" w:rsidR="00E00042" w:rsidRPr="00546764" w:rsidRDefault="00E00042" w:rsidP="00FC0DE3">
      <w:pPr>
        <w:pStyle w:val="AbschnittBriefe"/>
        <w:rPr>
          <w:sz w:val="20"/>
          <w:szCs w:val="20"/>
          <w:lang w:val="de-CH"/>
        </w:rPr>
      </w:pPr>
    </w:p>
    <w:p w14:paraId="1C77B2D2" w14:textId="77777777" w:rsidR="00F06095" w:rsidRPr="00E00042"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E00042">
        <w:rPr>
          <w:sz w:val="20"/>
          <w:szCs w:val="20"/>
        </w:rPr>
        <w:t>Lieu et date :</w:t>
      </w:r>
    </w:p>
    <w:p w14:paraId="122A0D47" w14:textId="77777777" w:rsidR="00BB1671" w:rsidRPr="00546764" w:rsidRDefault="00BB1671" w:rsidP="00FC0DE3">
      <w:pPr>
        <w:pStyle w:val="AbschnittBriefe"/>
        <w:rPr>
          <w:sz w:val="20"/>
          <w:szCs w:val="20"/>
        </w:rPr>
      </w:pPr>
    </w:p>
    <w:p w14:paraId="724C26D2" w14:textId="77777777" w:rsidR="00E71267" w:rsidRPr="00546764" w:rsidRDefault="00E71267" w:rsidP="00FC0DE3">
      <w:pPr>
        <w:pStyle w:val="AbschnittBriefe"/>
        <w:rPr>
          <w:sz w:val="20"/>
          <w:szCs w:val="20"/>
        </w:rPr>
      </w:pPr>
    </w:p>
    <w:p w14:paraId="60D5C536" w14:textId="77777777" w:rsidR="00367A23" w:rsidRPr="00546764" w:rsidRDefault="00367A23" w:rsidP="00FC0DE3">
      <w:pPr>
        <w:pStyle w:val="AbschnittBriefe"/>
        <w:rPr>
          <w:sz w:val="20"/>
          <w:szCs w:val="20"/>
        </w:rPr>
      </w:pPr>
    </w:p>
    <w:p w14:paraId="03FBA1EE" w14:textId="78314EF8" w:rsidR="00B044C4" w:rsidRPr="004D3F70" w:rsidRDefault="00C52895" w:rsidP="004D3F70">
      <w:pPr>
        <w:pStyle w:val="UEBERSCHRIFTIMBRIEF"/>
      </w:pPr>
      <w:r w:rsidRPr="00C52895">
        <w:t xml:space="preserve">Concerne : </w:t>
      </w:r>
      <w:r w:rsidR="001230D0">
        <w:t>Marielle Franco</w:t>
      </w:r>
    </w:p>
    <w:p w14:paraId="677FDDDB" w14:textId="77777777" w:rsidR="00BB1671" w:rsidRPr="00546764" w:rsidRDefault="00BB1671" w:rsidP="00FC0DE3">
      <w:pPr>
        <w:pStyle w:val="AbschnittBriefe"/>
        <w:rPr>
          <w:sz w:val="20"/>
          <w:szCs w:val="20"/>
        </w:rPr>
      </w:pPr>
    </w:p>
    <w:p w14:paraId="2F6F15D1" w14:textId="77777777" w:rsidR="00E71267" w:rsidRPr="00546764" w:rsidRDefault="00E71267" w:rsidP="00FC0DE3">
      <w:pPr>
        <w:pStyle w:val="AbschnittBriefe"/>
        <w:rPr>
          <w:sz w:val="20"/>
          <w:szCs w:val="20"/>
        </w:rPr>
      </w:pPr>
    </w:p>
    <w:p w14:paraId="73283A31" w14:textId="20562C7A" w:rsidR="00BB1671" w:rsidRPr="007A5B69" w:rsidRDefault="00E309D2" w:rsidP="007A5B69">
      <w:pPr>
        <w:pStyle w:val="AbschnittBriefe"/>
        <w:spacing w:after="120"/>
        <w:rPr>
          <w:sz w:val="20"/>
          <w:szCs w:val="20"/>
          <w:highlight w:val="yellow"/>
        </w:rPr>
      </w:pPr>
      <w:r w:rsidRPr="00E309D2">
        <w:rPr>
          <w:sz w:val="20"/>
          <w:szCs w:val="20"/>
        </w:rPr>
        <w:t>Monsieur le Gouverneur,</w:t>
      </w:r>
      <w:r w:rsidR="009A7B52">
        <w:rPr>
          <w:sz w:val="20"/>
          <w:szCs w:val="20"/>
        </w:rPr>
        <w:t xml:space="preserve"> </w:t>
      </w:r>
    </w:p>
    <w:p w14:paraId="33B05764" w14:textId="0A34A2CC" w:rsidR="007A5B69" w:rsidRDefault="007A5B69" w:rsidP="007A5B69">
      <w:pPr>
        <w:pStyle w:val="AbschnittBriefe"/>
        <w:spacing w:after="120"/>
        <w:rPr>
          <w:sz w:val="20"/>
          <w:szCs w:val="20"/>
        </w:rPr>
      </w:pPr>
      <w:r w:rsidRPr="007A5B69">
        <w:rPr>
          <w:sz w:val="20"/>
          <w:szCs w:val="20"/>
        </w:rPr>
        <w:t xml:space="preserve">Je vous écris afin de vous faire part de </w:t>
      </w:r>
      <w:r>
        <w:rPr>
          <w:sz w:val="20"/>
          <w:szCs w:val="20"/>
        </w:rPr>
        <w:t>mes</w:t>
      </w:r>
      <w:r w:rsidRPr="007A5B69">
        <w:rPr>
          <w:sz w:val="20"/>
          <w:szCs w:val="20"/>
        </w:rPr>
        <w:t xml:space="preserve"> </w:t>
      </w:r>
      <w:r>
        <w:rPr>
          <w:sz w:val="20"/>
          <w:szCs w:val="20"/>
        </w:rPr>
        <w:t xml:space="preserve">vives </w:t>
      </w:r>
      <w:r w:rsidRPr="007A5B69">
        <w:rPr>
          <w:sz w:val="20"/>
          <w:szCs w:val="20"/>
        </w:rPr>
        <w:t>préoccupations en ce qui concerne les enquêtes sur le meurtre de Marielle</w:t>
      </w:r>
      <w:r>
        <w:rPr>
          <w:sz w:val="20"/>
          <w:szCs w:val="20"/>
        </w:rPr>
        <w:t xml:space="preserve"> Franco, </w:t>
      </w:r>
      <w:r w:rsidRPr="007A5B69">
        <w:rPr>
          <w:sz w:val="20"/>
          <w:szCs w:val="20"/>
        </w:rPr>
        <w:t>défenseuse des droits humains et conseillère municipale de Rio de Janeiro</w:t>
      </w:r>
      <w:r>
        <w:rPr>
          <w:sz w:val="20"/>
          <w:szCs w:val="20"/>
        </w:rPr>
        <w:t>.</w:t>
      </w:r>
      <w:r w:rsidR="009A7B52">
        <w:rPr>
          <w:sz w:val="20"/>
          <w:szCs w:val="20"/>
        </w:rPr>
        <w:t xml:space="preserve"> </w:t>
      </w:r>
    </w:p>
    <w:p w14:paraId="6D3C8A54" w14:textId="0D0B6BD6" w:rsidR="007A5B69" w:rsidRDefault="007A5B69" w:rsidP="007A5B69">
      <w:pPr>
        <w:pStyle w:val="AbschnittBriefe"/>
        <w:spacing w:after="120"/>
        <w:rPr>
          <w:sz w:val="20"/>
          <w:szCs w:val="20"/>
        </w:rPr>
      </w:pPr>
      <w:r w:rsidRPr="008A3AC1">
        <w:rPr>
          <w:sz w:val="20"/>
          <w:szCs w:val="20"/>
        </w:rPr>
        <w:t xml:space="preserve">Le 14 mars a marqué le cinquième anniversaire de </w:t>
      </w:r>
      <w:r w:rsidR="008A3AC1" w:rsidRPr="008A3AC1">
        <w:rPr>
          <w:sz w:val="20"/>
          <w:szCs w:val="20"/>
        </w:rPr>
        <w:t>l’</w:t>
      </w:r>
      <w:r w:rsidRPr="008A3AC1">
        <w:rPr>
          <w:sz w:val="20"/>
          <w:szCs w:val="20"/>
        </w:rPr>
        <w:t>assas</w:t>
      </w:r>
      <w:r w:rsidR="006227D7">
        <w:rPr>
          <w:sz w:val="20"/>
          <w:szCs w:val="20"/>
        </w:rPr>
        <w:t>s</w:t>
      </w:r>
      <w:r w:rsidRPr="008A3AC1">
        <w:rPr>
          <w:sz w:val="20"/>
          <w:szCs w:val="20"/>
        </w:rPr>
        <w:t>inat</w:t>
      </w:r>
      <w:r w:rsidR="008A3AC1" w:rsidRPr="008A3AC1">
        <w:rPr>
          <w:sz w:val="20"/>
          <w:szCs w:val="20"/>
        </w:rPr>
        <w:t xml:space="preserve"> de Marielle et</w:t>
      </w:r>
      <w:r w:rsidRPr="008A3AC1">
        <w:rPr>
          <w:sz w:val="20"/>
          <w:szCs w:val="20"/>
        </w:rPr>
        <w:t xml:space="preserve"> de son chauffeur</w:t>
      </w:r>
      <w:r w:rsidR="006227D7">
        <w:rPr>
          <w:sz w:val="20"/>
          <w:szCs w:val="20"/>
        </w:rPr>
        <w:t>,</w:t>
      </w:r>
      <w:r w:rsidRPr="008A3AC1">
        <w:rPr>
          <w:sz w:val="20"/>
          <w:szCs w:val="20"/>
        </w:rPr>
        <w:t xml:space="preserve"> Anderson Gomes.</w:t>
      </w:r>
      <w:r w:rsidR="009A7B52">
        <w:rPr>
          <w:sz w:val="20"/>
          <w:szCs w:val="20"/>
        </w:rPr>
        <w:t xml:space="preserve"> </w:t>
      </w:r>
    </w:p>
    <w:p w14:paraId="1EAEE4C1" w14:textId="63A6B21A" w:rsidR="007A5B69" w:rsidRPr="007A5B69" w:rsidRDefault="007A5B69" w:rsidP="007A5B69">
      <w:pPr>
        <w:pStyle w:val="AbschnittBriefe"/>
        <w:spacing w:after="120"/>
        <w:rPr>
          <w:sz w:val="20"/>
          <w:szCs w:val="20"/>
        </w:rPr>
      </w:pPr>
      <w:r w:rsidRPr="007A5B69">
        <w:rPr>
          <w:sz w:val="20"/>
          <w:szCs w:val="20"/>
        </w:rPr>
        <w:t xml:space="preserve">À ce jour, les auteurs présumés n'ont </w:t>
      </w:r>
      <w:r>
        <w:rPr>
          <w:sz w:val="20"/>
          <w:szCs w:val="20"/>
        </w:rPr>
        <w:t xml:space="preserve">toujours </w:t>
      </w:r>
      <w:r w:rsidRPr="007A5B69">
        <w:rPr>
          <w:sz w:val="20"/>
          <w:szCs w:val="20"/>
        </w:rPr>
        <w:t>pas été condamnés</w:t>
      </w:r>
      <w:r>
        <w:rPr>
          <w:sz w:val="20"/>
          <w:szCs w:val="20"/>
        </w:rPr>
        <w:t xml:space="preserve">. </w:t>
      </w:r>
      <w:r w:rsidRPr="007A5B69">
        <w:rPr>
          <w:sz w:val="20"/>
          <w:szCs w:val="20"/>
        </w:rPr>
        <w:t>Il est enfin temps que justice soit rendue.</w:t>
      </w:r>
      <w:r w:rsidR="009A7B52">
        <w:rPr>
          <w:sz w:val="20"/>
          <w:szCs w:val="20"/>
        </w:rPr>
        <w:t xml:space="preserve"> </w:t>
      </w:r>
    </w:p>
    <w:p w14:paraId="5A3616B1" w14:textId="3B3E649D" w:rsidR="00B044C4" w:rsidRPr="007A5B69" w:rsidRDefault="007A5B69" w:rsidP="007A5B69">
      <w:pPr>
        <w:pStyle w:val="AbschnittBriefe"/>
        <w:spacing w:after="120"/>
        <w:rPr>
          <w:b/>
          <w:bCs/>
          <w:sz w:val="20"/>
          <w:szCs w:val="20"/>
        </w:rPr>
      </w:pPr>
      <w:r w:rsidRPr="007A5B69">
        <w:rPr>
          <w:b/>
          <w:bCs/>
          <w:sz w:val="20"/>
          <w:szCs w:val="20"/>
        </w:rPr>
        <w:t xml:space="preserve">Je vous demande de veiller à ce que le meurtre de Marielle Franco fasse </w:t>
      </w:r>
      <w:r>
        <w:rPr>
          <w:b/>
          <w:bCs/>
          <w:sz w:val="20"/>
          <w:szCs w:val="20"/>
        </w:rPr>
        <w:t xml:space="preserve">enfin </w:t>
      </w:r>
      <w:r w:rsidRPr="007A5B69">
        <w:rPr>
          <w:b/>
          <w:bCs/>
          <w:sz w:val="20"/>
          <w:szCs w:val="20"/>
        </w:rPr>
        <w:t>l'objet d'une enquête rapide, complète, impartiale et indépendante et que les responsables soient poursuivis et traduits en justice.</w:t>
      </w:r>
      <w:r w:rsidR="009A7B52">
        <w:rPr>
          <w:b/>
          <w:bCs/>
          <w:sz w:val="20"/>
          <w:szCs w:val="20"/>
        </w:rPr>
        <w:t xml:space="preserve"> </w:t>
      </w:r>
    </w:p>
    <w:p w14:paraId="3C2081D1" w14:textId="77777777" w:rsidR="008A3AC1" w:rsidRDefault="008A3AC1" w:rsidP="007A5B69">
      <w:pPr>
        <w:pStyle w:val="AbschnittBriefe"/>
        <w:spacing w:after="120"/>
        <w:rPr>
          <w:sz w:val="20"/>
          <w:szCs w:val="20"/>
        </w:rPr>
      </w:pPr>
    </w:p>
    <w:p w14:paraId="0D6A5314" w14:textId="220880B5" w:rsidR="007A5B69" w:rsidRPr="007A5B69" w:rsidRDefault="007A5B69" w:rsidP="007A5B69">
      <w:pPr>
        <w:pStyle w:val="AbschnittBriefe"/>
        <w:spacing w:after="120"/>
        <w:rPr>
          <w:sz w:val="20"/>
          <w:szCs w:val="20"/>
        </w:rPr>
      </w:pPr>
      <w:r w:rsidRPr="007A5B69">
        <w:rPr>
          <w:sz w:val="20"/>
          <w:szCs w:val="20"/>
        </w:rPr>
        <w:t>Dans cette attente, je vous prie de croire, Monsieur le Gouverneur, à l’expression de ma haute considération.</w:t>
      </w:r>
      <w:r w:rsidR="009A7B52">
        <w:rPr>
          <w:sz w:val="20"/>
          <w:szCs w:val="20"/>
        </w:rPr>
        <w:t xml:space="preserve"> </w:t>
      </w:r>
    </w:p>
    <w:p w14:paraId="68116F72" w14:textId="77777777" w:rsidR="00B044C4" w:rsidRDefault="00B044C4" w:rsidP="00FC0DE3">
      <w:pPr>
        <w:pStyle w:val="AbschnittBriefe"/>
        <w:rPr>
          <w:sz w:val="20"/>
          <w:szCs w:val="20"/>
          <w:highlight w:val="yellow"/>
        </w:rPr>
      </w:pPr>
    </w:p>
    <w:p w14:paraId="73D6B8B4" w14:textId="77777777" w:rsidR="004D3F70" w:rsidRDefault="004D3F70" w:rsidP="00E71267">
      <w:pPr>
        <w:pStyle w:val="AbschnittBriefe"/>
        <w:rPr>
          <w:sz w:val="20"/>
          <w:szCs w:val="20"/>
        </w:rPr>
      </w:pPr>
    </w:p>
    <w:p w14:paraId="0F78D08C" w14:textId="77777777" w:rsidR="00546764" w:rsidRPr="00546764" w:rsidRDefault="00546764" w:rsidP="00E71267">
      <w:pPr>
        <w:pStyle w:val="AbschnittBriefe"/>
        <w:rPr>
          <w:sz w:val="20"/>
          <w:szCs w:val="20"/>
        </w:rPr>
      </w:pPr>
    </w:p>
    <w:p w14:paraId="28E547C7"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3C5E0BAC" wp14:editId="7EF2926F">
                <wp:simplePos x="0" y="0"/>
                <wp:positionH relativeFrom="page">
                  <wp:posOffset>894715</wp:posOffset>
                </wp:positionH>
                <wp:positionV relativeFrom="page">
                  <wp:posOffset>9749155</wp:posOffset>
                </wp:positionV>
                <wp:extent cx="6120130" cy="424815"/>
                <wp:effectExtent l="0" t="0" r="0" b="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A2B80" w14:textId="77777777" w:rsidR="0099311C" w:rsidRPr="00B5125F" w:rsidRDefault="00367A23" w:rsidP="0099311C">
                            <w:pPr>
                              <w:rPr>
                                <w:b/>
                              </w:rPr>
                            </w:pPr>
                            <w:r w:rsidRPr="00B5125F">
                              <w:rPr>
                                <w:b/>
                              </w:rPr>
                              <w:t>C</w:t>
                            </w:r>
                            <w:r w:rsidR="0099311C" w:rsidRPr="00B5125F">
                              <w:rPr>
                                <w:b/>
                              </w:rPr>
                              <w:t>opie:</w:t>
                            </w:r>
                          </w:p>
                          <w:p w14:paraId="05022E0F" w14:textId="77777777" w:rsidR="00B5125F" w:rsidRPr="00B5125F" w:rsidRDefault="00B5125F" w:rsidP="00B5125F">
                            <w:r w:rsidRPr="00B5125F">
                              <w:t>Ambassade du Brésil, Monbijoustrasse 68, 3007 Berne</w:t>
                            </w:r>
                          </w:p>
                          <w:p w14:paraId="0722FF9D" w14:textId="3FADA149" w:rsidR="0099311C" w:rsidRPr="00A331A8" w:rsidRDefault="00B5125F" w:rsidP="00B5125F">
                            <w:pPr>
                              <w:rPr>
                                <w:lang w:val="de-CH"/>
                              </w:rPr>
                            </w:pPr>
                            <w:r w:rsidRPr="00B5125F">
                              <w:rPr>
                                <w:lang w:val="de-CH"/>
                              </w:rPr>
                              <w:t>Fax: 031 371 05 25 / E-mail: brasemb.berna@itamaraty.gov.br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0BAC" id="Text Box 54" o:spid="_x0000_s1028" type="#_x0000_t202" style="position:absolute;margin-left:70.45pt;margin-top:767.65pt;width:481.9pt;height:33.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" o:allowincell="f" o:allowoverlap="f" filled="f" stroked="f">
                <v:textbox inset="0,0,0,0">
                  <w:txbxContent>
                    <w:p w14:paraId="4D2A2B80" w14:textId="77777777" w:rsidR="0099311C" w:rsidRPr="00B5125F" w:rsidRDefault="00367A23" w:rsidP="0099311C">
                      <w:pPr>
                        <w:rPr>
                          <w:b/>
                        </w:rPr>
                      </w:pPr>
                      <w:r w:rsidRPr="00B5125F">
                        <w:rPr>
                          <w:b/>
                        </w:rPr>
                        <w:t>C</w:t>
                      </w:r>
                      <w:r w:rsidR="0099311C" w:rsidRPr="00B5125F">
                        <w:rPr>
                          <w:b/>
                        </w:rPr>
                        <w:t>opie:</w:t>
                      </w:r>
                    </w:p>
                    <w:p w14:paraId="05022E0F" w14:textId="77777777" w:rsidR="00B5125F" w:rsidRPr="00B5125F" w:rsidRDefault="00B5125F" w:rsidP="00B5125F">
                      <w:r w:rsidRPr="00B5125F">
                        <w:t>Ambassade du Brésil, Monbijoustrasse 68, 3007 Berne</w:t>
                      </w:r>
                    </w:p>
                    <w:p w14:paraId="0722FF9D" w14:textId="3FADA149" w:rsidR="0099311C" w:rsidRPr="00A331A8" w:rsidRDefault="00B5125F" w:rsidP="00B5125F">
                      <w:pPr>
                        <w:rPr>
                          <w:lang w:val="de-CH"/>
                        </w:rPr>
                      </w:pPr>
                      <w:r w:rsidRPr="00B5125F">
                        <w:rPr>
                          <w:lang w:val="de-CH"/>
                        </w:rPr>
                        <w:t>Fax: 031 371 05 25 / E-mail: brasemb.berna@itamaraty.gov.br</w:t>
                      </w:r>
                    </w:p>
                  </w:txbxContent>
                </v:textbox>
                <w10:wrap anchorx="page" anchory="page"/>
                <w10:anchorlock/>
              </v:shape>
            </w:pict>
          </mc:Fallback>
        </mc:AlternateContent>
      </w:r>
      <w:r w:rsidR="00BB1671" w:rsidRPr="00EC6E9F">
        <w:br w:type="page"/>
      </w:r>
    </w:p>
    <w:p w14:paraId="7EFF6A9E" w14:textId="77777777" w:rsidR="008A5FB4" w:rsidRPr="0027660D" w:rsidRDefault="008A5FB4" w:rsidP="008A5FB4">
      <w:pPr>
        <w:rPr>
          <w:sz w:val="4"/>
          <w:szCs w:val="4"/>
        </w:rPr>
      </w:pPr>
    </w:p>
    <w:p w14:paraId="27AA1A9F" w14:textId="77777777" w:rsidR="008A5FB4" w:rsidRPr="0027660D" w:rsidRDefault="008A5FB4" w:rsidP="008A5FB4">
      <w:pPr>
        <w:pStyle w:val="AbschnittBriefe"/>
        <w:rPr>
          <w:sz w:val="20"/>
          <w:szCs w:val="20"/>
          <w:lang w:val="fr-CH"/>
        </w:rPr>
      </w:pPr>
    </w:p>
    <w:p w14:paraId="43CC1CE7" w14:textId="77777777" w:rsidR="008A5FB4" w:rsidRPr="0027660D" w:rsidRDefault="008A5FB4" w:rsidP="008A5FB4">
      <w:pPr>
        <w:pStyle w:val="AbschnittBriefe"/>
        <w:rPr>
          <w:sz w:val="20"/>
          <w:szCs w:val="20"/>
          <w:lang w:val="fr-CH"/>
        </w:rPr>
      </w:pPr>
    </w:p>
    <w:p w14:paraId="087DAD47" w14:textId="77777777" w:rsidR="008A5FB4" w:rsidRPr="0027660D" w:rsidRDefault="008A5FB4" w:rsidP="008A5FB4">
      <w:pPr>
        <w:pStyle w:val="AbschnittBriefe"/>
        <w:rPr>
          <w:sz w:val="20"/>
          <w:szCs w:val="20"/>
          <w:lang w:val="fr-CH"/>
        </w:rPr>
      </w:pPr>
    </w:p>
    <w:p w14:paraId="586D2AB9" w14:textId="77777777" w:rsidR="008A5FB4" w:rsidRPr="0027660D" w:rsidRDefault="008A5FB4" w:rsidP="008A5FB4">
      <w:pPr>
        <w:pStyle w:val="AbschnittBriefe"/>
        <w:rPr>
          <w:sz w:val="20"/>
          <w:szCs w:val="20"/>
          <w:lang w:val="fr-CH"/>
        </w:rPr>
      </w:pPr>
    </w:p>
    <w:p w14:paraId="6F0CE24E" w14:textId="77777777" w:rsidR="008A5FB4" w:rsidRPr="0027660D" w:rsidRDefault="008A5FB4" w:rsidP="008A5FB4">
      <w:pPr>
        <w:pStyle w:val="AbschnittBriefe"/>
        <w:rPr>
          <w:sz w:val="20"/>
          <w:szCs w:val="20"/>
          <w:lang w:val="fr-CH"/>
        </w:rPr>
      </w:pPr>
    </w:p>
    <w:p w14:paraId="5C52C824" w14:textId="77777777" w:rsidR="008A5FB4" w:rsidRPr="0027660D" w:rsidRDefault="008A5FB4" w:rsidP="008A5FB4">
      <w:pPr>
        <w:pStyle w:val="AbschnittBriefe"/>
        <w:rPr>
          <w:sz w:val="20"/>
          <w:szCs w:val="20"/>
          <w:lang w:val="fr-CH"/>
        </w:rPr>
      </w:pPr>
    </w:p>
    <w:p w14:paraId="6ED4E604"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3AE89B12" wp14:editId="0891C700">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45F8" w14:textId="77777777" w:rsidR="00E00042" w:rsidRPr="00546764" w:rsidRDefault="00E00042" w:rsidP="00E00042">
                            <w:pPr>
                              <w:rPr>
                                <w:sz w:val="20"/>
                                <w:szCs w:val="20"/>
                                <w:lang w:val="de-CH"/>
                              </w:rPr>
                            </w:pPr>
                            <w:r w:rsidRPr="00E00042">
                              <w:rPr>
                                <w:sz w:val="20"/>
                                <w:szCs w:val="20"/>
                                <w:lang w:val="de-CH"/>
                              </w:rPr>
                              <w:t>Expéditeur·rice·x:</w:t>
                            </w:r>
                          </w:p>
                          <w:p w14:paraId="08E224EE" w14:textId="29A232E5" w:rsidR="008A5FB4" w:rsidRPr="00546764" w:rsidRDefault="008A5FB4" w:rsidP="008A5FB4">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89B12"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4E8745F8" w14:textId="77777777" w:rsidR="00E00042" w:rsidRPr="00546764" w:rsidRDefault="00E00042" w:rsidP="00E00042">
                      <w:pPr>
                        <w:rPr>
                          <w:sz w:val="20"/>
                          <w:szCs w:val="20"/>
                          <w:lang w:val="de-CH"/>
                        </w:rPr>
                      </w:pPr>
                      <w:r w:rsidRPr="00E00042">
                        <w:rPr>
                          <w:sz w:val="20"/>
                          <w:szCs w:val="20"/>
                          <w:lang w:val="de-CH"/>
                        </w:rPr>
                        <w:t>Expéditeur·rice·x:</w:t>
                      </w:r>
                    </w:p>
                    <w:p w14:paraId="08E224EE" w14:textId="29A232E5" w:rsidR="008A5FB4" w:rsidRPr="00546764" w:rsidRDefault="008A5FB4" w:rsidP="008A5FB4">
                      <w:pPr>
                        <w:rPr>
                          <w:sz w:val="20"/>
                          <w:szCs w:val="20"/>
                          <w:lang w:val="de-CH"/>
                        </w:rPr>
                      </w:pPr>
                    </w:p>
                  </w:txbxContent>
                </v:textbox>
                <w10:wrap anchorx="page" anchory="page"/>
                <w10:anchorlock/>
              </v:shape>
            </w:pict>
          </mc:Fallback>
        </mc:AlternateContent>
      </w:r>
    </w:p>
    <w:p w14:paraId="78891897"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5B8C0D16" wp14:editId="531746F2">
                <wp:simplePos x="0" y="0"/>
                <wp:positionH relativeFrom="page">
                  <wp:posOffset>4445000</wp:posOffset>
                </wp:positionH>
                <wp:positionV relativeFrom="page">
                  <wp:posOffset>1944370</wp:posOffset>
                </wp:positionV>
                <wp:extent cx="1979930" cy="947420"/>
                <wp:effectExtent l="0" t="0" r="1270" b="508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94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E449D" w14:textId="77777777" w:rsidR="00144CA1" w:rsidRPr="00144CA1" w:rsidRDefault="00144CA1" w:rsidP="00144CA1">
                            <w:pPr>
                              <w:rPr>
                                <w:sz w:val="20"/>
                                <w:szCs w:val="20"/>
                                <w:lang w:val="fr-FR"/>
                              </w:rPr>
                            </w:pPr>
                            <w:r w:rsidRPr="00144CA1">
                              <w:rPr>
                                <w:sz w:val="20"/>
                                <w:szCs w:val="20"/>
                                <w:lang w:val="fr-FR"/>
                              </w:rPr>
                              <w:t xml:space="preserve">Président du Brésil </w:t>
                            </w:r>
                          </w:p>
                          <w:p w14:paraId="409AEA2A" w14:textId="0E36F166" w:rsidR="00144CA1" w:rsidRPr="00144CA1" w:rsidRDefault="00144CA1" w:rsidP="00144CA1">
                            <w:pPr>
                              <w:rPr>
                                <w:sz w:val="20"/>
                                <w:szCs w:val="20"/>
                                <w:lang w:val="fr-FR"/>
                              </w:rPr>
                            </w:pPr>
                            <w:r w:rsidRPr="00144CA1">
                              <w:rPr>
                                <w:sz w:val="20"/>
                                <w:szCs w:val="20"/>
                                <w:lang w:val="fr-FR"/>
                              </w:rPr>
                              <w:t>Luiz Inácio Lula da Silva</w:t>
                            </w:r>
                            <w:r>
                              <w:rPr>
                                <w:sz w:val="20"/>
                                <w:szCs w:val="20"/>
                                <w:lang w:val="fr-FR"/>
                              </w:rPr>
                              <w:t xml:space="preserve"> </w:t>
                            </w:r>
                          </w:p>
                          <w:p w14:paraId="121630C4" w14:textId="77777777" w:rsidR="00144CA1" w:rsidRPr="00144CA1" w:rsidRDefault="00144CA1" w:rsidP="00144CA1">
                            <w:pPr>
                              <w:rPr>
                                <w:sz w:val="20"/>
                                <w:szCs w:val="20"/>
                                <w:lang w:val="fr-FR"/>
                              </w:rPr>
                            </w:pPr>
                            <w:r w:rsidRPr="00144CA1">
                              <w:rPr>
                                <w:sz w:val="20"/>
                                <w:szCs w:val="20"/>
                                <w:lang w:val="fr-FR"/>
                              </w:rPr>
                              <w:t xml:space="preserve">Palácio do Planalto – 3° andar </w:t>
                            </w:r>
                          </w:p>
                          <w:p w14:paraId="78598B11" w14:textId="77777777" w:rsidR="00144CA1" w:rsidRPr="00144CA1" w:rsidRDefault="00144CA1" w:rsidP="00144CA1">
                            <w:pPr>
                              <w:rPr>
                                <w:sz w:val="20"/>
                                <w:szCs w:val="20"/>
                                <w:lang w:val="fr-FR"/>
                              </w:rPr>
                            </w:pPr>
                            <w:r w:rsidRPr="00144CA1">
                              <w:rPr>
                                <w:sz w:val="20"/>
                                <w:szCs w:val="20"/>
                                <w:lang w:val="fr-FR"/>
                              </w:rPr>
                              <w:t xml:space="preserve">Brasilia – DF 70150-900 </w:t>
                            </w:r>
                          </w:p>
                          <w:p w14:paraId="1AE47DED" w14:textId="6CD78F73" w:rsidR="008A5FB4" w:rsidRPr="00546764" w:rsidRDefault="00144CA1" w:rsidP="00144CA1">
                            <w:pPr>
                              <w:rPr>
                                <w:sz w:val="20"/>
                                <w:szCs w:val="20"/>
                              </w:rPr>
                            </w:pPr>
                            <w:r w:rsidRPr="00144CA1">
                              <w:rPr>
                                <w:sz w:val="20"/>
                                <w:szCs w:val="20"/>
                                <w:lang w:val="fr-FR"/>
                              </w:rPr>
                              <w:t>Brésil</w:t>
                            </w:r>
                            <w:r>
                              <w:rPr>
                                <w:sz w:val="20"/>
                                <w:szCs w:val="20"/>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C0D16" id="Text Box 57" o:spid="_x0000_s1030" type="#_x0000_t202" style="position:absolute;margin-left:350pt;margin-top:153.1pt;width:155.9pt;height:74.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" o:allowincell="f" o:allowoverlap="f" filled="f" stroked="f">
                <v:textbox inset="0,0,0,0">
                  <w:txbxContent>
                    <w:p w14:paraId="07FE449D" w14:textId="77777777" w:rsidR="00144CA1" w:rsidRPr="00144CA1" w:rsidRDefault="00144CA1" w:rsidP="00144CA1">
                      <w:pPr>
                        <w:rPr>
                          <w:sz w:val="20"/>
                          <w:szCs w:val="20"/>
                          <w:lang w:val="fr-FR"/>
                        </w:rPr>
                      </w:pPr>
                      <w:r w:rsidRPr="00144CA1">
                        <w:rPr>
                          <w:sz w:val="20"/>
                          <w:szCs w:val="20"/>
                          <w:lang w:val="fr-FR"/>
                        </w:rPr>
                        <w:t xml:space="preserve">Président du Brésil </w:t>
                      </w:r>
                    </w:p>
                    <w:p w14:paraId="409AEA2A" w14:textId="0E36F166" w:rsidR="00144CA1" w:rsidRPr="00144CA1" w:rsidRDefault="00144CA1" w:rsidP="00144CA1">
                      <w:pPr>
                        <w:rPr>
                          <w:sz w:val="20"/>
                          <w:szCs w:val="20"/>
                          <w:lang w:val="fr-FR"/>
                        </w:rPr>
                      </w:pPr>
                      <w:r w:rsidRPr="00144CA1">
                        <w:rPr>
                          <w:sz w:val="20"/>
                          <w:szCs w:val="20"/>
                          <w:lang w:val="fr-FR"/>
                        </w:rPr>
                        <w:t>Luiz Inácio Lula da Silva</w:t>
                      </w:r>
                      <w:r>
                        <w:rPr>
                          <w:sz w:val="20"/>
                          <w:szCs w:val="20"/>
                          <w:lang w:val="fr-FR"/>
                        </w:rPr>
                        <w:t xml:space="preserve"> </w:t>
                      </w:r>
                    </w:p>
                    <w:p w14:paraId="121630C4" w14:textId="77777777" w:rsidR="00144CA1" w:rsidRPr="00144CA1" w:rsidRDefault="00144CA1" w:rsidP="00144CA1">
                      <w:pPr>
                        <w:rPr>
                          <w:sz w:val="20"/>
                          <w:szCs w:val="20"/>
                          <w:lang w:val="fr-FR"/>
                        </w:rPr>
                      </w:pPr>
                      <w:r w:rsidRPr="00144CA1">
                        <w:rPr>
                          <w:sz w:val="20"/>
                          <w:szCs w:val="20"/>
                          <w:lang w:val="fr-FR"/>
                        </w:rPr>
                        <w:t xml:space="preserve">Palácio do Planalto – 3° andar </w:t>
                      </w:r>
                    </w:p>
                    <w:p w14:paraId="78598B11" w14:textId="77777777" w:rsidR="00144CA1" w:rsidRPr="00144CA1" w:rsidRDefault="00144CA1" w:rsidP="00144CA1">
                      <w:pPr>
                        <w:rPr>
                          <w:sz w:val="20"/>
                          <w:szCs w:val="20"/>
                          <w:lang w:val="fr-FR"/>
                        </w:rPr>
                      </w:pPr>
                      <w:r w:rsidRPr="00144CA1">
                        <w:rPr>
                          <w:sz w:val="20"/>
                          <w:szCs w:val="20"/>
                          <w:lang w:val="fr-FR"/>
                        </w:rPr>
                        <w:t xml:space="preserve">Brasilia – DF 70150-900 </w:t>
                      </w:r>
                    </w:p>
                    <w:p w14:paraId="1AE47DED" w14:textId="6CD78F73" w:rsidR="008A5FB4" w:rsidRPr="00546764" w:rsidRDefault="00144CA1" w:rsidP="00144CA1">
                      <w:pPr>
                        <w:rPr>
                          <w:sz w:val="20"/>
                          <w:szCs w:val="20"/>
                        </w:rPr>
                      </w:pPr>
                      <w:r w:rsidRPr="00144CA1">
                        <w:rPr>
                          <w:sz w:val="20"/>
                          <w:szCs w:val="20"/>
                          <w:lang w:val="fr-FR"/>
                        </w:rPr>
                        <w:t>Brésil</w:t>
                      </w:r>
                      <w:r>
                        <w:rPr>
                          <w:sz w:val="20"/>
                          <w:szCs w:val="20"/>
                          <w:lang w:val="fr-FR"/>
                        </w:rPr>
                        <w:t xml:space="preserve"> </w:t>
                      </w:r>
                    </w:p>
                  </w:txbxContent>
                </v:textbox>
                <w10:wrap anchorx="page" anchory="page"/>
                <w10:anchorlock/>
              </v:shape>
            </w:pict>
          </mc:Fallback>
        </mc:AlternateContent>
      </w:r>
    </w:p>
    <w:p w14:paraId="3E8163D9" w14:textId="77777777" w:rsidR="008A5FB4" w:rsidRPr="0027660D" w:rsidRDefault="008A5FB4" w:rsidP="008A5FB4">
      <w:pPr>
        <w:pStyle w:val="AbschnittBriefe"/>
        <w:rPr>
          <w:sz w:val="20"/>
          <w:szCs w:val="20"/>
          <w:lang w:val="fr-CH"/>
        </w:rPr>
      </w:pPr>
    </w:p>
    <w:p w14:paraId="04E05394" w14:textId="77777777" w:rsidR="008A5FB4" w:rsidRPr="0027660D" w:rsidRDefault="008A5FB4" w:rsidP="008A5FB4">
      <w:pPr>
        <w:pStyle w:val="AbschnittBriefe"/>
        <w:rPr>
          <w:sz w:val="20"/>
          <w:szCs w:val="20"/>
          <w:lang w:val="fr-CH"/>
        </w:rPr>
      </w:pPr>
    </w:p>
    <w:p w14:paraId="2CF2FCC7" w14:textId="77777777" w:rsidR="008A5FB4" w:rsidRPr="0027660D" w:rsidRDefault="008A5FB4" w:rsidP="008A5FB4">
      <w:pPr>
        <w:pStyle w:val="AbschnittBriefe"/>
        <w:rPr>
          <w:sz w:val="20"/>
          <w:szCs w:val="20"/>
          <w:lang w:val="fr-CH"/>
        </w:rPr>
      </w:pPr>
    </w:p>
    <w:p w14:paraId="00D837FC" w14:textId="77777777" w:rsidR="008A5FB4" w:rsidRPr="0027660D" w:rsidRDefault="008A5FB4" w:rsidP="008A5FB4">
      <w:pPr>
        <w:pStyle w:val="AbschnittBriefe"/>
        <w:rPr>
          <w:sz w:val="20"/>
          <w:szCs w:val="20"/>
          <w:lang w:val="fr-CH"/>
        </w:rPr>
      </w:pPr>
    </w:p>
    <w:p w14:paraId="01E88249" w14:textId="77777777" w:rsidR="008A5FB4" w:rsidRPr="0027660D" w:rsidRDefault="008A5FB4" w:rsidP="008A5FB4">
      <w:pPr>
        <w:pStyle w:val="AbschnittBriefe"/>
        <w:rPr>
          <w:sz w:val="20"/>
          <w:szCs w:val="20"/>
          <w:lang w:val="fr-CH"/>
        </w:rPr>
      </w:pPr>
    </w:p>
    <w:p w14:paraId="4FDAE5CA" w14:textId="77777777" w:rsidR="008A5FB4" w:rsidRPr="0027660D" w:rsidRDefault="008A5FB4" w:rsidP="008A5FB4">
      <w:pPr>
        <w:pStyle w:val="AbschnittBriefe"/>
        <w:rPr>
          <w:sz w:val="20"/>
          <w:szCs w:val="20"/>
          <w:lang w:val="fr-CH"/>
        </w:rPr>
      </w:pPr>
    </w:p>
    <w:p w14:paraId="1BAE4F5C" w14:textId="77777777" w:rsidR="008A5FB4" w:rsidRDefault="008A5FB4" w:rsidP="008A5FB4">
      <w:pPr>
        <w:pStyle w:val="AbschnittBriefe"/>
        <w:rPr>
          <w:sz w:val="20"/>
          <w:szCs w:val="20"/>
          <w:lang w:val="fr-CH"/>
        </w:rPr>
      </w:pPr>
    </w:p>
    <w:p w14:paraId="3E800592" w14:textId="77777777" w:rsidR="00E00042" w:rsidRPr="0027660D" w:rsidRDefault="00E00042" w:rsidP="008A5FB4">
      <w:pPr>
        <w:pStyle w:val="AbschnittBriefe"/>
        <w:rPr>
          <w:sz w:val="20"/>
          <w:szCs w:val="20"/>
          <w:lang w:val="fr-CH"/>
        </w:rPr>
      </w:pPr>
    </w:p>
    <w:p w14:paraId="092746E7" w14:textId="77777777" w:rsidR="008A5FB4" w:rsidRPr="0027660D" w:rsidRDefault="008A5FB4" w:rsidP="008A5FB4">
      <w:pPr>
        <w:pStyle w:val="AbschnittBriefe"/>
        <w:rPr>
          <w:sz w:val="20"/>
          <w:szCs w:val="20"/>
          <w:lang w:val="fr-CH"/>
        </w:rPr>
      </w:pPr>
    </w:p>
    <w:p w14:paraId="42D7D486" w14:textId="77777777" w:rsidR="00F06095" w:rsidRPr="00E00042"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E00042">
        <w:rPr>
          <w:sz w:val="20"/>
          <w:szCs w:val="20"/>
        </w:rPr>
        <w:t>Lieu et date :</w:t>
      </w:r>
    </w:p>
    <w:p w14:paraId="58730957" w14:textId="77777777" w:rsidR="008A5FB4" w:rsidRPr="00546764" w:rsidRDefault="008A5FB4" w:rsidP="008A5FB4">
      <w:pPr>
        <w:pStyle w:val="AbschnittBriefe"/>
        <w:rPr>
          <w:sz w:val="20"/>
          <w:szCs w:val="20"/>
        </w:rPr>
      </w:pPr>
    </w:p>
    <w:p w14:paraId="503A39D4" w14:textId="77777777" w:rsidR="008A5FB4" w:rsidRPr="00546764" w:rsidRDefault="008A5FB4" w:rsidP="008A5FB4">
      <w:pPr>
        <w:pStyle w:val="AbschnittBriefe"/>
        <w:rPr>
          <w:sz w:val="20"/>
          <w:szCs w:val="20"/>
        </w:rPr>
      </w:pPr>
    </w:p>
    <w:p w14:paraId="1A386F05" w14:textId="77777777" w:rsidR="008A5FB4" w:rsidRPr="00546764" w:rsidRDefault="008A5FB4" w:rsidP="008A5FB4">
      <w:pPr>
        <w:pStyle w:val="AbschnittBriefe"/>
        <w:rPr>
          <w:sz w:val="20"/>
          <w:szCs w:val="20"/>
        </w:rPr>
      </w:pPr>
    </w:p>
    <w:p w14:paraId="0207C4DF" w14:textId="3C8EB114" w:rsidR="008A5FB4" w:rsidRPr="004D3F70" w:rsidRDefault="008A5FB4" w:rsidP="008A5FB4">
      <w:pPr>
        <w:pStyle w:val="UEBERSCHRIFTIMBRIEF"/>
      </w:pPr>
      <w:r w:rsidRPr="00C52895">
        <w:t xml:space="preserve">Concerne : </w:t>
      </w:r>
      <w:r w:rsidR="001230D0">
        <w:t>Marielle Franco</w:t>
      </w:r>
    </w:p>
    <w:p w14:paraId="7F185F5F" w14:textId="77777777" w:rsidR="008A5FB4" w:rsidRPr="00546764" w:rsidRDefault="008A5FB4" w:rsidP="008A5FB4">
      <w:pPr>
        <w:pStyle w:val="AbschnittBriefe"/>
        <w:rPr>
          <w:sz w:val="20"/>
          <w:szCs w:val="20"/>
        </w:rPr>
      </w:pPr>
    </w:p>
    <w:p w14:paraId="650FC0D7" w14:textId="77777777" w:rsidR="008A5FB4" w:rsidRPr="00546764" w:rsidRDefault="008A5FB4" w:rsidP="008A5FB4">
      <w:pPr>
        <w:pStyle w:val="AbschnittBriefe"/>
        <w:rPr>
          <w:sz w:val="20"/>
          <w:szCs w:val="20"/>
        </w:rPr>
      </w:pPr>
    </w:p>
    <w:p w14:paraId="25B00678" w14:textId="13FE68D5" w:rsidR="00E63336" w:rsidRPr="007A5B69" w:rsidRDefault="00E63336" w:rsidP="00E63336">
      <w:pPr>
        <w:pStyle w:val="AbschnittBriefe"/>
        <w:spacing w:after="120"/>
        <w:rPr>
          <w:sz w:val="20"/>
          <w:szCs w:val="20"/>
          <w:highlight w:val="yellow"/>
        </w:rPr>
      </w:pPr>
      <w:r w:rsidRPr="00E309D2">
        <w:rPr>
          <w:sz w:val="20"/>
          <w:szCs w:val="20"/>
        </w:rPr>
        <w:t xml:space="preserve">Monsieur le </w:t>
      </w:r>
      <w:r>
        <w:rPr>
          <w:sz w:val="20"/>
          <w:szCs w:val="20"/>
        </w:rPr>
        <w:t>Président</w:t>
      </w:r>
      <w:r w:rsidRPr="00E309D2">
        <w:rPr>
          <w:sz w:val="20"/>
          <w:szCs w:val="20"/>
        </w:rPr>
        <w:t>,</w:t>
      </w:r>
      <w:r w:rsidR="009A7B52">
        <w:rPr>
          <w:sz w:val="20"/>
          <w:szCs w:val="20"/>
        </w:rPr>
        <w:t xml:space="preserve"> </w:t>
      </w:r>
    </w:p>
    <w:p w14:paraId="6CF4FD10" w14:textId="575C88F1" w:rsidR="00E63336" w:rsidRDefault="00E63336" w:rsidP="00E63336">
      <w:pPr>
        <w:pStyle w:val="AbschnittBriefe"/>
        <w:spacing w:after="120"/>
        <w:rPr>
          <w:sz w:val="20"/>
          <w:szCs w:val="20"/>
        </w:rPr>
      </w:pPr>
      <w:r w:rsidRPr="007A5B69">
        <w:rPr>
          <w:sz w:val="20"/>
          <w:szCs w:val="20"/>
        </w:rPr>
        <w:t xml:space="preserve">Je vous écris afin de vous faire part de </w:t>
      </w:r>
      <w:r>
        <w:rPr>
          <w:sz w:val="20"/>
          <w:szCs w:val="20"/>
        </w:rPr>
        <w:t>mes</w:t>
      </w:r>
      <w:r w:rsidRPr="007A5B69">
        <w:rPr>
          <w:sz w:val="20"/>
          <w:szCs w:val="20"/>
        </w:rPr>
        <w:t xml:space="preserve"> </w:t>
      </w:r>
      <w:r>
        <w:rPr>
          <w:sz w:val="20"/>
          <w:szCs w:val="20"/>
        </w:rPr>
        <w:t xml:space="preserve">vives </w:t>
      </w:r>
      <w:r w:rsidRPr="007A5B69">
        <w:rPr>
          <w:sz w:val="20"/>
          <w:szCs w:val="20"/>
        </w:rPr>
        <w:t>préoccupations en ce qui concerne les enquêtes sur le meurtre de Marielle</w:t>
      </w:r>
      <w:r>
        <w:rPr>
          <w:sz w:val="20"/>
          <w:szCs w:val="20"/>
        </w:rPr>
        <w:t xml:space="preserve"> Franco, </w:t>
      </w:r>
      <w:r w:rsidRPr="007A5B69">
        <w:rPr>
          <w:sz w:val="20"/>
          <w:szCs w:val="20"/>
        </w:rPr>
        <w:t>défenseuse des droits humains et conseillère municipale de Rio de Janeiro</w:t>
      </w:r>
      <w:r>
        <w:rPr>
          <w:sz w:val="20"/>
          <w:szCs w:val="20"/>
        </w:rPr>
        <w:t>.</w:t>
      </w:r>
      <w:r w:rsidR="009A7B52">
        <w:rPr>
          <w:sz w:val="20"/>
          <w:szCs w:val="20"/>
        </w:rPr>
        <w:t xml:space="preserve"> </w:t>
      </w:r>
    </w:p>
    <w:p w14:paraId="0D9D35FE" w14:textId="1DC63143" w:rsidR="00E63336" w:rsidRDefault="00E63336" w:rsidP="00E63336">
      <w:pPr>
        <w:pStyle w:val="AbschnittBriefe"/>
        <w:spacing w:after="120"/>
        <w:rPr>
          <w:sz w:val="20"/>
          <w:szCs w:val="20"/>
        </w:rPr>
      </w:pPr>
      <w:r w:rsidRPr="008A3AC1">
        <w:rPr>
          <w:sz w:val="20"/>
          <w:szCs w:val="20"/>
        </w:rPr>
        <w:t>Le 14 mars a marqué le cinquième anniversaire de l’assas</w:t>
      </w:r>
      <w:r w:rsidR="006227D7">
        <w:rPr>
          <w:sz w:val="20"/>
          <w:szCs w:val="20"/>
        </w:rPr>
        <w:t>s</w:t>
      </w:r>
      <w:r w:rsidRPr="008A3AC1">
        <w:rPr>
          <w:sz w:val="20"/>
          <w:szCs w:val="20"/>
        </w:rPr>
        <w:t>inat de Marielle et de son chauffeur</w:t>
      </w:r>
      <w:r w:rsidR="006227D7">
        <w:rPr>
          <w:sz w:val="20"/>
          <w:szCs w:val="20"/>
        </w:rPr>
        <w:t>,</w:t>
      </w:r>
      <w:r w:rsidRPr="008A3AC1">
        <w:rPr>
          <w:sz w:val="20"/>
          <w:szCs w:val="20"/>
        </w:rPr>
        <w:t xml:space="preserve"> Anderson Gomes.</w:t>
      </w:r>
      <w:r w:rsidR="009A7B52">
        <w:rPr>
          <w:sz w:val="20"/>
          <w:szCs w:val="20"/>
        </w:rPr>
        <w:t xml:space="preserve"> </w:t>
      </w:r>
    </w:p>
    <w:p w14:paraId="632D0965" w14:textId="2BA616D2" w:rsidR="00E63336" w:rsidRPr="007A5B69" w:rsidRDefault="00E63336" w:rsidP="00E63336">
      <w:pPr>
        <w:pStyle w:val="AbschnittBriefe"/>
        <w:spacing w:after="120"/>
        <w:rPr>
          <w:sz w:val="20"/>
          <w:szCs w:val="20"/>
        </w:rPr>
      </w:pPr>
      <w:r w:rsidRPr="007A5B69">
        <w:rPr>
          <w:sz w:val="20"/>
          <w:szCs w:val="20"/>
        </w:rPr>
        <w:t xml:space="preserve">À ce jour, les auteurs présumés n'ont </w:t>
      </w:r>
      <w:r>
        <w:rPr>
          <w:sz w:val="20"/>
          <w:szCs w:val="20"/>
        </w:rPr>
        <w:t xml:space="preserve">toujours </w:t>
      </w:r>
      <w:r w:rsidRPr="007A5B69">
        <w:rPr>
          <w:sz w:val="20"/>
          <w:szCs w:val="20"/>
        </w:rPr>
        <w:t>pas été condamnés</w:t>
      </w:r>
      <w:r>
        <w:rPr>
          <w:sz w:val="20"/>
          <w:szCs w:val="20"/>
        </w:rPr>
        <w:t xml:space="preserve">. </w:t>
      </w:r>
      <w:r w:rsidRPr="007A5B69">
        <w:rPr>
          <w:sz w:val="20"/>
          <w:szCs w:val="20"/>
        </w:rPr>
        <w:t>Il est enfin temps que justice soit rendue.</w:t>
      </w:r>
      <w:r w:rsidR="009A7B52">
        <w:rPr>
          <w:sz w:val="20"/>
          <w:szCs w:val="20"/>
        </w:rPr>
        <w:t xml:space="preserve"> </w:t>
      </w:r>
    </w:p>
    <w:p w14:paraId="51CE4367" w14:textId="0742E05D" w:rsidR="00E63336" w:rsidRPr="007A5B69" w:rsidRDefault="00E63336" w:rsidP="00E63336">
      <w:pPr>
        <w:pStyle w:val="AbschnittBriefe"/>
        <w:spacing w:after="120"/>
        <w:rPr>
          <w:b/>
          <w:bCs/>
          <w:sz w:val="20"/>
          <w:szCs w:val="20"/>
        </w:rPr>
      </w:pPr>
      <w:r w:rsidRPr="007A5B69">
        <w:rPr>
          <w:b/>
          <w:bCs/>
          <w:sz w:val="20"/>
          <w:szCs w:val="20"/>
        </w:rPr>
        <w:t xml:space="preserve">Je vous demande de veiller à ce que le meurtre de Marielle Franco fasse </w:t>
      </w:r>
      <w:r>
        <w:rPr>
          <w:b/>
          <w:bCs/>
          <w:sz w:val="20"/>
          <w:szCs w:val="20"/>
        </w:rPr>
        <w:t xml:space="preserve">enfin </w:t>
      </w:r>
      <w:r w:rsidRPr="007A5B69">
        <w:rPr>
          <w:b/>
          <w:bCs/>
          <w:sz w:val="20"/>
          <w:szCs w:val="20"/>
        </w:rPr>
        <w:t>l'objet d'une enquête rapide, complète, impartiale et indépendante et que les responsables soient poursuivis et traduits en justice.</w:t>
      </w:r>
      <w:r w:rsidR="009A7B52">
        <w:rPr>
          <w:b/>
          <w:bCs/>
          <w:sz w:val="20"/>
          <w:szCs w:val="20"/>
        </w:rPr>
        <w:t xml:space="preserve"> </w:t>
      </w:r>
    </w:p>
    <w:p w14:paraId="70FCACD8" w14:textId="77777777" w:rsidR="00E63336" w:rsidRDefault="00E63336" w:rsidP="00E63336">
      <w:pPr>
        <w:pStyle w:val="AbschnittBriefe"/>
        <w:spacing w:after="120"/>
        <w:rPr>
          <w:sz w:val="20"/>
          <w:szCs w:val="20"/>
        </w:rPr>
      </w:pPr>
    </w:p>
    <w:p w14:paraId="287FBFEC" w14:textId="5FD847AF" w:rsidR="00E63336" w:rsidRPr="007A5B69" w:rsidRDefault="00E63336" w:rsidP="00E63336">
      <w:pPr>
        <w:pStyle w:val="AbschnittBriefe"/>
        <w:spacing w:after="120"/>
        <w:rPr>
          <w:sz w:val="20"/>
          <w:szCs w:val="20"/>
        </w:rPr>
      </w:pPr>
      <w:r w:rsidRPr="007A5B69">
        <w:rPr>
          <w:sz w:val="20"/>
          <w:szCs w:val="20"/>
        </w:rPr>
        <w:t xml:space="preserve">Dans cette attente, je vous prie de croire, Monsieur le </w:t>
      </w:r>
      <w:r>
        <w:rPr>
          <w:sz w:val="20"/>
          <w:szCs w:val="20"/>
        </w:rPr>
        <w:t>Président</w:t>
      </w:r>
      <w:r w:rsidRPr="007A5B69">
        <w:rPr>
          <w:sz w:val="20"/>
          <w:szCs w:val="20"/>
        </w:rPr>
        <w:t>, à l’expression de ma haute considération.</w:t>
      </w:r>
      <w:r w:rsidR="009A7B52">
        <w:rPr>
          <w:sz w:val="20"/>
          <w:szCs w:val="20"/>
        </w:rPr>
        <w:t xml:space="preserve"> </w:t>
      </w:r>
    </w:p>
    <w:p w14:paraId="47F2987A" w14:textId="77777777" w:rsidR="00E63336" w:rsidRDefault="00E63336" w:rsidP="00E63336">
      <w:pPr>
        <w:pStyle w:val="AbschnittBriefe"/>
        <w:rPr>
          <w:sz w:val="20"/>
          <w:szCs w:val="20"/>
          <w:highlight w:val="yellow"/>
        </w:rPr>
      </w:pPr>
    </w:p>
    <w:p w14:paraId="413D8A13" w14:textId="77777777" w:rsidR="008A5FB4" w:rsidRDefault="008A5FB4" w:rsidP="008A5FB4">
      <w:pPr>
        <w:pStyle w:val="AbschnittBriefe"/>
        <w:rPr>
          <w:sz w:val="20"/>
          <w:szCs w:val="20"/>
        </w:rPr>
      </w:pPr>
    </w:p>
    <w:p w14:paraId="70E6D4D0" w14:textId="77777777" w:rsidR="008A5FB4" w:rsidRPr="00546764" w:rsidRDefault="008A5FB4" w:rsidP="008A5FB4">
      <w:pPr>
        <w:pStyle w:val="AbschnittBriefe"/>
        <w:rPr>
          <w:sz w:val="20"/>
          <w:szCs w:val="20"/>
        </w:rPr>
      </w:pPr>
    </w:p>
    <w:p w14:paraId="627F2E90" w14:textId="77777777" w:rsidR="008A5FB4" w:rsidRPr="00912546" w:rsidRDefault="00F042CE" w:rsidP="008A5FB4">
      <w:pPr>
        <w:pStyle w:val="AbschnittBriefe"/>
      </w:pPr>
      <w:r>
        <w:rPr>
          <w:noProof/>
          <w:lang w:val="de-CH" w:eastAsia="de-CH"/>
        </w:rPr>
        <mc:AlternateContent>
          <mc:Choice Requires="wps">
            <w:drawing>
              <wp:anchor distT="0" distB="0" distL="114300" distR="114300" simplePos="0" relativeHeight="251664896" behindDoc="0" locked="1" layoutInCell="0" allowOverlap="0" wp14:anchorId="50481557" wp14:editId="78679B85">
                <wp:simplePos x="0" y="0"/>
                <wp:positionH relativeFrom="page">
                  <wp:posOffset>894715</wp:posOffset>
                </wp:positionH>
                <wp:positionV relativeFrom="page">
                  <wp:posOffset>9749155</wp:posOffset>
                </wp:positionV>
                <wp:extent cx="6120130" cy="424815"/>
                <wp:effectExtent l="0" t="0" r="0" b="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7CFB1" w14:textId="77777777" w:rsidR="008A5FB4" w:rsidRPr="00B5125F" w:rsidRDefault="008A5FB4" w:rsidP="008A5FB4">
                            <w:pPr>
                              <w:rPr>
                                <w:b/>
                              </w:rPr>
                            </w:pPr>
                            <w:r w:rsidRPr="00B5125F">
                              <w:rPr>
                                <w:b/>
                              </w:rPr>
                              <w:t>Copie:</w:t>
                            </w:r>
                          </w:p>
                          <w:p w14:paraId="17CDB776" w14:textId="77777777" w:rsidR="00B5125F" w:rsidRPr="00B5125F" w:rsidRDefault="00B5125F" w:rsidP="00B5125F">
                            <w:r w:rsidRPr="00B5125F">
                              <w:t>Ambassade du Brésil, Monbijoustrasse 68, 3007 Berne</w:t>
                            </w:r>
                          </w:p>
                          <w:p w14:paraId="5DEB775B" w14:textId="4A03EB0E" w:rsidR="008A5FB4" w:rsidRPr="00A331A8" w:rsidRDefault="00B5125F" w:rsidP="00B5125F">
                            <w:pPr>
                              <w:rPr>
                                <w:lang w:val="de-CH"/>
                              </w:rPr>
                            </w:pPr>
                            <w:r w:rsidRPr="00B5125F">
                              <w:rPr>
                                <w:lang w:val="de-CH"/>
                              </w:rPr>
                              <w:t>Fax: 031 371 05 25 / E-mail: brasemb.berna@itamaraty.gov.br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1557" id="Text Box 58" o:spid="_x0000_s1031" type="#_x0000_t202" style="position:absolute;margin-left:70.45pt;margin-top:767.65pt;width:481.9pt;height:3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" o:allowincell="f" o:allowoverlap="f" filled="f" stroked="f">
                <v:textbox inset="0,0,0,0">
                  <w:txbxContent>
                    <w:p w14:paraId="3817CFB1" w14:textId="77777777" w:rsidR="008A5FB4" w:rsidRPr="00B5125F" w:rsidRDefault="008A5FB4" w:rsidP="008A5FB4">
                      <w:pPr>
                        <w:rPr>
                          <w:b/>
                        </w:rPr>
                      </w:pPr>
                      <w:r w:rsidRPr="00B5125F">
                        <w:rPr>
                          <w:b/>
                        </w:rPr>
                        <w:t>Copie:</w:t>
                      </w:r>
                    </w:p>
                    <w:p w14:paraId="17CDB776" w14:textId="77777777" w:rsidR="00B5125F" w:rsidRPr="00B5125F" w:rsidRDefault="00B5125F" w:rsidP="00B5125F">
                      <w:r w:rsidRPr="00B5125F">
                        <w:t>Ambassade du Brésil, Monbijoustrasse 68, 3007 Berne</w:t>
                      </w:r>
                    </w:p>
                    <w:p w14:paraId="5DEB775B" w14:textId="4A03EB0E" w:rsidR="008A5FB4" w:rsidRPr="00A331A8" w:rsidRDefault="00B5125F" w:rsidP="00B5125F">
                      <w:pPr>
                        <w:rPr>
                          <w:lang w:val="de-CH"/>
                        </w:rPr>
                      </w:pPr>
                      <w:r w:rsidRPr="00B5125F">
                        <w:rPr>
                          <w:lang w:val="de-CH"/>
                        </w:rPr>
                        <w:t>Fax: 031 371 05 25 / E-mail: brasemb.berna@itamaraty.gov.br</w:t>
                      </w:r>
                    </w:p>
                  </w:txbxContent>
                </v:textbox>
                <w10:wrap anchorx="page" anchory="page"/>
                <w10:anchorlock/>
              </v:shape>
            </w:pict>
          </mc:Fallback>
        </mc:AlternateContent>
      </w:r>
      <w:r w:rsidR="008A5FB4" w:rsidRPr="00EC6E9F">
        <w:br w:type="page"/>
      </w:r>
    </w:p>
    <w:p w14:paraId="442A4605" w14:textId="77777777" w:rsidR="00E71267" w:rsidRPr="00546764" w:rsidRDefault="00E71267" w:rsidP="00E71267">
      <w:pPr>
        <w:pStyle w:val="AbschnittBriefe"/>
        <w:rPr>
          <w:sz w:val="20"/>
          <w:szCs w:val="20"/>
        </w:rPr>
      </w:pPr>
    </w:p>
    <w:p w14:paraId="24CD0363" w14:textId="77777777" w:rsidR="00E71267" w:rsidRPr="00546764" w:rsidRDefault="00E71267" w:rsidP="00E71267">
      <w:pPr>
        <w:pStyle w:val="AbschnittBriefe"/>
        <w:rPr>
          <w:sz w:val="20"/>
          <w:szCs w:val="20"/>
        </w:rPr>
      </w:pPr>
    </w:p>
    <w:p w14:paraId="6807B113" w14:textId="77777777" w:rsidR="00E71267" w:rsidRPr="00546764" w:rsidRDefault="00E71267" w:rsidP="00E71267">
      <w:pPr>
        <w:pStyle w:val="AbschnittBriefe"/>
        <w:rPr>
          <w:sz w:val="20"/>
          <w:szCs w:val="20"/>
        </w:rPr>
      </w:pPr>
    </w:p>
    <w:p w14:paraId="0A210404" w14:textId="77777777" w:rsidR="00E71267" w:rsidRPr="00546764" w:rsidRDefault="00E71267" w:rsidP="00E71267">
      <w:pPr>
        <w:pStyle w:val="AbschnittBriefe"/>
        <w:rPr>
          <w:sz w:val="20"/>
          <w:szCs w:val="20"/>
        </w:rPr>
      </w:pPr>
    </w:p>
    <w:p w14:paraId="2FA3C653" w14:textId="77777777" w:rsidR="00E71267" w:rsidRPr="00546764" w:rsidRDefault="00F042CE" w:rsidP="00E71267">
      <w:pPr>
        <w:pStyle w:val="AbschnittBriefe"/>
        <w:rPr>
          <w:sz w:val="20"/>
          <w:szCs w:val="20"/>
        </w:rPr>
      </w:pPr>
      <w:r>
        <w:rPr>
          <w:noProof/>
          <w:sz w:val="20"/>
          <w:szCs w:val="20"/>
          <w:lang w:eastAsia="de-CH"/>
        </w:rPr>
        <mc:AlternateContent>
          <mc:Choice Requires="wps">
            <w:drawing>
              <wp:anchor distT="0" distB="0" distL="114300" distR="114300" simplePos="0" relativeHeight="251655680" behindDoc="0" locked="1" layoutInCell="0" allowOverlap="0" wp14:anchorId="39C63341" wp14:editId="03A91ADC">
                <wp:simplePos x="0" y="0"/>
                <wp:positionH relativeFrom="page">
                  <wp:posOffset>900430</wp:posOffset>
                </wp:positionH>
                <wp:positionV relativeFrom="page">
                  <wp:posOffset>900430</wp:posOffset>
                </wp:positionV>
                <wp:extent cx="1979930" cy="1080135"/>
                <wp:effectExtent l="0" t="0" r="0" b="635"/>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E41E2" w14:textId="77777777" w:rsidR="00E00042" w:rsidRPr="00546764" w:rsidRDefault="00E00042" w:rsidP="00E00042">
                            <w:pPr>
                              <w:rPr>
                                <w:sz w:val="20"/>
                                <w:szCs w:val="20"/>
                                <w:lang w:val="de-CH"/>
                              </w:rPr>
                            </w:pPr>
                            <w:r w:rsidRPr="00E00042">
                              <w:rPr>
                                <w:sz w:val="20"/>
                                <w:szCs w:val="20"/>
                                <w:lang w:val="de-CH"/>
                              </w:rPr>
                              <w:t>Expéditeur·rice·x:</w:t>
                            </w:r>
                          </w:p>
                          <w:p w14:paraId="57579C95" w14:textId="77777777" w:rsidR="00E71267" w:rsidRPr="00546764" w:rsidRDefault="00E71267" w:rsidP="00E71267">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3341" id="Text Box 44" o:spid="_x0000_s1032" type="#_x0000_t202" style="position:absolute;margin-left:70.9pt;margin-top:70.9pt;width:155.9pt;height:85.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6n28i9sBAACZAwAADgAAAAAAAAAAAAAAAAAuAgAAZHJzL2Uyb0RvYy54bWxQSwECLQAUAAYACAAA&#10;ACEARXz5094AAAALAQAADwAAAAAAAAAAAAAAAAA1BAAAZHJzL2Rvd25yZXYueG1sUEsFBgAAAAAE&#10;AAQA8wAAAEAFAAAAAA==&#10;" o:allowincell="f" o:allowoverlap="f" filled="f" stroked="f">
                <v:textbox inset="0,0,0,0">
                  <w:txbxContent>
                    <w:p w14:paraId="4DDE41E2" w14:textId="77777777" w:rsidR="00E00042" w:rsidRPr="00546764" w:rsidRDefault="00E00042" w:rsidP="00E00042">
                      <w:pPr>
                        <w:rPr>
                          <w:sz w:val="20"/>
                          <w:szCs w:val="20"/>
                          <w:lang w:val="de-CH"/>
                        </w:rPr>
                      </w:pPr>
                      <w:r w:rsidRPr="00E00042">
                        <w:rPr>
                          <w:sz w:val="20"/>
                          <w:szCs w:val="20"/>
                          <w:lang w:val="de-CH"/>
                        </w:rPr>
                        <w:t>Expéditeur·rice·x:</w:t>
                      </w:r>
                    </w:p>
                    <w:p w14:paraId="57579C95" w14:textId="77777777" w:rsidR="00E71267" w:rsidRPr="00546764" w:rsidRDefault="00E71267" w:rsidP="00E71267">
                      <w:pPr>
                        <w:rPr>
                          <w:sz w:val="20"/>
                          <w:szCs w:val="20"/>
                          <w:lang w:val="de-CH"/>
                        </w:rPr>
                      </w:pPr>
                    </w:p>
                  </w:txbxContent>
                </v:textbox>
                <w10:wrap anchorx="page" anchory="page"/>
                <w10:anchorlock/>
              </v:shape>
            </w:pict>
          </mc:Fallback>
        </mc:AlternateContent>
      </w:r>
    </w:p>
    <w:p w14:paraId="38FC32D2" w14:textId="77777777" w:rsidR="00E71267" w:rsidRPr="00546764" w:rsidRDefault="00E71267" w:rsidP="00E71267">
      <w:pPr>
        <w:pStyle w:val="AbschnittBriefe"/>
        <w:rPr>
          <w:sz w:val="20"/>
          <w:szCs w:val="20"/>
        </w:rPr>
      </w:pPr>
    </w:p>
    <w:p w14:paraId="3E3685DF" w14:textId="77777777" w:rsidR="00E71267" w:rsidRPr="00546764" w:rsidRDefault="00F042CE" w:rsidP="00E71267">
      <w:pPr>
        <w:pStyle w:val="AbschnittBriefe"/>
        <w:rPr>
          <w:sz w:val="20"/>
          <w:szCs w:val="20"/>
        </w:rPr>
      </w:pPr>
      <w:r>
        <w:rPr>
          <w:noProof/>
          <w:sz w:val="20"/>
          <w:szCs w:val="20"/>
          <w:lang w:val="en-US" w:eastAsia="en-US"/>
        </w:rPr>
        <mc:AlternateContent>
          <mc:Choice Requires="wps">
            <w:drawing>
              <wp:anchor distT="0" distB="0" distL="114300" distR="114300" simplePos="0" relativeHeight="251656704" behindDoc="0" locked="1" layoutInCell="0" allowOverlap="0" wp14:anchorId="09782006" wp14:editId="0740686F">
                <wp:simplePos x="0" y="0"/>
                <wp:positionH relativeFrom="page">
                  <wp:posOffset>4450715</wp:posOffset>
                </wp:positionH>
                <wp:positionV relativeFrom="page">
                  <wp:posOffset>1944370</wp:posOffset>
                </wp:positionV>
                <wp:extent cx="2303145" cy="1029970"/>
                <wp:effectExtent l="0" t="0" r="1905" b="1778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C1182" w14:textId="77777777" w:rsidR="00B5125F" w:rsidRDefault="00B5125F" w:rsidP="00B5125F">
                            <w:pPr>
                              <w:rPr>
                                <w:sz w:val="20"/>
                                <w:szCs w:val="20"/>
                                <w:lang w:val="fr-FR"/>
                              </w:rPr>
                            </w:pPr>
                            <w:r w:rsidRPr="00B5125F">
                              <w:rPr>
                                <w:sz w:val="20"/>
                                <w:szCs w:val="20"/>
                                <w:lang w:val="fr-FR"/>
                              </w:rPr>
                              <w:t xml:space="preserve">Premier ministre </w:t>
                            </w:r>
                          </w:p>
                          <w:p w14:paraId="49B54404" w14:textId="63A86118" w:rsidR="00B5125F" w:rsidRPr="00B5125F" w:rsidRDefault="00B5125F" w:rsidP="00B5125F">
                            <w:pPr>
                              <w:rPr>
                                <w:sz w:val="20"/>
                                <w:szCs w:val="20"/>
                                <w:lang w:val="fr-FR"/>
                              </w:rPr>
                            </w:pPr>
                            <w:r w:rsidRPr="00B5125F">
                              <w:rPr>
                                <w:sz w:val="20"/>
                                <w:szCs w:val="20"/>
                                <w:lang w:val="fr-FR"/>
                              </w:rPr>
                              <w:t>Samdech Hun Sen</w:t>
                            </w:r>
                            <w:r>
                              <w:rPr>
                                <w:sz w:val="20"/>
                                <w:szCs w:val="20"/>
                                <w:lang w:val="fr-FR"/>
                              </w:rPr>
                              <w:t xml:space="preserve"> </w:t>
                            </w:r>
                          </w:p>
                          <w:p w14:paraId="49FF28B7" w14:textId="4DA1D0C0" w:rsidR="00B5125F" w:rsidRPr="00B5125F" w:rsidRDefault="00B5125F" w:rsidP="00B5125F">
                            <w:pPr>
                              <w:rPr>
                                <w:sz w:val="20"/>
                                <w:szCs w:val="20"/>
                                <w:lang w:val="fr-FR"/>
                              </w:rPr>
                            </w:pPr>
                            <w:r w:rsidRPr="00B5125F">
                              <w:rPr>
                                <w:sz w:val="20"/>
                                <w:szCs w:val="20"/>
                                <w:lang w:val="fr-FR"/>
                              </w:rPr>
                              <w:t>Office of the Prime Minister</w:t>
                            </w:r>
                            <w:r>
                              <w:rPr>
                                <w:sz w:val="20"/>
                                <w:szCs w:val="20"/>
                                <w:lang w:val="fr-FR"/>
                              </w:rPr>
                              <w:t xml:space="preserve"> </w:t>
                            </w:r>
                          </w:p>
                          <w:p w14:paraId="5CC9D776" w14:textId="53D23954" w:rsidR="00B5125F" w:rsidRPr="00B5125F" w:rsidRDefault="00B5125F" w:rsidP="00B5125F">
                            <w:pPr>
                              <w:rPr>
                                <w:sz w:val="20"/>
                                <w:szCs w:val="20"/>
                                <w:lang w:val="fr-FR"/>
                              </w:rPr>
                            </w:pPr>
                            <w:r w:rsidRPr="00B5125F">
                              <w:rPr>
                                <w:sz w:val="20"/>
                                <w:szCs w:val="20"/>
                                <w:lang w:val="fr-FR"/>
                              </w:rPr>
                              <w:t>Jok Dimitrov Boulevard Phnom Penh</w:t>
                            </w:r>
                            <w:r>
                              <w:rPr>
                                <w:sz w:val="20"/>
                                <w:szCs w:val="20"/>
                                <w:lang w:val="fr-FR"/>
                              </w:rPr>
                              <w:t xml:space="preserve"> </w:t>
                            </w:r>
                          </w:p>
                          <w:p w14:paraId="3092F963" w14:textId="42EE34B7" w:rsidR="00E71267" w:rsidRPr="00546764" w:rsidRDefault="00B5125F" w:rsidP="00B5125F">
                            <w:pPr>
                              <w:rPr>
                                <w:sz w:val="20"/>
                                <w:szCs w:val="20"/>
                              </w:rPr>
                            </w:pPr>
                            <w:r w:rsidRPr="00B5125F">
                              <w:rPr>
                                <w:sz w:val="20"/>
                                <w:szCs w:val="20"/>
                                <w:lang w:val="fr-FR"/>
                              </w:rPr>
                              <w:t>Cambodge</w:t>
                            </w:r>
                            <w:r>
                              <w:rPr>
                                <w:sz w:val="20"/>
                                <w:szCs w:val="20"/>
                                <w:lang w:val="fr-F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82006" id="Text Box 46" o:spid="_x0000_s1033" type="#_x0000_t202" style="position:absolute;margin-left:350.45pt;margin-top:153.1pt;width:181.35pt;height:8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" o:allowincell="f" o:allowoverlap="f" filled="f" stroked="f">
                <v:textbox inset="0,0,0,0">
                  <w:txbxContent>
                    <w:p w14:paraId="062C1182" w14:textId="77777777" w:rsidR="00B5125F" w:rsidRDefault="00B5125F" w:rsidP="00B5125F">
                      <w:pPr>
                        <w:rPr>
                          <w:sz w:val="20"/>
                          <w:szCs w:val="20"/>
                          <w:lang w:val="fr-FR"/>
                        </w:rPr>
                      </w:pPr>
                      <w:r w:rsidRPr="00B5125F">
                        <w:rPr>
                          <w:sz w:val="20"/>
                          <w:szCs w:val="20"/>
                          <w:lang w:val="fr-FR"/>
                        </w:rPr>
                        <w:t xml:space="preserve">Premier ministre </w:t>
                      </w:r>
                    </w:p>
                    <w:p w14:paraId="49B54404" w14:textId="63A86118" w:rsidR="00B5125F" w:rsidRPr="00B5125F" w:rsidRDefault="00B5125F" w:rsidP="00B5125F">
                      <w:pPr>
                        <w:rPr>
                          <w:sz w:val="20"/>
                          <w:szCs w:val="20"/>
                          <w:lang w:val="fr-FR"/>
                        </w:rPr>
                      </w:pPr>
                      <w:r w:rsidRPr="00B5125F">
                        <w:rPr>
                          <w:sz w:val="20"/>
                          <w:szCs w:val="20"/>
                          <w:lang w:val="fr-FR"/>
                        </w:rPr>
                        <w:t>Samdech Hun Sen</w:t>
                      </w:r>
                      <w:r>
                        <w:rPr>
                          <w:sz w:val="20"/>
                          <w:szCs w:val="20"/>
                          <w:lang w:val="fr-FR"/>
                        </w:rPr>
                        <w:t xml:space="preserve"> </w:t>
                      </w:r>
                    </w:p>
                    <w:p w14:paraId="49FF28B7" w14:textId="4DA1D0C0" w:rsidR="00B5125F" w:rsidRPr="00B5125F" w:rsidRDefault="00B5125F" w:rsidP="00B5125F">
                      <w:pPr>
                        <w:rPr>
                          <w:sz w:val="20"/>
                          <w:szCs w:val="20"/>
                          <w:lang w:val="fr-FR"/>
                        </w:rPr>
                      </w:pPr>
                      <w:r w:rsidRPr="00B5125F">
                        <w:rPr>
                          <w:sz w:val="20"/>
                          <w:szCs w:val="20"/>
                          <w:lang w:val="fr-FR"/>
                        </w:rPr>
                        <w:t>Office of the Prime Minister</w:t>
                      </w:r>
                      <w:r>
                        <w:rPr>
                          <w:sz w:val="20"/>
                          <w:szCs w:val="20"/>
                          <w:lang w:val="fr-FR"/>
                        </w:rPr>
                        <w:t xml:space="preserve"> </w:t>
                      </w:r>
                    </w:p>
                    <w:p w14:paraId="5CC9D776" w14:textId="53D23954" w:rsidR="00B5125F" w:rsidRPr="00B5125F" w:rsidRDefault="00B5125F" w:rsidP="00B5125F">
                      <w:pPr>
                        <w:rPr>
                          <w:sz w:val="20"/>
                          <w:szCs w:val="20"/>
                          <w:lang w:val="fr-FR"/>
                        </w:rPr>
                      </w:pPr>
                      <w:r w:rsidRPr="00B5125F">
                        <w:rPr>
                          <w:sz w:val="20"/>
                          <w:szCs w:val="20"/>
                          <w:lang w:val="fr-FR"/>
                        </w:rPr>
                        <w:t>Jok Dimitrov Boulevard Phnom Penh</w:t>
                      </w:r>
                      <w:r>
                        <w:rPr>
                          <w:sz w:val="20"/>
                          <w:szCs w:val="20"/>
                          <w:lang w:val="fr-FR"/>
                        </w:rPr>
                        <w:t xml:space="preserve"> </w:t>
                      </w:r>
                    </w:p>
                    <w:p w14:paraId="3092F963" w14:textId="42EE34B7" w:rsidR="00E71267" w:rsidRPr="00546764" w:rsidRDefault="00B5125F" w:rsidP="00B5125F">
                      <w:pPr>
                        <w:rPr>
                          <w:sz w:val="20"/>
                          <w:szCs w:val="20"/>
                        </w:rPr>
                      </w:pPr>
                      <w:r w:rsidRPr="00B5125F">
                        <w:rPr>
                          <w:sz w:val="20"/>
                          <w:szCs w:val="20"/>
                          <w:lang w:val="fr-FR"/>
                        </w:rPr>
                        <w:t>Cambodge</w:t>
                      </w:r>
                      <w:r>
                        <w:rPr>
                          <w:sz w:val="20"/>
                          <w:szCs w:val="20"/>
                          <w:lang w:val="fr-FR"/>
                        </w:rPr>
                        <w:t xml:space="preserve"> </w:t>
                      </w:r>
                    </w:p>
                  </w:txbxContent>
                </v:textbox>
                <w10:wrap anchorx="page" anchory="page"/>
                <w10:anchorlock/>
              </v:shape>
            </w:pict>
          </mc:Fallback>
        </mc:AlternateContent>
      </w:r>
    </w:p>
    <w:p w14:paraId="4CBA7ED9" w14:textId="77777777" w:rsidR="00E71267" w:rsidRPr="00546764" w:rsidRDefault="00E71267" w:rsidP="00E71267">
      <w:pPr>
        <w:pStyle w:val="AbschnittBriefe"/>
        <w:rPr>
          <w:sz w:val="20"/>
          <w:szCs w:val="20"/>
        </w:rPr>
      </w:pPr>
    </w:p>
    <w:p w14:paraId="29A12592" w14:textId="77777777" w:rsidR="00E71267" w:rsidRPr="00546764" w:rsidRDefault="00E71267" w:rsidP="00E71267">
      <w:pPr>
        <w:pStyle w:val="AbschnittBriefe"/>
        <w:rPr>
          <w:sz w:val="20"/>
          <w:szCs w:val="20"/>
        </w:rPr>
      </w:pPr>
    </w:p>
    <w:p w14:paraId="262B2A9B" w14:textId="77777777" w:rsidR="00E71267" w:rsidRPr="00546764" w:rsidRDefault="00E71267" w:rsidP="00E71267">
      <w:pPr>
        <w:pStyle w:val="AbschnittBriefe"/>
        <w:rPr>
          <w:sz w:val="20"/>
          <w:szCs w:val="20"/>
        </w:rPr>
      </w:pPr>
    </w:p>
    <w:p w14:paraId="610E4A9B" w14:textId="77777777" w:rsidR="00E71267" w:rsidRPr="00546764" w:rsidRDefault="00E71267" w:rsidP="00E71267">
      <w:pPr>
        <w:pStyle w:val="AbschnittBriefe"/>
        <w:rPr>
          <w:sz w:val="20"/>
          <w:szCs w:val="20"/>
        </w:rPr>
      </w:pPr>
    </w:p>
    <w:p w14:paraId="7C511564" w14:textId="77777777" w:rsidR="00E71267" w:rsidRPr="00546764" w:rsidRDefault="00E71267" w:rsidP="00E71267">
      <w:pPr>
        <w:pStyle w:val="AbschnittBriefe"/>
        <w:rPr>
          <w:sz w:val="20"/>
          <w:szCs w:val="20"/>
        </w:rPr>
      </w:pPr>
    </w:p>
    <w:p w14:paraId="4DAE8B8C" w14:textId="77777777" w:rsidR="00E71267" w:rsidRPr="00546764" w:rsidRDefault="00E71267" w:rsidP="00E71267">
      <w:pPr>
        <w:pStyle w:val="AbschnittBriefe"/>
        <w:rPr>
          <w:sz w:val="20"/>
          <w:szCs w:val="20"/>
        </w:rPr>
      </w:pPr>
    </w:p>
    <w:p w14:paraId="3C2C5B31" w14:textId="77777777" w:rsidR="00E71267" w:rsidRPr="00546764" w:rsidRDefault="00E71267" w:rsidP="00E71267">
      <w:pPr>
        <w:pStyle w:val="AbschnittBriefe"/>
        <w:rPr>
          <w:sz w:val="20"/>
          <w:szCs w:val="20"/>
        </w:rPr>
      </w:pPr>
    </w:p>
    <w:p w14:paraId="0CB33EC5" w14:textId="47692B38" w:rsidR="00E71267" w:rsidRDefault="00E71267" w:rsidP="00E71267">
      <w:pPr>
        <w:pStyle w:val="AbschnittBriefe"/>
        <w:rPr>
          <w:sz w:val="20"/>
          <w:szCs w:val="20"/>
        </w:rPr>
      </w:pPr>
    </w:p>
    <w:p w14:paraId="1DFA277B" w14:textId="77777777" w:rsidR="00E00042" w:rsidRDefault="00E00042" w:rsidP="00E71267">
      <w:pPr>
        <w:pStyle w:val="AbschnittBriefe"/>
        <w:rPr>
          <w:sz w:val="20"/>
          <w:szCs w:val="20"/>
        </w:rPr>
      </w:pPr>
    </w:p>
    <w:p w14:paraId="537BC87B" w14:textId="77777777" w:rsidR="00F06095" w:rsidRPr="00E00042" w:rsidRDefault="00F06095" w:rsidP="00E71267">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E00042">
        <w:rPr>
          <w:sz w:val="20"/>
          <w:szCs w:val="20"/>
        </w:rPr>
        <w:t>Lieu et date :</w:t>
      </w:r>
    </w:p>
    <w:p w14:paraId="44E5C9BC" w14:textId="77777777" w:rsidR="00E71267" w:rsidRPr="00546764" w:rsidRDefault="00E71267" w:rsidP="00E71267">
      <w:pPr>
        <w:pStyle w:val="AbschnittBriefe"/>
        <w:rPr>
          <w:sz w:val="20"/>
          <w:szCs w:val="20"/>
        </w:rPr>
      </w:pPr>
    </w:p>
    <w:p w14:paraId="3E79085D" w14:textId="77777777" w:rsidR="00E71267" w:rsidRPr="00546764" w:rsidRDefault="00E71267" w:rsidP="00E71267">
      <w:pPr>
        <w:pStyle w:val="AbschnittBriefe"/>
        <w:rPr>
          <w:sz w:val="20"/>
          <w:szCs w:val="20"/>
        </w:rPr>
      </w:pPr>
    </w:p>
    <w:p w14:paraId="4E06D466" w14:textId="77777777" w:rsidR="00367A23" w:rsidRPr="00546764" w:rsidRDefault="00367A23" w:rsidP="00E71267">
      <w:pPr>
        <w:pStyle w:val="AbschnittBriefe"/>
        <w:rPr>
          <w:sz w:val="20"/>
          <w:szCs w:val="20"/>
        </w:rPr>
      </w:pPr>
    </w:p>
    <w:p w14:paraId="770F33C7" w14:textId="0F2D99DC" w:rsidR="00546764" w:rsidRPr="004D3F70" w:rsidRDefault="00546764" w:rsidP="00546764">
      <w:pPr>
        <w:pStyle w:val="UEBERSCHRIFTIMBRIEF"/>
      </w:pPr>
      <w:r w:rsidRPr="00C52895">
        <w:t xml:space="preserve">Concerne : </w:t>
      </w:r>
      <w:r w:rsidR="00B5125F" w:rsidRPr="00B5125F">
        <w:t>Chhim Sithar</w:t>
      </w:r>
    </w:p>
    <w:p w14:paraId="1D425A9F" w14:textId="77777777" w:rsidR="00546764" w:rsidRPr="00546764" w:rsidRDefault="00546764" w:rsidP="00546764">
      <w:pPr>
        <w:pStyle w:val="AbschnittBriefe"/>
        <w:rPr>
          <w:sz w:val="20"/>
          <w:szCs w:val="20"/>
        </w:rPr>
      </w:pPr>
    </w:p>
    <w:p w14:paraId="159B4D05" w14:textId="77777777" w:rsidR="00546764" w:rsidRPr="00546764" w:rsidRDefault="00546764" w:rsidP="00546764">
      <w:pPr>
        <w:pStyle w:val="AbschnittBriefe"/>
        <w:rPr>
          <w:sz w:val="20"/>
          <w:szCs w:val="20"/>
        </w:rPr>
      </w:pPr>
    </w:p>
    <w:p w14:paraId="06357B67" w14:textId="3EE94232" w:rsidR="00B5125F" w:rsidRPr="00B5125F" w:rsidRDefault="00B5125F" w:rsidP="00B5125F">
      <w:pPr>
        <w:pStyle w:val="AbschnittBriefe"/>
        <w:spacing w:after="60"/>
        <w:rPr>
          <w:sz w:val="20"/>
          <w:szCs w:val="20"/>
          <w:highlight w:val="yellow"/>
        </w:rPr>
      </w:pPr>
      <w:r w:rsidRPr="00C90614">
        <w:rPr>
          <w:sz w:val="20"/>
          <w:szCs w:val="20"/>
        </w:rPr>
        <w:t>Monsieur le Premier ministre,</w:t>
      </w:r>
      <w:r w:rsidR="009A7B52">
        <w:rPr>
          <w:sz w:val="20"/>
          <w:szCs w:val="20"/>
        </w:rPr>
        <w:t xml:space="preserve"> </w:t>
      </w:r>
    </w:p>
    <w:p w14:paraId="44B5938A" w14:textId="4048AB87" w:rsidR="00B5125F" w:rsidRPr="00C90614" w:rsidRDefault="00B5125F" w:rsidP="00B5125F">
      <w:pPr>
        <w:pStyle w:val="AbschnittBriefe"/>
        <w:spacing w:after="60"/>
        <w:rPr>
          <w:sz w:val="20"/>
          <w:szCs w:val="20"/>
        </w:rPr>
      </w:pPr>
      <w:r w:rsidRPr="00C90614">
        <w:rPr>
          <w:sz w:val="20"/>
          <w:szCs w:val="20"/>
        </w:rPr>
        <w:t xml:space="preserve">Je vous écris afin de vous faire part de ma profonde inquiétude pour le </w:t>
      </w:r>
      <w:r w:rsidRPr="005F200E">
        <w:rPr>
          <w:sz w:val="20"/>
          <w:szCs w:val="20"/>
        </w:rPr>
        <w:t xml:space="preserve">futur de </w:t>
      </w:r>
      <w:r w:rsidR="005F200E" w:rsidRPr="005F200E">
        <w:rPr>
          <w:sz w:val="20"/>
          <w:szCs w:val="20"/>
        </w:rPr>
        <w:t>tous</w:t>
      </w:r>
      <w:r w:rsidRPr="005F200E">
        <w:rPr>
          <w:sz w:val="20"/>
          <w:szCs w:val="20"/>
        </w:rPr>
        <w:t xml:space="preserve"> </w:t>
      </w:r>
      <w:r w:rsidR="006227D7" w:rsidRPr="006227D7">
        <w:rPr>
          <w:sz w:val="20"/>
          <w:szCs w:val="20"/>
        </w:rPr>
        <w:t xml:space="preserve">les travailleurs et travailleuses </w:t>
      </w:r>
      <w:r w:rsidRPr="005F200E">
        <w:rPr>
          <w:sz w:val="20"/>
          <w:szCs w:val="20"/>
        </w:rPr>
        <w:t>au Cambodge, après l’arrestation de Chhim Sithar, la dirigeante du Syndicat des employés khmers soutenus par les droits du travail de NagaWorld. Je déplore l’arrestation ar</w:t>
      </w:r>
      <w:r w:rsidRPr="00C90614">
        <w:rPr>
          <w:sz w:val="20"/>
          <w:szCs w:val="20"/>
        </w:rPr>
        <w:t xml:space="preserve">bitraire de cette dirigeante syndicale et l’utilisation abusive du système pénal, et redoute ce que cela signifie pour le futur des droits des </w:t>
      </w:r>
      <w:r w:rsidR="006227D7" w:rsidRPr="006227D7">
        <w:rPr>
          <w:sz w:val="20"/>
          <w:szCs w:val="20"/>
        </w:rPr>
        <w:t>travailleurs et travailleuses</w:t>
      </w:r>
      <w:r w:rsidR="005F200E" w:rsidRPr="00C90614">
        <w:rPr>
          <w:sz w:val="20"/>
          <w:szCs w:val="20"/>
        </w:rPr>
        <w:t xml:space="preserve"> </w:t>
      </w:r>
      <w:r w:rsidRPr="00C90614">
        <w:rPr>
          <w:sz w:val="20"/>
          <w:szCs w:val="20"/>
        </w:rPr>
        <w:t>dans votre pays.</w:t>
      </w:r>
      <w:r w:rsidR="009A7B52">
        <w:rPr>
          <w:sz w:val="20"/>
          <w:szCs w:val="20"/>
        </w:rPr>
        <w:t xml:space="preserve"> </w:t>
      </w:r>
    </w:p>
    <w:p w14:paraId="6252AE84" w14:textId="571AF57D" w:rsidR="00B5125F" w:rsidRPr="00C90614" w:rsidRDefault="00B5125F" w:rsidP="00B5125F">
      <w:pPr>
        <w:pStyle w:val="AbschnittBriefe"/>
        <w:spacing w:after="60"/>
        <w:rPr>
          <w:sz w:val="20"/>
          <w:szCs w:val="20"/>
        </w:rPr>
      </w:pPr>
      <w:r w:rsidRPr="00C90614">
        <w:rPr>
          <w:sz w:val="20"/>
          <w:szCs w:val="20"/>
        </w:rPr>
        <w:t xml:space="preserve">Il est extrêmement inquiétant que les accusations d’incitation </w:t>
      </w:r>
      <w:r w:rsidR="006227D7">
        <w:rPr>
          <w:sz w:val="20"/>
          <w:szCs w:val="20"/>
        </w:rPr>
        <w:t xml:space="preserve">au crime </w:t>
      </w:r>
      <w:r w:rsidRPr="00C90614">
        <w:rPr>
          <w:sz w:val="20"/>
          <w:szCs w:val="20"/>
        </w:rPr>
        <w:t xml:space="preserve">retenues contre Chhim Sithar n’aient pas été abandonnées, et qu’elles semblent avoir été motivées par son rôle de dirigeante du Syndicat des </w:t>
      </w:r>
      <w:r w:rsidR="005F200E" w:rsidRPr="005F200E">
        <w:rPr>
          <w:sz w:val="20"/>
          <w:szCs w:val="20"/>
        </w:rPr>
        <w:t>employés</w:t>
      </w:r>
      <w:r w:rsidRPr="00C90614">
        <w:rPr>
          <w:sz w:val="20"/>
          <w:szCs w:val="20"/>
        </w:rPr>
        <w:t xml:space="preserve"> khmers soutenus par les droits du travail, ainsi que par les actions de grève menées par ce syndicat contre NagaWorld. Par ailleurs, </w:t>
      </w:r>
      <w:r w:rsidR="006227D7">
        <w:rPr>
          <w:sz w:val="20"/>
          <w:szCs w:val="20"/>
        </w:rPr>
        <w:t>l</w:t>
      </w:r>
      <w:r w:rsidRPr="00C90614">
        <w:rPr>
          <w:sz w:val="20"/>
          <w:szCs w:val="20"/>
        </w:rPr>
        <w:t xml:space="preserve">a nouvelle arrestation </w:t>
      </w:r>
      <w:r w:rsidR="006227D7">
        <w:rPr>
          <w:sz w:val="20"/>
          <w:szCs w:val="20"/>
        </w:rPr>
        <w:t xml:space="preserve">de </w:t>
      </w:r>
      <w:r w:rsidR="006227D7" w:rsidRPr="00C90614">
        <w:rPr>
          <w:sz w:val="20"/>
          <w:szCs w:val="20"/>
        </w:rPr>
        <w:t xml:space="preserve">Chhim Sithar </w:t>
      </w:r>
      <w:r w:rsidRPr="00C90614">
        <w:rPr>
          <w:sz w:val="20"/>
          <w:szCs w:val="20"/>
        </w:rPr>
        <w:t xml:space="preserve">est très inquiétante car </w:t>
      </w:r>
      <w:r w:rsidR="006227D7">
        <w:rPr>
          <w:sz w:val="20"/>
          <w:szCs w:val="20"/>
        </w:rPr>
        <w:t>elle</w:t>
      </w:r>
      <w:r w:rsidRPr="00C90614">
        <w:rPr>
          <w:sz w:val="20"/>
          <w:szCs w:val="20"/>
        </w:rPr>
        <w:t xml:space="preserve"> est accusée d’avoir enfreint certaines conditions de sa libération sous caution dont elle n’aurait pas pu avoir connaissance, puisqu’elles n</w:t>
      </w:r>
      <w:r w:rsidR="006227D7">
        <w:rPr>
          <w:sz w:val="20"/>
          <w:szCs w:val="20"/>
        </w:rPr>
        <w:t xml:space="preserve">e lui </w:t>
      </w:r>
      <w:r w:rsidRPr="00C90614">
        <w:rPr>
          <w:sz w:val="20"/>
          <w:szCs w:val="20"/>
        </w:rPr>
        <w:t xml:space="preserve">avaient pas été communiquées </w:t>
      </w:r>
      <w:r w:rsidR="006227D7">
        <w:rPr>
          <w:sz w:val="20"/>
          <w:szCs w:val="20"/>
        </w:rPr>
        <w:t xml:space="preserve">ni </w:t>
      </w:r>
      <w:r w:rsidRPr="00C90614">
        <w:rPr>
          <w:sz w:val="20"/>
          <w:szCs w:val="20"/>
        </w:rPr>
        <w:t>à</w:t>
      </w:r>
      <w:r w:rsidR="006227D7">
        <w:rPr>
          <w:sz w:val="20"/>
          <w:szCs w:val="20"/>
        </w:rPr>
        <w:t xml:space="preserve"> elle ni </w:t>
      </w:r>
      <w:r w:rsidRPr="00C90614">
        <w:rPr>
          <w:sz w:val="20"/>
          <w:szCs w:val="20"/>
        </w:rPr>
        <w:t xml:space="preserve">à ses avocats, en dépit des sollicitations de ces derniers à ce propos. Cela démontre qu’elle a de nouveau été arrêtée en raison de son </w:t>
      </w:r>
      <w:r w:rsidR="006227D7">
        <w:rPr>
          <w:sz w:val="20"/>
          <w:szCs w:val="20"/>
        </w:rPr>
        <w:t>engagement</w:t>
      </w:r>
      <w:r w:rsidRPr="00C90614">
        <w:rPr>
          <w:sz w:val="20"/>
          <w:szCs w:val="20"/>
        </w:rPr>
        <w:t>, et de l’exercice de son droit à la liberté d’opinion et la liberté d’association au Cambodge et en Australie.</w:t>
      </w:r>
      <w:r w:rsidR="009A7B52">
        <w:rPr>
          <w:sz w:val="20"/>
          <w:szCs w:val="20"/>
        </w:rPr>
        <w:t xml:space="preserve"> </w:t>
      </w:r>
    </w:p>
    <w:p w14:paraId="7FA71F94" w14:textId="77777777" w:rsidR="001230D0" w:rsidRDefault="00B5125F" w:rsidP="00B5125F">
      <w:pPr>
        <w:pStyle w:val="AbschnittBriefe"/>
        <w:spacing w:after="60"/>
        <w:rPr>
          <w:sz w:val="20"/>
          <w:szCs w:val="20"/>
        </w:rPr>
      </w:pPr>
      <w:r w:rsidRPr="00C90614">
        <w:rPr>
          <w:sz w:val="20"/>
          <w:szCs w:val="20"/>
        </w:rPr>
        <w:t xml:space="preserve">Chhim Sithar est uniquement incarcérée en raison de son travail de défense des droits humains. </w:t>
      </w:r>
    </w:p>
    <w:p w14:paraId="13FE8920" w14:textId="1279A5BF" w:rsidR="001230D0" w:rsidRDefault="00B5125F" w:rsidP="00B5125F">
      <w:pPr>
        <w:pStyle w:val="AbschnittBriefe"/>
        <w:spacing w:after="60"/>
        <w:rPr>
          <w:b/>
          <w:bCs/>
          <w:sz w:val="20"/>
          <w:szCs w:val="20"/>
        </w:rPr>
      </w:pPr>
      <w:r w:rsidRPr="00B5125F">
        <w:rPr>
          <w:b/>
          <w:bCs/>
          <w:sz w:val="20"/>
          <w:szCs w:val="20"/>
        </w:rPr>
        <w:t>Je vous demande donc de faire en sorte que</w:t>
      </w:r>
      <w:r w:rsidR="001230D0">
        <w:rPr>
          <w:b/>
          <w:bCs/>
          <w:sz w:val="20"/>
          <w:szCs w:val="20"/>
        </w:rPr>
        <w:t xml:space="preserve"> </w:t>
      </w:r>
      <w:r w:rsidRPr="00B5125F">
        <w:rPr>
          <w:b/>
          <w:bCs/>
          <w:sz w:val="20"/>
          <w:szCs w:val="20"/>
        </w:rPr>
        <w:t>Chhim Sithar soit libérée immédiatement et sans condition</w:t>
      </w:r>
      <w:r w:rsidR="001230D0">
        <w:rPr>
          <w:b/>
          <w:bCs/>
          <w:sz w:val="20"/>
          <w:szCs w:val="20"/>
        </w:rPr>
        <w:t xml:space="preserve"> et que les</w:t>
      </w:r>
      <w:r w:rsidRPr="00B5125F">
        <w:rPr>
          <w:b/>
          <w:bCs/>
          <w:sz w:val="20"/>
          <w:szCs w:val="20"/>
        </w:rPr>
        <w:t xml:space="preserve"> charges retenues contre elle fassent l’objet d’une enquête indépendante et approfondie, menée par un organe objectif</w:t>
      </w:r>
      <w:r w:rsidR="001230D0">
        <w:rPr>
          <w:b/>
          <w:bCs/>
          <w:sz w:val="20"/>
          <w:szCs w:val="20"/>
        </w:rPr>
        <w:t>.</w:t>
      </w:r>
      <w:r w:rsidR="009A7B52">
        <w:rPr>
          <w:b/>
          <w:bCs/>
          <w:sz w:val="20"/>
          <w:szCs w:val="20"/>
        </w:rPr>
        <w:t xml:space="preserve"> </w:t>
      </w:r>
    </w:p>
    <w:p w14:paraId="305DE51C" w14:textId="4C63246F" w:rsidR="00B5125F" w:rsidRPr="00B5125F" w:rsidRDefault="001230D0" w:rsidP="00B5125F">
      <w:pPr>
        <w:pStyle w:val="AbschnittBriefe"/>
        <w:spacing w:after="60"/>
        <w:rPr>
          <w:b/>
          <w:bCs/>
          <w:sz w:val="20"/>
          <w:szCs w:val="20"/>
        </w:rPr>
      </w:pPr>
      <w:r>
        <w:rPr>
          <w:b/>
          <w:bCs/>
          <w:sz w:val="20"/>
          <w:szCs w:val="20"/>
        </w:rPr>
        <w:t xml:space="preserve">De plus, </w:t>
      </w:r>
      <w:r w:rsidR="00B5125F" w:rsidRPr="00B5125F">
        <w:rPr>
          <w:b/>
          <w:bCs/>
          <w:sz w:val="20"/>
          <w:szCs w:val="20"/>
        </w:rPr>
        <w:t>Chhim Sithar</w:t>
      </w:r>
      <w:r>
        <w:rPr>
          <w:b/>
          <w:bCs/>
          <w:sz w:val="20"/>
          <w:szCs w:val="20"/>
        </w:rPr>
        <w:t xml:space="preserve">, </w:t>
      </w:r>
      <w:r w:rsidR="00B5125F" w:rsidRPr="00B5125F">
        <w:rPr>
          <w:b/>
          <w:bCs/>
          <w:sz w:val="20"/>
          <w:szCs w:val="20"/>
        </w:rPr>
        <w:t xml:space="preserve">les autres responsables du Syndicat des </w:t>
      </w:r>
      <w:r w:rsidR="005F200E" w:rsidRPr="005F200E">
        <w:rPr>
          <w:b/>
          <w:bCs/>
          <w:sz w:val="20"/>
          <w:szCs w:val="20"/>
        </w:rPr>
        <w:t>employés</w:t>
      </w:r>
      <w:r w:rsidR="00B5125F" w:rsidRPr="00B5125F">
        <w:rPr>
          <w:b/>
          <w:bCs/>
          <w:sz w:val="20"/>
          <w:szCs w:val="20"/>
        </w:rPr>
        <w:t xml:space="preserve"> khmers soutenus par les droits du travail</w:t>
      </w:r>
      <w:r>
        <w:rPr>
          <w:b/>
          <w:bCs/>
          <w:sz w:val="20"/>
          <w:szCs w:val="20"/>
        </w:rPr>
        <w:t xml:space="preserve"> ainsi que</w:t>
      </w:r>
      <w:r w:rsidR="00B5125F" w:rsidRPr="00B5125F">
        <w:rPr>
          <w:b/>
          <w:bCs/>
          <w:sz w:val="20"/>
          <w:szCs w:val="20"/>
        </w:rPr>
        <w:t xml:space="preserve"> ses membres</w:t>
      </w:r>
      <w:r>
        <w:rPr>
          <w:b/>
          <w:bCs/>
          <w:sz w:val="20"/>
          <w:szCs w:val="20"/>
        </w:rPr>
        <w:t xml:space="preserve"> doivent</w:t>
      </w:r>
      <w:r w:rsidR="00B5125F" w:rsidRPr="00B5125F">
        <w:rPr>
          <w:b/>
          <w:bCs/>
          <w:sz w:val="20"/>
          <w:szCs w:val="20"/>
        </w:rPr>
        <w:t xml:space="preserve"> re</w:t>
      </w:r>
      <w:r>
        <w:rPr>
          <w:b/>
          <w:bCs/>
          <w:sz w:val="20"/>
          <w:szCs w:val="20"/>
        </w:rPr>
        <w:t xml:space="preserve">cevoir </w:t>
      </w:r>
      <w:r w:rsidR="00B5125F" w:rsidRPr="00B5125F">
        <w:rPr>
          <w:b/>
          <w:bCs/>
          <w:sz w:val="20"/>
          <w:szCs w:val="20"/>
        </w:rPr>
        <w:t>la protection à laquelle i</w:t>
      </w:r>
      <w:r w:rsidR="006227D7">
        <w:rPr>
          <w:b/>
          <w:bCs/>
          <w:sz w:val="20"/>
          <w:szCs w:val="20"/>
        </w:rPr>
        <w:t>e</w:t>
      </w:r>
      <w:r w:rsidR="00B5125F" w:rsidRPr="00B5125F">
        <w:rPr>
          <w:b/>
          <w:bCs/>
          <w:sz w:val="20"/>
          <w:szCs w:val="20"/>
        </w:rPr>
        <w:t>ls ont droit en vertu des dispositions du droit international relatif aux droits humains que le Cambodge a ratifiées.</w:t>
      </w:r>
      <w:r w:rsidR="009A7B52">
        <w:rPr>
          <w:b/>
          <w:bCs/>
          <w:sz w:val="20"/>
          <w:szCs w:val="20"/>
        </w:rPr>
        <w:t xml:space="preserve"> </w:t>
      </w:r>
    </w:p>
    <w:p w14:paraId="163DBD84" w14:textId="77777777" w:rsidR="00B5125F" w:rsidRPr="00C90614" w:rsidRDefault="00B5125F" w:rsidP="00B5125F">
      <w:pPr>
        <w:pStyle w:val="AbschnittBriefe"/>
        <w:spacing w:after="60"/>
        <w:rPr>
          <w:sz w:val="20"/>
          <w:szCs w:val="20"/>
        </w:rPr>
      </w:pPr>
    </w:p>
    <w:p w14:paraId="6615B86E" w14:textId="159D3E13" w:rsidR="001230D0" w:rsidRPr="001230D0" w:rsidRDefault="001230D0" w:rsidP="001230D0">
      <w:pPr>
        <w:pStyle w:val="AbschnittBriefe"/>
        <w:rPr>
          <w:sz w:val="20"/>
          <w:szCs w:val="20"/>
        </w:rPr>
      </w:pPr>
      <w:r w:rsidRPr="001230D0">
        <w:rPr>
          <w:sz w:val="20"/>
          <w:szCs w:val="20"/>
        </w:rPr>
        <w:t>Dans cette attente, je vous prie de croire, Monsieur le Premier Ministre, à l’expression de ma haute considération.</w:t>
      </w:r>
      <w:r w:rsidR="009A7B52">
        <w:rPr>
          <w:sz w:val="20"/>
          <w:szCs w:val="20"/>
        </w:rPr>
        <w:t xml:space="preserve"> </w:t>
      </w:r>
    </w:p>
    <w:p w14:paraId="60151D7F" w14:textId="678A9994" w:rsidR="00546764" w:rsidRPr="001230D0" w:rsidRDefault="00F042CE" w:rsidP="001230D0">
      <w:pPr>
        <w:spacing w:before="360" w:line="360" w:lineRule="auto"/>
        <w:rPr>
          <w:sz w:val="21"/>
          <w:szCs w:val="21"/>
        </w:rPr>
      </w:pPr>
      <w:r w:rsidRPr="006E70F8">
        <w:rPr>
          <w:noProof/>
          <w:sz w:val="20"/>
          <w:szCs w:val="20"/>
          <w:highlight w:val="green"/>
          <w:lang w:val="de-CH" w:eastAsia="de-CH"/>
        </w:rPr>
        <mc:AlternateContent>
          <mc:Choice Requires="wps">
            <w:drawing>
              <wp:anchor distT="0" distB="0" distL="114300" distR="114300" simplePos="0" relativeHeight="251659776" behindDoc="0" locked="1" layoutInCell="0" allowOverlap="0" wp14:anchorId="73926A21" wp14:editId="52FE75B0">
                <wp:simplePos x="0" y="0"/>
                <wp:positionH relativeFrom="page">
                  <wp:posOffset>894715</wp:posOffset>
                </wp:positionH>
                <wp:positionV relativeFrom="page">
                  <wp:posOffset>9753600</wp:posOffset>
                </wp:positionV>
                <wp:extent cx="6120130" cy="424815"/>
                <wp:effectExtent l="0" t="0" r="0" b="381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5EEFB" w14:textId="77777777" w:rsidR="0099311C" w:rsidRPr="00B5125F" w:rsidRDefault="00367A23" w:rsidP="0099311C">
                            <w:pPr>
                              <w:rPr>
                                <w:b/>
                              </w:rPr>
                            </w:pPr>
                            <w:r w:rsidRPr="00B5125F">
                              <w:rPr>
                                <w:b/>
                              </w:rPr>
                              <w:t>C</w:t>
                            </w:r>
                            <w:r w:rsidR="0099311C" w:rsidRPr="00B5125F">
                              <w:rPr>
                                <w:b/>
                              </w:rPr>
                              <w:t>opie:</w:t>
                            </w:r>
                          </w:p>
                          <w:p w14:paraId="144000D2" w14:textId="77777777" w:rsidR="00B5125F" w:rsidRPr="00B5125F" w:rsidRDefault="00B5125F" w:rsidP="00B5125F">
                            <w:r w:rsidRPr="00B5125F">
                              <w:t>Ambassade du Royaume du Cambodge, Chemin Taverney 3, Case Postale 213, 1218 Le Grand-Saconnex</w:t>
                            </w:r>
                          </w:p>
                          <w:p w14:paraId="6CE18332" w14:textId="766C240B" w:rsidR="0099311C" w:rsidRPr="00A331A8" w:rsidRDefault="00B5125F" w:rsidP="00B5125F">
                            <w:pPr>
                              <w:rPr>
                                <w:lang w:val="de-CH"/>
                              </w:rPr>
                            </w:pPr>
                            <w:r w:rsidRPr="00B5125F">
                              <w:rPr>
                                <w:lang w:val="de-CH"/>
                              </w:rPr>
                              <w:t>Fax: 022 788 77 74 / E-mail: cambodge@bluewin.ch ; camemb.gva@mfaic.gov.kh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6A21" id="Text Box 52" o:spid="_x0000_s1034" type="#_x0000_t202" style="position:absolute;margin-left:70.45pt;margin-top:768pt;width:481.9pt;height:3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Gx2QEAAJgDAAAOAAAAZHJzL2Uyb0RvYy54bWysU9tu2zAMfR+wfxD0vjjOui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" o:allowincell="f" o:allowoverlap="f" filled="f" stroked="f">
                <v:textbox inset="0,0,0,0">
                  <w:txbxContent>
                    <w:p w14:paraId="7B85EEFB" w14:textId="77777777" w:rsidR="0099311C" w:rsidRPr="00B5125F" w:rsidRDefault="00367A23" w:rsidP="0099311C">
                      <w:pPr>
                        <w:rPr>
                          <w:b/>
                        </w:rPr>
                      </w:pPr>
                      <w:r w:rsidRPr="00B5125F">
                        <w:rPr>
                          <w:b/>
                        </w:rPr>
                        <w:t>C</w:t>
                      </w:r>
                      <w:r w:rsidR="0099311C" w:rsidRPr="00B5125F">
                        <w:rPr>
                          <w:b/>
                        </w:rPr>
                        <w:t>opie:</w:t>
                      </w:r>
                    </w:p>
                    <w:p w14:paraId="144000D2" w14:textId="77777777" w:rsidR="00B5125F" w:rsidRPr="00B5125F" w:rsidRDefault="00B5125F" w:rsidP="00B5125F">
                      <w:r w:rsidRPr="00B5125F">
                        <w:t>Ambassade du Royaume du Cambodge, Chemin Taverney 3, Case Postale 213, 1218 Le Grand-Saconnex</w:t>
                      </w:r>
                    </w:p>
                    <w:p w14:paraId="6CE18332" w14:textId="766C240B" w:rsidR="0099311C" w:rsidRPr="00A331A8" w:rsidRDefault="00B5125F" w:rsidP="00B5125F">
                      <w:pPr>
                        <w:rPr>
                          <w:lang w:val="de-CH"/>
                        </w:rPr>
                      </w:pPr>
                      <w:r w:rsidRPr="00B5125F">
                        <w:rPr>
                          <w:lang w:val="de-CH"/>
                        </w:rPr>
                        <w:t>Fax: 022 788 77 74 / E-mail: cambodge@bluewin.ch ; camemb.gva@mfaic.gov.kh</w:t>
                      </w:r>
                    </w:p>
                  </w:txbxContent>
                </v:textbox>
                <w10:wrap anchorx="page" anchory="page"/>
                <w10:anchorlock/>
              </v:shape>
            </w:pict>
          </mc:Fallback>
        </mc:AlternateContent>
      </w:r>
    </w:p>
    <w:sectPr w:rsidR="00546764" w:rsidRPr="001230D0" w:rsidSect="005944A1">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93DE" w14:textId="77777777" w:rsidR="00C4534B" w:rsidRPr="008702FA" w:rsidRDefault="00C4534B" w:rsidP="00553907">
      <w:r w:rsidRPr="008702FA">
        <w:separator/>
      </w:r>
    </w:p>
  </w:endnote>
  <w:endnote w:type="continuationSeparator" w:id="0">
    <w:p w14:paraId="7A323C2F" w14:textId="77777777" w:rsidR="00C4534B" w:rsidRPr="008702FA" w:rsidRDefault="00C4534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D62B" w14:textId="77777777" w:rsidR="00EA18FE" w:rsidRPr="00320343" w:rsidRDefault="00EA18FE" w:rsidP="004F05CC">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62A3CCEE" wp14:editId="40F9A41F">
              <wp:simplePos x="0" y="0"/>
              <wp:positionH relativeFrom="column">
                <wp:posOffset>5492750</wp:posOffset>
              </wp:positionH>
              <wp:positionV relativeFrom="paragraph">
                <wp:posOffset>3761740</wp:posOffset>
              </wp:positionV>
              <wp:extent cx="1148715" cy="565785"/>
              <wp:effectExtent l="0" t="1270" r="0" b="444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51F7" w14:textId="77777777" w:rsidR="00EA18FE" w:rsidRDefault="00EA18FE" w:rsidP="00BA3141">
                          <w:r>
                            <w:rPr>
                              <w:rFonts w:ascii="Amnesty Trade Gothic" w:hAnsi="Amnesty Trade Gothic"/>
                              <w:noProof/>
                              <w:sz w:val="36"/>
                              <w:lang w:val="de-CH" w:eastAsia="de-CH"/>
                            </w:rPr>
                            <w:drawing>
                              <wp:inline distT="0" distB="0" distL="0" distR="0" wp14:anchorId="483A02A9" wp14:editId="7484F731">
                                <wp:extent cx="959485" cy="344805"/>
                                <wp:effectExtent l="1905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3CCEE" id="_x0000_t202" coordsize="21600,21600" o:spt="202" path="m,l,21600r21600,l21600,xe">
              <v:stroke joinstyle="miter"/>
              <v:path gradientshapeok="t" o:connecttype="rect"/>
            </v:shapetype>
            <v:shape id="Text Box 34" o:spid="_x0000_s1035"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5F0F51F7" w14:textId="77777777" w:rsidR="00EA18FE" w:rsidRDefault="00EA18FE" w:rsidP="00BA3141">
                    <w:r>
                      <w:rPr>
                        <w:rFonts w:ascii="Amnesty Trade Gothic" w:hAnsi="Amnesty Trade Gothic"/>
                        <w:noProof/>
                        <w:sz w:val="36"/>
                        <w:lang w:val="de-CH" w:eastAsia="de-CH"/>
                      </w:rPr>
                      <w:drawing>
                        <wp:inline distT="0" distB="0" distL="0" distR="0" wp14:anchorId="483A02A9" wp14:editId="7484F731">
                          <wp:extent cx="959485" cy="344805"/>
                          <wp:effectExtent l="1905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Pr="00320343">
      <w:rPr>
        <w:b/>
        <w:lang w:val="de-CH"/>
      </w:rPr>
      <w:t>AMNESTY INTERNATIONAL</w:t>
    </w:r>
    <w:r w:rsidRPr="00320343">
      <w:rPr>
        <w:lang w:val="de-CH"/>
      </w:rPr>
      <w:t xml:space="preserve">  Schweizer Sektion . Section Suisse . Sezione Svizzera . Speichergasse 33 . Postfach . 3001 Bern</w:t>
    </w:r>
  </w:p>
  <w:p w14:paraId="7D6012D3" w14:textId="77777777" w:rsidR="00EA18FE" w:rsidRPr="0070253A" w:rsidRDefault="00EA18FE" w:rsidP="004F05CC">
    <w:pPr>
      <w:pStyle w:val="AmnestyAdressblock"/>
      <w:rPr>
        <w:lang w:val="en-GB"/>
      </w:rPr>
    </w:pPr>
    <w:r>
      <w:rPr>
        <w:noProof/>
        <w:lang w:val="de-CH" w:eastAsia="de-CH"/>
      </w:rPr>
      <w:drawing>
        <wp:anchor distT="0" distB="0" distL="114300" distR="114300" simplePos="0" relativeHeight="251664384" behindDoc="0" locked="1" layoutInCell="1" allowOverlap="1" wp14:anchorId="441A150D" wp14:editId="37A65AC1">
          <wp:simplePos x="0" y="0"/>
          <wp:positionH relativeFrom="page">
            <wp:posOffset>6267450</wp:posOffset>
          </wp:positionH>
          <wp:positionV relativeFrom="page">
            <wp:posOffset>9932276</wp:posOffset>
          </wp:positionV>
          <wp:extent cx="807085" cy="31242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T: +41 31 307 22 22</w:t>
    </w:r>
    <w:r>
      <w:rPr>
        <w:lang w:val="de-CH"/>
      </w:rPr>
      <w:t xml:space="preserve"> </w:t>
    </w:r>
    <w:r w:rsidRPr="0070253A">
      <w:rPr>
        <w:lang w:val="en-GB"/>
      </w:rPr>
      <w:t>.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5DD6"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11E1DA7C" wp14:editId="20877727">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F398" w14:textId="77777777" w:rsidR="002F0468" w:rsidRDefault="00FE36BF" w:rsidP="00BA3141">
                          <w:r>
                            <w:rPr>
                              <w:rFonts w:ascii="Amnesty Trade Gothic" w:hAnsi="Amnesty Trade Gothic"/>
                              <w:noProof/>
                              <w:sz w:val="36"/>
                              <w:lang w:val="de-CH" w:eastAsia="de-CH"/>
                            </w:rPr>
                            <w:drawing>
                              <wp:inline distT="0" distB="0" distL="0" distR="0" wp14:anchorId="1CB8997E" wp14:editId="70E549A4">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DA7C" id="_x0000_t202" coordsize="21600,21600" o:spt="202" path="m,l,21600r21600,l21600,xe">
              <v:stroke joinstyle="miter"/>
              <v:path gradientshapeok="t" o:connecttype="rect"/>
            </v:shapetype>
            <v:shape id="_x0000_s1036"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" filled="f" stroked="f">
              <v:textbox>
                <w:txbxContent>
                  <w:p w14:paraId="33BEF398" w14:textId="77777777" w:rsidR="002F0468" w:rsidRDefault="00FE36BF" w:rsidP="00BA3141">
                    <w:r>
                      <w:rPr>
                        <w:rFonts w:ascii="Amnesty Trade Gothic" w:hAnsi="Amnesty Trade Gothic"/>
                        <w:noProof/>
                        <w:sz w:val="36"/>
                        <w:lang w:val="de-CH" w:eastAsia="de-CH"/>
                      </w:rPr>
                      <w:drawing>
                        <wp:inline distT="0" distB="0" distL="0" distR="0" wp14:anchorId="1CB8997E" wp14:editId="70E549A4">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05E5B303"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07F2DE2D" wp14:editId="0B421102">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E22E" w14:textId="77777777" w:rsidR="005944A1" w:rsidRPr="00EC6E9F" w:rsidRDefault="005944A1" w:rsidP="005944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F17B" w14:textId="77777777" w:rsidR="002F0468" w:rsidRPr="00AE4BD1" w:rsidRDefault="005944A1" w:rsidP="005944A1">
    <w:pPr>
      <w:pStyle w:val="Fuzeile"/>
    </w:pPr>
    <w:r w:rsidRPr="00AE4BD1">
      <w:t xml:space="preserve">Kopie an: </w:t>
    </w:r>
  </w:p>
  <w:p w14:paraId="246CDCA5"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CAF7" w14:textId="77777777" w:rsidR="00C4534B" w:rsidRPr="008702FA" w:rsidRDefault="00C4534B" w:rsidP="00553907">
      <w:r w:rsidRPr="008702FA">
        <w:separator/>
      </w:r>
    </w:p>
  </w:footnote>
  <w:footnote w:type="continuationSeparator" w:id="0">
    <w:p w14:paraId="008B7682" w14:textId="77777777" w:rsidR="00C4534B" w:rsidRPr="008702FA" w:rsidRDefault="00C4534B"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FEED" w14:textId="77777777" w:rsidR="00EA18FE" w:rsidRDefault="00EA18FE" w:rsidP="00CC692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33F81C4" w14:textId="77777777" w:rsidR="00EA18FE" w:rsidRDefault="00EA18FE"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B2D0"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7511B64B" w14:textId="77777777" w:rsidR="00241ED9" w:rsidRDefault="00241ED9"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D07"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0933719" wp14:editId="2AB5647E">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94DA2"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BDD0846" wp14:editId="399323E2">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DE94"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5CD46B01" wp14:editId="5C19FC0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67E9B"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40AE"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BE74DC5" wp14:editId="239F709C">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8CCD5"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64584374"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36AFD5D5" wp14:editId="12AB18F5">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404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8E93AE8" wp14:editId="3685B032">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7A9C5"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92096BA"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4B"/>
    <w:rsid w:val="00025C14"/>
    <w:rsid w:val="0002762F"/>
    <w:rsid w:val="00040CB3"/>
    <w:rsid w:val="00052667"/>
    <w:rsid w:val="000574C5"/>
    <w:rsid w:val="00057E0D"/>
    <w:rsid w:val="00092223"/>
    <w:rsid w:val="000A33C9"/>
    <w:rsid w:val="000A52DC"/>
    <w:rsid w:val="000C203D"/>
    <w:rsid w:val="000C3A18"/>
    <w:rsid w:val="000D05AF"/>
    <w:rsid w:val="000D1E1A"/>
    <w:rsid w:val="000D63CF"/>
    <w:rsid w:val="000D7A6D"/>
    <w:rsid w:val="000E7B00"/>
    <w:rsid w:val="00107195"/>
    <w:rsid w:val="00111D61"/>
    <w:rsid w:val="001230D0"/>
    <w:rsid w:val="00123B8B"/>
    <w:rsid w:val="00124057"/>
    <w:rsid w:val="00126176"/>
    <w:rsid w:val="00130EFE"/>
    <w:rsid w:val="00144CA1"/>
    <w:rsid w:val="001518DF"/>
    <w:rsid w:val="0015194A"/>
    <w:rsid w:val="00151D41"/>
    <w:rsid w:val="001613BE"/>
    <w:rsid w:val="00186C2E"/>
    <w:rsid w:val="001877AE"/>
    <w:rsid w:val="00197F0C"/>
    <w:rsid w:val="001B3614"/>
    <w:rsid w:val="001C19D1"/>
    <w:rsid w:val="001C45B4"/>
    <w:rsid w:val="001C5DEF"/>
    <w:rsid w:val="001D501A"/>
    <w:rsid w:val="00224644"/>
    <w:rsid w:val="00241ED9"/>
    <w:rsid w:val="00256D0B"/>
    <w:rsid w:val="002609C7"/>
    <w:rsid w:val="00262EEF"/>
    <w:rsid w:val="002713BA"/>
    <w:rsid w:val="00272425"/>
    <w:rsid w:val="00275983"/>
    <w:rsid w:val="00276417"/>
    <w:rsid w:val="0027660D"/>
    <w:rsid w:val="0028076B"/>
    <w:rsid w:val="002954BA"/>
    <w:rsid w:val="002B101E"/>
    <w:rsid w:val="002C3D08"/>
    <w:rsid w:val="002D00A5"/>
    <w:rsid w:val="002E45C3"/>
    <w:rsid w:val="002E751E"/>
    <w:rsid w:val="002F0468"/>
    <w:rsid w:val="00320343"/>
    <w:rsid w:val="00321C4E"/>
    <w:rsid w:val="00322AAD"/>
    <w:rsid w:val="00324AD8"/>
    <w:rsid w:val="003300EB"/>
    <w:rsid w:val="0034578C"/>
    <w:rsid w:val="00367A23"/>
    <w:rsid w:val="00370680"/>
    <w:rsid w:val="00387FE5"/>
    <w:rsid w:val="00396E52"/>
    <w:rsid w:val="003A54D8"/>
    <w:rsid w:val="003B48C0"/>
    <w:rsid w:val="003C09E1"/>
    <w:rsid w:val="003E5A5A"/>
    <w:rsid w:val="003E6FFE"/>
    <w:rsid w:val="003E77CB"/>
    <w:rsid w:val="003F2034"/>
    <w:rsid w:val="004003E1"/>
    <w:rsid w:val="0041222D"/>
    <w:rsid w:val="0041586F"/>
    <w:rsid w:val="00422305"/>
    <w:rsid w:val="00424B20"/>
    <w:rsid w:val="00446E7B"/>
    <w:rsid w:val="00452095"/>
    <w:rsid w:val="00452C2E"/>
    <w:rsid w:val="00477E1F"/>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474B"/>
    <w:rsid w:val="00546764"/>
    <w:rsid w:val="00546FBB"/>
    <w:rsid w:val="00552E5F"/>
    <w:rsid w:val="00553907"/>
    <w:rsid w:val="00562B7C"/>
    <w:rsid w:val="005828C2"/>
    <w:rsid w:val="005864A0"/>
    <w:rsid w:val="005944A1"/>
    <w:rsid w:val="00594C6B"/>
    <w:rsid w:val="00595256"/>
    <w:rsid w:val="005C0044"/>
    <w:rsid w:val="005D6620"/>
    <w:rsid w:val="005E2A56"/>
    <w:rsid w:val="005E49AB"/>
    <w:rsid w:val="005E584A"/>
    <w:rsid w:val="005F200E"/>
    <w:rsid w:val="00600B0C"/>
    <w:rsid w:val="006058AB"/>
    <w:rsid w:val="006227D7"/>
    <w:rsid w:val="00631B61"/>
    <w:rsid w:val="00631DC2"/>
    <w:rsid w:val="00641F77"/>
    <w:rsid w:val="006634A1"/>
    <w:rsid w:val="006672F2"/>
    <w:rsid w:val="00673C40"/>
    <w:rsid w:val="0067489B"/>
    <w:rsid w:val="0067639B"/>
    <w:rsid w:val="00692D17"/>
    <w:rsid w:val="006973E5"/>
    <w:rsid w:val="006B566F"/>
    <w:rsid w:val="006B7A40"/>
    <w:rsid w:val="006C4A39"/>
    <w:rsid w:val="006D0165"/>
    <w:rsid w:val="006E70F8"/>
    <w:rsid w:val="006F04E8"/>
    <w:rsid w:val="006F5C8D"/>
    <w:rsid w:val="0070253A"/>
    <w:rsid w:val="00720F40"/>
    <w:rsid w:val="007210EC"/>
    <w:rsid w:val="00723B23"/>
    <w:rsid w:val="00725314"/>
    <w:rsid w:val="00725708"/>
    <w:rsid w:val="00735BA7"/>
    <w:rsid w:val="00735E44"/>
    <w:rsid w:val="00742534"/>
    <w:rsid w:val="00744757"/>
    <w:rsid w:val="0076311A"/>
    <w:rsid w:val="00781539"/>
    <w:rsid w:val="00791E4A"/>
    <w:rsid w:val="007A3A48"/>
    <w:rsid w:val="007A5B69"/>
    <w:rsid w:val="007A6568"/>
    <w:rsid w:val="007B16EB"/>
    <w:rsid w:val="007B481D"/>
    <w:rsid w:val="007C0588"/>
    <w:rsid w:val="007C73C5"/>
    <w:rsid w:val="007C7DA1"/>
    <w:rsid w:val="007D0A45"/>
    <w:rsid w:val="007E6F4F"/>
    <w:rsid w:val="007F53E4"/>
    <w:rsid w:val="00802998"/>
    <w:rsid w:val="00815711"/>
    <w:rsid w:val="00816B7C"/>
    <w:rsid w:val="00817939"/>
    <w:rsid w:val="00817ECC"/>
    <w:rsid w:val="008223EA"/>
    <w:rsid w:val="00830B38"/>
    <w:rsid w:val="00843313"/>
    <w:rsid w:val="0084680F"/>
    <w:rsid w:val="008508AA"/>
    <w:rsid w:val="00860EAD"/>
    <w:rsid w:val="00864C07"/>
    <w:rsid w:val="008702FA"/>
    <w:rsid w:val="00885C37"/>
    <w:rsid w:val="00894BFA"/>
    <w:rsid w:val="008A3AC1"/>
    <w:rsid w:val="008A4D9D"/>
    <w:rsid w:val="008A5FB4"/>
    <w:rsid w:val="008B2FC9"/>
    <w:rsid w:val="008C3926"/>
    <w:rsid w:val="008D1C31"/>
    <w:rsid w:val="008D67A4"/>
    <w:rsid w:val="008E6C86"/>
    <w:rsid w:val="008E7DB5"/>
    <w:rsid w:val="008F315F"/>
    <w:rsid w:val="00920A09"/>
    <w:rsid w:val="009229F2"/>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A7B52"/>
    <w:rsid w:val="009B27B5"/>
    <w:rsid w:val="009B6BDE"/>
    <w:rsid w:val="009C61B1"/>
    <w:rsid w:val="009E43B3"/>
    <w:rsid w:val="009F3A50"/>
    <w:rsid w:val="009F71F4"/>
    <w:rsid w:val="00A10F2A"/>
    <w:rsid w:val="00A1547F"/>
    <w:rsid w:val="00A2298E"/>
    <w:rsid w:val="00A30605"/>
    <w:rsid w:val="00A31476"/>
    <w:rsid w:val="00A32AB7"/>
    <w:rsid w:val="00A3454C"/>
    <w:rsid w:val="00A403DD"/>
    <w:rsid w:val="00A417C8"/>
    <w:rsid w:val="00A466D4"/>
    <w:rsid w:val="00A473A9"/>
    <w:rsid w:val="00A84C25"/>
    <w:rsid w:val="00AB2CFC"/>
    <w:rsid w:val="00AC6D60"/>
    <w:rsid w:val="00AD1369"/>
    <w:rsid w:val="00AD2920"/>
    <w:rsid w:val="00AD78E5"/>
    <w:rsid w:val="00AE2629"/>
    <w:rsid w:val="00AE7279"/>
    <w:rsid w:val="00B01A70"/>
    <w:rsid w:val="00B044C4"/>
    <w:rsid w:val="00B07E14"/>
    <w:rsid w:val="00B1349E"/>
    <w:rsid w:val="00B2036D"/>
    <w:rsid w:val="00B240C6"/>
    <w:rsid w:val="00B2506E"/>
    <w:rsid w:val="00B27E64"/>
    <w:rsid w:val="00B35B74"/>
    <w:rsid w:val="00B5125F"/>
    <w:rsid w:val="00B55F5A"/>
    <w:rsid w:val="00B65B99"/>
    <w:rsid w:val="00B6623D"/>
    <w:rsid w:val="00B67586"/>
    <w:rsid w:val="00B711F1"/>
    <w:rsid w:val="00B71CB1"/>
    <w:rsid w:val="00B73E40"/>
    <w:rsid w:val="00B745DF"/>
    <w:rsid w:val="00B81247"/>
    <w:rsid w:val="00B813D5"/>
    <w:rsid w:val="00B842F2"/>
    <w:rsid w:val="00B91FED"/>
    <w:rsid w:val="00B95C23"/>
    <w:rsid w:val="00B963A5"/>
    <w:rsid w:val="00B96C57"/>
    <w:rsid w:val="00BA18F2"/>
    <w:rsid w:val="00BA3141"/>
    <w:rsid w:val="00BB1671"/>
    <w:rsid w:val="00BB71E3"/>
    <w:rsid w:val="00BB7F1D"/>
    <w:rsid w:val="00BC3196"/>
    <w:rsid w:val="00BE012A"/>
    <w:rsid w:val="00BE3223"/>
    <w:rsid w:val="00BE5032"/>
    <w:rsid w:val="00BF1A9B"/>
    <w:rsid w:val="00C03BB2"/>
    <w:rsid w:val="00C15293"/>
    <w:rsid w:val="00C16265"/>
    <w:rsid w:val="00C20F20"/>
    <w:rsid w:val="00C228DE"/>
    <w:rsid w:val="00C231DC"/>
    <w:rsid w:val="00C25283"/>
    <w:rsid w:val="00C2774F"/>
    <w:rsid w:val="00C27E93"/>
    <w:rsid w:val="00C333F9"/>
    <w:rsid w:val="00C41534"/>
    <w:rsid w:val="00C4534B"/>
    <w:rsid w:val="00C457DD"/>
    <w:rsid w:val="00C46CA4"/>
    <w:rsid w:val="00C52895"/>
    <w:rsid w:val="00C5556A"/>
    <w:rsid w:val="00C562D4"/>
    <w:rsid w:val="00C71FD1"/>
    <w:rsid w:val="00C76C8D"/>
    <w:rsid w:val="00C90614"/>
    <w:rsid w:val="00C91ED6"/>
    <w:rsid w:val="00CA05F1"/>
    <w:rsid w:val="00CA2B0D"/>
    <w:rsid w:val="00CA73A2"/>
    <w:rsid w:val="00CA7830"/>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0EF5"/>
    <w:rsid w:val="00D72DA4"/>
    <w:rsid w:val="00DA40D0"/>
    <w:rsid w:val="00DA604D"/>
    <w:rsid w:val="00DD21D2"/>
    <w:rsid w:val="00DD2C87"/>
    <w:rsid w:val="00DF5E3F"/>
    <w:rsid w:val="00DF632B"/>
    <w:rsid w:val="00E00042"/>
    <w:rsid w:val="00E05602"/>
    <w:rsid w:val="00E210BF"/>
    <w:rsid w:val="00E309D2"/>
    <w:rsid w:val="00E3282D"/>
    <w:rsid w:val="00E5703F"/>
    <w:rsid w:val="00E61FCC"/>
    <w:rsid w:val="00E63336"/>
    <w:rsid w:val="00E65D55"/>
    <w:rsid w:val="00E66C2C"/>
    <w:rsid w:val="00E71267"/>
    <w:rsid w:val="00E85EF1"/>
    <w:rsid w:val="00E87B17"/>
    <w:rsid w:val="00E90310"/>
    <w:rsid w:val="00E93105"/>
    <w:rsid w:val="00E94E47"/>
    <w:rsid w:val="00E9716E"/>
    <w:rsid w:val="00EA0B8B"/>
    <w:rsid w:val="00EA18FE"/>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75FEA"/>
    <w:rsid w:val="00F9051E"/>
    <w:rsid w:val="00FA3D2D"/>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34962"/>
  <w15:docId w15:val="{7074538F-F91D-4BC4-8EFA-7403E62F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 w:type="character" w:customStyle="1" w:styleId="hwtze">
    <w:name w:val="hwtze"/>
    <w:basedOn w:val="Absatz-Standardschriftart"/>
    <w:rsid w:val="00151D41"/>
  </w:style>
  <w:style w:type="character" w:customStyle="1" w:styleId="rynqvb">
    <w:name w:val="rynqvb"/>
    <w:basedOn w:val="Absatz-Standardschriftart"/>
    <w:rsid w:val="0015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484662344">
      <w:bodyDiv w:val="1"/>
      <w:marLeft w:val="0"/>
      <w:marRight w:val="0"/>
      <w:marTop w:val="0"/>
      <w:marBottom w:val="0"/>
      <w:divBdr>
        <w:top w:val="none" w:sz="0" w:space="0" w:color="auto"/>
        <w:left w:val="none" w:sz="0" w:space="0" w:color="auto"/>
        <w:bottom w:val="none" w:sz="0" w:space="0" w:color="auto"/>
        <w:right w:val="none" w:sz="0" w:space="0" w:color="auto"/>
      </w:divBdr>
      <w:divsChild>
        <w:div w:id="1264806673">
          <w:marLeft w:val="0"/>
          <w:marRight w:val="0"/>
          <w:marTop w:val="0"/>
          <w:marBottom w:val="0"/>
          <w:divBdr>
            <w:top w:val="none" w:sz="0" w:space="0" w:color="auto"/>
            <w:left w:val="none" w:sz="0" w:space="0" w:color="auto"/>
            <w:bottom w:val="none" w:sz="0" w:space="0" w:color="auto"/>
            <w:right w:val="none" w:sz="0" w:space="0" w:color="auto"/>
          </w:divBdr>
        </w:div>
      </w:divsChild>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089084372">
      <w:bodyDiv w:val="1"/>
      <w:marLeft w:val="0"/>
      <w:marRight w:val="0"/>
      <w:marTop w:val="0"/>
      <w:marBottom w:val="0"/>
      <w:divBdr>
        <w:top w:val="none" w:sz="0" w:space="0" w:color="auto"/>
        <w:left w:val="none" w:sz="0" w:space="0" w:color="auto"/>
        <w:bottom w:val="none" w:sz="0" w:space="0" w:color="auto"/>
        <w:right w:val="none" w:sz="0" w:space="0" w:color="auto"/>
      </w:divBdr>
      <w:divsChild>
        <w:div w:id="1158301969">
          <w:marLeft w:val="0"/>
          <w:marRight w:val="0"/>
          <w:marTop w:val="0"/>
          <w:marBottom w:val="0"/>
          <w:divBdr>
            <w:top w:val="none" w:sz="0" w:space="0" w:color="auto"/>
            <w:left w:val="none" w:sz="0" w:space="0" w:color="auto"/>
            <w:bottom w:val="none" w:sz="0" w:space="0" w:color="auto"/>
            <w:right w:val="none" w:sz="0" w:space="0" w:color="auto"/>
          </w:divBdr>
        </w:div>
      </w:divsChild>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 w:id="2010210240">
      <w:bodyDiv w:val="1"/>
      <w:marLeft w:val="0"/>
      <w:marRight w:val="0"/>
      <w:marTop w:val="0"/>
      <w:marBottom w:val="0"/>
      <w:divBdr>
        <w:top w:val="none" w:sz="0" w:space="0" w:color="auto"/>
        <w:left w:val="none" w:sz="0" w:space="0" w:color="auto"/>
        <w:bottom w:val="none" w:sz="0" w:space="0" w:color="auto"/>
        <w:right w:val="none" w:sz="0" w:space="0" w:color="auto"/>
      </w:divBdr>
      <w:divsChild>
        <w:div w:id="98050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ameriques/bresil/docs/2023/action-lettre-pour-une-activiste-tuee" TargetMode="External"/><Relationship Id="rId13" Type="http://schemas.openxmlformats.org/officeDocument/2006/relationships/hyperlink" Target="http://www.amnesty.c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mnesty.ch" TargetMode="External"/><Relationship Id="rId12" Type="http://schemas.openxmlformats.org/officeDocument/2006/relationships/footer" Target="footer1.xml"/><Relationship Id="rId17" Type="http://schemas.openxmlformats.org/officeDocument/2006/relationships/hyperlink" Target="mailto:camemb.gva@mfaic.gov.k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ambodge@bluewin.ch"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hunsencambodia" TargetMode="External"/><Relationship Id="rId23" Type="http://schemas.openxmlformats.org/officeDocument/2006/relationships/footer" Target="footer4.xml"/><Relationship Id="rId10" Type="http://schemas.openxmlformats.org/officeDocument/2006/relationships/hyperlink" Target="mailto:brasemb.berna@itamaraty.gov.b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governador@gabgovernador.rj.gov.br" TargetMode="External"/><Relationship Id="rId14" Type="http://schemas.openxmlformats.org/officeDocument/2006/relationships/hyperlink" Target="https://www.amnesty.ch/fr/pays/asie-pacifique/cambodge/2023/action-lettre-pour-une-dirigeante-de-syndicat"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5</Pages>
  <Words>1774</Words>
  <Characters>10600</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40</cp:revision>
  <cp:lastPrinted>1899-12-31T23:00:00Z</cp:lastPrinted>
  <dcterms:created xsi:type="dcterms:W3CDTF">2023-03-27T11:11:00Z</dcterms:created>
  <dcterms:modified xsi:type="dcterms:W3CDTF">2023-04-04T15:56:00Z</dcterms:modified>
</cp:coreProperties>
</file>