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6D97" w14:textId="77777777" w:rsidR="00815711" w:rsidRPr="00452095" w:rsidRDefault="00815711">
      <w:pPr>
        <w:rPr>
          <w:sz w:val="6"/>
          <w:szCs w:val="6"/>
        </w:rPr>
      </w:pPr>
    </w:p>
    <w:tbl>
      <w:tblPr>
        <w:tblW w:w="4963" w:type="pct"/>
        <w:tblLook w:val="01E0" w:firstRow="1" w:lastRow="1" w:firstColumn="1" w:lastColumn="1" w:noHBand="0" w:noVBand="0"/>
      </w:tblPr>
      <w:tblGrid>
        <w:gridCol w:w="4394"/>
        <w:gridCol w:w="5849"/>
      </w:tblGrid>
      <w:tr w:rsidR="00452095" w14:paraId="79FA0930" w14:textId="77777777" w:rsidTr="00963F88">
        <w:trPr>
          <w:cantSplit/>
          <w:trHeight w:val="217"/>
        </w:trPr>
        <w:tc>
          <w:tcPr>
            <w:tcW w:w="2145" w:type="pct"/>
            <w:hideMark/>
          </w:tcPr>
          <w:p w14:paraId="01B83617" w14:textId="11BA4857" w:rsidR="00452095" w:rsidRPr="00C27E93" w:rsidRDefault="00452095" w:rsidP="00C27E93">
            <w:pPr>
              <w:pStyle w:val="BgdV12P"/>
              <w:rPr>
                <w:lang w:val="fr-CH"/>
              </w:rPr>
            </w:pPr>
            <w:r w:rsidRPr="00C27E93">
              <w:rPr>
                <w:lang w:val="fr-CH"/>
              </w:rPr>
              <w:t>Lettres contre l’oubli</w:t>
            </w:r>
            <w:r>
              <w:rPr>
                <w:lang w:val="fr-CH"/>
              </w:rPr>
              <w:t xml:space="preserve"> - </w:t>
            </w:r>
            <w:r w:rsidR="00F92579">
              <w:rPr>
                <w:lang w:val="fr-CH"/>
              </w:rPr>
              <w:t>août</w:t>
            </w:r>
            <w:r w:rsidRPr="00C27E93">
              <w:rPr>
                <w:lang w:val="fr-CH"/>
              </w:rPr>
              <w:t xml:space="preserve"> 202</w:t>
            </w:r>
            <w:r w:rsidR="00F92579">
              <w:rPr>
                <w:lang w:val="fr-CH"/>
              </w:rPr>
              <w:t>3</w:t>
            </w:r>
          </w:p>
        </w:tc>
        <w:tc>
          <w:tcPr>
            <w:tcW w:w="2855" w:type="pct"/>
            <w:hideMark/>
          </w:tcPr>
          <w:p w14:paraId="12FFCA21" w14:textId="5DBFA90C" w:rsidR="00452095" w:rsidRPr="00452095" w:rsidRDefault="00F92579" w:rsidP="00452095">
            <w:pPr>
              <w:pStyle w:val="MonatJahr12P"/>
              <w:jc w:val="right"/>
              <w:rPr>
                <w:lang w:val="fr-CH"/>
              </w:rPr>
            </w:pPr>
            <w:r>
              <w:rPr>
                <w:lang w:val="fr-CH"/>
              </w:rPr>
              <w:t>2</w:t>
            </w:r>
            <w:r w:rsidR="00452095" w:rsidRPr="00452095">
              <w:rPr>
                <w:lang w:val="fr-CH"/>
              </w:rPr>
              <w:t xml:space="preserve"> Actions lettre:</w:t>
            </w:r>
            <w:r w:rsidR="00452095">
              <w:rPr>
                <w:lang w:val="fr-CH"/>
              </w:rPr>
              <w:t xml:space="preserve"> </w:t>
            </w:r>
            <w:r w:rsidR="00A4324D" w:rsidRPr="00F92579">
              <w:rPr>
                <w:b/>
                <w:bCs/>
                <w:u w:val="single"/>
                <w:lang w:val="fr-CH"/>
              </w:rPr>
              <w:t>État</w:t>
            </w:r>
            <w:r w:rsidR="00A4324D" w:rsidRPr="00EA25C0">
              <w:rPr>
                <w:b/>
                <w:bCs/>
                <w:u w:val="single"/>
                <w:lang w:val="fr-CH"/>
              </w:rPr>
              <w:t>s-Unis</w:t>
            </w:r>
            <w:r w:rsidR="00D26E28">
              <w:rPr>
                <w:b/>
                <w:bCs/>
                <w:u w:val="single"/>
                <w:lang w:val="fr-CH"/>
              </w:rPr>
              <w:t xml:space="preserve"> </w:t>
            </w:r>
            <w:r w:rsidR="00A4324D">
              <w:rPr>
                <w:b/>
                <w:bCs/>
                <w:u w:val="single"/>
                <w:lang w:val="fr-CH"/>
              </w:rPr>
              <w:t>/</w:t>
            </w:r>
            <w:r w:rsidR="00D26E28">
              <w:rPr>
                <w:b/>
                <w:bCs/>
                <w:u w:val="single"/>
                <w:lang w:val="fr-CH"/>
              </w:rPr>
              <w:t xml:space="preserve"> </w:t>
            </w:r>
            <w:r w:rsidRPr="00D26E28">
              <w:rPr>
                <w:b/>
                <w:bCs/>
                <w:sz w:val="16"/>
                <w:szCs w:val="18"/>
                <w:u w:val="single"/>
                <w:lang w:val="fr-CH"/>
              </w:rPr>
              <w:t>Royaume-Uni</w:t>
            </w:r>
            <w:r w:rsidR="00452095" w:rsidRPr="00EA25C0">
              <w:rPr>
                <w:lang w:val="fr-CH"/>
              </w:rPr>
              <w:t xml:space="preserve">, </w:t>
            </w:r>
            <w:r w:rsidR="00EA25C0" w:rsidRPr="00EA25C0">
              <w:rPr>
                <w:lang w:val="fr-CH"/>
              </w:rPr>
              <w:t>Maroc</w:t>
            </w:r>
          </w:p>
        </w:tc>
      </w:tr>
    </w:tbl>
    <w:p w14:paraId="03364018" w14:textId="77777777" w:rsidR="007C73C5" w:rsidRDefault="007C73C5"/>
    <w:p w14:paraId="6B5B8B36" w14:textId="77777777" w:rsidR="00B76678" w:rsidRDefault="00B76678"/>
    <w:tbl>
      <w:tblPr>
        <w:tblW w:w="4963" w:type="pct"/>
        <w:tblLook w:val="01E0" w:firstRow="1" w:lastRow="1" w:firstColumn="1" w:lastColumn="1" w:noHBand="0" w:noVBand="0"/>
      </w:tblPr>
      <w:tblGrid>
        <w:gridCol w:w="10243"/>
      </w:tblGrid>
      <w:tr w:rsidR="00272425" w:rsidRPr="00FB1255" w14:paraId="2DCCCF97" w14:textId="77777777" w:rsidTr="00272425">
        <w:trPr>
          <w:trHeight w:val="80"/>
        </w:trPr>
        <w:tc>
          <w:tcPr>
            <w:tcW w:w="5000" w:type="pct"/>
            <w:vAlign w:val="bottom"/>
          </w:tcPr>
          <w:p w14:paraId="53458A05" w14:textId="156EF34F" w:rsidR="00272425" w:rsidRPr="00272425" w:rsidRDefault="00F92579" w:rsidP="00963F88">
            <w:pPr>
              <w:pStyle w:val="TITELTHEMEN24P"/>
              <w:spacing w:after="80"/>
              <w:rPr>
                <w:highlight w:val="yellow"/>
              </w:rPr>
            </w:pPr>
            <w:r w:rsidRPr="00F92579">
              <w:rPr>
                <w:sz w:val="28"/>
                <w:szCs w:val="28"/>
              </w:rPr>
              <w:t>États-Unis</w:t>
            </w:r>
            <w:r w:rsidR="00A4324D" w:rsidRPr="00A4324D">
              <w:rPr>
                <w:b w:val="0"/>
                <w:bCs/>
                <w:sz w:val="28"/>
                <w:szCs w:val="28"/>
              </w:rPr>
              <w:t xml:space="preserve"> (Royaume-Uni)</w:t>
            </w:r>
            <w:r w:rsidR="00272425" w:rsidRPr="00A4324D">
              <w:rPr>
                <w:sz w:val="28"/>
                <w:szCs w:val="28"/>
              </w:rPr>
              <w:t>:</w:t>
            </w:r>
            <w:r w:rsidR="00272425" w:rsidRPr="00A4324D">
              <w:rPr>
                <w:b w:val="0"/>
                <w:bCs/>
                <w:sz w:val="28"/>
                <w:szCs w:val="28"/>
              </w:rPr>
              <w:t xml:space="preserve"> </w:t>
            </w:r>
            <w:r w:rsidR="00272425" w:rsidRPr="00272425">
              <w:rPr>
                <w:b w:val="0"/>
                <w:bCs/>
                <w:sz w:val="28"/>
                <w:szCs w:val="28"/>
              </w:rPr>
              <w:t>Action lettre pour</w:t>
            </w:r>
            <w:r w:rsidR="00272425" w:rsidRPr="00272425">
              <w:rPr>
                <w:sz w:val="28"/>
                <w:szCs w:val="28"/>
              </w:rPr>
              <w:t xml:space="preserve"> </w:t>
            </w:r>
            <w:r w:rsidRPr="00F92579">
              <w:rPr>
                <w:sz w:val="28"/>
                <w:szCs w:val="28"/>
              </w:rPr>
              <w:t>Julian Assange</w:t>
            </w:r>
          </w:p>
        </w:tc>
      </w:tr>
      <w:tr w:rsidR="008A5FB4" w:rsidRPr="00FB1255" w14:paraId="55136AFE" w14:textId="77777777" w:rsidTr="00FC65A8">
        <w:trPr>
          <w:trHeight w:val="583"/>
        </w:trPr>
        <w:tc>
          <w:tcPr>
            <w:tcW w:w="5000" w:type="pct"/>
            <w:vAlign w:val="bottom"/>
          </w:tcPr>
          <w:p w14:paraId="2544A24F" w14:textId="6ACCDC33" w:rsidR="008A5FB4" w:rsidRPr="00E05E09" w:rsidRDefault="00A26050" w:rsidP="00FC65A8">
            <w:pPr>
              <w:pStyle w:val="TITELTHEMEN24P"/>
              <w:rPr>
                <w:highlight w:val="yellow"/>
              </w:rPr>
            </w:pPr>
            <w:r w:rsidRPr="00A26050">
              <w:t>Abandonner les charges retenues contre Julian Assange</w:t>
            </w:r>
            <w:r>
              <w:t xml:space="preserve"> !</w:t>
            </w:r>
          </w:p>
        </w:tc>
      </w:tr>
    </w:tbl>
    <w:p w14:paraId="64FC7840" w14:textId="77777777" w:rsidR="000C203D" w:rsidRPr="00B21CA7" w:rsidRDefault="000C203D"/>
    <w:p w14:paraId="449E1142" w14:textId="77863B3A" w:rsidR="008A5FB4" w:rsidRPr="00B21CA7" w:rsidRDefault="008A5FB4">
      <w:pPr>
        <w:rPr>
          <w:highlight w:val="yellow"/>
          <w:lang w:val="it-CH" w:eastAsia="de-CH"/>
        </w:rPr>
      </w:pPr>
    </w:p>
    <w:tbl>
      <w:tblPr>
        <w:tblW w:w="4963" w:type="pct"/>
        <w:tblLayout w:type="fixed"/>
        <w:tblLook w:val="01E0" w:firstRow="1" w:lastRow="1" w:firstColumn="1" w:lastColumn="1" w:noHBand="0" w:noVBand="0"/>
      </w:tblPr>
      <w:tblGrid>
        <w:gridCol w:w="10243"/>
      </w:tblGrid>
      <w:tr w:rsidR="008C3926" w:rsidRPr="00EF4B31" w14:paraId="11C3C105" w14:textId="77777777">
        <w:trPr>
          <w:cantSplit/>
        </w:trPr>
        <w:tc>
          <w:tcPr>
            <w:tcW w:w="5000" w:type="pct"/>
            <w:noWrap/>
          </w:tcPr>
          <w:p w14:paraId="4E36986F" w14:textId="33807EAF" w:rsidR="00F92579" w:rsidRDefault="00F92579" w:rsidP="00963F88">
            <w:pPr>
              <w:pStyle w:val="Fallbeschrieb"/>
              <w:spacing w:after="40"/>
            </w:pPr>
            <w:r>
              <w:t>En avril 2019, les autorités britanniques ont arrêté Julian Assange à l’ambassade d’Équateur</w:t>
            </w:r>
            <w:r w:rsidR="005E3D93">
              <w:t>,</w:t>
            </w:r>
            <w:r>
              <w:t xml:space="preserve"> à Londres. En mai 2023, il a été condamné à 50 semaines d’emprisonnement pour non-respect des conditions de sa remise en liberté sous caution et pour avoir cherché à se réfugier dans l’ambassade. En septembre 2019, Julian Assange </w:t>
            </w:r>
            <w:r w:rsidR="005E3D93">
              <w:t>aurait pu être libéré</w:t>
            </w:r>
            <w:r>
              <w:t>, mais il a été maintenu en détention dans une prison de très haute sécurité sur la base d’une demande d’extradition des États-Unis. Cette demande se fonde sur des accusations qui découlent directement de la publication de documents classés secrets</w:t>
            </w:r>
            <w:r w:rsidR="005E3D93">
              <w:t>.</w:t>
            </w:r>
            <w:r>
              <w:t xml:space="preserve"> qui étaient parvenus à Julian Assange dans le cadre de son travail avec </w:t>
            </w:r>
            <w:r w:rsidRPr="005E3D93">
              <w:rPr>
                <w:i/>
                <w:iCs/>
              </w:rPr>
              <w:t>Wiki</w:t>
            </w:r>
            <w:r w:rsidR="00D20E62">
              <w:rPr>
                <w:i/>
                <w:iCs/>
              </w:rPr>
              <w:t>L</w:t>
            </w:r>
            <w:r w:rsidRPr="005E3D93">
              <w:rPr>
                <w:i/>
                <w:iCs/>
              </w:rPr>
              <w:t>eaks</w:t>
            </w:r>
            <w:r>
              <w:t>. Amnesty International s’oppose fermement à l’extradition de Julian Assange</w:t>
            </w:r>
            <w:r w:rsidR="005E3D93">
              <w:t>, tout</w:t>
            </w:r>
            <w:r>
              <w:t xml:space="preserve"> comme à son transfert aux États-Unis. Il y serait confronté à un risque élevé de graves violations de droits humains, notamment </w:t>
            </w:r>
            <w:r w:rsidR="005E3D93">
              <w:t xml:space="preserve">à </w:t>
            </w:r>
            <w:r>
              <w:t xml:space="preserve">des conditions de détention s’apparentant à de la torture et à d’autres mauvais traitements (comme le maintien prolongé à l’isolement). Le fait qu’il ait été la cible d’une campagne publique de dénigrement menée par des </w:t>
            </w:r>
            <w:r w:rsidR="005E3D93" w:rsidRPr="005E3D93">
              <w:t>représentant∙e∙s</w:t>
            </w:r>
            <w:r>
              <w:t xml:space="preserve"> du gouvernement des États-Unis au plus haut niveau a également porté atteinte à son droit à la présomption d’innocence et l’expose au risque d’être soumis à un procès inique.</w:t>
            </w:r>
          </w:p>
          <w:p w14:paraId="51B3E7EA" w14:textId="0447C6F2" w:rsidR="00F92579" w:rsidRDefault="00F92579" w:rsidP="00963F88">
            <w:pPr>
              <w:pStyle w:val="Fallbeschrieb"/>
              <w:spacing w:after="40"/>
            </w:pPr>
            <w:r>
              <w:t>Le 6 juin 2023, la Haute Cour du Royaume-Uni a rejeté le dernier appel de Julian Assange contre l’ordonnance d’extradition signée en juin 2022 par Priti Patel, alors ministre de l’Intérieur britannique</w:t>
            </w:r>
            <w:r w:rsidR="005E3D93">
              <w:t>. Ainsi,</w:t>
            </w:r>
            <w:r>
              <w:t xml:space="preserve"> la perspective d’une extradition vers les États-Unis se rapproche dangereusement. S’il est extradé, Julian Assange risque de passer le reste de sa vie en prison pour avoir publié </w:t>
            </w:r>
            <w:r w:rsidR="005E3D93">
              <w:t xml:space="preserve">en 2010 </w:t>
            </w:r>
            <w:r>
              <w:t>des documents classés secrets. Julian Assange se trouve ainsi à un tournant décisif dans la procédure le concernant. Il a soumis un nouveau recours en appel à la Haute Cour, qui se prononcera lors d’une audience publique au cours de l’année 2023. S’il perd cet appel, tous les recours juridiques auront été épuisés au Royaume-Uni et il devra déposer une requête auprès de la Cour européenne des droits de l’homme pour continuer à s’opposer à son extradition.</w:t>
            </w:r>
          </w:p>
          <w:p w14:paraId="7F08DAED" w14:textId="4912BAF9" w:rsidR="008C3926" w:rsidRPr="00F92579" w:rsidRDefault="00F92579" w:rsidP="00963F88">
            <w:pPr>
              <w:pStyle w:val="Fallbeschrieb"/>
              <w:spacing w:after="40"/>
            </w:pPr>
            <w:r>
              <w:t xml:space="preserve">La publication par Julian Assange de documents secrets dans le cadre de sa collaboration avec </w:t>
            </w:r>
            <w:r w:rsidRPr="005E3D93">
              <w:rPr>
                <w:i/>
                <w:iCs/>
              </w:rPr>
              <w:t>Wiki</w:t>
            </w:r>
            <w:r w:rsidR="00D20E62">
              <w:rPr>
                <w:i/>
                <w:iCs/>
              </w:rPr>
              <w:t>L</w:t>
            </w:r>
            <w:r w:rsidRPr="005E3D93">
              <w:rPr>
                <w:i/>
                <w:iCs/>
              </w:rPr>
              <w:t>eaks</w:t>
            </w:r>
            <w:r>
              <w:t xml:space="preserve"> ne devrait pas être passible de sanctions au titre de la Loi des États-Unis relative à l’espionnage</w:t>
            </w:r>
            <w:r w:rsidR="005E3D93">
              <w:t>. En eff</w:t>
            </w:r>
            <w:r w:rsidR="00D20E62">
              <w:t>e</w:t>
            </w:r>
            <w:r w:rsidR="005E3D93">
              <w:t xml:space="preserve">t, </w:t>
            </w:r>
            <w:r>
              <w:t>son activité de publication reflète l’attitude que les journalistes d’investigation et les responsables de publication adoptent régulièrement dans le cadre de leurs activités professionnelles. Les poursuites engagées contre Julian Assange auront un effet dissuasif sur le droit à la liberté d’expression et sur la liberté des médias partout dans le monde car les journalistes pourraient être amené·e</w:t>
            </w:r>
            <w:r w:rsidR="005E3D93">
              <w:t>·</w:t>
            </w:r>
            <w:r>
              <w:t>s à pratiquer l’autocensure</w:t>
            </w:r>
            <w:r w:rsidR="005E3D93">
              <w:t>,</w:t>
            </w:r>
            <w:r>
              <w:t xml:space="preserve"> </w:t>
            </w:r>
            <w:r w:rsidR="005E3D93">
              <w:t>par</w:t>
            </w:r>
            <w:r>
              <w:t xml:space="preserve"> crainte d’être poursuivi·e</w:t>
            </w:r>
            <w:r w:rsidR="005E3D93">
              <w:t>·</w:t>
            </w:r>
            <w:r>
              <w:t>s.</w:t>
            </w:r>
          </w:p>
        </w:tc>
      </w:tr>
    </w:tbl>
    <w:p w14:paraId="1DD0874E" w14:textId="77777777" w:rsidR="008C3926" w:rsidRPr="00EF4B31" w:rsidRDefault="008C3926" w:rsidP="008C3926">
      <w:pPr>
        <w:tabs>
          <w:tab w:val="left" w:pos="6085"/>
        </w:tabs>
      </w:pPr>
    </w:p>
    <w:p w14:paraId="63E36E6F"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E05E09" w:rsidRPr="00EF4B31" w14:paraId="42060CBC" w14:textId="77777777" w:rsidTr="006D0BFF">
        <w:trPr>
          <w:trHeight w:val="340"/>
        </w:trPr>
        <w:tc>
          <w:tcPr>
            <w:tcW w:w="5000" w:type="pct"/>
          </w:tcPr>
          <w:p w14:paraId="271093E2" w14:textId="77777777" w:rsidR="00E05E09" w:rsidRPr="00272425" w:rsidRDefault="00E05E09" w:rsidP="006D0BFF">
            <w:pPr>
              <w:pStyle w:val="BriefvorschlagundForderungen"/>
              <w:rPr>
                <w:rFonts w:ascii="Arial Narrow" w:hAnsi="Arial Narrow"/>
              </w:rPr>
            </w:pPr>
            <w:r w:rsidRPr="00272425">
              <w:rPr>
                <w:rFonts w:ascii="Arial Narrow" w:hAnsi="Arial Narrow"/>
                <w:sz w:val="22"/>
                <w:szCs w:val="22"/>
                <w:lang w:val="fr-FR"/>
              </w:rPr>
              <w:t>PASSEZ À L’ACTION</w:t>
            </w:r>
            <w:r>
              <w:rPr>
                <w:rFonts w:ascii="Arial Narrow" w:hAnsi="Arial Narrow"/>
                <w:sz w:val="22"/>
                <w:szCs w:val="22"/>
                <w:lang w:val="fr-FR"/>
              </w:rPr>
              <w:t xml:space="preserve"> !</w:t>
            </w:r>
          </w:p>
        </w:tc>
      </w:tr>
      <w:tr w:rsidR="00E05E09" w:rsidRPr="00EF4B31" w14:paraId="4F7341AA" w14:textId="77777777" w:rsidTr="006D0BFF">
        <w:trPr>
          <w:trHeight w:val="340"/>
        </w:trPr>
        <w:tc>
          <w:tcPr>
            <w:tcW w:w="5000" w:type="pct"/>
          </w:tcPr>
          <w:p w14:paraId="7D2354A5" w14:textId="5694B31C" w:rsidR="00E05E09" w:rsidRPr="00EF4B31" w:rsidRDefault="00E05E09" w:rsidP="006D0BFF">
            <w:pPr>
              <w:pStyle w:val="BitteschreibenSie"/>
            </w:pPr>
            <w:r w:rsidRPr="00E05E09">
              <w:rPr>
                <w:b/>
                <w:bCs/>
                <w:sz w:val="20"/>
                <w:szCs w:val="20"/>
              </w:rPr>
              <w:t xml:space="preserve">■ </w:t>
            </w:r>
            <w:r w:rsidRPr="00272425">
              <w:rPr>
                <w:b/>
                <w:bCs/>
              </w:rPr>
              <w:t>Veuillez écrire une lettre courtoise</w:t>
            </w:r>
            <w:r w:rsidRPr="00EF4B31">
              <w:t xml:space="preserve"> en </w:t>
            </w:r>
            <w:r w:rsidR="00F92579">
              <w:t>anglais</w:t>
            </w:r>
            <w:r w:rsidRPr="00EF4B31">
              <w:t xml:space="preserve"> ou </w:t>
            </w:r>
            <w:r w:rsidR="00F92579">
              <w:t>dans votre propre langue</w:t>
            </w:r>
            <w:r w:rsidRPr="00EF4B31">
              <w:t xml:space="preserve"> </w:t>
            </w:r>
            <w:r w:rsidR="009639B1" w:rsidRPr="009639B1">
              <w:rPr>
                <w:b/>
                <w:bCs/>
              </w:rPr>
              <w:t>au Procureur général des États-Unis</w:t>
            </w:r>
            <w:r w:rsidR="009639B1">
              <w:t xml:space="preserve"> d’abandonner les charges retenues contre Julian Assange qui découlent uniquement de ses activités de publication avec Wikileaks.</w:t>
            </w:r>
          </w:p>
        </w:tc>
      </w:tr>
      <w:tr w:rsidR="00E05E09" w:rsidRPr="00EF4B31" w14:paraId="68AB18A7" w14:textId="77777777" w:rsidTr="006D0BFF">
        <w:trPr>
          <w:trHeight w:val="149"/>
        </w:trPr>
        <w:tc>
          <w:tcPr>
            <w:tcW w:w="5000" w:type="pct"/>
          </w:tcPr>
          <w:p w14:paraId="5808E7A2" w14:textId="77777777" w:rsidR="00E05E09" w:rsidRPr="00EF4B31" w:rsidRDefault="00E05E09" w:rsidP="006D0BFF">
            <w:pPr>
              <w:pStyle w:val="BitteschreibenSie"/>
              <w:rPr>
                <w:highlight w:val="yellow"/>
              </w:rPr>
            </w:pPr>
          </w:p>
        </w:tc>
      </w:tr>
      <w:tr w:rsidR="00E05E09" w:rsidRPr="00EF4B31" w14:paraId="7F66F6ED" w14:textId="77777777" w:rsidTr="006D0BFF">
        <w:trPr>
          <w:trHeight w:val="149"/>
        </w:trPr>
        <w:tc>
          <w:tcPr>
            <w:tcW w:w="5000" w:type="pct"/>
          </w:tcPr>
          <w:p w14:paraId="06DDA09A" w14:textId="2BA14E7A" w:rsidR="00E05E09" w:rsidRPr="00EF4B31" w:rsidRDefault="00E05E09" w:rsidP="006D0BFF">
            <w:pPr>
              <w:pStyle w:val="BitteschreibenSie"/>
              <w:rPr>
                <w:highlight w:val="yellow"/>
              </w:rPr>
            </w:pPr>
            <w:r w:rsidRPr="00E05E09">
              <w:rPr>
                <w:bCs/>
              </w:rPr>
              <w:sym w:font="Wingdings" w:char="F0E0"/>
            </w:r>
            <w:r w:rsidRPr="00E05E09">
              <w:rPr>
                <w:bCs/>
              </w:rPr>
              <w:t xml:space="preserve"> </w:t>
            </w:r>
            <w:r w:rsidRPr="00EF4B31">
              <w:rPr>
                <w:b/>
              </w:rPr>
              <w:t>Formule d’appel</w:t>
            </w:r>
            <w:r w:rsidRPr="00EF4B31">
              <w:t xml:space="preserve"> :</w:t>
            </w:r>
            <w:r w:rsidR="00F92579">
              <w:t xml:space="preserve"> Dear Attorney General, / Monsieur le Procureur général,</w:t>
            </w:r>
          </w:p>
        </w:tc>
      </w:tr>
      <w:tr w:rsidR="00E05E09" w:rsidRPr="00EF4B31" w14:paraId="46FE9C1D" w14:textId="77777777" w:rsidTr="006D0BFF">
        <w:trPr>
          <w:trHeight w:val="138"/>
        </w:trPr>
        <w:tc>
          <w:tcPr>
            <w:tcW w:w="5000" w:type="pct"/>
          </w:tcPr>
          <w:p w14:paraId="2C1BF123" w14:textId="77777777" w:rsidR="00E05E09" w:rsidRPr="00EF4B31" w:rsidRDefault="00E05E09" w:rsidP="006D0BFF">
            <w:pPr>
              <w:pStyle w:val="BitteschreibenSie"/>
              <w:rPr>
                <w:highlight w:val="yellow"/>
              </w:rPr>
            </w:pPr>
          </w:p>
        </w:tc>
      </w:tr>
      <w:tr w:rsidR="00B21CA7" w:rsidRPr="00B21CA7" w14:paraId="106B9923" w14:textId="77777777" w:rsidTr="006D0BFF">
        <w:tc>
          <w:tcPr>
            <w:tcW w:w="5000" w:type="pct"/>
          </w:tcPr>
          <w:p w14:paraId="26F7EDD4" w14:textId="13C0CF90" w:rsidR="00E05E09" w:rsidRPr="00B21CA7" w:rsidRDefault="00E05E09" w:rsidP="006D0BFF">
            <w:pPr>
              <w:pStyle w:val="BitteschreibenSie"/>
            </w:pPr>
            <w:r w:rsidRPr="00B21CA7">
              <w:rPr>
                <w:bCs/>
              </w:rPr>
              <w:sym w:font="Wingdings" w:char="F0E0"/>
            </w:r>
            <w:r w:rsidRPr="00B21CA7">
              <w:rPr>
                <w:bCs/>
              </w:rPr>
              <w:t xml:space="preserve"> </w:t>
            </w:r>
            <w:r w:rsidRPr="00B21CA7">
              <w:t xml:space="preserve">Vous trouverez un </w:t>
            </w:r>
            <w:r w:rsidRPr="00B21CA7">
              <w:rPr>
                <w:b/>
              </w:rPr>
              <w:t>modèle de lettre en français</w:t>
            </w:r>
            <w:r w:rsidRPr="00B21CA7">
              <w:t xml:space="preserve"> </w:t>
            </w:r>
            <w:r w:rsidRPr="00B21CA7">
              <w:rPr>
                <w:b/>
              </w:rPr>
              <w:t xml:space="preserve">à la page </w:t>
            </w:r>
            <w:r w:rsidR="00FB29C6" w:rsidRPr="00B21CA7">
              <w:rPr>
                <w:b/>
              </w:rPr>
              <w:t>3</w:t>
            </w:r>
            <w:r w:rsidR="00B21CA7" w:rsidRPr="00B21CA7">
              <w:rPr>
                <w:b/>
              </w:rPr>
              <w:t>.</w:t>
            </w:r>
          </w:p>
        </w:tc>
      </w:tr>
      <w:tr w:rsidR="00E05E09" w:rsidRPr="009229F2" w14:paraId="32859834" w14:textId="77777777" w:rsidTr="006D0BFF">
        <w:tc>
          <w:tcPr>
            <w:tcW w:w="5000" w:type="pct"/>
          </w:tcPr>
          <w:p w14:paraId="0ADE9342" w14:textId="77777777" w:rsidR="00E05E09" w:rsidRPr="00AB2CFC" w:rsidRDefault="00E05E09" w:rsidP="006D0BFF">
            <w:pPr>
              <w:tabs>
                <w:tab w:val="left" w:pos="6085"/>
              </w:tabs>
            </w:pPr>
            <w:r w:rsidRPr="00E05E09">
              <w:rPr>
                <w:bCs/>
              </w:rPr>
              <w:sym w:font="Wingdings" w:char="F0E0"/>
            </w:r>
            <w:r w:rsidRPr="00E05E09">
              <w:rPr>
                <w:bCs/>
              </w:rPr>
              <w:t xml:space="preserve"> </w:t>
            </w:r>
            <w:r w:rsidRPr="00AB2CFC">
              <w:t xml:space="preserve">Un </w:t>
            </w:r>
            <w:r w:rsidRPr="00AB2CFC">
              <w:rPr>
                <w:b/>
              </w:rPr>
              <w:t xml:space="preserve">modèle de </w:t>
            </w:r>
            <w:r w:rsidRPr="00A4324D">
              <w:rPr>
                <w:b/>
              </w:rPr>
              <w:t>lettre en anglais</w:t>
            </w:r>
            <w:r w:rsidRPr="00A4324D">
              <w:t xml:space="preserve"> est</w:t>
            </w:r>
            <w:r w:rsidRPr="00AB2CFC">
              <w:t xml:space="preserve"> à disposition </w:t>
            </w:r>
            <w:r w:rsidRPr="00AB2CFC">
              <w:rPr>
                <w:b/>
              </w:rPr>
              <w:t xml:space="preserve">sur </w:t>
            </w:r>
            <w:r w:rsidRPr="00AB2CFC">
              <w:t xml:space="preserve"> </w:t>
            </w:r>
            <w:hyperlink r:id="rId7" w:history="1">
              <w:r w:rsidRPr="004519BB">
                <w:rPr>
                  <w:rStyle w:val="Hyperlink"/>
                </w:rPr>
                <w:t>www.amnesty.ch</w:t>
              </w:r>
            </w:hyperlink>
            <w:r>
              <w:t xml:space="preserve"> </w:t>
            </w:r>
            <w:r w:rsidRPr="00AB2CFC">
              <w:t xml:space="preserve">: </w:t>
            </w:r>
          </w:p>
          <w:p w14:paraId="17C3FFA7" w14:textId="006BDEDE" w:rsidR="00E05E09" w:rsidRDefault="00E05E09" w:rsidP="006D0BFF">
            <w:pPr>
              <w:pStyle w:val="BitteschreibenSie"/>
              <w:ind w:firstLine="176"/>
            </w:pPr>
            <w:r w:rsidRPr="00AB2CFC">
              <w:t xml:space="preserve"> </w:t>
            </w:r>
            <w:hyperlink r:id="rId8" w:history="1">
              <w:r w:rsidR="00C73AD5" w:rsidRPr="00B3744D">
                <w:rPr>
                  <w:rStyle w:val="Hyperlink"/>
                </w:rPr>
                <w:t>https://www.amnesty.ch/fr/pays/ameriques/etats-unis/docs/2023/action-lettre-pour-julian-assange</w:t>
              </w:r>
            </w:hyperlink>
            <w:r w:rsidR="00C73AD5">
              <w:t xml:space="preserve"> </w:t>
            </w:r>
          </w:p>
          <w:p w14:paraId="553377BE" w14:textId="21136381" w:rsidR="00E05E09" w:rsidRPr="00D70EF5" w:rsidRDefault="00E05E09" w:rsidP="006D0BFF">
            <w:pPr>
              <w:pStyle w:val="BitteschreibenSie"/>
              <w:tabs>
                <w:tab w:val="left" w:pos="2852"/>
              </w:tabs>
              <w:ind w:firstLine="176"/>
              <w:jc w:val="both"/>
              <w:rPr>
                <w:b/>
                <w:highlight w:val="yellow"/>
              </w:rPr>
            </w:pPr>
            <w:r w:rsidRPr="00D70EF5">
              <w:t xml:space="preserve"> </w:t>
            </w:r>
            <w:r>
              <w:t>Ou mettez les mots clés pour la recherche:</w:t>
            </w:r>
            <w:r w:rsidR="00BE67A0" w:rsidRPr="00BE67A0">
              <w:rPr>
                <w:sz w:val="32"/>
                <w:szCs w:val="32"/>
              </w:rPr>
              <w:sym w:font="Webdings" w:char="F04C"/>
            </w:r>
            <w:r>
              <w:t xml:space="preserve">le </w:t>
            </w:r>
            <w:r>
              <w:rPr>
                <w:b/>
                <w:bCs/>
              </w:rPr>
              <w:t>titre</w:t>
            </w:r>
            <w:r>
              <w:t xml:space="preserve"> de cet article ou le </w:t>
            </w:r>
            <w:r>
              <w:rPr>
                <w:b/>
                <w:bCs/>
              </w:rPr>
              <w:t>nom de la personne</w:t>
            </w:r>
          </w:p>
        </w:tc>
      </w:tr>
      <w:tr w:rsidR="00E05E09" w:rsidRPr="009229F2" w14:paraId="35452D4E" w14:textId="77777777" w:rsidTr="006D0BFF">
        <w:tc>
          <w:tcPr>
            <w:tcW w:w="5000" w:type="pct"/>
          </w:tcPr>
          <w:p w14:paraId="4A2CD71C" w14:textId="0C77B63A" w:rsidR="00E05E09" w:rsidRPr="000C203D" w:rsidRDefault="00E05E09" w:rsidP="006D0BFF">
            <w:pPr>
              <w:spacing w:before="120" w:after="120"/>
              <w:rPr>
                <w:b/>
                <w:lang w:eastAsia="zh-CN"/>
              </w:rPr>
            </w:pPr>
            <w:r w:rsidRPr="00E05E09">
              <w:rPr>
                <w:bCs/>
              </w:rPr>
              <w:sym w:font="Wingdings" w:char="F0E0"/>
            </w:r>
            <w:r w:rsidRPr="00E05E09">
              <w:rPr>
                <w:bCs/>
              </w:rPr>
              <w:t xml:space="preserve"> </w:t>
            </w:r>
            <w:r>
              <w:rPr>
                <w:b/>
              </w:rPr>
              <w:t>Frais d’envoi</w:t>
            </w:r>
            <w:r w:rsidRPr="00EF4B31">
              <w:rPr>
                <w:b/>
              </w:rPr>
              <w:t xml:space="preserve">: </w:t>
            </w:r>
            <w:r w:rsidRPr="00EF4B31">
              <w:t>CHF 2.</w:t>
            </w:r>
            <w:r>
              <w:t>3</w:t>
            </w:r>
            <w:r w:rsidRPr="00EF4B31">
              <w:t>0</w:t>
            </w:r>
          </w:p>
        </w:tc>
      </w:tr>
      <w:tr w:rsidR="00E05E09" w:rsidRPr="009229F2" w14:paraId="7F9F3AEB" w14:textId="77777777" w:rsidTr="006D0BFF">
        <w:tc>
          <w:tcPr>
            <w:tcW w:w="5000" w:type="pct"/>
          </w:tcPr>
          <w:p w14:paraId="39E7E4E6" w14:textId="77777777" w:rsidR="00E05E09" w:rsidRPr="007D0A45" w:rsidRDefault="00E05E09" w:rsidP="006D0BFF">
            <w:pPr>
              <w:rPr>
                <w:b/>
              </w:rPr>
            </w:pPr>
            <w:r w:rsidRPr="00E05E09">
              <w:rPr>
                <w:bCs/>
              </w:rPr>
              <w:sym w:font="Wingdings" w:char="F0E0"/>
            </w:r>
            <w:r w:rsidRPr="00E05E09">
              <w:rPr>
                <w:bCs/>
              </w:rPr>
              <w:t xml:space="preserve"> </w:t>
            </w:r>
            <w:r w:rsidRPr="007D0A45">
              <w:rPr>
                <w:b/>
              </w:rPr>
              <w:t>Envoi de cou</w:t>
            </w:r>
            <w:r>
              <w:rPr>
                <w:b/>
              </w:rPr>
              <w:t>r</w:t>
            </w:r>
            <w:r w:rsidRPr="007D0A45">
              <w:rPr>
                <w:b/>
              </w:rPr>
              <w:t>rier par poste dans le monde - not</w:t>
            </w:r>
            <w:r>
              <w:rPr>
                <w:b/>
              </w:rPr>
              <w:t>e</w:t>
            </w:r>
            <w:r w:rsidRPr="007D0A45">
              <w:rPr>
                <w:b/>
              </w:rPr>
              <w:t>:</w:t>
            </w:r>
          </w:p>
          <w:p w14:paraId="1045240C" w14:textId="77777777" w:rsidR="00E05E09" w:rsidRDefault="00E05E09" w:rsidP="006D0BFF">
            <w:pPr>
              <w:ind w:left="38" w:firstLine="176"/>
              <w:rPr>
                <w:bCs/>
                <w:sz w:val="14"/>
                <w:szCs w:val="14"/>
              </w:rPr>
            </w:pPr>
            <w:r>
              <w:rPr>
                <w:bCs/>
                <w:sz w:val="14"/>
                <w:szCs w:val="14"/>
              </w:rPr>
              <w:t>Veuillez vérifier auprès de la Poste Suisse si des lettres sont actuellement envoyées au pays de destination.</w:t>
            </w:r>
          </w:p>
          <w:p w14:paraId="4784A7B1" w14:textId="77777777" w:rsidR="00E05E09" w:rsidRDefault="00E05E09" w:rsidP="006D0BFF">
            <w:pPr>
              <w:ind w:left="38" w:firstLine="176"/>
              <w:rPr>
                <w:bCs/>
                <w:sz w:val="14"/>
                <w:szCs w:val="14"/>
              </w:rPr>
            </w:pPr>
            <w:r>
              <w:rPr>
                <w:bCs/>
                <w:sz w:val="14"/>
                <w:szCs w:val="14"/>
              </w:rPr>
              <w:t xml:space="preserve">Faute de quoi nous vous demandons d'envoyer votre lettre par e-mail, fax ou les réseaux sociaux (si disponibles) </w:t>
            </w:r>
          </w:p>
          <w:p w14:paraId="47220824" w14:textId="77777777" w:rsidR="00E05E09" w:rsidRPr="00EF4B31" w:rsidRDefault="00E05E09" w:rsidP="006D0BFF">
            <w:pPr>
              <w:ind w:left="38" w:firstLine="176"/>
              <w:rPr>
                <w:b/>
              </w:rPr>
            </w:pPr>
            <w:r>
              <w:rPr>
                <w:bCs/>
                <w:sz w:val="14"/>
                <w:szCs w:val="14"/>
              </w:rPr>
              <w:t>et/ou de l'envoyer via l'ambassade avec la demande de transmission à la personne désignée.</w:t>
            </w:r>
          </w:p>
        </w:tc>
      </w:tr>
    </w:tbl>
    <w:p w14:paraId="5E96CD47" w14:textId="77777777" w:rsidR="00D655CE" w:rsidRPr="00EF4B31" w:rsidRDefault="00D655CE" w:rsidP="00D655CE">
      <w:pPr>
        <w:tabs>
          <w:tab w:val="left" w:pos="6085"/>
        </w:tabs>
      </w:pPr>
    </w:p>
    <w:p w14:paraId="5A4E0CA9"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808"/>
        <w:gridCol w:w="4432"/>
      </w:tblGrid>
      <w:tr w:rsidR="00D655CE" w:rsidRPr="00224644" w14:paraId="2B8BB874" w14:textId="77777777" w:rsidTr="00A32AB7">
        <w:trPr>
          <w:trHeight w:val="340"/>
        </w:trPr>
        <w:tc>
          <w:tcPr>
            <w:tcW w:w="2836" w:type="pct"/>
            <w:tcBorders>
              <w:left w:val="single" w:sz="2" w:space="0" w:color="auto"/>
              <w:right w:val="single" w:sz="2" w:space="0" w:color="auto"/>
            </w:tcBorders>
          </w:tcPr>
          <w:p w14:paraId="7F489080" w14:textId="77777777" w:rsidR="00D655CE" w:rsidRPr="00A32AB7" w:rsidRDefault="00D655CE" w:rsidP="00783DCF">
            <w:pPr>
              <w:pStyle w:val="BriefvorschlagundForderungen"/>
              <w:rPr>
                <w:sz w:val="20"/>
                <w:szCs w:val="20"/>
              </w:rPr>
            </w:pPr>
            <w:r w:rsidRPr="00A32AB7">
              <w:rPr>
                <w:sz w:val="20"/>
                <w:szCs w:val="20"/>
              </w:rPr>
              <w:t>Lettre courtoise À</w:t>
            </w:r>
          </w:p>
        </w:tc>
        <w:tc>
          <w:tcPr>
            <w:tcW w:w="2164" w:type="pct"/>
            <w:tcBorders>
              <w:left w:val="single" w:sz="2" w:space="0" w:color="auto"/>
            </w:tcBorders>
          </w:tcPr>
          <w:p w14:paraId="1DDC67ED"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F4B31" w14:paraId="6D1EBBAD" w14:textId="77777777" w:rsidTr="00A32AB7">
        <w:tc>
          <w:tcPr>
            <w:tcW w:w="2836" w:type="pct"/>
            <w:tcBorders>
              <w:left w:val="single" w:sz="2" w:space="0" w:color="auto"/>
              <w:right w:val="single" w:sz="2" w:space="0" w:color="auto"/>
            </w:tcBorders>
          </w:tcPr>
          <w:p w14:paraId="2E60A3FF" w14:textId="47DEA76A" w:rsidR="009639B1" w:rsidRPr="00963F88" w:rsidRDefault="00F92579" w:rsidP="00BF4994">
            <w:pPr>
              <w:pStyle w:val="Adressen1-3"/>
              <w:spacing w:after="80"/>
              <w:rPr>
                <w:sz w:val="17"/>
                <w:szCs w:val="17"/>
              </w:rPr>
            </w:pPr>
            <w:r w:rsidRPr="00963F88">
              <w:rPr>
                <w:sz w:val="17"/>
                <w:szCs w:val="17"/>
              </w:rPr>
              <w:t>Procureur général</w:t>
            </w:r>
            <w:r w:rsidR="00BF4994" w:rsidRPr="00963F88">
              <w:rPr>
                <w:sz w:val="17"/>
                <w:szCs w:val="17"/>
              </w:rPr>
              <w:t xml:space="preserve">/Attorney General </w:t>
            </w:r>
            <w:r w:rsidR="00963F88" w:rsidRPr="00963F88">
              <w:rPr>
                <w:sz w:val="17"/>
                <w:szCs w:val="17"/>
              </w:rPr>
              <w:t xml:space="preserve">, </w:t>
            </w:r>
            <w:r w:rsidRPr="00963F88">
              <w:rPr>
                <w:sz w:val="17"/>
                <w:szCs w:val="17"/>
              </w:rPr>
              <w:t>Merrick B. Garland</w:t>
            </w:r>
            <w:r w:rsidR="00BF4994" w:rsidRPr="00963F88">
              <w:rPr>
                <w:sz w:val="17"/>
                <w:szCs w:val="17"/>
              </w:rPr>
              <w:t xml:space="preserve"> </w:t>
            </w:r>
            <w:r w:rsidR="009639B1" w:rsidRPr="00963F88">
              <w:rPr>
                <w:sz w:val="17"/>
                <w:szCs w:val="17"/>
              </w:rPr>
              <w:br/>
            </w:r>
            <w:r w:rsidRPr="00963F88">
              <w:rPr>
                <w:sz w:val="17"/>
                <w:szCs w:val="17"/>
              </w:rPr>
              <w:t>U.S. Department of Justice</w:t>
            </w:r>
            <w:r w:rsidR="00BF4994" w:rsidRPr="00963F88">
              <w:rPr>
                <w:sz w:val="17"/>
                <w:szCs w:val="17"/>
              </w:rPr>
              <w:t xml:space="preserve"> </w:t>
            </w:r>
            <w:r w:rsidR="009639B1" w:rsidRPr="00963F88">
              <w:rPr>
                <w:sz w:val="17"/>
                <w:szCs w:val="17"/>
              </w:rPr>
              <w:br/>
            </w:r>
            <w:r w:rsidRPr="00963F88">
              <w:rPr>
                <w:sz w:val="17"/>
                <w:szCs w:val="17"/>
              </w:rPr>
              <w:t>950 Pennsylvania Avenue, NW</w:t>
            </w:r>
            <w:r w:rsidR="00BF4994" w:rsidRPr="00963F88">
              <w:rPr>
                <w:sz w:val="17"/>
                <w:szCs w:val="17"/>
              </w:rPr>
              <w:t xml:space="preserve"> </w:t>
            </w:r>
            <w:r w:rsidR="009639B1" w:rsidRPr="00963F88">
              <w:rPr>
                <w:sz w:val="17"/>
                <w:szCs w:val="17"/>
              </w:rPr>
              <w:br/>
            </w:r>
            <w:r w:rsidRPr="00963F88">
              <w:rPr>
                <w:sz w:val="17"/>
                <w:szCs w:val="17"/>
              </w:rPr>
              <w:t>Washington, DC 20530-0001</w:t>
            </w:r>
            <w:r w:rsidR="00963F88" w:rsidRPr="00963F88">
              <w:rPr>
                <w:sz w:val="17"/>
                <w:szCs w:val="17"/>
              </w:rPr>
              <w:t xml:space="preserve">, </w:t>
            </w:r>
            <w:r w:rsidRPr="00963F88">
              <w:rPr>
                <w:sz w:val="17"/>
                <w:szCs w:val="17"/>
              </w:rPr>
              <w:t>États-Unis/USA</w:t>
            </w:r>
            <w:r w:rsidR="00BF4994" w:rsidRPr="00963F88">
              <w:rPr>
                <w:sz w:val="17"/>
                <w:szCs w:val="17"/>
              </w:rPr>
              <w:t xml:space="preserve"> </w:t>
            </w:r>
          </w:p>
          <w:p w14:paraId="2A300D50" w14:textId="43C9797B" w:rsidR="00A32AB7" w:rsidRPr="00963F88" w:rsidRDefault="00F92579" w:rsidP="00BF4994">
            <w:pPr>
              <w:pStyle w:val="Adressen1-3"/>
              <w:spacing w:after="80"/>
              <w:rPr>
                <w:sz w:val="17"/>
                <w:szCs w:val="17"/>
              </w:rPr>
            </w:pPr>
            <w:r w:rsidRPr="00963F88">
              <w:rPr>
                <w:sz w:val="17"/>
                <w:szCs w:val="17"/>
              </w:rPr>
              <w:t xml:space="preserve">E-mail - par formulaire: </w:t>
            </w:r>
            <w:r w:rsidR="00BF4994" w:rsidRPr="00963F88">
              <w:rPr>
                <w:sz w:val="17"/>
                <w:szCs w:val="17"/>
              </w:rPr>
              <w:br/>
            </w:r>
            <w:hyperlink r:id="rId9" w:history="1">
              <w:r w:rsidR="00BF4994" w:rsidRPr="00963F88">
                <w:rPr>
                  <w:rStyle w:val="Hyperlink"/>
                  <w:sz w:val="17"/>
                  <w:szCs w:val="17"/>
                </w:rPr>
                <w:t>https://www.justice.gov/doj/webform/your-message-department-justice</w:t>
              </w:r>
            </w:hyperlink>
          </w:p>
        </w:tc>
        <w:tc>
          <w:tcPr>
            <w:tcW w:w="2164" w:type="pct"/>
            <w:tcBorders>
              <w:left w:val="single" w:sz="2" w:space="0" w:color="auto"/>
            </w:tcBorders>
          </w:tcPr>
          <w:p w14:paraId="431D82C1" w14:textId="7F534B85" w:rsidR="009639B1" w:rsidRPr="00963F88" w:rsidRDefault="009639B1" w:rsidP="00BF4994">
            <w:pPr>
              <w:pStyle w:val="Adressen1-3"/>
              <w:spacing w:after="80"/>
              <w:rPr>
                <w:sz w:val="17"/>
                <w:szCs w:val="17"/>
                <w:lang w:val="de-CH"/>
              </w:rPr>
            </w:pPr>
            <w:r w:rsidRPr="00963F88">
              <w:rPr>
                <w:sz w:val="17"/>
                <w:szCs w:val="17"/>
                <w:lang w:val="de-CH"/>
              </w:rPr>
              <w:t>Ambassade des Etats-Unis d'Amérique</w:t>
            </w:r>
            <w:r w:rsidRPr="00963F88">
              <w:rPr>
                <w:sz w:val="17"/>
                <w:szCs w:val="17"/>
                <w:lang w:val="de-CH"/>
              </w:rPr>
              <w:br/>
              <w:t>Sulgeneckstrasse 19</w:t>
            </w:r>
            <w:r w:rsidR="00963F88">
              <w:rPr>
                <w:sz w:val="17"/>
                <w:szCs w:val="17"/>
                <w:lang w:val="de-CH"/>
              </w:rPr>
              <w:t xml:space="preserve">, </w:t>
            </w:r>
            <w:r w:rsidRPr="00963F88">
              <w:rPr>
                <w:sz w:val="17"/>
                <w:szCs w:val="17"/>
                <w:lang w:val="de-CH"/>
              </w:rPr>
              <w:t>3007 Berne</w:t>
            </w:r>
          </w:p>
          <w:p w14:paraId="7907DBDA" w14:textId="77777777" w:rsidR="00A4324D" w:rsidRPr="00963F88" w:rsidRDefault="009639B1" w:rsidP="00BF4994">
            <w:pPr>
              <w:pStyle w:val="Adressen1-3"/>
              <w:spacing w:after="80"/>
              <w:rPr>
                <w:sz w:val="17"/>
                <w:szCs w:val="17"/>
                <w:lang w:val="de-CH"/>
              </w:rPr>
            </w:pPr>
            <w:r w:rsidRPr="00963F88">
              <w:rPr>
                <w:sz w:val="17"/>
                <w:szCs w:val="17"/>
                <w:lang w:val="de-CH"/>
              </w:rPr>
              <w:t>Fax: 031 357 73 20</w:t>
            </w:r>
            <w:r w:rsidRPr="00963F88">
              <w:rPr>
                <w:sz w:val="17"/>
                <w:szCs w:val="17"/>
                <w:lang w:val="de-CH"/>
              </w:rPr>
              <w:br/>
              <w:t xml:space="preserve">E-mail: </w:t>
            </w:r>
            <w:hyperlink r:id="rId10" w:history="1">
              <w:r w:rsidRPr="00963F88">
                <w:rPr>
                  <w:rStyle w:val="Hyperlink"/>
                  <w:sz w:val="17"/>
                  <w:szCs w:val="17"/>
                  <w:lang w:val="de-CH"/>
                </w:rPr>
                <w:t>bernpa@state.gov</w:t>
              </w:r>
            </w:hyperlink>
            <w:r w:rsidRPr="00963F88">
              <w:rPr>
                <w:sz w:val="17"/>
                <w:szCs w:val="17"/>
                <w:lang w:val="de-CH"/>
              </w:rPr>
              <w:t xml:space="preserve"> ; </w:t>
            </w:r>
            <w:hyperlink r:id="rId11" w:history="1">
              <w:r w:rsidRPr="00963F88">
                <w:rPr>
                  <w:rStyle w:val="Hyperlink"/>
                  <w:sz w:val="17"/>
                  <w:szCs w:val="17"/>
                  <w:lang w:val="de-CH"/>
                </w:rPr>
                <w:t>bern-protocol@state.gov</w:t>
              </w:r>
            </w:hyperlink>
            <w:r w:rsidRPr="00963F88">
              <w:rPr>
                <w:sz w:val="17"/>
                <w:szCs w:val="17"/>
                <w:lang w:val="de-CH"/>
              </w:rPr>
              <w:t xml:space="preserve"> </w:t>
            </w:r>
          </w:p>
          <w:p w14:paraId="107B815E" w14:textId="6BFA3673" w:rsidR="00A32AB7" w:rsidRPr="00963F88" w:rsidRDefault="009639B1" w:rsidP="00963F88">
            <w:pPr>
              <w:pStyle w:val="Adressen1-3"/>
              <w:rPr>
                <w:sz w:val="17"/>
                <w:szCs w:val="17"/>
                <w:highlight w:val="yellow"/>
                <w:lang w:val="de-CH"/>
              </w:rPr>
            </w:pPr>
            <w:r w:rsidRPr="00963F88">
              <w:rPr>
                <w:sz w:val="17"/>
                <w:szCs w:val="17"/>
                <w:lang w:val="de-CH"/>
              </w:rPr>
              <w:t xml:space="preserve">Twitter: twitter.com/USEmbassyBern </w:t>
            </w:r>
            <w:r w:rsidRPr="00963F88">
              <w:rPr>
                <w:sz w:val="17"/>
                <w:szCs w:val="17"/>
                <w:lang w:val="de-CH"/>
              </w:rPr>
              <w:br/>
              <w:t xml:space="preserve">FB: facebook.com/USBotschaftBern </w:t>
            </w:r>
          </w:p>
        </w:tc>
      </w:tr>
    </w:tbl>
    <w:p w14:paraId="4F12D575" w14:textId="77777777" w:rsidR="00276417" w:rsidRPr="008A5FB4" w:rsidRDefault="00276417" w:rsidP="008A5FB4"/>
    <w:p w14:paraId="2093BBDA" w14:textId="77777777" w:rsidR="00107195" w:rsidRPr="008A5FB4" w:rsidRDefault="00107195" w:rsidP="008A5FB4">
      <w:pPr>
        <w:sectPr w:rsidR="00107195" w:rsidRPr="008A5FB4" w:rsidSect="000C3A18">
          <w:headerReference w:type="even" r:id="rId12"/>
          <w:footerReference w:type="default" r:id="rId13"/>
          <w:pgSz w:w="11907" w:h="16840" w:code="9"/>
          <w:pgMar w:top="794" w:right="794" w:bottom="794" w:left="794" w:header="720" w:footer="720" w:gutter="0"/>
          <w:cols w:space="708"/>
          <w:docGrid w:linePitch="360"/>
        </w:sectPr>
      </w:pPr>
    </w:p>
    <w:p w14:paraId="5E9A6592" w14:textId="77777777" w:rsidR="008A5FB4" w:rsidRPr="00452095" w:rsidRDefault="008A5FB4" w:rsidP="008A5FB4">
      <w:pPr>
        <w:rPr>
          <w:sz w:val="6"/>
          <w:szCs w:val="6"/>
        </w:rPr>
      </w:pPr>
    </w:p>
    <w:tbl>
      <w:tblPr>
        <w:tblW w:w="4963" w:type="pct"/>
        <w:tblLook w:val="01E0" w:firstRow="1" w:lastRow="1" w:firstColumn="1" w:lastColumn="1" w:noHBand="0" w:noVBand="0"/>
      </w:tblPr>
      <w:tblGrid>
        <w:gridCol w:w="4253"/>
        <w:gridCol w:w="5990"/>
      </w:tblGrid>
      <w:tr w:rsidR="00452095" w14:paraId="6CBB10A4" w14:textId="77777777" w:rsidTr="00EA25C0">
        <w:trPr>
          <w:cantSplit/>
          <w:trHeight w:val="397"/>
        </w:trPr>
        <w:tc>
          <w:tcPr>
            <w:tcW w:w="2076" w:type="pct"/>
            <w:hideMark/>
          </w:tcPr>
          <w:p w14:paraId="643787E6" w14:textId="70FFCE8F" w:rsidR="00452095" w:rsidRPr="00EA25C0" w:rsidRDefault="00452095" w:rsidP="000902F4">
            <w:pPr>
              <w:pStyle w:val="BgdV12P"/>
              <w:rPr>
                <w:lang w:val="fr-CH"/>
              </w:rPr>
            </w:pPr>
            <w:r w:rsidRPr="00EA25C0">
              <w:rPr>
                <w:lang w:val="fr-CH"/>
              </w:rPr>
              <w:t xml:space="preserve">Lettres contre l’oubli - </w:t>
            </w:r>
            <w:r w:rsidR="00EA25C0" w:rsidRPr="00EA25C0">
              <w:rPr>
                <w:lang w:val="fr-CH"/>
              </w:rPr>
              <w:t>août</w:t>
            </w:r>
            <w:r w:rsidRPr="00EA25C0">
              <w:rPr>
                <w:lang w:val="fr-CH"/>
              </w:rPr>
              <w:t xml:space="preserve"> 202</w:t>
            </w:r>
            <w:r w:rsidR="00EA25C0" w:rsidRPr="00EA25C0">
              <w:rPr>
                <w:lang w:val="fr-CH"/>
              </w:rPr>
              <w:t>3</w:t>
            </w:r>
          </w:p>
        </w:tc>
        <w:tc>
          <w:tcPr>
            <w:tcW w:w="2924" w:type="pct"/>
            <w:hideMark/>
          </w:tcPr>
          <w:p w14:paraId="4165780B" w14:textId="0E285CBA" w:rsidR="00452095" w:rsidRPr="00452095" w:rsidRDefault="00EA25C0" w:rsidP="000902F4">
            <w:pPr>
              <w:pStyle w:val="MonatJahr12P"/>
              <w:jc w:val="right"/>
              <w:rPr>
                <w:lang w:val="fr-CH"/>
              </w:rPr>
            </w:pPr>
            <w:r w:rsidRPr="00EA25C0">
              <w:rPr>
                <w:lang w:val="fr-CH"/>
              </w:rPr>
              <w:t>2</w:t>
            </w:r>
            <w:r w:rsidR="00452095" w:rsidRPr="00EA25C0">
              <w:rPr>
                <w:lang w:val="fr-CH"/>
              </w:rPr>
              <w:t xml:space="preserve"> Actions lettre: </w:t>
            </w:r>
            <w:r w:rsidR="00A4324D" w:rsidRPr="00EA25C0">
              <w:rPr>
                <w:lang w:val="fr-CH"/>
              </w:rPr>
              <w:t>ÉTATS-UNIS</w:t>
            </w:r>
            <w:r w:rsidR="00D26E28">
              <w:rPr>
                <w:lang w:val="fr-CH"/>
              </w:rPr>
              <w:t xml:space="preserve"> </w:t>
            </w:r>
            <w:r w:rsidR="00A4324D">
              <w:rPr>
                <w:lang w:val="fr-CH"/>
              </w:rPr>
              <w:t>/</w:t>
            </w:r>
            <w:r w:rsidR="00D26E28">
              <w:rPr>
                <w:lang w:val="fr-CH"/>
              </w:rPr>
              <w:t xml:space="preserve"> </w:t>
            </w:r>
            <w:r w:rsidRPr="00D26E28">
              <w:rPr>
                <w:sz w:val="16"/>
                <w:szCs w:val="18"/>
                <w:lang w:val="fr-CH"/>
              </w:rPr>
              <w:t>ROYAUME-UNI</w:t>
            </w:r>
            <w:r w:rsidR="00452095" w:rsidRPr="00EA25C0">
              <w:rPr>
                <w:lang w:val="fr-CH"/>
              </w:rPr>
              <w:t xml:space="preserve">, </w:t>
            </w:r>
            <w:r w:rsidRPr="00EA25C0">
              <w:rPr>
                <w:b/>
                <w:bCs/>
                <w:u w:val="single"/>
                <w:lang w:val="fr-CH"/>
              </w:rPr>
              <w:t>Maroc</w:t>
            </w:r>
          </w:p>
        </w:tc>
      </w:tr>
    </w:tbl>
    <w:p w14:paraId="71958C8A" w14:textId="77777777" w:rsidR="007C73C5" w:rsidRDefault="007C73C5" w:rsidP="007C73C5"/>
    <w:p w14:paraId="647FEAE5" w14:textId="77777777" w:rsidR="00B76678" w:rsidRDefault="00B76678" w:rsidP="007C73C5"/>
    <w:tbl>
      <w:tblPr>
        <w:tblW w:w="4963" w:type="pct"/>
        <w:tblLook w:val="01E0" w:firstRow="1" w:lastRow="1" w:firstColumn="1" w:lastColumn="1" w:noHBand="0" w:noVBand="0"/>
      </w:tblPr>
      <w:tblGrid>
        <w:gridCol w:w="10243"/>
      </w:tblGrid>
      <w:tr w:rsidR="007C73C5" w:rsidRPr="00FB1255" w14:paraId="01A5EEEC" w14:textId="77777777" w:rsidTr="00B80630">
        <w:trPr>
          <w:trHeight w:val="80"/>
        </w:trPr>
        <w:tc>
          <w:tcPr>
            <w:tcW w:w="5000" w:type="pct"/>
            <w:vAlign w:val="bottom"/>
          </w:tcPr>
          <w:p w14:paraId="113D8F0F" w14:textId="65528141" w:rsidR="007C73C5" w:rsidRPr="00272425" w:rsidRDefault="00EA25C0" w:rsidP="00B80630">
            <w:pPr>
              <w:pStyle w:val="TITELTHEMEN24P"/>
              <w:rPr>
                <w:highlight w:val="yellow"/>
              </w:rPr>
            </w:pPr>
            <w:r>
              <w:rPr>
                <w:sz w:val="28"/>
                <w:szCs w:val="28"/>
              </w:rPr>
              <w:t>Maroc</w:t>
            </w:r>
            <w:r w:rsidR="007C73C5" w:rsidRPr="00272425">
              <w:rPr>
                <w:sz w:val="28"/>
                <w:szCs w:val="28"/>
              </w:rPr>
              <w:t xml:space="preserve">: </w:t>
            </w:r>
            <w:r w:rsidR="007C73C5" w:rsidRPr="00272425">
              <w:rPr>
                <w:b w:val="0"/>
                <w:bCs/>
                <w:sz w:val="28"/>
                <w:szCs w:val="28"/>
              </w:rPr>
              <w:t>Action lettre pour</w:t>
            </w:r>
            <w:r w:rsidR="007C73C5" w:rsidRPr="00272425">
              <w:rPr>
                <w:sz w:val="28"/>
                <w:szCs w:val="28"/>
              </w:rPr>
              <w:t xml:space="preserve"> </w:t>
            </w:r>
            <w:r w:rsidRPr="00EA25C0">
              <w:rPr>
                <w:sz w:val="28"/>
                <w:szCs w:val="28"/>
              </w:rPr>
              <w:t>Nasser Zefzafi</w:t>
            </w:r>
          </w:p>
        </w:tc>
      </w:tr>
      <w:tr w:rsidR="007C73C5" w:rsidRPr="00FB1255" w14:paraId="79AAAFD5" w14:textId="77777777" w:rsidTr="00B80630">
        <w:trPr>
          <w:trHeight w:val="583"/>
        </w:trPr>
        <w:tc>
          <w:tcPr>
            <w:tcW w:w="5000" w:type="pct"/>
            <w:vAlign w:val="bottom"/>
          </w:tcPr>
          <w:p w14:paraId="55CB7740" w14:textId="3880A5B9" w:rsidR="007C73C5" w:rsidRPr="00E05E09" w:rsidRDefault="00977058" w:rsidP="00B80630">
            <w:pPr>
              <w:pStyle w:val="TITELTHEMEN24P"/>
              <w:rPr>
                <w:highlight w:val="yellow"/>
              </w:rPr>
            </w:pPr>
            <w:r w:rsidRPr="00977058">
              <w:t xml:space="preserve">Détenu arbitrairement </w:t>
            </w:r>
            <w:r>
              <w:t>dep</w:t>
            </w:r>
            <w:r w:rsidR="00693A65">
              <w:t>u</w:t>
            </w:r>
            <w:r>
              <w:t xml:space="preserve">is des années </w:t>
            </w:r>
            <w:r w:rsidRPr="00977058">
              <w:t>pour avoir exprimé son opinion</w:t>
            </w:r>
          </w:p>
        </w:tc>
      </w:tr>
    </w:tbl>
    <w:p w14:paraId="24288507" w14:textId="77777777" w:rsidR="007C73C5" w:rsidRPr="00B21CA7" w:rsidRDefault="007C73C5" w:rsidP="007C73C5"/>
    <w:p w14:paraId="418420C1" w14:textId="7FDD1A03" w:rsidR="007C73C5" w:rsidRPr="00B21CA7" w:rsidRDefault="007C73C5" w:rsidP="007C73C5">
      <w:pPr>
        <w:rPr>
          <w:highlight w:val="yellow"/>
          <w:lang w:val="it-CH" w:eastAsia="de-CH"/>
        </w:rPr>
      </w:pPr>
    </w:p>
    <w:tbl>
      <w:tblPr>
        <w:tblW w:w="4963" w:type="pct"/>
        <w:tblLayout w:type="fixed"/>
        <w:tblLook w:val="01E0" w:firstRow="1" w:lastRow="1" w:firstColumn="1" w:lastColumn="1" w:noHBand="0" w:noVBand="0"/>
      </w:tblPr>
      <w:tblGrid>
        <w:gridCol w:w="10243"/>
      </w:tblGrid>
      <w:tr w:rsidR="007C73C5" w:rsidRPr="00EF4B31" w14:paraId="089477D8" w14:textId="77777777" w:rsidTr="00B80630">
        <w:trPr>
          <w:cantSplit/>
        </w:trPr>
        <w:tc>
          <w:tcPr>
            <w:tcW w:w="5000" w:type="pct"/>
            <w:noWrap/>
          </w:tcPr>
          <w:p w14:paraId="28DFD6F3" w14:textId="34BCC9A5" w:rsidR="00EA25C0" w:rsidRDefault="00EA25C0" w:rsidP="005B0CAA">
            <w:pPr>
              <w:pStyle w:val="Fallbeschrieb"/>
              <w:spacing w:after="80"/>
            </w:pPr>
            <w:r>
              <w:t>Nasser Zefzafi a émergé en tant que figure emblématique d</w:t>
            </w:r>
            <w:r w:rsidR="00D93C0F">
              <w:t>e l’important</w:t>
            </w:r>
            <w:r>
              <w:t xml:space="preserve"> mouvement de protestation connu sous le nom de «Hirak el Rif»</w:t>
            </w:r>
            <w:r w:rsidR="00D93C0F">
              <w:t>,</w:t>
            </w:r>
            <w:r>
              <w:t xml:space="preserve"> qui a débuté </w:t>
            </w:r>
            <w:r w:rsidR="00D93C0F">
              <w:t xml:space="preserve">fin 2016 </w:t>
            </w:r>
            <w:r>
              <w:t xml:space="preserve">dans la ville de Al Hoceima, dans la région du Rif dans le nord du </w:t>
            </w:r>
            <w:r w:rsidR="00D93C0F">
              <w:t>Maroc</w:t>
            </w:r>
            <w:r>
              <w:t>. En mai 2017, la police a arrêté Nasser Zefzafi</w:t>
            </w:r>
            <w:r w:rsidR="00D93C0F">
              <w:t>.</w:t>
            </w:r>
            <w:r>
              <w:t xml:space="preserve"> </w:t>
            </w:r>
            <w:r w:rsidR="00D93C0F">
              <w:t xml:space="preserve">Celui-ci </w:t>
            </w:r>
            <w:r>
              <w:t xml:space="preserve">avait interrompu un prêche dans une mosquée et accusé l’imam de se faire le porte-parole des autorités et de manipuler la religion afin de dissuader les personnes de rejoindre le mouvement du Hirak. </w:t>
            </w:r>
          </w:p>
          <w:p w14:paraId="4A317F98" w14:textId="77132F74" w:rsidR="00EA25C0" w:rsidRDefault="00EA25C0" w:rsidP="005B0CAA">
            <w:pPr>
              <w:pStyle w:val="Fallbeschrieb"/>
              <w:spacing w:after="80"/>
            </w:pPr>
            <w:r>
              <w:t>Avec 53 autres manifestant·e</w:t>
            </w:r>
            <w:r w:rsidR="00D93C0F">
              <w:t>·</w:t>
            </w:r>
            <w:r>
              <w:t>s du mouvement, Nasser a été accusé «d’organisation de manifestation non autorisée», de «rébellion», de «complot en vue de porter atteinte à la sûreté intérieure de l’État», d’atteinte à la «fidélité que les citoyens doivent à l'État et aux institutions du peuple marocain», d’«incitation à porter atteinte à l'intégrité territoriale du Royaume » et d’«outrage» à des représentants et des institutions de l'État. En 2018, il a été condamné à 20 ans de réclusion à l’issue d’un procès entaché d’irrégularités basé sur des «aveux» dont Nasser a affirmé devant le tribunal qu’ils lui avaient été arrachés sous la torture et d’autres formes de mauvais traitements.</w:t>
            </w:r>
          </w:p>
          <w:p w14:paraId="3E9E124B" w14:textId="080856F3" w:rsidR="00EA25C0" w:rsidRDefault="00EA25C0" w:rsidP="005B0CAA">
            <w:pPr>
              <w:pStyle w:val="Fallbeschrieb"/>
              <w:spacing w:after="80"/>
            </w:pPr>
            <w:r>
              <w:t xml:space="preserve">Actuellement, l’état de santé de Nasser Zefzafi se dégrade et il est soumis à de mauvais traitements tandis qu’il purge sa peine. Lors de son procès, Nasser Zefzafi a déclaré devant la cour d'appel de Casablanca que des policiers l'avaient frappé en détention et avaient menacé de violer sa mère devant lui. </w:t>
            </w:r>
          </w:p>
          <w:p w14:paraId="04E96355" w14:textId="4100B282" w:rsidR="007C73C5" w:rsidRPr="00EA25C0" w:rsidRDefault="00EA25C0" w:rsidP="005B0CAA">
            <w:pPr>
              <w:pStyle w:val="Fallbeschrieb"/>
              <w:spacing w:after="80"/>
            </w:pPr>
            <w:r>
              <w:t>Pour avoir exprimé son opinion, Nasser Zefzafi est détenu arbitrairement depuis six ans</w:t>
            </w:r>
            <w:r w:rsidR="00DE7708">
              <w:t xml:space="preserve">. </w:t>
            </w:r>
            <w:r>
              <w:t xml:space="preserve">Il est détenu dans des conditions déplorables et son état de santé se dégrade. Nasser continue de souffrir de problèmes respiratoires et il a subi une intervention chirurgicale visant à lui retirer une tumeur pendant sa détention. Il souffre actuellement d’éruptions cutanées, d'engourdissements et de troubles de la vue. </w:t>
            </w:r>
          </w:p>
        </w:tc>
      </w:tr>
    </w:tbl>
    <w:p w14:paraId="42C64347" w14:textId="77777777" w:rsidR="007C73C5" w:rsidRPr="00EF4B31" w:rsidRDefault="007C73C5" w:rsidP="007C73C5">
      <w:pPr>
        <w:tabs>
          <w:tab w:val="left" w:pos="6085"/>
        </w:tabs>
      </w:pPr>
    </w:p>
    <w:p w14:paraId="4B0FE245" w14:textId="77777777" w:rsidR="007C73C5" w:rsidRPr="00EF4B31" w:rsidRDefault="007C73C5" w:rsidP="007C73C5">
      <w:pPr>
        <w:tabs>
          <w:tab w:val="left" w:pos="6085"/>
        </w:tabs>
      </w:pPr>
    </w:p>
    <w:tbl>
      <w:tblPr>
        <w:tblW w:w="4963" w:type="pct"/>
        <w:tblLook w:val="01E0" w:firstRow="1" w:lastRow="1" w:firstColumn="1" w:lastColumn="1" w:noHBand="0" w:noVBand="0"/>
      </w:tblPr>
      <w:tblGrid>
        <w:gridCol w:w="10243"/>
      </w:tblGrid>
      <w:tr w:rsidR="007C73C5" w:rsidRPr="00EF4B31" w14:paraId="2A2B622C" w14:textId="77777777" w:rsidTr="00B80630">
        <w:trPr>
          <w:trHeight w:val="340"/>
        </w:trPr>
        <w:tc>
          <w:tcPr>
            <w:tcW w:w="5000" w:type="pct"/>
          </w:tcPr>
          <w:p w14:paraId="3B6844FD" w14:textId="77777777" w:rsidR="007C73C5" w:rsidRPr="00272425" w:rsidRDefault="007C73C5" w:rsidP="00B80630">
            <w:pPr>
              <w:pStyle w:val="BriefvorschlagundForderungen"/>
              <w:rPr>
                <w:rFonts w:ascii="Arial Narrow" w:hAnsi="Arial Narrow"/>
              </w:rPr>
            </w:pPr>
            <w:r w:rsidRPr="00272425">
              <w:rPr>
                <w:rFonts w:ascii="Arial Narrow" w:hAnsi="Arial Narrow"/>
                <w:sz w:val="22"/>
                <w:szCs w:val="22"/>
                <w:lang w:val="fr-FR"/>
              </w:rPr>
              <w:t>PASSEZ À L’ACTION</w:t>
            </w:r>
            <w:r w:rsidR="00E05E09">
              <w:rPr>
                <w:rFonts w:ascii="Arial Narrow" w:hAnsi="Arial Narrow"/>
                <w:sz w:val="22"/>
                <w:szCs w:val="22"/>
                <w:lang w:val="fr-FR"/>
              </w:rPr>
              <w:t xml:space="preserve"> !</w:t>
            </w:r>
          </w:p>
        </w:tc>
      </w:tr>
      <w:tr w:rsidR="007C73C5" w:rsidRPr="00EF4B31" w14:paraId="1267321E" w14:textId="77777777" w:rsidTr="00B80630">
        <w:trPr>
          <w:trHeight w:val="340"/>
        </w:trPr>
        <w:tc>
          <w:tcPr>
            <w:tcW w:w="5000" w:type="pct"/>
          </w:tcPr>
          <w:p w14:paraId="5D61F7AB" w14:textId="7A68FA53" w:rsidR="007C73C5" w:rsidRPr="00EF4B31" w:rsidRDefault="00E05E09" w:rsidP="00EA25C0">
            <w:pPr>
              <w:pStyle w:val="Fallbeschrieb"/>
            </w:pPr>
            <w:r w:rsidRPr="00E05E09">
              <w:rPr>
                <w:b/>
                <w:bCs/>
                <w:sz w:val="20"/>
                <w:szCs w:val="20"/>
              </w:rPr>
              <w:t xml:space="preserve">■ </w:t>
            </w:r>
            <w:r w:rsidR="007C73C5" w:rsidRPr="00272425">
              <w:rPr>
                <w:b/>
                <w:bCs/>
              </w:rPr>
              <w:t>Veuillez écrire une lettre courtoise</w:t>
            </w:r>
            <w:r w:rsidR="007C73C5" w:rsidRPr="00EF4B31">
              <w:t xml:space="preserve"> </w:t>
            </w:r>
            <w:r w:rsidR="001F4925">
              <w:t xml:space="preserve">ou des messages twitter </w:t>
            </w:r>
            <w:r w:rsidR="007C73C5" w:rsidRPr="00EF4B31">
              <w:t xml:space="preserve">en </w:t>
            </w:r>
            <w:r w:rsidR="00EA25C0">
              <w:t>arabe</w:t>
            </w:r>
            <w:r w:rsidR="007C73C5" w:rsidRPr="00EF4B31">
              <w:t xml:space="preserve"> ou français </w:t>
            </w:r>
            <w:r w:rsidR="007C73C5" w:rsidRPr="00EA25C0">
              <w:rPr>
                <w:b/>
                <w:bCs/>
              </w:rPr>
              <w:t>a</w:t>
            </w:r>
            <w:r w:rsidR="00EA25C0" w:rsidRPr="00EA25C0">
              <w:rPr>
                <w:b/>
                <w:bCs/>
              </w:rPr>
              <w:t>u chef du gouvernement marocain Aziz Akhanouch</w:t>
            </w:r>
            <w:r w:rsidR="00EA25C0">
              <w:t xml:space="preserve"> pour lui demander de veiller à ce que Nasser Zefzafi soit libéré immédiatement et sans condition et que sa condamnation soit annulée.</w:t>
            </w:r>
          </w:p>
        </w:tc>
      </w:tr>
      <w:tr w:rsidR="007C73C5" w:rsidRPr="00EF4B31" w14:paraId="5AC58DA9" w14:textId="77777777" w:rsidTr="00B80630">
        <w:trPr>
          <w:trHeight w:val="149"/>
        </w:trPr>
        <w:tc>
          <w:tcPr>
            <w:tcW w:w="5000" w:type="pct"/>
          </w:tcPr>
          <w:p w14:paraId="04FF8CB4" w14:textId="77777777" w:rsidR="007C73C5" w:rsidRPr="00EF4B31" w:rsidRDefault="007C73C5" w:rsidP="00B80630">
            <w:pPr>
              <w:pStyle w:val="BitteschreibenSie"/>
              <w:rPr>
                <w:highlight w:val="yellow"/>
              </w:rPr>
            </w:pPr>
          </w:p>
        </w:tc>
      </w:tr>
      <w:tr w:rsidR="007C73C5" w:rsidRPr="00EF4B31" w14:paraId="7635622E" w14:textId="77777777" w:rsidTr="00B80630">
        <w:trPr>
          <w:trHeight w:val="149"/>
        </w:trPr>
        <w:tc>
          <w:tcPr>
            <w:tcW w:w="5000" w:type="pct"/>
          </w:tcPr>
          <w:p w14:paraId="67D8760B" w14:textId="2F3F3333" w:rsidR="007C73C5" w:rsidRPr="00EF4B31" w:rsidRDefault="007C73C5" w:rsidP="00B80630">
            <w:pPr>
              <w:pStyle w:val="BitteschreibenSie"/>
              <w:rPr>
                <w:highlight w:val="yellow"/>
              </w:rPr>
            </w:pPr>
            <w:r w:rsidRPr="00E05E09">
              <w:rPr>
                <w:bCs/>
              </w:rPr>
              <w:sym w:font="Wingdings" w:char="F0E0"/>
            </w:r>
            <w:r w:rsidRPr="00E05E09">
              <w:rPr>
                <w:bCs/>
              </w:rPr>
              <w:t xml:space="preserve"> </w:t>
            </w:r>
            <w:r w:rsidRPr="00EF4B31">
              <w:rPr>
                <w:b/>
              </w:rPr>
              <w:t>Formule d’appel</w:t>
            </w:r>
            <w:r w:rsidRPr="00EF4B31">
              <w:t xml:space="preserve"> : </w:t>
            </w:r>
            <w:r w:rsidR="00EA25C0">
              <w:t>Your Excellency, / Monsieur le Président,</w:t>
            </w:r>
          </w:p>
        </w:tc>
      </w:tr>
      <w:tr w:rsidR="007C73C5" w:rsidRPr="00EF4B31" w14:paraId="38A0358E" w14:textId="77777777" w:rsidTr="00B80630">
        <w:trPr>
          <w:trHeight w:val="138"/>
        </w:trPr>
        <w:tc>
          <w:tcPr>
            <w:tcW w:w="5000" w:type="pct"/>
          </w:tcPr>
          <w:p w14:paraId="790464E9" w14:textId="77777777" w:rsidR="007C73C5" w:rsidRPr="00EF4B31" w:rsidRDefault="007C73C5" w:rsidP="00B80630">
            <w:pPr>
              <w:pStyle w:val="BitteschreibenSie"/>
              <w:rPr>
                <w:highlight w:val="yellow"/>
              </w:rPr>
            </w:pPr>
          </w:p>
        </w:tc>
      </w:tr>
      <w:tr w:rsidR="00B21CA7" w:rsidRPr="00B21CA7" w14:paraId="417AAB0C" w14:textId="77777777" w:rsidTr="00B80630">
        <w:tc>
          <w:tcPr>
            <w:tcW w:w="5000" w:type="pct"/>
          </w:tcPr>
          <w:p w14:paraId="70928EBC" w14:textId="02528138" w:rsidR="007C73C5" w:rsidRPr="00B21CA7" w:rsidRDefault="007C73C5" w:rsidP="00B80630">
            <w:pPr>
              <w:pStyle w:val="BitteschreibenSie"/>
            </w:pPr>
            <w:r w:rsidRPr="00B21CA7">
              <w:rPr>
                <w:bCs/>
              </w:rPr>
              <w:sym w:font="Wingdings" w:char="F0E0"/>
            </w:r>
            <w:r w:rsidRPr="00B21CA7">
              <w:rPr>
                <w:bCs/>
              </w:rPr>
              <w:t xml:space="preserve"> </w:t>
            </w:r>
            <w:r w:rsidRPr="00B21CA7">
              <w:t xml:space="preserve">Vous trouverez un </w:t>
            </w:r>
            <w:r w:rsidRPr="00B21CA7">
              <w:rPr>
                <w:b/>
              </w:rPr>
              <w:t>modèle de lettre en français</w:t>
            </w:r>
            <w:r w:rsidRPr="00B21CA7">
              <w:t xml:space="preserve"> </w:t>
            </w:r>
            <w:r w:rsidRPr="00B21CA7">
              <w:rPr>
                <w:b/>
              </w:rPr>
              <w:t xml:space="preserve">à la page </w:t>
            </w:r>
            <w:r w:rsidR="00FB29C6" w:rsidRPr="00B21CA7">
              <w:rPr>
                <w:b/>
              </w:rPr>
              <w:t>4</w:t>
            </w:r>
            <w:r w:rsidR="00B21CA7" w:rsidRPr="00B21CA7">
              <w:rPr>
                <w:b/>
              </w:rPr>
              <w:t>.</w:t>
            </w:r>
          </w:p>
        </w:tc>
      </w:tr>
      <w:tr w:rsidR="007C73C5" w:rsidRPr="009229F2" w14:paraId="6FC59C49" w14:textId="77777777" w:rsidTr="00B80630">
        <w:tc>
          <w:tcPr>
            <w:tcW w:w="5000" w:type="pct"/>
          </w:tcPr>
          <w:p w14:paraId="5E11E686" w14:textId="0C499D14" w:rsidR="007C73C5" w:rsidRPr="000C203D" w:rsidRDefault="007C73C5" w:rsidP="00B80630">
            <w:pPr>
              <w:spacing w:before="120" w:after="120"/>
              <w:rPr>
                <w:b/>
                <w:lang w:eastAsia="zh-CN"/>
              </w:rPr>
            </w:pPr>
            <w:r w:rsidRPr="00E05E09">
              <w:rPr>
                <w:bCs/>
              </w:rPr>
              <w:sym w:font="Wingdings" w:char="F0E0"/>
            </w:r>
            <w:r w:rsidRPr="00E05E09">
              <w:rPr>
                <w:bCs/>
              </w:rPr>
              <w:t xml:space="preserve"> </w:t>
            </w:r>
            <w:r>
              <w:rPr>
                <w:b/>
              </w:rPr>
              <w:t>Frais d’envoi</w:t>
            </w:r>
            <w:r w:rsidRPr="00EF4B31">
              <w:rPr>
                <w:b/>
              </w:rPr>
              <w:t xml:space="preserve">: </w:t>
            </w:r>
            <w:r w:rsidRPr="00EF4B31">
              <w:t>CHF 2.</w:t>
            </w:r>
            <w:r>
              <w:t>3</w:t>
            </w:r>
            <w:r w:rsidRPr="00EF4B31">
              <w:t>0</w:t>
            </w:r>
          </w:p>
        </w:tc>
      </w:tr>
      <w:tr w:rsidR="007C73C5" w:rsidRPr="009229F2" w14:paraId="35FF58DF" w14:textId="77777777" w:rsidTr="00B80630">
        <w:tc>
          <w:tcPr>
            <w:tcW w:w="5000" w:type="pct"/>
          </w:tcPr>
          <w:p w14:paraId="0B099528" w14:textId="77777777" w:rsidR="007C73C5" w:rsidRPr="007D0A45" w:rsidRDefault="007C73C5" w:rsidP="00B80630">
            <w:pPr>
              <w:rPr>
                <w:b/>
              </w:rPr>
            </w:pPr>
            <w:r w:rsidRPr="00E05E09">
              <w:rPr>
                <w:bCs/>
              </w:rPr>
              <w:sym w:font="Wingdings" w:char="F0E0"/>
            </w:r>
            <w:r w:rsidRPr="00E05E09">
              <w:rPr>
                <w:bCs/>
              </w:rPr>
              <w:t xml:space="preserve"> </w:t>
            </w:r>
            <w:r w:rsidRPr="007D0A45">
              <w:rPr>
                <w:b/>
              </w:rPr>
              <w:t>Envoi de cou</w:t>
            </w:r>
            <w:r>
              <w:rPr>
                <w:b/>
              </w:rPr>
              <w:t>r</w:t>
            </w:r>
            <w:r w:rsidRPr="007D0A45">
              <w:rPr>
                <w:b/>
              </w:rPr>
              <w:t>rier par poste dans le monde - not</w:t>
            </w:r>
            <w:r>
              <w:rPr>
                <w:b/>
              </w:rPr>
              <w:t>e</w:t>
            </w:r>
            <w:r w:rsidRPr="007D0A45">
              <w:rPr>
                <w:b/>
              </w:rPr>
              <w:t>:</w:t>
            </w:r>
          </w:p>
          <w:p w14:paraId="09ABE418" w14:textId="77777777" w:rsidR="007C73C5" w:rsidRDefault="007C73C5" w:rsidP="00E05E09">
            <w:pPr>
              <w:ind w:left="38" w:firstLine="176"/>
              <w:rPr>
                <w:bCs/>
                <w:sz w:val="14"/>
                <w:szCs w:val="14"/>
              </w:rPr>
            </w:pPr>
            <w:r>
              <w:rPr>
                <w:bCs/>
                <w:sz w:val="14"/>
                <w:szCs w:val="14"/>
              </w:rPr>
              <w:t>Veuillez vérifier auprès de la Poste Suisse si des lettres sont actuellement envoyées au pays de destination.</w:t>
            </w:r>
          </w:p>
          <w:p w14:paraId="225A27EA" w14:textId="77777777" w:rsidR="007C73C5" w:rsidRDefault="007C73C5" w:rsidP="00E05E09">
            <w:pPr>
              <w:ind w:left="38" w:firstLine="176"/>
              <w:rPr>
                <w:bCs/>
                <w:sz w:val="14"/>
                <w:szCs w:val="14"/>
              </w:rPr>
            </w:pPr>
            <w:r>
              <w:rPr>
                <w:bCs/>
                <w:sz w:val="14"/>
                <w:szCs w:val="14"/>
              </w:rPr>
              <w:t xml:space="preserve">Faute de quoi nous vous demandons d'envoyer votre lettre par e-mail, fax ou les réseaux sociaux (si disponibles) </w:t>
            </w:r>
          </w:p>
          <w:p w14:paraId="77BA0283" w14:textId="77777777" w:rsidR="007C73C5" w:rsidRPr="00EF4B31" w:rsidRDefault="007C73C5" w:rsidP="00E05E09">
            <w:pPr>
              <w:ind w:left="38" w:firstLine="176"/>
              <w:rPr>
                <w:b/>
              </w:rPr>
            </w:pPr>
            <w:r>
              <w:rPr>
                <w:bCs/>
                <w:sz w:val="14"/>
                <w:szCs w:val="14"/>
              </w:rPr>
              <w:t>et/ou de l'envoyer via l'ambassade avec la demande de transmission à la personne désignée.</w:t>
            </w:r>
          </w:p>
        </w:tc>
      </w:tr>
    </w:tbl>
    <w:p w14:paraId="30CB8842" w14:textId="77777777" w:rsidR="007C73C5" w:rsidRPr="00EF4B31" w:rsidRDefault="007C73C5" w:rsidP="007C73C5">
      <w:pPr>
        <w:tabs>
          <w:tab w:val="left" w:pos="6085"/>
        </w:tabs>
      </w:pPr>
    </w:p>
    <w:p w14:paraId="0B3712DD" w14:textId="77777777" w:rsidR="008A5FB4" w:rsidRPr="00EF4B31" w:rsidRDefault="008A5FB4" w:rsidP="008A5FB4">
      <w:pPr>
        <w:tabs>
          <w:tab w:val="left" w:pos="6085"/>
        </w:tabs>
      </w:pPr>
    </w:p>
    <w:tbl>
      <w:tblPr>
        <w:tblW w:w="4963" w:type="pct"/>
        <w:tblLook w:val="01E0" w:firstRow="1" w:lastRow="1" w:firstColumn="1" w:lastColumn="1" w:noHBand="0" w:noVBand="0"/>
      </w:tblPr>
      <w:tblGrid>
        <w:gridCol w:w="4676"/>
        <w:gridCol w:w="5564"/>
      </w:tblGrid>
      <w:tr w:rsidR="008A5FB4" w:rsidRPr="00224644" w14:paraId="58A3FD62" w14:textId="77777777" w:rsidTr="00FB29C6">
        <w:trPr>
          <w:trHeight w:val="340"/>
        </w:trPr>
        <w:tc>
          <w:tcPr>
            <w:tcW w:w="2283" w:type="pct"/>
            <w:tcBorders>
              <w:left w:val="single" w:sz="2" w:space="0" w:color="auto"/>
              <w:right w:val="single" w:sz="2" w:space="0" w:color="auto"/>
            </w:tcBorders>
          </w:tcPr>
          <w:p w14:paraId="5ADB5551" w14:textId="77777777" w:rsidR="008A5FB4" w:rsidRPr="00A32AB7" w:rsidRDefault="008A5FB4" w:rsidP="00FC65A8">
            <w:pPr>
              <w:pStyle w:val="BriefvorschlagundForderungen"/>
              <w:rPr>
                <w:sz w:val="20"/>
                <w:szCs w:val="20"/>
              </w:rPr>
            </w:pPr>
            <w:r w:rsidRPr="00A32AB7">
              <w:rPr>
                <w:sz w:val="20"/>
                <w:szCs w:val="20"/>
              </w:rPr>
              <w:t>Lettre courtoise À</w:t>
            </w:r>
          </w:p>
        </w:tc>
        <w:tc>
          <w:tcPr>
            <w:tcW w:w="2717" w:type="pct"/>
            <w:tcBorders>
              <w:left w:val="single" w:sz="2" w:space="0" w:color="auto"/>
            </w:tcBorders>
          </w:tcPr>
          <w:p w14:paraId="2B64E4A3" w14:textId="77777777" w:rsidR="008A5FB4" w:rsidRPr="00A32AB7" w:rsidRDefault="008A5FB4" w:rsidP="00FC65A8">
            <w:pPr>
              <w:pStyle w:val="HflichformulierterBriefan"/>
              <w:rPr>
                <w:sz w:val="20"/>
                <w:szCs w:val="20"/>
              </w:rPr>
            </w:pPr>
            <w:r w:rsidRPr="00A32AB7">
              <w:rPr>
                <w:sz w:val="20"/>
                <w:szCs w:val="20"/>
              </w:rPr>
              <w:t>Copie À</w:t>
            </w:r>
          </w:p>
        </w:tc>
      </w:tr>
      <w:tr w:rsidR="00A32AB7" w:rsidRPr="00EF4B31" w14:paraId="2102A295" w14:textId="77777777" w:rsidTr="00FB29C6">
        <w:tc>
          <w:tcPr>
            <w:tcW w:w="2283" w:type="pct"/>
            <w:tcBorders>
              <w:left w:val="single" w:sz="2" w:space="0" w:color="auto"/>
              <w:right w:val="single" w:sz="2" w:space="0" w:color="auto"/>
            </w:tcBorders>
          </w:tcPr>
          <w:p w14:paraId="5E486DC9" w14:textId="77777777" w:rsidR="00FB29C6" w:rsidRDefault="00EA25C0" w:rsidP="00B76678">
            <w:pPr>
              <w:pStyle w:val="Adressen1-3"/>
              <w:spacing w:after="120"/>
            </w:pPr>
            <w:r>
              <w:t xml:space="preserve">Aziz Akhannouch </w:t>
            </w:r>
            <w:r w:rsidR="00FB29C6">
              <w:br/>
            </w:r>
            <w:r>
              <w:t>Chef du gouvernement marocain</w:t>
            </w:r>
            <w:r w:rsidR="00FB29C6">
              <w:t xml:space="preserve"> </w:t>
            </w:r>
            <w:r w:rsidR="00FB29C6">
              <w:br/>
            </w:r>
            <w:r>
              <w:t xml:space="preserve">Palais royal </w:t>
            </w:r>
            <w:r w:rsidR="00FB29C6">
              <w:t>–</w:t>
            </w:r>
            <w:r>
              <w:t xml:space="preserve"> Touarga</w:t>
            </w:r>
            <w:r w:rsidR="00FB29C6">
              <w:t xml:space="preserve"> </w:t>
            </w:r>
            <w:r w:rsidR="00FB29C6">
              <w:br/>
            </w:r>
            <w:r>
              <w:t xml:space="preserve">Rabat </w:t>
            </w:r>
            <w:r w:rsidR="00FB29C6">
              <w:br/>
            </w:r>
            <w:r>
              <w:t>Maroc</w:t>
            </w:r>
            <w:r w:rsidR="00FB29C6">
              <w:t xml:space="preserve"> </w:t>
            </w:r>
          </w:p>
          <w:p w14:paraId="263C6CF9" w14:textId="3340F6CA" w:rsidR="00A32AB7" w:rsidRPr="00A32AB7" w:rsidRDefault="00EA25C0" w:rsidP="00B76678">
            <w:pPr>
              <w:pStyle w:val="Adressen1-3"/>
              <w:spacing w:after="120"/>
              <w:rPr>
                <w:szCs w:val="18"/>
              </w:rPr>
            </w:pPr>
            <w:r>
              <w:t>Fax: +212537771010</w:t>
            </w:r>
            <w:r w:rsidR="00FB29C6">
              <w:br/>
            </w:r>
            <w:r>
              <w:t>Twitter: @ChefGov_ma</w:t>
            </w:r>
          </w:p>
        </w:tc>
        <w:tc>
          <w:tcPr>
            <w:tcW w:w="2717" w:type="pct"/>
            <w:tcBorders>
              <w:left w:val="single" w:sz="2" w:space="0" w:color="auto"/>
            </w:tcBorders>
          </w:tcPr>
          <w:p w14:paraId="65D0990B" w14:textId="77777777" w:rsidR="00FB29C6" w:rsidRDefault="00FB29C6" w:rsidP="00B76678">
            <w:pPr>
              <w:pStyle w:val="Adressen1-3"/>
              <w:spacing w:after="120"/>
              <w:rPr>
                <w:szCs w:val="18"/>
                <w:lang w:val="de-CH"/>
              </w:rPr>
            </w:pPr>
            <w:r w:rsidRPr="00FB29C6">
              <w:rPr>
                <w:szCs w:val="18"/>
                <w:lang w:val="de-CH"/>
              </w:rPr>
              <w:t>Ambassade du Royaume du Maroc</w:t>
            </w:r>
            <w:r>
              <w:rPr>
                <w:szCs w:val="18"/>
                <w:lang w:val="de-CH"/>
              </w:rPr>
              <w:t xml:space="preserve"> </w:t>
            </w:r>
            <w:r>
              <w:rPr>
                <w:szCs w:val="18"/>
                <w:lang w:val="de-CH"/>
              </w:rPr>
              <w:br/>
            </w:r>
            <w:r w:rsidRPr="00FB29C6">
              <w:rPr>
                <w:szCs w:val="18"/>
                <w:lang w:val="de-CH"/>
              </w:rPr>
              <w:t>Helvetiastrasse 42</w:t>
            </w:r>
            <w:r>
              <w:rPr>
                <w:szCs w:val="18"/>
                <w:lang w:val="de-CH"/>
              </w:rPr>
              <w:t xml:space="preserve"> </w:t>
            </w:r>
            <w:r>
              <w:rPr>
                <w:szCs w:val="18"/>
                <w:lang w:val="de-CH"/>
              </w:rPr>
              <w:br/>
            </w:r>
            <w:r w:rsidRPr="00FB29C6">
              <w:rPr>
                <w:szCs w:val="18"/>
                <w:lang w:val="de-CH"/>
              </w:rPr>
              <w:t>3005 Berne</w:t>
            </w:r>
            <w:r>
              <w:rPr>
                <w:szCs w:val="18"/>
                <w:lang w:val="de-CH"/>
              </w:rPr>
              <w:t xml:space="preserve"> </w:t>
            </w:r>
          </w:p>
          <w:p w14:paraId="772D5429" w14:textId="6D656495" w:rsidR="00A32AB7" w:rsidRPr="00A466D4" w:rsidRDefault="00FB29C6" w:rsidP="00B76678">
            <w:pPr>
              <w:pStyle w:val="Adressen1-3"/>
              <w:spacing w:after="120"/>
              <w:rPr>
                <w:szCs w:val="18"/>
                <w:highlight w:val="yellow"/>
                <w:lang w:val="de-CH"/>
              </w:rPr>
            </w:pPr>
            <w:r w:rsidRPr="00FB29C6">
              <w:rPr>
                <w:szCs w:val="18"/>
                <w:lang w:val="de-CH"/>
              </w:rPr>
              <w:t>Fax: 031 351 03 64</w:t>
            </w:r>
            <w:r>
              <w:rPr>
                <w:szCs w:val="18"/>
                <w:lang w:val="de-CH"/>
              </w:rPr>
              <w:br/>
            </w:r>
            <w:r w:rsidRPr="00FB29C6">
              <w:rPr>
                <w:szCs w:val="18"/>
                <w:lang w:val="de-CH"/>
              </w:rPr>
              <w:t xml:space="preserve">E-mail: </w:t>
            </w:r>
            <w:hyperlink r:id="rId14" w:history="1">
              <w:r w:rsidRPr="00985F51">
                <w:rPr>
                  <w:rStyle w:val="Hyperlink"/>
                  <w:szCs w:val="18"/>
                  <w:lang w:val="de-CH"/>
                </w:rPr>
                <w:t>sifamaberne2@bluewin.ch</w:t>
              </w:r>
            </w:hyperlink>
            <w:r>
              <w:rPr>
                <w:szCs w:val="18"/>
                <w:lang w:val="de-CH"/>
              </w:rPr>
              <w:t xml:space="preserve"> </w:t>
            </w:r>
            <w:r w:rsidRPr="00FB29C6">
              <w:rPr>
                <w:szCs w:val="18"/>
                <w:lang w:val="de-CH"/>
              </w:rPr>
              <w:t xml:space="preserve">; </w:t>
            </w:r>
            <w:hyperlink r:id="rId15" w:history="1">
              <w:r w:rsidRPr="00985F51">
                <w:rPr>
                  <w:rStyle w:val="Hyperlink"/>
                  <w:szCs w:val="18"/>
                  <w:lang w:val="de-CH"/>
                </w:rPr>
                <w:t>sec_eco_amb@bluewin.ch</w:t>
              </w:r>
            </w:hyperlink>
            <w:r>
              <w:rPr>
                <w:szCs w:val="18"/>
                <w:lang w:val="de-CH"/>
              </w:rPr>
              <w:t xml:space="preserve"> </w:t>
            </w:r>
          </w:p>
        </w:tc>
      </w:tr>
    </w:tbl>
    <w:p w14:paraId="647BCA03" w14:textId="77777777" w:rsidR="008A5FB4" w:rsidRDefault="008A5FB4">
      <w:r>
        <w:br w:type="page"/>
      </w:r>
    </w:p>
    <w:p w14:paraId="2BAD4121" w14:textId="77777777" w:rsidR="00843313" w:rsidRPr="008A5FB4" w:rsidRDefault="00843313" w:rsidP="008A5FB4">
      <w:pPr>
        <w:sectPr w:rsidR="00843313" w:rsidRPr="008A5FB4" w:rsidSect="000C3A18">
          <w:headerReference w:type="even" r:id="rId16"/>
          <w:headerReference w:type="default" r:id="rId17"/>
          <w:pgSz w:w="11907" w:h="16840" w:code="9"/>
          <w:pgMar w:top="794" w:right="794" w:bottom="794" w:left="794" w:header="720" w:footer="720" w:gutter="0"/>
          <w:cols w:space="708"/>
          <w:docGrid w:linePitch="360"/>
        </w:sectPr>
      </w:pPr>
    </w:p>
    <w:p w14:paraId="30A85738" w14:textId="77777777" w:rsidR="00843313" w:rsidRPr="00A84C25" w:rsidRDefault="00843313" w:rsidP="007B481D">
      <w:pPr>
        <w:rPr>
          <w:sz w:val="4"/>
          <w:szCs w:val="4"/>
          <w:lang w:val="de-CH"/>
        </w:rPr>
      </w:pPr>
    </w:p>
    <w:p w14:paraId="4526DD14" w14:textId="77777777" w:rsidR="00BB1671" w:rsidRPr="00546764" w:rsidRDefault="00BB1671" w:rsidP="00FC0DE3">
      <w:pPr>
        <w:pStyle w:val="AbschnittBriefe"/>
        <w:rPr>
          <w:sz w:val="20"/>
          <w:szCs w:val="20"/>
          <w:lang w:val="de-CH"/>
        </w:rPr>
      </w:pPr>
    </w:p>
    <w:p w14:paraId="7EFC2B05" w14:textId="77777777" w:rsidR="00BB1671" w:rsidRPr="00546764" w:rsidRDefault="00BB1671" w:rsidP="00FC0DE3">
      <w:pPr>
        <w:pStyle w:val="AbschnittBriefe"/>
        <w:rPr>
          <w:sz w:val="20"/>
          <w:szCs w:val="20"/>
          <w:lang w:val="de-CH"/>
        </w:rPr>
      </w:pPr>
    </w:p>
    <w:p w14:paraId="2B0B4818" w14:textId="77777777" w:rsidR="00BB1671" w:rsidRPr="00546764" w:rsidRDefault="00BB1671" w:rsidP="00FC0DE3">
      <w:pPr>
        <w:pStyle w:val="AbschnittBriefe"/>
        <w:rPr>
          <w:sz w:val="20"/>
          <w:szCs w:val="20"/>
          <w:lang w:val="de-CH"/>
        </w:rPr>
      </w:pPr>
    </w:p>
    <w:p w14:paraId="6AD97C22" w14:textId="77777777" w:rsidR="00BB1671" w:rsidRPr="00546764" w:rsidRDefault="00BB1671" w:rsidP="00FC0DE3">
      <w:pPr>
        <w:pStyle w:val="AbschnittBriefe"/>
        <w:rPr>
          <w:sz w:val="20"/>
          <w:szCs w:val="20"/>
          <w:lang w:val="de-CH"/>
        </w:rPr>
      </w:pPr>
    </w:p>
    <w:p w14:paraId="347C2621" w14:textId="77777777" w:rsidR="00BB1671" w:rsidRPr="00546764" w:rsidRDefault="00BB1671" w:rsidP="00FC0DE3">
      <w:pPr>
        <w:pStyle w:val="AbschnittBriefe"/>
        <w:rPr>
          <w:sz w:val="20"/>
          <w:szCs w:val="20"/>
          <w:lang w:val="de-CH"/>
        </w:rPr>
      </w:pPr>
    </w:p>
    <w:p w14:paraId="19CF8A8B" w14:textId="77777777" w:rsidR="00BB1671" w:rsidRPr="00546764" w:rsidRDefault="00BB1671" w:rsidP="00FC0DE3">
      <w:pPr>
        <w:pStyle w:val="AbschnittBriefe"/>
        <w:rPr>
          <w:sz w:val="20"/>
          <w:szCs w:val="20"/>
          <w:lang w:val="de-CH"/>
        </w:rPr>
      </w:pPr>
    </w:p>
    <w:p w14:paraId="4A02C612"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5D0BFE95" wp14:editId="30326FD9">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B1C37" w14:textId="77777777" w:rsidR="00BB1671" w:rsidRPr="00546764" w:rsidRDefault="00817ECC" w:rsidP="00BB1671">
                            <w:pPr>
                              <w:rPr>
                                <w:sz w:val="20"/>
                                <w:szCs w:val="20"/>
                                <w:lang w:val="de-CH"/>
                              </w:rPr>
                            </w:pPr>
                            <w:r w:rsidRPr="00B21CA7">
                              <w:rPr>
                                <w:sz w:val="20"/>
                                <w:szCs w:val="20"/>
                                <w:lang w:val="de-CH"/>
                              </w:rPr>
                              <w:t>Expéditeur·rice</w:t>
                            </w:r>
                            <w:r w:rsidR="00742534" w:rsidRPr="00B21CA7">
                              <w:rPr>
                                <w:sz w:val="20"/>
                                <w:szCs w:val="20"/>
                                <w:lang w:val="de-CH"/>
                              </w:rPr>
                              <w:t>·x</w:t>
                            </w:r>
                            <w:r w:rsidRPr="00B21CA7">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BFE95"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084B1C37" w14:textId="77777777" w:rsidR="00BB1671" w:rsidRPr="00546764" w:rsidRDefault="00817ECC" w:rsidP="00BB1671">
                      <w:pPr>
                        <w:rPr>
                          <w:sz w:val="20"/>
                          <w:szCs w:val="20"/>
                          <w:lang w:val="de-CH"/>
                        </w:rPr>
                      </w:pPr>
                      <w:r w:rsidRPr="00B21CA7">
                        <w:rPr>
                          <w:sz w:val="20"/>
                          <w:szCs w:val="20"/>
                          <w:lang w:val="de-CH"/>
                        </w:rPr>
                        <w:t>Expéditeur·rice</w:t>
                      </w:r>
                      <w:r w:rsidR="00742534" w:rsidRPr="00B21CA7">
                        <w:rPr>
                          <w:sz w:val="20"/>
                          <w:szCs w:val="20"/>
                          <w:lang w:val="de-CH"/>
                        </w:rPr>
                        <w:t>·x</w:t>
                      </w:r>
                      <w:r w:rsidRPr="00B21CA7">
                        <w:rPr>
                          <w:sz w:val="20"/>
                          <w:szCs w:val="20"/>
                          <w:lang w:val="de-CH"/>
                        </w:rPr>
                        <w:t>:</w:t>
                      </w:r>
                    </w:p>
                  </w:txbxContent>
                </v:textbox>
                <w10:wrap anchorx="page" anchory="page"/>
                <w10:anchorlock/>
              </v:shape>
            </w:pict>
          </mc:Fallback>
        </mc:AlternateContent>
      </w:r>
    </w:p>
    <w:p w14:paraId="677576A1"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19F9A9E2" wp14:editId="2D97FA6C">
                <wp:simplePos x="0" y="0"/>
                <wp:positionH relativeFrom="page">
                  <wp:posOffset>4445000</wp:posOffset>
                </wp:positionH>
                <wp:positionV relativeFrom="page">
                  <wp:posOffset>1944370</wp:posOffset>
                </wp:positionV>
                <wp:extent cx="2368550" cy="1189355"/>
                <wp:effectExtent l="0" t="0" r="12700" b="1079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69A7C" w14:textId="77777777" w:rsidR="00DC1FC3" w:rsidRPr="00DC1FC3" w:rsidRDefault="00DC1FC3" w:rsidP="00DC1FC3">
                            <w:pPr>
                              <w:rPr>
                                <w:sz w:val="20"/>
                                <w:szCs w:val="20"/>
                                <w:lang w:val="fr-FR"/>
                              </w:rPr>
                            </w:pPr>
                            <w:r w:rsidRPr="00DC1FC3">
                              <w:rPr>
                                <w:sz w:val="20"/>
                                <w:szCs w:val="20"/>
                                <w:lang w:val="fr-FR"/>
                              </w:rPr>
                              <w:t xml:space="preserve">Procureur général/Attorney General </w:t>
                            </w:r>
                          </w:p>
                          <w:p w14:paraId="3BB15EA3" w14:textId="77777777" w:rsidR="00DC1FC3" w:rsidRPr="00DC1FC3" w:rsidRDefault="00DC1FC3" w:rsidP="00DC1FC3">
                            <w:pPr>
                              <w:rPr>
                                <w:sz w:val="20"/>
                                <w:szCs w:val="20"/>
                                <w:lang w:val="fr-FR"/>
                              </w:rPr>
                            </w:pPr>
                            <w:r w:rsidRPr="00DC1FC3">
                              <w:rPr>
                                <w:sz w:val="20"/>
                                <w:szCs w:val="20"/>
                                <w:lang w:val="fr-FR"/>
                              </w:rPr>
                              <w:t xml:space="preserve">Merrick B. Garland </w:t>
                            </w:r>
                          </w:p>
                          <w:p w14:paraId="1E887A05" w14:textId="77777777" w:rsidR="00DC1FC3" w:rsidRPr="00DC1FC3" w:rsidRDefault="00DC1FC3" w:rsidP="00DC1FC3">
                            <w:pPr>
                              <w:rPr>
                                <w:sz w:val="20"/>
                                <w:szCs w:val="20"/>
                                <w:lang w:val="fr-FR"/>
                              </w:rPr>
                            </w:pPr>
                            <w:r w:rsidRPr="00DC1FC3">
                              <w:rPr>
                                <w:sz w:val="20"/>
                                <w:szCs w:val="20"/>
                                <w:lang w:val="fr-FR"/>
                              </w:rPr>
                              <w:t xml:space="preserve">U.S. Department of Justice </w:t>
                            </w:r>
                          </w:p>
                          <w:p w14:paraId="74BDCD62" w14:textId="77777777" w:rsidR="00DC1FC3" w:rsidRPr="00DC1FC3" w:rsidRDefault="00DC1FC3" w:rsidP="00DC1FC3">
                            <w:pPr>
                              <w:rPr>
                                <w:sz w:val="20"/>
                                <w:szCs w:val="20"/>
                                <w:lang w:val="fr-FR"/>
                              </w:rPr>
                            </w:pPr>
                            <w:r w:rsidRPr="00DC1FC3">
                              <w:rPr>
                                <w:sz w:val="20"/>
                                <w:szCs w:val="20"/>
                                <w:lang w:val="fr-FR"/>
                              </w:rPr>
                              <w:t xml:space="preserve">950 Pennsylvania Avenue, NW </w:t>
                            </w:r>
                          </w:p>
                          <w:p w14:paraId="307D11F4" w14:textId="77777777" w:rsidR="00DC1FC3" w:rsidRPr="00DC1FC3" w:rsidRDefault="00DC1FC3" w:rsidP="00DC1FC3">
                            <w:pPr>
                              <w:rPr>
                                <w:sz w:val="20"/>
                                <w:szCs w:val="20"/>
                                <w:lang w:val="fr-FR"/>
                              </w:rPr>
                            </w:pPr>
                            <w:r w:rsidRPr="00DC1FC3">
                              <w:rPr>
                                <w:sz w:val="20"/>
                                <w:szCs w:val="20"/>
                                <w:lang w:val="fr-FR"/>
                              </w:rPr>
                              <w:t xml:space="preserve">Washington, DC 20530-0001 </w:t>
                            </w:r>
                          </w:p>
                          <w:p w14:paraId="529EAF54" w14:textId="4926801A" w:rsidR="00E5703F" w:rsidRPr="00546764" w:rsidRDefault="00DC1FC3" w:rsidP="00DC1FC3">
                            <w:pPr>
                              <w:rPr>
                                <w:sz w:val="20"/>
                                <w:szCs w:val="20"/>
                              </w:rPr>
                            </w:pPr>
                            <w:r w:rsidRPr="00DC1FC3">
                              <w:rPr>
                                <w:sz w:val="20"/>
                                <w:szCs w:val="20"/>
                                <w:lang w:val="fr-FR"/>
                              </w:rPr>
                              <w:t>États-Unis/USA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A9E2" id="Text Box 43" o:spid="_x0000_s1027" type="#_x0000_t202" style="position:absolute;margin-left:350pt;margin-top:153.1pt;width:186.5pt;height:93.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" o:allowincell="f" o:allowoverlap="f" filled="f" stroked="f">
                <v:textbox inset="0,0,0,0">
                  <w:txbxContent>
                    <w:p w14:paraId="5B969A7C" w14:textId="77777777" w:rsidR="00DC1FC3" w:rsidRPr="00DC1FC3" w:rsidRDefault="00DC1FC3" w:rsidP="00DC1FC3">
                      <w:pPr>
                        <w:rPr>
                          <w:sz w:val="20"/>
                          <w:szCs w:val="20"/>
                          <w:lang w:val="fr-FR"/>
                        </w:rPr>
                      </w:pPr>
                      <w:r w:rsidRPr="00DC1FC3">
                        <w:rPr>
                          <w:sz w:val="20"/>
                          <w:szCs w:val="20"/>
                          <w:lang w:val="fr-FR"/>
                        </w:rPr>
                        <w:t xml:space="preserve">Procureur général/Attorney General </w:t>
                      </w:r>
                    </w:p>
                    <w:p w14:paraId="3BB15EA3" w14:textId="77777777" w:rsidR="00DC1FC3" w:rsidRPr="00DC1FC3" w:rsidRDefault="00DC1FC3" w:rsidP="00DC1FC3">
                      <w:pPr>
                        <w:rPr>
                          <w:sz w:val="20"/>
                          <w:szCs w:val="20"/>
                          <w:lang w:val="fr-FR"/>
                        </w:rPr>
                      </w:pPr>
                      <w:r w:rsidRPr="00DC1FC3">
                        <w:rPr>
                          <w:sz w:val="20"/>
                          <w:szCs w:val="20"/>
                          <w:lang w:val="fr-FR"/>
                        </w:rPr>
                        <w:t xml:space="preserve">Merrick B. Garland </w:t>
                      </w:r>
                    </w:p>
                    <w:p w14:paraId="1E887A05" w14:textId="77777777" w:rsidR="00DC1FC3" w:rsidRPr="00DC1FC3" w:rsidRDefault="00DC1FC3" w:rsidP="00DC1FC3">
                      <w:pPr>
                        <w:rPr>
                          <w:sz w:val="20"/>
                          <w:szCs w:val="20"/>
                          <w:lang w:val="fr-FR"/>
                        </w:rPr>
                      </w:pPr>
                      <w:r w:rsidRPr="00DC1FC3">
                        <w:rPr>
                          <w:sz w:val="20"/>
                          <w:szCs w:val="20"/>
                          <w:lang w:val="fr-FR"/>
                        </w:rPr>
                        <w:t xml:space="preserve">U.S. Department of Justice </w:t>
                      </w:r>
                    </w:p>
                    <w:p w14:paraId="74BDCD62" w14:textId="77777777" w:rsidR="00DC1FC3" w:rsidRPr="00DC1FC3" w:rsidRDefault="00DC1FC3" w:rsidP="00DC1FC3">
                      <w:pPr>
                        <w:rPr>
                          <w:sz w:val="20"/>
                          <w:szCs w:val="20"/>
                          <w:lang w:val="fr-FR"/>
                        </w:rPr>
                      </w:pPr>
                      <w:r w:rsidRPr="00DC1FC3">
                        <w:rPr>
                          <w:sz w:val="20"/>
                          <w:szCs w:val="20"/>
                          <w:lang w:val="fr-FR"/>
                        </w:rPr>
                        <w:t xml:space="preserve">950 Pennsylvania Avenue, NW </w:t>
                      </w:r>
                    </w:p>
                    <w:p w14:paraId="307D11F4" w14:textId="77777777" w:rsidR="00DC1FC3" w:rsidRPr="00DC1FC3" w:rsidRDefault="00DC1FC3" w:rsidP="00DC1FC3">
                      <w:pPr>
                        <w:rPr>
                          <w:sz w:val="20"/>
                          <w:szCs w:val="20"/>
                          <w:lang w:val="fr-FR"/>
                        </w:rPr>
                      </w:pPr>
                      <w:r w:rsidRPr="00DC1FC3">
                        <w:rPr>
                          <w:sz w:val="20"/>
                          <w:szCs w:val="20"/>
                          <w:lang w:val="fr-FR"/>
                        </w:rPr>
                        <w:t xml:space="preserve">Washington, DC 20530-0001 </w:t>
                      </w:r>
                    </w:p>
                    <w:p w14:paraId="529EAF54" w14:textId="4926801A" w:rsidR="00E5703F" w:rsidRPr="00546764" w:rsidRDefault="00DC1FC3" w:rsidP="00DC1FC3">
                      <w:pPr>
                        <w:rPr>
                          <w:sz w:val="20"/>
                          <w:szCs w:val="20"/>
                        </w:rPr>
                      </w:pPr>
                      <w:r w:rsidRPr="00DC1FC3">
                        <w:rPr>
                          <w:sz w:val="20"/>
                          <w:szCs w:val="20"/>
                          <w:lang w:val="fr-FR"/>
                        </w:rPr>
                        <w:t>États-Unis/USA</w:t>
                      </w:r>
                    </w:p>
                  </w:txbxContent>
                </v:textbox>
                <w10:wrap anchorx="page" anchory="page"/>
                <w10:anchorlock/>
              </v:shape>
            </w:pict>
          </mc:Fallback>
        </mc:AlternateContent>
      </w:r>
    </w:p>
    <w:p w14:paraId="2054F361" w14:textId="77777777" w:rsidR="00BB1671" w:rsidRPr="00546764" w:rsidRDefault="00BB1671" w:rsidP="00FC0DE3">
      <w:pPr>
        <w:pStyle w:val="AbschnittBriefe"/>
        <w:rPr>
          <w:sz w:val="20"/>
          <w:szCs w:val="20"/>
          <w:lang w:val="de-CH"/>
        </w:rPr>
      </w:pPr>
    </w:p>
    <w:p w14:paraId="7609917F" w14:textId="77777777" w:rsidR="00BB1671" w:rsidRPr="00546764" w:rsidRDefault="00BB1671" w:rsidP="00FC0DE3">
      <w:pPr>
        <w:pStyle w:val="AbschnittBriefe"/>
        <w:rPr>
          <w:sz w:val="20"/>
          <w:szCs w:val="20"/>
          <w:lang w:val="de-CH"/>
        </w:rPr>
      </w:pPr>
    </w:p>
    <w:p w14:paraId="681FBD5B" w14:textId="77777777" w:rsidR="00BB1671" w:rsidRPr="00546764" w:rsidRDefault="00BB1671" w:rsidP="00FC0DE3">
      <w:pPr>
        <w:pStyle w:val="AbschnittBriefe"/>
        <w:rPr>
          <w:sz w:val="20"/>
          <w:szCs w:val="20"/>
          <w:lang w:val="de-CH"/>
        </w:rPr>
      </w:pPr>
    </w:p>
    <w:p w14:paraId="24B02E97" w14:textId="77777777" w:rsidR="00BB1671" w:rsidRPr="00546764" w:rsidRDefault="00BB1671" w:rsidP="00FC0DE3">
      <w:pPr>
        <w:pStyle w:val="AbschnittBriefe"/>
        <w:rPr>
          <w:sz w:val="20"/>
          <w:szCs w:val="20"/>
          <w:lang w:val="de-CH"/>
        </w:rPr>
      </w:pPr>
    </w:p>
    <w:p w14:paraId="15F82B3A" w14:textId="77777777" w:rsidR="00BB1671" w:rsidRPr="00546764" w:rsidRDefault="00BB1671" w:rsidP="00FC0DE3">
      <w:pPr>
        <w:pStyle w:val="AbschnittBriefe"/>
        <w:rPr>
          <w:sz w:val="20"/>
          <w:szCs w:val="20"/>
          <w:lang w:val="de-CH"/>
        </w:rPr>
      </w:pPr>
    </w:p>
    <w:p w14:paraId="6C9F17C6" w14:textId="77777777" w:rsidR="00BB1671" w:rsidRPr="00546764" w:rsidRDefault="00BB1671" w:rsidP="00FC0DE3">
      <w:pPr>
        <w:pStyle w:val="AbschnittBriefe"/>
        <w:rPr>
          <w:sz w:val="20"/>
          <w:szCs w:val="20"/>
          <w:lang w:val="de-CH"/>
        </w:rPr>
      </w:pPr>
    </w:p>
    <w:p w14:paraId="2E60009D" w14:textId="77777777" w:rsidR="00BB1671" w:rsidRPr="00546764" w:rsidRDefault="00BB1671" w:rsidP="00FC0DE3">
      <w:pPr>
        <w:pStyle w:val="AbschnittBriefe"/>
        <w:rPr>
          <w:sz w:val="20"/>
          <w:szCs w:val="20"/>
          <w:lang w:val="de-CH"/>
        </w:rPr>
      </w:pPr>
    </w:p>
    <w:p w14:paraId="34046047" w14:textId="77777777" w:rsidR="00BB1671" w:rsidRDefault="00BB1671" w:rsidP="00FC0DE3">
      <w:pPr>
        <w:pStyle w:val="AbschnittBriefe"/>
        <w:rPr>
          <w:sz w:val="20"/>
          <w:szCs w:val="20"/>
          <w:lang w:val="de-CH"/>
        </w:rPr>
      </w:pPr>
    </w:p>
    <w:p w14:paraId="45D227DF" w14:textId="77777777" w:rsidR="00DC1FC3" w:rsidRPr="00546764" w:rsidRDefault="00DC1FC3" w:rsidP="00FC0DE3">
      <w:pPr>
        <w:pStyle w:val="AbschnittBriefe"/>
        <w:rPr>
          <w:sz w:val="20"/>
          <w:szCs w:val="20"/>
          <w:lang w:val="de-CH"/>
        </w:rPr>
      </w:pPr>
    </w:p>
    <w:p w14:paraId="26EE4415" w14:textId="77777777" w:rsidR="00F06095" w:rsidRPr="00B21CA7"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B21CA7">
        <w:rPr>
          <w:sz w:val="20"/>
          <w:szCs w:val="20"/>
        </w:rPr>
        <w:t>Lieu et date :</w:t>
      </w:r>
    </w:p>
    <w:p w14:paraId="042F9E5B" w14:textId="77777777" w:rsidR="00BB1671" w:rsidRPr="00546764" w:rsidRDefault="00BB1671" w:rsidP="00FC0DE3">
      <w:pPr>
        <w:pStyle w:val="AbschnittBriefe"/>
        <w:rPr>
          <w:sz w:val="20"/>
          <w:szCs w:val="20"/>
        </w:rPr>
      </w:pPr>
    </w:p>
    <w:p w14:paraId="31DACA9F" w14:textId="77777777" w:rsidR="00E71267" w:rsidRPr="00546764" w:rsidRDefault="00E71267" w:rsidP="00FC0DE3">
      <w:pPr>
        <w:pStyle w:val="AbschnittBriefe"/>
        <w:rPr>
          <w:sz w:val="20"/>
          <w:szCs w:val="20"/>
        </w:rPr>
      </w:pPr>
    </w:p>
    <w:p w14:paraId="4AB07CE2" w14:textId="77777777" w:rsidR="00367A23" w:rsidRPr="00546764" w:rsidRDefault="00367A23" w:rsidP="00FC0DE3">
      <w:pPr>
        <w:pStyle w:val="AbschnittBriefe"/>
        <w:rPr>
          <w:sz w:val="20"/>
          <w:szCs w:val="20"/>
        </w:rPr>
      </w:pPr>
    </w:p>
    <w:p w14:paraId="6FB3D865" w14:textId="145BA512" w:rsidR="00B044C4" w:rsidRPr="004D3F70" w:rsidRDefault="00C52895" w:rsidP="004D3F70">
      <w:pPr>
        <w:pStyle w:val="UEBERSCHRIFTIMBRIEF"/>
      </w:pPr>
      <w:r w:rsidRPr="00C52895">
        <w:t xml:space="preserve">Concerne : </w:t>
      </w:r>
      <w:r w:rsidR="00C76733" w:rsidRPr="00C76733">
        <w:t>Julian Assange</w:t>
      </w:r>
    </w:p>
    <w:p w14:paraId="618182EA" w14:textId="77777777" w:rsidR="00BB1671" w:rsidRPr="00546764" w:rsidRDefault="00BB1671" w:rsidP="00FC0DE3">
      <w:pPr>
        <w:pStyle w:val="AbschnittBriefe"/>
        <w:rPr>
          <w:sz w:val="20"/>
          <w:szCs w:val="20"/>
        </w:rPr>
      </w:pPr>
    </w:p>
    <w:p w14:paraId="40883E53" w14:textId="77777777" w:rsidR="00E71267" w:rsidRPr="00546764" w:rsidRDefault="00E71267" w:rsidP="00FC0DE3">
      <w:pPr>
        <w:pStyle w:val="AbschnittBriefe"/>
        <w:rPr>
          <w:sz w:val="20"/>
          <w:szCs w:val="20"/>
        </w:rPr>
      </w:pPr>
    </w:p>
    <w:p w14:paraId="34595314" w14:textId="43F28B1F" w:rsidR="00BB1671" w:rsidRPr="00732821" w:rsidRDefault="00732821" w:rsidP="00732821">
      <w:pPr>
        <w:pStyle w:val="AbschnittBriefe"/>
        <w:spacing w:after="120"/>
        <w:rPr>
          <w:sz w:val="20"/>
          <w:szCs w:val="20"/>
          <w:highlight w:val="yellow"/>
        </w:rPr>
      </w:pPr>
      <w:r w:rsidRPr="00732821">
        <w:rPr>
          <w:sz w:val="20"/>
          <w:szCs w:val="20"/>
        </w:rPr>
        <w:t>Monsieur le Procureur général,</w:t>
      </w:r>
    </w:p>
    <w:p w14:paraId="101DD6C6" w14:textId="3C4B51E5" w:rsidR="00732821" w:rsidRDefault="00732821" w:rsidP="00732821">
      <w:pPr>
        <w:pStyle w:val="AbschnittBriefe"/>
        <w:spacing w:after="120"/>
        <w:rPr>
          <w:sz w:val="20"/>
          <w:szCs w:val="20"/>
        </w:rPr>
      </w:pPr>
      <w:r w:rsidRPr="00E95107">
        <w:rPr>
          <w:sz w:val="20"/>
          <w:szCs w:val="20"/>
          <w:lang w:val="fr-CH"/>
        </w:rPr>
        <w:t xml:space="preserve">Je vous écris car je souhaite vous faire part de ma vive préoccupation </w:t>
      </w:r>
      <w:r>
        <w:rPr>
          <w:sz w:val="20"/>
          <w:szCs w:val="20"/>
          <w:lang w:val="fr-CH"/>
        </w:rPr>
        <w:t xml:space="preserve">concernant la situation </w:t>
      </w:r>
      <w:r w:rsidRPr="00E95107">
        <w:rPr>
          <w:sz w:val="20"/>
          <w:szCs w:val="20"/>
          <w:lang w:val="fr-CH"/>
        </w:rPr>
        <w:t>de</w:t>
      </w:r>
      <w:r>
        <w:rPr>
          <w:sz w:val="20"/>
          <w:szCs w:val="20"/>
          <w:lang w:val="fr-CH"/>
        </w:rPr>
        <w:t xml:space="preserve"> </w:t>
      </w:r>
      <w:r w:rsidRPr="00732821">
        <w:rPr>
          <w:sz w:val="20"/>
          <w:szCs w:val="20"/>
        </w:rPr>
        <w:t>Julian Assange</w:t>
      </w:r>
      <w:r w:rsidR="00BB445C">
        <w:rPr>
          <w:sz w:val="20"/>
          <w:szCs w:val="20"/>
        </w:rPr>
        <w:t>. De dernier</w:t>
      </w:r>
      <w:r>
        <w:rPr>
          <w:sz w:val="20"/>
          <w:szCs w:val="20"/>
        </w:rPr>
        <w:t xml:space="preserve"> est</w:t>
      </w:r>
      <w:r w:rsidRPr="00732821">
        <w:rPr>
          <w:sz w:val="20"/>
          <w:szCs w:val="20"/>
        </w:rPr>
        <w:t xml:space="preserve"> maintenu en détention </w:t>
      </w:r>
      <w:r>
        <w:rPr>
          <w:sz w:val="20"/>
          <w:szCs w:val="20"/>
        </w:rPr>
        <w:t xml:space="preserve">dans </w:t>
      </w:r>
      <w:r w:rsidRPr="00732821">
        <w:rPr>
          <w:sz w:val="20"/>
          <w:szCs w:val="20"/>
        </w:rPr>
        <w:t xml:space="preserve">une prison de très haute sécurité </w:t>
      </w:r>
      <w:r>
        <w:rPr>
          <w:sz w:val="20"/>
          <w:szCs w:val="20"/>
        </w:rPr>
        <w:t xml:space="preserve">au </w:t>
      </w:r>
      <w:r w:rsidRPr="00732821">
        <w:rPr>
          <w:sz w:val="20"/>
          <w:szCs w:val="20"/>
        </w:rPr>
        <w:t xml:space="preserve">Royaume-Uni sur la base d’une demande d’extradition des États-Unis. </w:t>
      </w:r>
    </w:p>
    <w:p w14:paraId="2EA7EF6B" w14:textId="46E57B22" w:rsidR="00732821" w:rsidRPr="00732821" w:rsidRDefault="00732821" w:rsidP="00732821">
      <w:pPr>
        <w:pStyle w:val="AbschnittBriefe"/>
        <w:spacing w:after="120"/>
        <w:rPr>
          <w:sz w:val="20"/>
          <w:szCs w:val="20"/>
        </w:rPr>
      </w:pPr>
      <w:r w:rsidRPr="00732821">
        <w:rPr>
          <w:sz w:val="20"/>
          <w:szCs w:val="20"/>
        </w:rPr>
        <w:t xml:space="preserve">Amnesty International s’oppose fermement à l’extradition de Julian Assange comme à son transfert aux États-Unis. </w:t>
      </w:r>
      <w:r w:rsidR="00BB445C">
        <w:rPr>
          <w:sz w:val="20"/>
          <w:szCs w:val="20"/>
        </w:rPr>
        <w:t>Là-bas, il</w:t>
      </w:r>
      <w:r w:rsidRPr="00732821">
        <w:rPr>
          <w:sz w:val="20"/>
          <w:szCs w:val="20"/>
        </w:rPr>
        <w:t xml:space="preserve"> serait confronté à un risque élevé de graves violations des droits humains, et le fait qu’il ait été la cible d’une campagne publique de dénigrement menée par des représentant</w:t>
      </w:r>
      <w:r w:rsidR="00BB445C">
        <w:t>·e·</w:t>
      </w:r>
      <w:r w:rsidRPr="00732821">
        <w:rPr>
          <w:sz w:val="20"/>
          <w:szCs w:val="20"/>
        </w:rPr>
        <w:t xml:space="preserve">s du gouvernement des États-Unis au plus haut niveau a également porté atteinte à son droit à la présomption d’innocence et l’expose </w:t>
      </w:r>
      <w:r w:rsidR="00BB445C">
        <w:rPr>
          <w:sz w:val="20"/>
          <w:szCs w:val="20"/>
        </w:rPr>
        <w:t xml:space="preserve">ainsi </w:t>
      </w:r>
      <w:r w:rsidRPr="00732821">
        <w:rPr>
          <w:sz w:val="20"/>
          <w:szCs w:val="20"/>
        </w:rPr>
        <w:t>au risque d’être soumis à un procès inique.</w:t>
      </w:r>
    </w:p>
    <w:p w14:paraId="455C7E34" w14:textId="09C72F8B" w:rsidR="00732821" w:rsidRPr="00732821" w:rsidRDefault="00732821" w:rsidP="00732821">
      <w:pPr>
        <w:pStyle w:val="AbschnittBriefe"/>
        <w:spacing w:after="120"/>
        <w:rPr>
          <w:sz w:val="20"/>
          <w:szCs w:val="20"/>
        </w:rPr>
      </w:pPr>
      <w:r w:rsidRPr="00732821">
        <w:rPr>
          <w:sz w:val="20"/>
          <w:szCs w:val="20"/>
        </w:rPr>
        <w:t xml:space="preserve">La publication par Julian Assange de documents secrets dans le cadre de sa collaboration avec </w:t>
      </w:r>
      <w:r w:rsidRPr="00BB445C">
        <w:rPr>
          <w:i/>
          <w:iCs/>
          <w:sz w:val="20"/>
          <w:szCs w:val="20"/>
        </w:rPr>
        <w:t>Wiki</w:t>
      </w:r>
      <w:r w:rsidR="000061AD">
        <w:rPr>
          <w:i/>
          <w:iCs/>
          <w:sz w:val="20"/>
          <w:szCs w:val="20"/>
        </w:rPr>
        <w:t>L</w:t>
      </w:r>
      <w:r w:rsidRPr="00BB445C">
        <w:rPr>
          <w:i/>
          <w:iCs/>
          <w:sz w:val="20"/>
          <w:szCs w:val="20"/>
        </w:rPr>
        <w:t>eaks</w:t>
      </w:r>
      <w:r w:rsidRPr="00732821">
        <w:rPr>
          <w:sz w:val="20"/>
          <w:szCs w:val="20"/>
        </w:rPr>
        <w:t xml:space="preserve"> ne devrait pas être passible de sanctions au titre de la Loi des États-Unis relative à l’espionnage</w:t>
      </w:r>
      <w:r w:rsidR="00BB445C">
        <w:rPr>
          <w:sz w:val="20"/>
          <w:szCs w:val="20"/>
        </w:rPr>
        <w:t>,</w:t>
      </w:r>
      <w:r w:rsidRPr="00732821">
        <w:rPr>
          <w:sz w:val="20"/>
          <w:szCs w:val="20"/>
        </w:rPr>
        <w:t xml:space="preserve"> puisque son activité de publication reflète l’attitude que les journalistes d’investigation et les responsables de publication adoptent régulièrement dans le cadre de leurs activités professionnelles. Les poursuites engagées contre Julian Assange auront un effet dissuasif sur le droit à la liberté d’expression et sur la liberté des médias partout dans le monde car les journalistes pourraient être amené·e</w:t>
      </w:r>
      <w:r w:rsidR="00BB445C" w:rsidRPr="00732821">
        <w:rPr>
          <w:sz w:val="20"/>
          <w:szCs w:val="20"/>
        </w:rPr>
        <w:t>·</w:t>
      </w:r>
      <w:r w:rsidRPr="00732821">
        <w:rPr>
          <w:sz w:val="20"/>
          <w:szCs w:val="20"/>
        </w:rPr>
        <w:t>s à pratiquer l’autocensure de crainte d’être poursuivi·e</w:t>
      </w:r>
      <w:r w:rsidR="00BB445C" w:rsidRPr="00732821">
        <w:rPr>
          <w:sz w:val="20"/>
          <w:szCs w:val="20"/>
        </w:rPr>
        <w:t>·</w:t>
      </w:r>
      <w:r w:rsidRPr="00732821">
        <w:rPr>
          <w:sz w:val="20"/>
          <w:szCs w:val="20"/>
        </w:rPr>
        <w:t>s.</w:t>
      </w:r>
    </w:p>
    <w:p w14:paraId="125DAA98" w14:textId="3C0299D2" w:rsidR="00DA604D" w:rsidRPr="00732821" w:rsidRDefault="00732821" w:rsidP="00732821">
      <w:pPr>
        <w:pStyle w:val="AbschnittBriefe"/>
        <w:spacing w:after="120"/>
        <w:rPr>
          <w:b/>
          <w:bCs/>
          <w:sz w:val="20"/>
          <w:szCs w:val="20"/>
          <w:lang w:val="fr-CH"/>
        </w:rPr>
      </w:pPr>
      <w:r w:rsidRPr="00732821">
        <w:rPr>
          <w:b/>
          <w:bCs/>
          <w:sz w:val="20"/>
          <w:szCs w:val="20"/>
          <w:lang w:val="fr-CH"/>
        </w:rPr>
        <w:t xml:space="preserve">Je vous prie instamment </w:t>
      </w:r>
      <w:r w:rsidRPr="00732821">
        <w:rPr>
          <w:b/>
          <w:bCs/>
          <w:sz w:val="20"/>
          <w:szCs w:val="20"/>
        </w:rPr>
        <w:t xml:space="preserve">d’abandonner les charges retenues contre Julian Assange qui découlent uniquement de ses activités de publication avec </w:t>
      </w:r>
      <w:r w:rsidRPr="00BB445C">
        <w:rPr>
          <w:b/>
          <w:bCs/>
          <w:i/>
          <w:iCs/>
          <w:sz w:val="20"/>
          <w:szCs w:val="20"/>
        </w:rPr>
        <w:t>Wiki</w:t>
      </w:r>
      <w:r w:rsidR="000061AD">
        <w:rPr>
          <w:b/>
          <w:bCs/>
          <w:i/>
          <w:iCs/>
          <w:sz w:val="20"/>
          <w:szCs w:val="20"/>
        </w:rPr>
        <w:t>L</w:t>
      </w:r>
      <w:r w:rsidRPr="00BB445C">
        <w:rPr>
          <w:b/>
          <w:bCs/>
          <w:i/>
          <w:iCs/>
          <w:sz w:val="20"/>
          <w:szCs w:val="20"/>
        </w:rPr>
        <w:t>eaks</w:t>
      </w:r>
      <w:r w:rsidRPr="00732821">
        <w:rPr>
          <w:b/>
          <w:bCs/>
          <w:sz w:val="20"/>
          <w:szCs w:val="20"/>
        </w:rPr>
        <w:t>.</w:t>
      </w:r>
    </w:p>
    <w:p w14:paraId="448086EF" w14:textId="77777777" w:rsidR="00732821" w:rsidRDefault="00732821" w:rsidP="00732821">
      <w:pPr>
        <w:pStyle w:val="AbschnittBriefe"/>
        <w:spacing w:after="120"/>
        <w:rPr>
          <w:sz w:val="20"/>
          <w:szCs w:val="20"/>
        </w:rPr>
      </w:pPr>
    </w:p>
    <w:p w14:paraId="2E6635A7" w14:textId="3B44410E" w:rsidR="00C91ED6" w:rsidRPr="00732821" w:rsidRDefault="00C91ED6" w:rsidP="00732821">
      <w:pPr>
        <w:pStyle w:val="AbschnittBriefe"/>
        <w:spacing w:after="120"/>
        <w:rPr>
          <w:sz w:val="20"/>
          <w:szCs w:val="20"/>
        </w:rPr>
      </w:pPr>
      <w:r w:rsidRPr="00732821">
        <w:rPr>
          <w:sz w:val="20"/>
          <w:szCs w:val="20"/>
        </w:rPr>
        <w:t xml:space="preserve">Dans cette attente, je vous prie de croire, </w:t>
      </w:r>
      <w:r w:rsidR="00732821" w:rsidRPr="00732821">
        <w:rPr>
          <w:sz w:val="20"/>
          <w:szCs w:val="20"/>
        </w:rPr>
        <w:t xml:space="preserve">Monsieur le Procureur général, </w:t>
      </w:r>
      <w:r w:rsidRPr="00732821">
        <w:rPr>
          <w:sz w:val="20"/>
          <w:szCs w:val="20"/>
        </w:rPr>
        <w:t>à l’expression de ma haute considération.</w:t>
      </w:r>
    </w:p>
    <w:p w14:paraId="46480804" w14:textId="77777777" w:rsidR="004D3F70" w:rsidRDefault="004D3F70" w:rsidP="00E71267">
      <w:pPr>
        <w:pStyle w:val="AbschnittBriefe"/>
        <w:rPr>
          <w:sz w:val="20"/>
          <w:szCs w:val="20"/>
        </w:rPr>
      </w:pPr>
    </w:p>
    <w:p w14:paraId="54686555" w14:textId="77777777" w:rsidR="00546764" w:rsidRPr="00546764" w:rsidRDefault="00546764" w:rsidP="00E71267">
      <w:pPr>
        <w:pStyle w:val="AbschnittBriefe"/>
        <w:rPr>
          <w:sz w:val="20"/>
          <w:szCs w:val="20"/>
        </w:rPr>
      </w:pPr>
    </w:p>
    <w:p w14:paraId="44044C97"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31C6044B" wp14:editId="2F71AEA2">
                <wp:simplePos x="0" y="0"/>
                <wp:positionH relativeFrom="page">
                  <wp:posOffset>892175</wp:posOffset>
                </wp:positionH>
                <wp:positionV relativeFrom="page">
                  <wp:posOffset>9721215</wp:posOffset>
                </wp:positionV>
                <wp:extent cx="6120130" cy="462280"/>
                <wp:effectExtent l="0" t="0" r="13970" b="1397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18B8" w14:textId="77777777" w:rsidR="0099311C" w:rsidRPr="00DC1FC3" w:rsidRDefault="00367A23" w:rsidP="0099311C">
                            <w:pPr>
                              <w:rPr>
                                <w:b/>
                                <w:lang w:val="de-CH"/>
                              </w:rPr>
                            </w:pPr>
                            <w:r w:rsidRPr="00DC1FC3">
                              <w:rPr>
                                <w:b/>
                                <w:lang w:val="de-CH"/>
                              </w:rPr>
                              <w:t>C</w:t>
                            </w:r>
                            <w:r w:rsidR="0099311C" w:rsidRPr="00DC1FC3">
                              <w:rPr>
                                <w:b/>
                                <w:lang w:val="de-CH"/>
                              </w:rPr>
                              <w:t>opie:</w:t>
                            </w:r>
                          </w:p>
                          <w:p w14:paraId="06080B94" w14:textId="77777777" w:rsidR="00DC1FC3" w:rsidRPr="00DC1FC3" w:rsidRDefault="00DC1FC3" w:rsidP="00DC1FC3">
                            <w:pPr>
                              <w:rPr>
                                <w:lang w:val="de-CH"/>
                              </w:rPr>
                            </w:pPr>
                            <w:r w:rsidRPr="00DC1FC3">
                              <w:rPr>
                                <w:lang w:val="de-CH"/>
                              </w:rPr>
                              <w:t>Ambassade des Etats-Unis d'Amérique, Sulgeneckstrasse 19, 3007 Berne</w:t>
                            </w:r>
                          </w:p>
                          <w:p w14:paraId="2D3C7230" w14:textId="6EF3E082" w:rsidR="0099311C" w:rsidRPr="00DC1FC3" w:rsidRDefault="00DC1FC3" w:rsidP="00DC1FC3">
                            <w:pPr>
                              <w:rPr>
                                <w:lang w:val="de-CH"/>
                              </w:rPr>
                            </w:pPr>
                            <w:r w:rsidRPr="00DC1FC3">
                              <w:rPr>
                                <w:lang w:val="de-CH"/>
                              </w:rPr>
                              <w:t xml:space="preserve">Fax: 031 357 73 20 / E-mail: bernpa@state.gov ; bern-protocol@state.gov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044B" id="Text Box 54" o:spid="_x0000_s1028" type="#_x0000_t202" style="position:absolute;margin-left:70.25pt;margin-top:765.45pt;width:481.9pt;height:36.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" o:allowincell="f" o:allowoverlap="f" filled="f" stroked="f">
                <v:textbox inset="0,0,0,0">
                  <w:txbxContent>
                    <w:p w14:paraId="526918B8" w14:textId="77777777" w:rsidR="0099311C" w:rsidRPr="00DC1FC3" w:rsidRDefault="00367A23" w:rsidP="0099311C">
                      <w:pPr>
                        <w:rPr>
                          <w:b/>
                          <w:lang w:val="de-CH"/>
                        </w:rPr>
                      </w:pPr>
                      <w:r w:rsidRPr="00DC1FC3">
                        <w:rPr>
                          <w:b/>
                          <w:lang w:val="de-CH"/>
                        </w:rPr>
                        <w:t>C</w:t>
                      </w:r>
                      <w:r w:rsidR="0099311C" w:rsidRPr="00DC1FC3">
                        <w:rPr>
                          <w:b/>
                          <w:lang w:val="de-CH"/>
                        </w:rPr>
                        <w:t>opie:</w:t>
                      </w:r>
                    </w:p>
                    <w:p w14:paraId="06080B94" w14:textId="77777777" w:rsidR="00DC1FC3" w:rsidRPr="00DC1FC3" w:rsidRDefault="00DC1FC3" w:rsidP="00DC1FC3">
                      <w:pPr>
                        <w:rPr>
                          <w:lang w:val="de-CH"/>
                        </w:rPr>
                      </w:pPr>
                      <w:r w:rsidRPr="00DC1FC3">
                        <w:rPr>
                          <w:lang w:val="de-CH"/>
                        </w:rPr>
                        <w:t>Ambassade des Etats-Unis d'Amérique, Sulgeneckstrasse 19, 3007 Berne</w:t>
                      </w:r>
                    </w:p>
                    <w:p w14:paraId="2D3C7230" w14:textId="6EF3E082" w:rsidR="0099311C" w:rsidRPr="00DC1FC3" w:rsidRDefault="00DC1FC3" w:rsidP="00DC1FC3">
                      <w:pPr>
                        <w:rPr>
                          <w:lang w:val="de-CH"/>
                        </w:rPr>
                      </w:pPr>
                      <w:r w:rsidRPr="00DC1FC3">
                        <w:rPr>
                          <w:lang w:val="de-CH"/>
                        </w:rPr>
                        <w:t xml:space="preserve">Fax: 031 357 73 20 / E-mail: bernpa@state.gov ; bern-protocol@state.gov </w:t>
                      </w:r>
                    </w:p>
                  </w:txbxContent>
                </v:textbox>
                <w10:wrap anchorx="page" anchory="page"/>
                <w10:anchorlock/>
              </v:shape>
            </w:pict>
          </mc:Fallback>
        </mc:AlternateContent>
      </w:r>
      <w:r w:rsidR="00BB1671" w:rsidRPr="00EC6E9F">
        <w:br w:type="page"/>
      </w:r>
    </w:p>
    <w:p w14:paraId="73FB071B" w14:textId="77777777" w:rsidR="008A5FB4" w:rsidRPr="0027660D" w:rsidRDefault="008A5FB4" w:rsidP="008A5FB4">
      <w:pPr>
        <w:rPr>
          <w:sz w:val="4"/>
          <w:szCs w:val="4"/>
        </w:rPr>
      </w:pPr>
    </w:p>
    <w:p w14:paraId="004C973D" w14:textId="77777777" w:rsidR="008A5FB4" w:rsidRPr="0027660D" w:rsidRDefault="008A5FB4" w:rsidP="008A5FB4">
      <w:pPr>
        <w:pStyle w:val="AbschnittBriefe"/>
        <w:rPr>
          <w:sz w:val="20"/>
          <w:szCs w:val="20"/>
          <w:lang w:val="fr-CH"/>
        </w:rPr>
      </w:pPr>
    </w:p>
    <w:p w14:paraId="1552BF87" w14:textId="77777777" w:rsidR="008A5FB4" w:rsidRPr="0027660D" w:rsidRDefault="008A5FB4" w:rsidP="008A5FB4">
      <w:pPr>
        <w:pStyle w:val="AbschnittBriefe"/>
        <w:rPr>
          <w:sz w:val="20"/>
          <w:szCs w:val="20"/>
          <w:lang w:val="fr-CH"/>
        </w:rPr>
      </w:pPr>
    </w:p>
    <w:p w14:paraId="228A52A5" w14:textId="77777777" w:rsidR="008A5FB4" w:rsidRPr="0027660D" w:rsidRDefault="008A5FB4" w:rsidP="008A5FB4">
      <w:pPr>
        <w:pStyle w:val="AbschnittBriefe"/>
        <w:rPr>
          <w:sz w:val="20"/>
          <w:szCs w:val="20"/>
          <w:lang w:val="fr-CH"/>
        </w:rPr>
      </w:pPr>
    </w:p>
    <w:p w14:paraId="2F91596B" w14:textId="77777777" w:rsidR="008A5FB4" w:rsidRPr="0027660D" w:rsidRDefault="008A5FB4" w:rsidP="008A5FB4">
      <w:pPr>
        <w:pStyle w:val="AbschnittBriefe"/>
        <w:rPr>
          <w:sz w:val="20"/>
          <w:szCs w:val="20"/>
          <w:lang w:val="fr-CH"/>
        </w:rPr>
      </w:pPr>
    </w:p>
    <w:p w14:paraId="762022E1" w14:textId="77777777" w:rsidR="008A5FB4" w:rsidRPr="0027660D" w:rsidRDefault="008A5FB4" w:rsidP="008A5FB4">
      <w:pPr>
        <w:pStyle w:val="AbschnittBriefe"/>
        <w:rPr>
          <w:sz w:val="20"/>
          <w:szCs w:val="20"/>
          <w:lang w:val="fr-CH"/>
        </w:rPr>
      </w:pPr>
    </w:p>
    <w:p w14:paraId="49E6F6BE" w14:textId="77777777" w:rsidR="008A5FB4" w:rsidRPr="0027660D" w:rsidRDefault="008A5FB4" w:rsidP="008A5FB4">
      <w:pPr>
        <w:pStyle w:val="AbschnittBriefe"/>
        <w:rPr>
          <w:sz w:val="20"/>
          <w:szCs w:val="20"/>
          <w:lang w:val="fr-CH"/>
        </w:rPr>
      </w:pPr>
    </w:p>
    <w:p w14:paraId="3C94AB2B"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45D311BE" wp14:editId="4D5C92F8">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9D47" w14:textId="77777777" w:rsidR="00B21CA7" w:rsidRPr="00546764" w:rsidRDefault="00B21CA7" w:rsidP="00B21CA7">
                            <w:pPr>
                              <w:rPr>
                                <w:sz w:val="20"/>
                                <w:szCs w:val="20"/>
                                <w:lang w:val="de-CH"/>
                              </w:rPr>
                            </w:pPr>
                            <w:r w:rsidRPr="00B21CA7">
                              <w:rPr>
                                <w:sz w:val="20"/>
                                <w:szCs w:val="20"/>
                                <w:lang w:val="de-CH"/>
                              </w:rPr>
                              <w:t>Expéditeur·rice·x:</w:t>
                            </w:r>
                          </w:p>
                          <w:p w14:paraId="18AD4F80" w14:textId="6B63FF6B" w:rsidR="008A5FB4" w:rsidRPr="00546764" w:rsidRDefault="008A5FB4" w:rsidP="008A5FB4">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11BE"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6EB89D47" w14:textId="77777777" w:rsidR="00B21CA7" w:rsidRPr="00546764" w:rsidRDefault="00B21CA7" w:rsidP="00B21CA7">
                      <w:pPr>
                        <w:rPr>
                          <w:sz w:val="20"/>
                          <w:szCs w:val="20"/>
                          <w:lang w:val="de-CH"/>
                        </w:rPr>
                      </w:pPr>
                      <w:r w:rsidRPr="00B21CA7">
                        <w:rPr>
                          <w:sz w:val="20"/>
                          <w:szCs w:val="20"/>
                          <w:lang w:val="de-CH"/>
                        </w:rPr>
                        <w:t>Expéditeur·rice·x:</w:t>
                      </w:r>
                    </w:p>
                    <w:p w14:paraId="18AD4F80" w14:textId="6B63FF6B" w:rsidR="008A5FB4" w:rsidRPr="00546764" w:rsidRDefault="008A5FB4" w:rsidP="008A5FB4">
                      <w:pPr>
                        <w:rPr>
                          <w:sz w:val="20"/>
                          <w:szCs w:val="20"/>
                          <w:lang w:val="de-CH"/>
                        </w:rPr>
                      </w:pPr>
                    </w:p>
                  </w:txbxContent>
                </v:textbox>
                <w10:wrap anchorx="page" anchory="page"/>
                <w10:anchorlock/>
              </v:shape>
            </w:pict>
          </mc:Fallback>
        </mc:AlternateContent>
      </w:r>
    </w:p>
    <w:p w14:paraId="2E7769CA"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737F11FA" wp14:editId="6CE19483">
                <wp:simplePos x="0" y="0"/>
                <wp:positionH relativeFrom="page">
                  <wp:posOffset>4447540</wp:posOffset>
                </wp:positionH>
                <wp:positionV relativeFrom="page">
                  <wp:posOffset>1942465</wp:posOffset>
                </wp:positionV>
                <wp:extent cx="1979930" cy="1318895"/>
                <wp:effectExtent l="0" t="0" r="1905"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262C9" w14:textId="77777777" w:rsidR="00515E91" w:rsidRPr="00515E91" w:rsidRDefault="00515E91" w:rsidP="00515E91">
                            <w:pPr>
                              <w:rPr>
                                <w:sz w:val="20"/>
                                <w:szCs w:val="20"/>
                                <w:lang w:val="fr-FR"/>
                              </w:rPr>
                            </w:pPr>
                            <w:r w:rsidRPr="00515E91">
                              <w:rPr>
                                <w:sz w:val="20"/>
                                <w:szCs w:val="20"/>
                                <w:lang w:val="fr-FR"/>
                              </w:rPr>
                              <w:t xml:space="preserve">Aziz Akhannouch </w:t>
                            </w:r>
                          </w:p>
                          <w:p w14:paraId="13648FF0" w14:textId="77777777" w:rsidR="00515E91" w:rsidRPr="00515E91" w:rsidRDefault="00515E91" w:rsidP="00515E91">
                            <w:pPr>
                              <w:rPr>
                                <w:sz w:val="20"/>
                                <w:szCs w:val="20"/>
                                <w:lang w:val="fr-FR"/>
                              </w:rPr>
                            </w:pPr>
                            <w:r w:rsidRPr="00515E91">
                              <w:rPr>
                                <w:sz w:val="20"/>
                                <w:szCs w:val="20"/>
                                <w:lang w:val="fr-FR"/>
                              </w:rPr>
                              <w:t xml:space="preserve">Chef du gouvernement marocain </w:t>
                            </w:r>
                          </w:p>
                          <w:p w14:paraId="13F2B8A4" w14:textId="77777777" w:rsidR="00515E91" w:rsidRPr="00515E91" w:rsidRDefault="00515E91" w:rsidP="00515E91">
                            <w:pPr>
                              <w:rPr>
                                <w:sz w:val="20"/>
                                <w:szCs w:val="20"/>
                                <w:lang w:val="fr-FR"/>
                              </w:rPr>
                            </w:pPr>
                            <w:r w:rsidRPr="00515E91">
                              <w:rPr>
                                <w:sz w:val="20"/>
                                <w:szCs w:val="20"/>
                                <w:lang w:val="fr-FR"/>
                              </w:rPr>
                              <w:t xml:space="preserve">Palais royal – Touarga </w:t>
                            </w:r>
                          </w:p>
                          <w:p w14:paraId="61A225DF" w14:textId="77777777" w:rsidR="00515E91" w:rsidRPr="00515E91" w:rsidRDefault="00515E91" w:rsidP="00515E91">
                            <w:pPr>
                              <w:rPr>
                                <w:sz w:val="20"/>
                                <w:szCs w:val="20"/>
                                <w:lang w:val="fr-FR"/>
                              </w:rPr>
                            </w:pPr>
                            <w:r w:rsidRPr="00515E91">
                              <w:rPr>
                                <w:sz w:val="20"/>
                                <w:szCs w:val="20"/>
                                <w:lang w:val="fr-FR"/>
                              </w:rPr>
                              <w:t xml:space="preserve">Rabat </w:t>
                            </w:r>
                          </w:p>
                          <w:p w14:paraId="59A8153B" w14:textId="2493C1FE" w:rsidR="008A5FB4" w:rsidRPr="00546764" w:rsidRDefault="00515E91" w:rsidP="00515E91">
                            <w:pPr>
                              <w:rPr>
                                <w:sz w:val="20"/>
                                <w:szCs w:val="20"/>
                              </w:rPr>
                            </w:pPr>
                            <w:r w:rsidRPr="00515E91">
                              <w:rPr>
                                <w:sz w:val="20"/>
                                <w:szCs w:val="20"/>
                                <w:lang w:val="fr-FR"/>
                              </w:rPr>
                              <w:t>Maroc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F11FA" id="Text Box 57" o:spid="_x0000_s1030" type="#_x0000_t202" style="position:absolute;margin-left:350.2pt;margin-top:152.95pt;width:155.9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" o:allowincell="f" o:allowoverlap="f" filled="f" stroked="f">
                <v:textbox inset="0,0,0,0">
                  <w:txbxContent>
                    <w:p w14:paraId="231262C9" w14:textId="77777777" w:rsidR="00515E91" w:rsidRPr="00515E91" w:rsidRDefault="00515E91" w:rsidP="00515E91">
                      <w:pPr>
                        <w:rPr>
                          <w:sz w:val="20"/>
                          <w:szCs w:val="20"/>
                          <w:lang w:val="fr-FR"/>
                        </w:rPr>
                      </w:pPr>
                      <w:r w:rsidRPr="00515E91">
                        <w:rPr>
                          <w:sz w:val="20"/>
                          <w:szCs w:val="20"/>
                          <w:lang w:val="fr-FR"/>
                        </w:rPr>
                        <w:t xml:space="preserve">Aziz Akhannouch </w:t>
                      </w:r>
                    </w:p>
                    <w:p w14:paraId="13648FF0" w14:textId="77777777" w:rsidR="00515E91" w:rsidRPr="00515E91" w:rsidRDefault="00515E91" w:rsidP="00515E91">
                      <w:pPr>
                        <w:rPr>
                          <w:sz w:val="20"/>
                          <w:szCs w:val="20"/>
                          <w:lang w:val="fr-FR"/>
                        </w:rPr>
                      </w:pPr>
                      <w:r w:rsidRPr="00515E91">
                        <w:rPr>
                          <w:sz w:val="20"/>
                          <w:szCs w:val="20"/>
                          <w:lang w:val="fr-FR"/>
                        </w:rPr>
                        <w:t xml:space="preserve">Chef du gouvernement marocain </w:t>
                      </w:r>
                    </w:p>
                    <w:p w14:paraId="13F2B8A4" w14:textId="77777777" w:rsidR="00515E91" w:rsidRPr="00515E91" w:rsidRDefault="00515E91" w:rsidP="00515E91">
                      <w:pPr>
                        <w:rPr>
                          <w:sz w:val="20"/>
                          <w:szCs w:val="20"/>
                          <w:lang w:val="fr-FR"/>
                        </w:rPr>
                      </w:pPr>
                      <w:r w:rsidRPr="00515E91">
                        <w:rPr>
                          <w:sz w:val="20"/>
                          <w:szCs w:val="20"/>
                          <w:lang w:val="fr-FR"/>
                        </w:rPr>
                        <w:t xml:space="preserve">Palais royal – Touarga </w:t>
                      </w:r>
                    </w:p>
                    <w:p w14:paraId="61A225DF" w14:textId="77777777" w:rsidR="00515E91" w:rsidRPr="00515E91" w:rsidRDefault="00515E91" w:rsidP="00515E91">
                      <w:pPr>
                        <w:rPr>
                          <w:sz w:val="20"/>
                          <w:szCs w:val="20"/>
                          <w:lang w:val="fr-FR"/>
                        </w:rPr>
                      </w:pPr>
                      <w:r w:rsidRPr="00515E91">
                        <w:rPr>
                          <w:sz w:val="20"/>
                          <w:szCs w:val="20"/>
                          <w:lang w:val="fr-FR"/>
                        </w:rPr>
                        <w:t xml:space="preserve">Rabat </w:t>
                      </w:r>
                    </w:p>
                    <w:p w14:paraId="59A8153B" w14:textId="2493C1FE" w:rsidR="008A5FB4" w:rsidRPr="00546764" w:rsidRDefault="00515E91" w:rsidP="00515E91">
                      <w:pPr>
                        <w:rPr>
                          <w:sz w:val="20"/>
                          <w:szCs w:val="20"/>
                        </w:rPr>
                      </w:pPr>
                      <w:r w:rsidRPr="00515E91">
                        <w:rPr>
                          <w:sz w:val="20"/>
                          <w:szCs w:val="20"/>
                          <w:lang w:val="fr-FR"/>
                        </w:rPr>
                        <w:t>Maroc</w:t>
                      </w:r>
                    </w:p>
                  </w:txbxContent>
                </v:textbox>
                <w10:wrap anchorx="page" anchory="page"/>
                <w10:anchorlock/>
              </v:shape>
            </w:pict>
          </mc:Fallback>
        </mc:AlternateContent>
      </w:r>
    </w:p>
    <w:p w14:paraId="362223B4" w14:textId="77777777" w:rsidR="008A5FB4" w:rsidRPr="0027660D" w:rsidRDefault="008A5FB4" w:rsidP="008A5FB4">
      <w:pPr>
        <w:pStyle w:val="AbschnittBriefe"/>
        <w:rPr>
          <w:sz w:val="20"/>
          <w:szCs w:val="20"/>
          <w:lang w:val="fr-CH"/>
        </w:rPr>
      </w:pPr>
    </w:p>
    <w:p w14:paraId="56C08881" w14:textId="77777777" w:rsidR="008A5FB4" w:rsidRPr="0027660D" w:rsidRDefault="008A5FB4" w:rsidP="008A5FB4">
      <w:pPr>
        <w:pStyle w:val="AbschnittBriefe"/>
        <w:rPr>
          <w:sz w:val="20"/>
          <w:szCs w:val="20"/>
          <w:lang w:val="fr-CH"/>
        </w:rPr>
      </w:pPr>
    </w:p>
    <w:p w14:paraId="3341AE15" w14:textId="77777777" w:rsidR="008A5FB4" w:rsidRPr="0027660D" w:rsidRDefault="008A5FB4" w:rsidP="008A5FB4">
      <w:pPr>
        <w:pStyle w:val="AbschnittBriefe"/>
        <w:rPr>
          <w:sz w:val="20"/>
          <w:szCs w:val="20"/>
          <w:lang w:val="fr-CH"/>
        </w:rPr>
      </w:pPr>
    </w:p>
    <w:p w14:paraId="79C020B6" w14:textId="77777777" w:rsidR="008A5FB4" w:rsidRPr="0027660D" w:rsidRDefault="008A5FB4" w:rsidP="008A5FB4">
      <w:pPr>
        <w:pStyle w:val="AbschnittBriefe"/>
        <w:rPr>
          <w:sz w:val="20"/>
          <w:szCs w:val="20"/>
          <w:lang w:val="fr-CH"/>
        </w:rPr>
      </w:pPr>
    </w:p>
    <w:p w14:paraId="5AB3D216" w14:textId="77777777" w:rsidR="008A5FB4" w:rsidRPr="0027660D" w:rsidRDefault="008A5FB4" w:rsidP="008A5FB4">
      <w:pPr>
        <w:pStyle w:val="AbschnittBriefe"/>
        <w:rPr>
          <w:sz w:val="20"/>
          <w:szCs w:val="20"/>
          <w:lang w:val="fr-CH"/>
        </w:rPr>
      </w:pPr>
    </w:p>
    <w:p w14:paraId="3F8F8C74" w14:textId="77777777" w:rsidR="008A5FB4" w:rsidRPr="0027660D" w:rsidRDefault="008A5FB4" w:rsidP="008A5FB4">
      <w:pPr>
        <w:pStyle w:val="AbschnittBriefe"/>
        <w:rPr>
          <w:sz w:val="20"/>
          <w:szCs w:val="20"/>
          <w:lang w:val="fr-CH"/>
        </w:rPr>
      </w:pPr>
    </w:p>
    <w:p w14:paraId="010C1EA7" w14:textId="77777777" w:rsidR="008A5FB4" w:rsidRPr="0027660D" w:rsidRDefault="008A5FB4" w:rsidP="008A5FB4">
      <w:pPr>
        <w:pStyle w:val="AbschnittBriefe"/>
        <w:rPr>
          <w:sz w:val="20"/>
          <w:szCs w:val="20"/>
          <w:lang w:val="fr-CH"/>
        </w:rPr>
      </w:pPr>
    </w:p>
    <w:p w14:paraId="49009E58" w14:textId="77777777" w:rsidR="008A5FB4" w:rsidRPr="0027660D" w:rsidRDefault="008A5FB4" w:rsidP="008A5FB4">
      <w:pPr>
        <w:pStyle w:val="AbschnittBriefe"/>
        <w:rPr>
          <w:sz w:val="20"/>
          <w:szCs w:val="20"/>
          <w:lang w:val="fr-CH"/>
        </w:rPr>
      </w:pPr>
    </w:p>
    <w:p w14:paraId="37C78038" w14:textId="77777777" w:rsidR="00F06095" w:rsidRPr="00B21CA7"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B21CA7">
        <w:rPr>
          <w:sz w:val="20"/>
          <w:szCs w:val="20"/>
        </w:rPr>
        <w:t>Lieu et date :</w:t>
      </w:r>
    </w:p>
    <w:p w14:paraId="2D5C8BAC" w14:textId="77777777" w:rsidR="008A5FB4" w:rsidRPr="00546764" w:rsidRDefault="008A5FB4" w:rsidP="008A5FB4">
      <w:pPr>
        <w:pStyle w:val="AbschnittBriefe"/>
        <w:rPr>
          <w:sz w:val="20"/>
          <w:szCs w:val="20"/>
        </w:rPr>
      </w:pPr>
    </w:p>
    <w:p w14:paraId="52670865" w14:textId="77777777" w:rsidR="008A5FB4" w:rsidRPr="00546764" w:rsidRDefault="008A5FB4" w:rsidP="008A5FB4">
      <w:pPr>
        <w:pStyle w:val="AbschnittBriefe"/>
        <w:rPr>
          <w:sz w:val="20"/>
          <w:szCs w:val="20"/>
        </w:rPr>
      </w:pPr>
    </w:p>
    <w:p w14:paraId="55B9EC66" w14:textId="77777777" w:rsidR="008A5FB4" w:rsidRPr="00546764" w:rsidRDefault="008A5FB4" w:rsidP="008A5FB4">
      <w:pPr>
        <w:pStyle w:val="AbschnittBriefe"/>
        <w:rPr>
          <w:sz w:val="20"/>
          <w:szCs w:val="20"/>
        </w:rPr>
      </w:pPr>
    </w:p>
    <w:p w14:paraId="58AED97F" w14:textId="77777777" w:rsidR="008A5FB4" w:rsidRPr="00546764" w:rsidRDefault="008A5FB4" w:rsidP="008A5FB4">
      <w:pPr>
        <w:pStyle w:val="AbschnittBriefe"/>
        <w:rPr>
          <w:sz w:val="20"/>
          <w:szCs w:val="20"/>
        </w:rPr>
      </w:pPr>
    </w:p>
    <w:p w14:paraId="46DAD22D" w14:textId="68CB62B6" w:rsidR="008A5FB4" w:rsidRPr="004D3F70" w:rsidRDefault="008A5FB4" w:rsidP="008A5FB4">
      <w:pPr>
        <w:pStyle w:val="UEBERSCHRIFTIMBRIEF"/>
      </w:pPr>
      <w:r w:rsidRPr="00C52895">
        <w:t xml:space="preserve">Concerne : </w:t>
      </w:r>
      <w:r w:rsidR="00C76733" w:rsidRPr="00C76733">
        <w:t>Nasser Zefzafi</w:t>
      </w:r>
    </w:p>
    <w:p w14:paraId="53BDD78C" w14:textId="77777777" w:rsidR="008A5FB4" w:rsidRPr="00546764" w:rsidRDefault="008A5FB4" w:rsidP="008A5FB4">
      <w:pPr>
        <w:pStyle w:val="AbschnittBriefe"/>
        <w:rPr>
          <w:sz w:val="20"/>
          <w:szCs w:val="20"/>
        </w:rPr>
      </w:pPr>
    </w:p>
    <w:p w14:paraId="3502EF79" w14:textId="77777777" w:rsidR="008A5FB4" w:rsidRPr="00546764" w:rsidRDefault="008A5FB4" w:rsidP="008A5FB4">
      <w:pPr>
        <w:pStyle w:val="AbschnittBriefe"/>
        <w:rPr>
          <w:sz w:val="20"/>
          <w:szCs w:val="20"/>
        </w:rPr>
      </w:pPr>
    </w:p>
    <w:p w14:paraId="7B320F15" w14:textId="5EC95415" w:rsidR="00B2008C" w:rsidRPr="00E34B21" w:rsidRDefault="00B2008C" w:rsidP="00B2008C">
      <w:pPr>
        <w:pStyle w:val="AbschnittBriefe"/>
        <w:spacing w:after="120"/>
        <w:rPr>
          <w:sz w:val="20"/>
          <w:szCs w:val="20"/>
          <w:highlight w:val="yellow"/>
        </w:rPr>
      </w:pPr>
      <w:r w:rsidRPr="00B2008C">
        <w:rPr>
          <w:sz w:val="20"/>
          <w:szCs w:val="20"/>
        </w:rPr>
        <w:t>Monsieur le Président,</w:t>
      </w:r>
    </w:p>
    <w:p w14:paraId="20D0AFEB" w14:textId="20534F42" w:rsidR="00732821" w:rsidRPr="00B2008C" w:rsidRDefault="00732821" w:rsidP="00B2008C">
      <w:pPr>
        <w:pStyle w:val="AbschnittBriefe"/>
        <w:spacing w:after="120"/>
        <w:rPr>
          <w:sz w:val="20"/>
          <w:szCs w:val="20"/>
        </w:rPr>
      </w:pPr>
      <w:r w:rsidRPr="00E95107">
        <w:rPr>
          <w:sz w:val="20"/>
          <w:szCs w:val="20"/>
          <w:lang w:val="fr-CH"/>
        </w:rPr>
        <w:t xml:space="preserve">Je vous écris car je souhaite vous faire part de ma vive préoccupation </w:t>
      </w:r>
      <w:r>
        <w:rPr>
          <w:sz w:val="20"/>
          <w:szCs w:val="20"/>
          <w:lang w:val="fr-CH"/>
        </w:rPr>
        <w:t xml:space="preserve">concernant la situation </w:t>
      </w:r>
      <w:r w:rsidRPr="00E95107">
        <w:rPr>
          <w:sz w:val="20"/>
          <w:szCs w:val="20"/>
          <w:lang w:val="fr-CH"/>
        </w:rPr>
        <w:t>de</w:t>
      </w:r>
      <w:r w:rsidR="00B2008C">
        <w:rPr>
          <w:sz w:val="20"/>
          <w:szCs w:val="20"/>
          <w:lang w:val="fr-CH"/>
        </w:rPr>
        <w:t xml:space="preserve"> </w:t>
      </w:r>
      <w:r w:rsidR="00B2008C" w:rsidRPr="00B2008C">
        <w:rPr>
          <w:sz w:val="20"/>
          <w:szCs w:val="20"/>
        </w:rPr>
        <w:t>Nasser Zefzafi</w:t>
      </w:r>
      <w:r w:rsidR="00B2008C">
        <w:rPr>
          <w:sz w:val="20"/>
          <w:szCs w:val="20"/>
        </w:rPr>
        <w:t xml:space="preserve">, qui </w:t>
      </w:r>
      <w:r w:rsidR="00B2008C" w:rsidRPr="00B2008C">
        <w:rPr>
          <w:sz w:val="20"/>
          <w:szCs w:val="20"/>
        </w:rPr>
        <w:t>est détenu arbitrairement depuis six ans</w:t>
      </w:r>
      <w:r w:rsidR="00B2008C">
        <w:rPr>
          <w:sz w:val="20"/>
          <w:szCs w:val="20"/>
        </w:rPr>
        <w:t xml:space="preserve"> p</w:t>
      </w:r>
      <w:r w:rsidR="00B2008C" w:rsidRPr="00B2008C">
        <w:rPr>
          <w:sz w:val="20"/>
          <w:szCs w:val="20"/>
        </w:rPr>
        <w:t>our avoir exprimé son opinion</w:t>
      </w:r>
      <w:r w:rsidR="00B2008C">
        <w:rPr>
          <w:sz w:val="20"/>
          <w:szCs w:val="20"/>
        </w:rPr>
        <w:t xml:space="preserve">. Il est détenu </w:t>
      </w:r>
      <w:r w:rsidR="00B2008C" w:rsidRPr="00B2008C">
        <w:rPr>
          <w:sz w:val="20"/>
          <w:szCs w:val="20"/>
        </w:rPr>
        <w:t>dans des conditions déplorables et son état de santé se dégrade.</w:t>
      </w:r>
    </w:p>
    <w:p w14:paraId="0D27FABA" w14:textId="270EEC7A" w:rsidR="00B2008C" w:rsidRPr="00B2008C" w:rsidRDefault="00B2008C" w:rsidP="00B2008C">
      <w:pPr>
        <w:pStyle w:val="AbschnittBriefe"/>
        <w:spacing w:after="120"/>
        <w:rPr>
          <w:sz w:val="20"/>
          <w:szCs w:val="20"/>
        </w:rPr>
      </w:pPr>
      <w:r w:rsidRPr="00B2008C">
        <w:rPr>
          <w:sz w:val="20"/>
          <w:szCs w:val="20"/>
        </w:rPr>
        <w:t xml:space="preserve">Nasser Zefzafi a </w:t>
      </w:r>
      <w:r w:rsidR="00E34B21">
        <w:rPr>
          <w:sz w:val="20"/>
          <w:szCs w:val="20"/>
        </w:rPr>
        <w:t>fait partie</w:t>
      </w:r>
      <w:r w:rsidRPr="00B2008C">
        <w:rPr>
          <w:sz w:val="20"/>
          <w:szCs w:val="20"/>
        </w:rPr>
        <w:t xml:space="preserve"> du mouvement de protestation </w:t>
      </w:r>
      <w:r>
        <w:rPr>
          <w:sz w:val="20"/>
          <w:szCs w:val="20"/>
        </w:rPr>
        <w:t>«</w:t>
      </w:r>
      <w:r w:rsidRPr="00B2008C">
        <w:rPr>
          <w:sz w:val="20"/>
          <w:szCs w:val="20"/>
        </w:rPr>
        <w:t>Hirak el Rif» qui a débuté dans la ville de Al Hoceima à la fin de l’année 2016. En mai 2017, la police a arrêté Nasser Zefzafi</w:t>
      </w:r>
      <w:r w:rsidR="00F93C2F">
        <w:rPr>
          <w:sz w:val="20"/>
          <w:szCs w:val="20"/>
        </w:rPr>
        <w:t xml:space="preserve"> et</w:t>
      </w:r>
      <w:r>
        <w:rPr>
          <w:sz w:val="20"/>
          <w:szCs w:val="20"/>
        </w:rPr>
        <w:t xml:space="preserve"> e</w:t>
      </w:r>
      <w:r w:rsidRPr="00B2008C">
        <w:rPr>
          <w:sz w:val="20"/>
          <w:szCs w:val="20"/>
        </w:rPr>
        <w:t>n 2018, il a été condamné à 20 ans de réclusion à l’issue d’un procès entaché d’irrégularités basé sur des «aveux» dont Nasser a affirmé devant le tribunal qu’ils lui avaient été arrachés sous la torture et d’autres formes de mauvais traitements.</w:t>
      </w:r>
    </w:p>
    <w:p w14:paraId="1E928901" w14:textId="7EB71789" w:rsidR="008A5FB4" w:rsidRPr="00B2008C" w:rsidRDefault="00B2008C" w:rsidP="00B2008C">
      <w:pPr>
        <w:pStyle w:val="AbschnittBriefe"/>
        <w:spacing w:after="120"/>
        <w:rPr>
          <w:b/>
          <w:bCs/>
          <w:sz w:val="20"/>
          <w:szCs w:val="20"/>
        </w:rPr>
      </w:pPr>
      <w:r w:rsidRPr="00B2008C">
        <w:rPr>
          <w:b/>
          <w:bCs/>
          <w:sz w:val="20"/>
          <w:szCs w:val="20"/>
        </w:rPr>
        <w:t>Cette situation me préoccupe beaucoup, et je vous demande de veiller à ce que Nasser Zefzafi soit libéré immédiatement et sans condition et que sa condamnation soit annulée.</w:t>
      </w:r>
    </w:p>
    <w:p w14:paraId="698ADFF3" w14:textId="77777777" w:rsidR="008A5FB4" w:rsidRPr="00546764" w:rsidRDefault="008A5FB4" w:rsidP="00B2008C">
      <w:pPr>
        <w:pStyle w:val="AbschnittBriefe"/>
        <w:spacing w:after="120"/>
        <w:rPr>
          <w:sz w:val="20"/>
          <w:szCs w:val="20"/>
          <w:highlight w:val="yellow"/>
        </w:rPr>
      </w:pPr>
    </w:p>
    <w:p w14:paraId="6AD90780" w14:textId="77777777" w:rsidR="00B21CA7" w:rsidRDefault="008A5FB4" w:rsidP="00B21CA7">
      <w:pPr>
        <w:pStyle w:val="AbschnittBriefe"/>
        <w:spacing w:after="120"/>
        <w:rPr>
          <w:sz w:val="20"/>
          <w:szCs w:val="20"/>
        </w:rPr>
      </w:pPr>
      <w:r w:rsidRPr="00B2008C">
        <w:rPr>
          <w:sz w:val="20"/>
          <w:szCs w:val="20"/>
        </w:rPr>
        <w:t xml:space="preserve">Dans cette attente, je vous prie de croire, </w:t>
      </w:r>
      <w:r w:rsidR="00B2008C" w:rsidRPr="00B2008C">
        <w:rPr>
          <w:sz w:val="20"/>
          <w:szCs w:val="20"/>
        </w:rPr>
        <w:t xml:space="preserve">Monsieur le Président, </w:t>
      </w:r>
      <w:r w:rsidRPr="00B2008C">
        <w:rPr>
          <w:sz w:val="20"/>
          <w:szCs w:val="20"/>
        </w:rPr>
        <w:t>à l’expression de ma haute considération.</w:t>
      </w:r>
    </w:p>
    <w:p w14:paraId="3BBD023F" w14:textId="230199B6" w:rsidR="00546764" w:rsidRPr="00B21CA7" w:rsidRDefault="00F042CE" w:rsidP="00B21CA7">
      <w:pPr>
        <w:pStyle w:val="AbschnittBriefe"/>
        <w:spacing w:after="120"/>
        <w:rPr>
          <w:sz w:val="20"/>
          <w:szCs w:val="20"/>
        </w:rPr>
      </w:pPr>
      <w:r>
        <w:rPr>
          <w:noProof/>
          <w:lang w:val="de-CH" w:eastAsia="de-CH"/>
        </w:rPr>
        <mc:AlternateContent>
          <mc:Choice Requires="wps">
            <w:drawing>
              <wp:anchor distT="0" distB="0" distL="114300" distR="114300" simplePos="0" relativeHeight="251664896" behindDoc="0" locked="1" layoutInCell="0" allowOverlap="0" wp14:anchorId="250B46A0" wp14:editId="763CCA93">
                <wp:simplePos x="0" y="0"/>
                <wp:positionH relativeFrom="page">
                  <wp:posOffset>892175</wp:posOffset>
                </wp:positionH>
                <wp:positionV relativeFrom="page">
                  <wp:posOffset>9683750</wp:posOffset>
                </wp:positionV>
                <wp:extent cx="6120130" cy="490855"/>
                <wp:effectExtent l="0" t="0" r="13970" b="444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0362F" w14:textId="77777777" w:rsidR="008A5FB4" w:rsidRPr="00515E91" w:rsidRDefault="008A5FB4" w:rsidP="008A5FB4">
                            <w:pPr>
                              <w:rPr>
                                <w:b/>
                                <w:lang w:val="de-CH"/>
                              </w:rPr>
                            </w:pPr>
                            <w:r w:rsidRPr="00515E91">
                              <w:rPr>
                                <w:b/>
                                <w:lang w:val="de-CH"/>
                              </w:rPr>
                              <w:t>Copie:</w:t>
                            </w:r>
                          </w:p>
                          <w:p w14:paraId="1B735F08" w14:textId="77777777" w:rsidR="00515E91" w:rsidRPr="00515E91" w:rsidRDefault="00515E91" w:rsidP="00515E91">
                            <w:pPr>
                              <w:rPr>
                                <w:lang w:val="de-CH"/>
                              </w:rPr>
                            </w:pPr>
                            <w:r w:rsidRPr="00515E91">
                              <w:rPr>
                                <w:lang w:val="de-CH"/>
                              </w:rPr>
                              <w:t xml:space="preserve">Ambassade du Royaume du Maroc, Helvetiastrasse 42, 3005 Berne </w:t>
                            </w:r>
                          </w:p>
                          <w:p w14:paraId="21F31DB7" w14:textId="34117273" w:rsidR="008A5FB4" w:rsidRPr="00A331A8" w:rsidRDefault="00515E91" w:rsidP="00515E91">
                            <w:pPr>
                              <w:rPr>
                                <w:lang w:val="de-CH"/>
                              </w:rPr>
                            </w:pPr>
                            <w:r w:rsidRPr="00515E91">
                              <w:rPr>
                                <w:lang w:val="de-CH"/>
                              </w:rPr>
                              <w:t>Fax: 031 351 03 64 / E-mail: sifamaberne2@bluewin.ch ; sec_eco_amb@bluewin.ch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46A0" id="Text Box 58" o:spid="_x0000_s1031" type="#_x0000_t202" style="position:absolute;margin-left:70.25pt;margin-top:762.5pt;width:481.9pt;height:3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" o:allowincell="f" o:allowoverlap="f" filled="f" stroked="f">
                <v:textbox inset="0,0,0,0">
                  <w:txbxContent>
                    <w:p w14:paraId="54C0362F" w14:textId="77777777" w:rsidR="008A5FB4" w:rsidRPr="00515E91" w:rsidRDefault="008A5FB4" w:rsidP="008A5FB4">
                      <w:pPr>
                        <w:rPr>
                          <w:b/>
                          <w:lang w:val="de-CH"/>
                        </w:rPr>
                      </w:pPr>
                      <w:r w:rsidRPr="00515E91">
                        <w:rPr>
                          <w:b/>
                          <w:lang w:val="de-CH"/>
                        </w:rPr>
                        <w:t>Copie:</w:t>
                      </w:r>
                    </w:p>
                    <w:p w14:paraId="1B735F08" w14:textId="77777777" w:rsidR="00515E91" w:rsidRPr="00515E91" w:rsidRDefault="00515E91" w:rsidP="00515E91">
                      <w:pPr>
                        <w:rPr>
                          <w:lang w:val="de-CH"/>
                        </w:rPr>
                      </w:pPr>
                      <w:r w:rsidRPr="00515E91">
                        <w:rPr>
                          <w:lang w:val="de-CH"/>
                        </w:rPr>
                        <w:t xml:space="preserve">Ambassade du Royaume du Maroc, Helvetiastrasse 42, 3005 Berne </w:t>
                      </w:r>
                    </w:p>
                    <w:p w14:paraId="21F31DB7" w14:textId="34117273" w:rsidR="008A5FB4" w:rsidRPr="00A331A8" w:rsidRDefault="00515E91" w:rsidP="00515E91">
                      <w:pPr>
                        <w:rPr>
                          <w:lang w:val="de-CH"/>
                        </w:rPr>
                      </w:pPr>
                      <w:r w:rsidRPr="00515E91">
                        <w:rPr>
                          <w:lang w:val="de-CH"/>
                        </w:rPr>
                        <w:t>Fax: 031 351 03 64 / E-mail: sifamaberne2@bluewin.ch ; sec_eco_amb@bluewin.ch</w:t>
                      </w:r>
                    </w:p>
                  </w:txbxContent>
                </v:textbox>
                <w10:wrap anchorx="page" anchory="page"/>
                <w10:anchorlock/>
              </v:shape>
            </w:pict>
          </mc:Fallback>
        </mc:AlternateContent>
      </w:r>
    </w:p>
    <w:sectPr w:rsidR="00546764" w:rsidRPr="00B21CA7"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4EC8" w14:textId="77777777" w:rsidR="00F92579" w:rsidRPr="008702FA" w:rsidRDefault="00F92579" w:rsidP="00553907">
      <w:r w:rsidRPr="008702FA">
        <w:separator/>
      </w:r>
    </w:p>
  </w:endnote>
  <w:endnote w:type="continuationSeparator" w:id="0">
    <w:p w14:paraId="5137CC8B" w14:textId="77777777" w:rsidR="00F92579" w:rsidRPr="008702FA" w:rsidRDefault="00F9257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DFE7"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0475DEA8" wp14:editId="38EB7EB7">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AE451" w14:textId="77777777" w:rsidR="002F0468" w:rsidRDefault="00FE36BF" w:rsidP="00BA3141">
                          <w:r>
                            <w:rPr>
                              <w:rFonts w:ascii="Amnesty Trade Gothic" w:hAnsi="Amnesty Trade Gothic"/>
                              <w:noProof/>
                              <w:sz w:val="36"/>
                              <w:lang w:val="de-CH" w:eastAsia="de-CH"/>
                            </w:rPr>
                            <w:drawing>
                              <wp:inline distT="0" distB="0" distL="0" distR="0" wp14:anchorId="234073D0" wp14:editId="7AA7C714">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DEA8"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F6AE451" w14:textId="77777777" w:rsidR="002F0468" w:rsidRDefault="00FE36BF" w:rsidP="00BA3141">
                    <w:r>
                      <w:rPr>
                        <w:rFonts w:ascii="Amnesty Trade Gothic" w:hAnsi="Amnesty Trade Gothic"/>
                        <w:noProof/>
                        <w:sz w:val="36"/>
                        <w:lang w:val="de-CH" w:eastAsia="de-CH"/>
                      </w:rPr>
                      <w:drawing>
                        <wp:inline distT="0" distB="0" distL="0" distR="0" wp14:anchorId="234073D0" wp14:editId="7AA7C714">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70A88013"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3D690859" wp14:editId="01721E52">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D815"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C80C" w14:textId="77777777" w:rsidR="002F0468" w:rsidRPr="00AE4BD1" w:rsidRDefault="005944A1" w:rsidP="005944A1">
    <w:pPr>
      <w:pStyle w:val="Fuzeile"/>
    </w:pPr>
    <w:r w:rsidRPr="00AE4BD1">
      <w:t xml:space="preserve">Kopie an: </w:t>
    </w:r>
  </w:p>
  <w:p w14:paraId="11704FB3"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5233" w14:textId="77777777" w:rsidR="00F92579" w:rsidRPr="008702FA" w:rsidRDefault="00F92579" w:rsidP="00553907">
      <w:r w:rsidRPr="008702FA">
        <w:separator/>
      </w:r>
    </w:p>
  </w:footnote>
  <w:footnote w:type="continuationSeparator" w:id="0">
    <w:p w14:paraId="4C294FE9" w14:textId="77777777" w:rsidR="00F92579" w:rsidRPr="008702FA" w:rsidRDefault="00F9257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D41"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7722A3C0"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8782"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59724FA8"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F12B"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55C5"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201D70E" wp14:editId="6BA3EE7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5F017"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AFFD097" wp14:editId="12F1F711">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D1551"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67A00238" wp14:editId="0081FD48">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0788"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F164"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5DE6BF4" wp14:editId="10E03D5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308E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0D74773E"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59E25D0" wp14:editId="1F1D4750">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D938D"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145805F" wp14:editId="225A9677">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5DEA0"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480F3B9F"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79"/>
    <w:rsid w:val="000061AD"/>
    <w:rsid w:val="00025C14"/>
    <w:rsid w:val="00040CB3"/>
    <w:rsid w:val="00052667"/>
    <w:rsid w:val="000574C5"/>
    <w:rsid w:val="00057E0D"/>
    <w:rsid w:val="000A33C9"/>
    <w:rsid w:val="000A52DC"/>
    <w:rsid w:val="000C203D"/>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1F4925"/>
    <w:rsid w:val="00224644"/>
    <w:rsid w:val="00241ED9"/>
    <w:rsid w:val="00256D0B"/>
    <w:rsid w:val="002609C7"/>
    <w:rsid w:val="00262EEF"/>
    <w:rsid w:val="002713BA"/>
    <w:rsid w:val="00272425"/>
    <w:rsid w:val="00275983"/>
    <w:rsid w:val="00276417"/>
    <w:rsid w:val="0027660D"/>
    <w:rsid w:val="0028076B"/>
    <w:rsid w:val="002954BA"/>
    <w:rsid w:val="00297C29"/>
    <w:rsid w:val="002C3D08"/>
    <w:rsid w:val="002E751E"/>
    <w:rsid w:val="002F0468"/>
    <w:rsid w:val="00320343"/>
    <w:rsid w:val="00321C4E"/>
    <w:rsid w:val="00322AAD"/>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095"/>
    <w:rsid w:val="00452C2E"/>
    <w:rsid w:val="004658BA"/>
    <w:rsid w:val="00477E1F"/>
    <w:rsid w:val="00495EA2"/>
    <w:rsid w:val="004B15D3"/>
    <w:rsid w:val="004B2C97"/>
    <w:rsid w:val="004B7173"/>
    <w:rsid w:val="004C1E0D"/>
    <w:rsid w:val="004D3E2A"/>
    <w:rsid w:val="004D3F70"/>
    <w:rsid w:val="004D75D5"/>
    <w:rsid w:val="004E301A"/>
    <w:rsid w:val="004F05CC"/>
    <w:rsid w:val="004F3441"/>
    <w:rsid w:val="004F55AD"/>
    <w:rsid w:val="004F6ED0"/>
    <w:rsid w:val="0050504D"/>
    <w:rsid w:val="00506E6C"/>
    <w:rsid w:val="00510A02"/>
    <w:rsid w:val="00510FEC"/>
    <w:rsid w:val="00515E91"/>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B0CAA"/>
    <w:rsid w:val="005C0044"/>
    <w:rsid w:val="005D6620"/>
    <w:rsid w:val="005E1B4D"/>
    <w:rsid w:val="005E2A56"/>
    <w:rsid w:val="005E3D93"/>
    <w:rsid w:val="005E49AB"/>
    <w:rsid w:val="005E584A"/>
    <w:rsid w:val="00600B0C"/>
    <w:rsid w:val="006058AB"/>
    <w:rsid w:val="00631B61"/>
    <w:rsid w:val="00631DC2"/>
    <w:rsid w:val="00641F77"/>
    <w:rsid w:val="006634A1"/>
    <w:rsid w:val="006672F2"/>
    <w:rsid w:val="00673C40"/>
    <w:rsid w:val="0067489B"/>
    <w:rsid w:val="0067639B"/>
    <w:rsid w:val="00693A65"/>
    <w:rsid w:val="006973E5"/>
    <w:rsid w:val="006B566F"/>
    <w:rsid w:val="006B7A40"/>
    <w:rsid w:val="006C4A39"/>
    <w:rsid w:val="006D0165"/>
    <w:rsid w:val="006F04E8"/>
    <w:rsid w:val="006F5C8D"/>
    <w:rsid w:val="0070253A"/>
    <w:rsid w:val="00720F40"/>
    <w:rsid w:val="007210EC"/>
    <w:rsid w:val="00723B23"/>
    <w:rsid w:val="00725314"/>
    <w:rsid w:val="00725708"/>
    <w:rsid w:val="00732821"/>
    <w:rsid w:val="00735E44"/>
    <w:rsid w:val="00742534"/>
    <w:rsid w:val="00744757"/>
    <w:rsid w:val="0076311A"/>
    <w:rsid w:val="00781539"/>
    <w:rsid w:val="00791E4A"/>
    <w:rsid w:val="007A3A48"/>
    <w:rsid w:val="007A6568"/>
    <w:rsid w:val="007B16EB"/>
    <w:rsid w:val="007B481D"/>
    <w:rsid w:val="007C0588"/>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573C1"/>
    <w:rsid w:val="00860EAD"/>
    <w:rsid w:val="00864C07"/>
    <w:rsid w:val="008702FA"/>
    <w:rsid w:val="00894BFA"/>
    <w:rsid w:val="008A4D9D"/>
    <w:rsid w:val="008A5FB4"/>
    <w:rsid w:val="008B2FC9"/>
    <w:rsid w:val="008C3926"/>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DE3"/>
    <w:rsid w:val="009639B1"/>
    <w:rsid w:val="00963F88"/>
    <w:rsid w:val="00975687"/>
    <w:rsid w:val="00976CEE"/>
    <w:rsid w:val="00977058"/>
    <w:rsid w:val="0098582C"/>
    <w:rsid w:val="00991877"/>
    <w:rsid w:val="0099311C"/>
    <w:rsid w:val="009A20A2"/>
    <w:rsid w:val="009B27B5"/>
    <w:rsid w:val="009B6BDE"/>
    <w:rsid w:val="009C61B1"/>
    <w:rsid w:val="009E43B3"/>
    <w:rsid w:val="009F3A50"/>
    <w:rsid w:val="009F71F4"/>
    <w:rsid w:val="00A10F2A"/>
    <w:rsid w:val="00A1547F"/>
    <w:rsid w:val="00A2298E"/>
    <w:rsid w:val="00A26050"/>
    <w:rsid w:val="00A30605"/>
    <w:rsid w:val="00A31476"/>
    <w:rsid w:val="00A32AB7"/>
    <w:rsid w:val="00A3454C"/>
    <w:rsid w:val="00A403DD"/>
    <w:rsid w:val="00A417C8"/>
    <w:rsid w:val="00A4324D"/>
    <w:rsid w:val="00A466D4"/>
    <w:rsid w:val="00A473A9"/>
    <w:rsid w:val="00A84C25"/>
    <w:rsid w:val="00AB2CFC"/>
    <w:rsid w:val="00AC6D60"/>
    <w:rsid w:val="00AD1369"/>
    <w:rsid w:val="00AD2920"/>
    <w:rsid w:val="00AD78E5"/>
    <w:rsid w:val="00AE2629"/>
    <w:rsid w:val="00AE7279"/>
    <w:rsid w:val="00B01A70"/>
    <w:rsid w:val="00B044C4"/>
    <w:rsid w:val="00B07E14"/>
    <w:rsid w:val="00B1349E"/>
    <w:rsid w:val="00B2008C"/>
    <w:rsid w:val="00B2036D"/>
    <w:rsid w:val="00B21CA7"/>
    <w:rsid w:val="00B240C6"/>
    <w:rsid w:val="00B2506E"/>
    <w:rsid w:val="00B27E64"/>
    <w:rsid w:val="00B55F5A"/>
    <w:rsid w:val="00B65B99"/>
    <w:rsid w:val="00B6623D"/>
    <w:rsid w:val="00B67586"/>
    <w:rsid w:val="00B711F1"/>
    <w:rsid w:val="00B71CB1"/>
    <w:rsid w:val="00B73E40"/>
    <w:rsid w:val="00B745DF"/>
    <w:rsid w:val="00B76678"/>
    <w:rsid w:val="00B77EC9"/>
    <w:rsid w:val="00B81247"/>
    <w:rsid w:val="00B813D5"/>
    <w:rsid w:val="00B842F2"/>
    <w:rsid w:val="00B91FED"/>
    <w:rsid w:val="00B963A5"/>
    <w:rsid w:val="00B96C57"/>
    <w:rsid w:val="00BA18F2"/>
    <w:rsid w:val="00BA3141"/>
    <w:rsid w:val="00BB1671"/>
    <w:rsid w:val="00BB445C"/>
    <w:rsid w:val="00BB71E3"/>
    <w:rsid w:val="00BB7F1D"/>
    <w:rsid w:val="00BE012A"/>
    <w:rsid w:val="00BE3223"/>
    <w:rsid w:val="00BE5032"/>
    <w:rsid w:val="00BE67A0"/>
    <w:rsid w:val="00BF1A9B"/>
    <w:rsid w:val="00BF4994"/>
    <w:rsid w:val="00C03BB2"/>
    <w:rsid w:val="00C15293"/>
    <w:rsid w:val="00C16265"/>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73AD5"/>
    <w:rsid w:val="00C76733"/>
    <w:rsid w:val="00C91ED6"/>
    <w:rsid w:val="00CA05F1"/>
    <w:rsid w:val="00CA2B0D"/>
    <w:rsid w:val="00CA73A2"/>
    <w:rsid w:val="00CB13D8"/>
    <w:rsid w:val="00CC49E1"/>
    <w:rsid w:val="00CC6921"/>
    <w:rsid w:val="00CE0936"/>
    <w:rsid w:val="00CE4855"/>
    <w:rsid w:val="00CF102A"/>
    <w:rsid w:val="00CF29A7"/>
    <w:rsid w:val="00CF5765"/>
    <w:rsid w:val="00CF7638"/>
    <w:rsid w:val="00D045EB"/>
    <w:rsid w:val="00D1445A"/>
    <w:rsid w:val="00D16E83"/>
    <w:rsid w:val="00D2055E"/>
    <w:rsid w:val="00D20E62"/>
    <w:rsid w:val="00D26E28"/>
    <w:rsid w:val="00D26ECA"/>
    <w:rsid w:val="00D37A73"/>
    <w:rsid w:val="00D44BDF"/>
    <w:rsid w:val="00D51088"/>
    <w:rsid w:val="00D655CE"/>
    <w:rsid w:val="00D70EF5"/>
    <w:rsid w:val="00D72DA4"/>
    <w:rsid w:val="00D93C0F"/>
    <w:rsid w:val="00DA40D0"/>
    <w:rsid w:val="00DA604D"/>
    <w:rsid w:val="00DC1FC3"/>
    <w:rsid w:val="00DD21D2"/>
    <w:rsid w:val="00DD2C87"/>
    <w:rsid w:val="00DE7708"/>
    <w:rsid w:val="00DF5E3F"/>
    <w:rsid w:val="00DF632B"/>
    <w:rsid w:val="00E05602"/>
    <w:rsid w:val="00E05E09"/>
    <w:rsid w:val="00E148A7"/>
    <w:rsid w:val="00E210BF"/>
    <w:rsid w:val="00E34B21"/>
    <w:rsid w:val="00E5703F"/>
    <w:rsid w:val="00E61FCC"/>
    <w:rsid w:val="00E65D55"/>
    <w:rsid w:val="00E66C2C"/>
    <w:rsid w:val="00E71267"/>
    <w:rsid w:val="00E85EF1"/>
    <w:rsid w:val="00E90310"/>
    <w:rsid w:val="00E93105"/>
    <w:rsid w:val="00E94E47"/>
    <w:rsid w:val="00E9716E"/>
    <w:rsid w:val="00EA0B8B"/>
    <w:rsid w:val="00EA25C0"/>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3CBA"/>
    <w:rsid w:val="00F9051E"/>
    <w:rsid w:val="00F92579"/>
    <w:rsid w:val="00F93C2F"/>
    <w:rsid w:val="00FA3D2D"/>
    <w:rsid w:val="00FA57FD"/>
    <w:rsid w:val="00FB0EE9"/>
    <w:rsid w:val="00FB1255"/>
    <w:rsid w:val="00FB29C6"/>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DB694"/>
  <w15:docId w15:val="{19DFEC41-B6B9-4670-99D3-784B337D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meriques/etats-unis/docs/2023/action-lettre-pour-julian-assange"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mnesty.ch" TargetMode="Externa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n-protocol@state.gov" TargetMode="External"/><Relationship Id="rId5" Type="http://schemas.openxmlformats.org/officeDocument/2006/relationships/footnotes" Target="footnotes.xml"/><Relationship Id="rId15" Type="http://schemas.openxmlformats.org/officeDocument/2006/relationships/hyperlink" Target="mailto:sec_eco_amb@bluewin.ch" TargetMode="External"/><Relationship Id="rId23" Type="http://schemas.openxmlformats.org/officeDocument/2006/relationships/theme" Target="theme/theme1.xml"/><Relationship Id="rId10" Type="http://schemas.openxmlformats.org/officeDocument/2006/relationships/hyperlink" Target="mailto:bernpa@state.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justice.gov/doj/webform/your-message-department-justice" TargetMode="External"/><Relationship Id="rId14" Type="http://schemas.openxmlformats.org/officeDocument/2006/relationships/hyperlink" Target="mailto:sifamaberne2@bluewin.ch"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1640</Words>
  <Characters>9673</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37</cp:revision>
  <cp:lastPrinted>1899-12-31T23:00:00Z</cp:lastPrinted>
  <dcterms:created xsi:type="dcterms:W3CDTF">2023-07-25T12:38:00Z</dcterms:created>
  <dcterms:modified xsi:type="dcterms:W3CDTF">2023-08-01T11:53:00Z</dcterms:modified>
</cp:coreProperties>
</file>