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E0A8D" w14:paraId="1E6F6321" w14:textId="77777777" w:rsidTr="00F52C4A">
        <w:trPr>
          <w:cantSplit/>
        </w:trPr>
        <w:tc>
          <w:tcPr>
            <w:tcW w:w="5000" w:type="pct"/>
            <w:gridSpan w:val="3"/>
            <w:noWrap/>
            <w:vAlign w:val="center"/>
          </w:tcPr>
          <w:p w14:paraId="7D46C137" w14:textId="55C8F74F" w:rsidR="0030351B" w:rsidRPr="005E0A8D" w:rsidRDefault="00AB55A2" w:rsidP="007A5FCA">
            <w:pPr>
              <w:pStyle w:val="INDEXDATUM"/>
              <w:rPr>
                <w:lang w:val="fr-FR"/>
              </w:rPr>
            </w:pPr>
            <w:r w:rsidRPr="005E0A8D">
              <w:rPr>
                <w:lang w:val="it-CH"/>
              </w:rPr>
              <w:t>MDE 15/8923/2025 – Israël et territoire palestinien occupé - 14 janvier 2025</w:t>
            </w:r>
          </w:p>
        </w:tc>
      </w:tr>
      <w:tr w:rsidR="0083606F" w:rsidRPr="005E0A8D" w14:paraId="3B27025E" w14:textId="77777777" w:rsidTr="00F52C4A">
        <w:trPr>
          <w:cantSplit/>
          <w:trHeight w:val="20"/>
        </w:trPr>
        <w:tc>
          <w:tcPr>
            <w:tcW w:w="1442" w:type="pct"/>
            <w:noWrap/>
          </w:tcPr>
          <w:p w14:paraId="3B546EF8" w14:textId="77777777" w:rsidR="0083606F" w:rsidRPr="005E0A8D" w:rsidRDefault="0083606F" w:rsidP="002621D1">
            <w:pPr>
              <w:pStyle w:val="FURTHERINFO"/>
              <w:spacing w:after="120"/>
            </w:pPr>
            <w:r w:rsidRPr="005E0A8D">
              <w:t>URGENT ACTION</w:t>
            </w:r>
          </w:p>
        </w:tc>
        <w:tc>
          <w:tcPr>
            <w:tcW w:w="1891" w:type="pct"/>
          </w:tcPr>
          <w:p w14:paraId="3131F331" w14:textId="77777777" w:rsidR="0083606F" w:rsidRPr="005E0A8D" w:rsidRDefault="0083606F" w:rsidP="002621D1">
            <w:pPr>
              <w:pStyle w:val="URGENTACTION16P"/>
              <w:spacing w:after="120"/>
            </w:pPr>
          </w:p>
        </w:tc>
        <w:tc>
          <w:tcPr>
            <w:tcW w:w="1667" w:type="pct"/>
          </w:tcPr>
          <w:p w14:paraId="644B6322" w14:textId="2ECD2F71" w:rsidR="0083606F" w:rsidRPr="005E0A8D" w:rsidRDefault="0083606F" w:rsidP="002621D1">
            <w:pPr>
              <w:pStyle w:val="UA00000"/>
              <w:spacing w:after="120"/>
            </w:pPr>
            <w:r w:rsidRPr="005E0A8D">
              <w:t>UA 00</w:t>
            </w:r>
            <w:r w:rsidR="00AB55A2" w:rsidRPr="005E0A8D">
              <w:t>3</w:t>
            </w:r>
            <w:r w:rsidRPr="005E0A8D">
              <w:t>/</w:t>
            </w:r>
            <w:r w:rsidR="00AB55A2" w:rsidRPr="005E0A8D">
              <w:t>25</w:t>
            </w:r>
          </w:p>
        </w:tc>
      </w:tr>
      <w:tr w:rsidR="0030351B" w:rsidRPr="005E0A8D" w14:paraId="2E84CC9C" w14:textId="77777777" w:rsidTr="00F52C4A">
        <w:trPr>
          <w:cantSplit/>
        </w:trPr>
        <w:tc>
          <w:tcPr>
            <w:tcW w:w="5000" w:type="pct"/>
            <w:gridSpan w:val="3"/>
            <w:noWrap/>
            <w:vAlign w:val="bottom"/>
          </w:tcPr>
          <w:p w14:paraId="6292A304" w14:textId="17CFC7C0" w:rsidR="0030351B" w:rsidRPr="005E0A8D" w:rsidRDefault="00AB55A2" w:rsidP="0064214E">
            <w:pPr>
              <w:pStyle w:val="TITEL100"/>
              <w:rPr>
                <w:szCs w:val="32"/>
                <w:lang w:val="fr-FR"/>
              </w:rPr>
            </w:pPr>
            <w:r w:rsidRPr="005E0A8D">
              <w:rPr>
                <w:lang w:val="it-CH"/>
              </w:rPr>
              <w:t>Un pédiatre et directeur d’hôpital doit être libéré</w:t>
            </w:r>
          </w:p>
        </w:tc>
      </w:tr>
      <w:tr w:rsidR="0030351B" w:rsidRPr="005E0A8D" w14:paraId="1CA612B0" w14:textId="77777777" w:rsidTr="00F52C4A">
        <w:trPr>
          <w:cantSplit/>
        </w:trPr>
        <w:tc>
          <w:tcPr>
            <w:tcW w:w="5000" w:type="pct"/>
            <w:gridSpan w:val="3"/>
            <w:noWrap/>
          </w:tcPr>
          <w:p w14:paraId="37AA55B0" w14:textId="66E47BA3" w:rsidR="0030351B" w:rsidRPr="005E0A8D" w:rsidRDefault="00AB55A2" w:rsidP="002364C8">
            <w:pPr>
              <w:pStyle w:val="LAND"/>
              <w:rPr>
                <w:lang w:val="fr-FR"/>
              </w:rPr>
            </w:pPr>
            <w:r w:rsidRPr="005E0A8D">
              <w:rPr>
                <w:lang w:val="it-CH"/>
              </w:rPr>
              <w:t>ISRAËL ET TERRITOIRE PALESTINIEN OCCUPÉ</w:t>
            </w:r>
          </w:p>
        </w:tc>
      </w:tr>
    </w:tbl>
    <w:p w14:paraId="59FA4698" w14:textId="77777777" w:rsidR="00AB55A2" w:rsidRPr="005E0A8D" w:rsidRDefault="00AB55A2" w:rsidP="005E0A8D">
      <w:pPr>
        <w:pStyle w:val="LeadBeschreibung"/>
        <w:rPr>
          <w:lang w:val="fr-CH"/>
        </w:rPr>
      </w:pPr>
      <w:r w:rsidRPr="005E0A8D">
        <w:rPr>
          <w:lang w:val="fr-CH"/>
        </w:rPr>
        <w:t xml:space="preserve">Le 27 décembre 2024, l’armée israélienne a mené un raid contre l’hôpital Kamal </w:t>
      </w:r>
      <w:proofErr w:type="spellStart"/>
      <w:r w:rsidRPr="005E0A8D">
        <w:rPr>
          <w:lang w:val="fr-CH"/>
        </w:rPr>
        <w:t>Adwan</w:t>
      </w:r>
      <w:proofErr w:type="spellEnd"/>
      <w:r w:rsidRPr="005E0A8D">
        <w:rPr>
          <w:lang w:val="fr-CH"/>
        </w:rPr>
        <w:t xml:space="preserve"> à </w:t>
      </w:r>
      <w:proofErr w:type="spellStart"/>
      <w:r w:rsidRPr="005E0A8D">
        <w:rPr>
          <w:lang w:val="fr-CH"/>
        </w:rPr>
        <w:t>Mashrou</w:t>
      </w:r>
      <w:proofErr w:type="spellEnd"/>
      <w:r w:rsidRPr="005E0A8D">
        <w:rPr>
          <w:lang w:val="fr-CH"/>
        </w:rPr>
        <w:t xml:space="preserve">’ Beit </w:t>
      </w:r>
      <w:proofErr w:type="spellStart"/>
      <w:r w:rsidRPr="005E0A8D">
        <w:rPr>
          <w:lang w:val="fr-CH"/>
        </w:rPr>
        <w:t>Lahiya</w:t>
      </w:r>
      <w:proofErr w:type="spellEnd"/>
      <w:r w:rsidRPr="005E0A8D">
        <w:rPr>
          <w:lang w:val="fr-CH"/>
        </w:rPr>
        <w:t xml:space="preserve"> et arrêté arbitrairement son directeur, le docteur Hussam Abu </w:t>
      </w:r>
      <w:proofErr w:type="spellStart"/>
      <w:r w:rsidRPr="005E0A8D">
        <w:rPr>
          <w:lang w:val="fr-CH"/>
        </w:rPr>
        <w:t>Safiya</w:t>
      </w:r>
      <w:proofErr w:type="spellEnd"/>
      <w:r w:rsidRPr="005E0A8D">
        <w:rPr>
          <w:lang w:val="fr-CH"/>
        </w:rPr>
        <w:t xml:space="preserve">, ainsi que d’autres membres du personnel hospitalier et des patients. Ce raid a mis hors service cet établissement qui était le dernier grand hôpital encore opérationnel dans le gouvernorat de Gaza-Nord. Depuis plusieurs mois, le docteur Hussam Abu </w:t>
      </w:r>
      <w:proofErr w:type="spellStart"/>
      <w:r w:rsidRPr="005E0A8D">
        <w:rPr>
          <w:lang w:val="fr-CH"/>
        </w:rPr>
        <w:t>Safiya</w:t>
      </w:r>
      <w:proofErr w:type="spellEnd"/>
      <w:r w:rsidRPr="005E0A8D">
        <w:rPr>
          <w:lang w:val="fr-CH"/>
        </w:rPr>
        <w:t xml:space="preserve"> était la voix la plus importante du secteur de la santé de Gaza. Les autorités israéliennes doivent le libérer immédiatement. En attendant sa libération, elles doivent révéler le lieu où il se trouve, l’autoriser à communiquer avec un avocat, veiller à ce qu’il soit protégé contre la torture et les autres mauvais traitements, et lui fournir les soins médicaux dont il a besoin.</w:t>
      </w:r>
    </w:p>
    <w:p w14:paraId="32A0CE4C" w14:textId="232C0C4B" w:rsidR="00AB55A2" w:rsidRPr="005E0A8D" w:rsidRDefault="00AB55A2" w:rsidP="00AB55A2">
      <w:pPr>
        <w:pStyle w:val="AbschnittAbstandimText"/>
        <w:rPr>
          <w:sz w:val="17"/>
          <w:szCs w:val="17"/>
          <w:lang w:val="fr-CH"/>
        </w:rPr>
      </w:pPr>
      <w:r w:rsidRPr="005E0A8D">
        <w:rPr>
          <w:sz w:val="17"/>
          <w:szCs w:val="17"/>
          <w:lang w:val="fr-CH"/>
        </w:rPr>
        <w:t xml:space="preserve">Le 27 décembre 2024, l’armée israélienne a arrêté arbitrairement le docteur Hussam Abu </w:t>
      </w:r>
      <w:proofErr w:type="spellStart"/>
      <w:r w:rsidRPr="005E0A8D">
        <w:rPr>
          <w:sz w:val="17"/>
          <w:szCs w:val="17"/>
          <w:lang w:val="fr-CH"/>
        </w:rPr>
        <w:t>Safiya</w:t>
      </w:r>
      <w:proofErr w:type="spellEnd"/>
      <w:r w:rsidRPr="005E0A8D">
        <w:rPr>
          <w:sz w:val="17"/>
          <w:szCs w:val="17"/>
          <w:lang w:val="fr-CH"/>
        </w:rPr>
        <w:t xml:space="preserve">, pédiatre et directeur de l’hôpital Kamal </w:t>
      </w:r>
      <w:proofErr w:type="spellStart"/>
      <w:r w:rsidRPr="005E0A8D">
        <w:rPr>
          <w:sz w:val="17"/>
          <w:szCs w:val="17"/>
          <w:lang w:val="fr-CH"/>
        </w:rPr>
        <w:t>Adwan</w:t>
      </w:r>
      <w:proofErr w:type="spellEnd"/>
      <w:r w:rsidRPr="005E0A8D">
        <w:rPr>
          <w:sz w:val="17"/>
          <w:szCs w:val="17"/>
          <w:lang w:val="fr-CH"/>
        </w:rPr>
        <w:t xml:space="preserve"> à </w:t>
      </w:r>
      <w:proofErr w:type="spellStart"/>
      <w:r w:rsidRPr="005E0A8D">
        <w:rPr>
          <w:sz w:val="17"/>
          <w:szCs w:val="17"/>
          <w:lang w:val="fr-CH"/>
        </w:rPr>
        <w:t>Mashrou</w:t>
      </w:r>
      <w:proofErr w:type="spellEnd"/>
      <w:r w:rsidRPr="005E0A8D">
        <w:rPr>
          <w:sz w:val="17"/>
          <w:szCs w:val="17"/>
          <w:lang w:val="fr-CH"/>
        </w:rPr>
        <w:t xml:space="preserve">’ Beit </w:t>
      </w:r>
      <w:proofErr w:type="spellStart"/>
      <w:r w:rsidRPr="005E0A8D">
        <w:rPr>
          <w:sz w:val="17"/>
          <w:szCs w:val="17"/>
          <w:lang w:val="fr-CH"/>
        </w:rPr>
        <w:t>Lahiya</w:t>
      </w:r>
      <w:proofErr w:type="spellEnd"/>
      <w:r w:rsidRPr="005E0A8D">
        <w:rPr>
          <w:sz w:val="17"/>
          <w:szCs w:val="17"/>
          <w:lang w:val="fr-CH"/>
        </w:rPr>
        <w:t xml:space="preserve">, dans le gouvernorat de Gaza-Nord, ainsi que d’autres membres du personnel hospitalier et des patients qui recevaient des soins. Ce raid, qui constitue le dernier épisode en date d’une série d’attaques menées au cours des trois derniers mois contre des centres de santé dans le nord de Gaza, a mis hors service cet établissement qui était le dernier grand hôpital encore opérationnel dans cette région. Quelques semaines plus tôt, en octobre 2024, les forces israéliennes avaient fait une descente dans l’hôpital et arrêté des membres du personnel médical et des patients. Le 12 décembre 2023, les forces israéliennes avaient déjà mené un raid contre ce même hôpital, arrêtant également des membres du personnel et des patients. Ce raid avait mis l’hôpital hors service, mais grâce aux efforts et au dévouement du docteur Hussam Abu </w:t>
      </w:r>
      <w:proofErr w:type="spellStart"/>
      <w:r w:rsidRPr="005E0A8D">
        <w:rPr>
          <w:sz w:val="17"/>
          <w:szCs w:val="17"/>
          <w:lang w:val="fr-CH"/>
        </w:rPr>
        <w:t>Safiya</w:t>
      </w:r>
      <w:proofErr w:type="spellEnd"/>
      <w:r w:rsidRPr="005E0A8D">
        <w:rPr>
          <w:sz w:val="17"/>
          <w:szCs w:val="17"/>
          <w:lang w:val="fr-CH"/>
        </w:rPr>
        <w:t xml:space="preserve"> et de ses collègues, l’établissement avait pu rouvrir et reprendre ses activités. De janvier à septembre 2024, l’hôpital a reçu des personnes blessées venant du nord de Wadi Gaza, y compris de la ville de Gaza, qui ne pouvaient pas recevoir de soins médicaux ailleurs en raison de l’établissement par l’armée israélienne du</w:t>
      </w:r>
      <w:proofErr w:type="gramStart"/>
      <w:r w:rsidRPr="005E0A8D">
        <w:rPr>
          <w:sz w:val="17"/>
          <w:szCs w:val="17"/>
          <w:lang w:val="fr-CH"/>
        </w:rPr>
        <w:t xml:space="preserve"> «corridor</w:t>
      </w:r>
      <w:proofErr w:type="gramEnd"/>
      <w:r w:rsidRPr="005E0A8D">
        <w:rPr>
          <w:sz w:val="17"/>
          <w:szCs w:val="17"/>
          <w:lang w:val="fr-CH"/>
        </w:rPr>
        <w:t xml:space="preserve"> de </w:t>
      </w:r>
      <w:proofErr w:type="spellStart"/>
      <w:r w:rsidRPr="005E0A8D">
        <w:rPr>
          <w:sz w:val="17"/>
          <w:szCs w:val="17"/>
          <w:lang w:val="fr-CH"/>
        </w:rPr>
        <w:t>Netzarim</w:t>
      </w:r>
      <w:proofErr w:type="spellEnd"/>
      <w:r w:rsidRPr="005E0A8D">
        <w:rPr>
          <w:sz w:val="17"/>
          <w:szCs w:val="17"/>
          <w:lang w:val="fr-CH"/>
        </w:rPr>
        <w:t>» qui a coupé en deux la bande de Gaza. Le personnel hospitalier a soigné des personnes blessées lors des attaques menées contre des personnes affamées qui faisaient la queue pour obtenir de la farine et une aide, attaques que les Palestinien·ne·</w:t>
      </w:r>
      <w:proofErr w:type="spellStart"/>
      <w:r w:rsidRPr="005E0A8D">
        <w:rPr>
          <w:sz w:val="17"/>
          <w:szCs w:val="17"/>
          <w:lang w:val="fr-CH"/>
        </w:rPr>
        <w:t>s appellent</w:t>
      </w:r>
      <w:proofErr w:type="spellEnd"/>
      <w:r w:rsidRPr="005E0A8D">
        <w:rPr>
          <w:sz w:val="17"/>
          <w:szCs w:val="17"/>
          <w:lang w:val="fr-CH"/>
        </w:rPr>
        <w:t xml:space="preserve"> les</w:t>
      </w:r>
      <w:proofErr w:type="gramStart"/>
      <w:r w:rsidRPr="005E0A8D">
        <w:rPr>
          <w:sz w:val="17"/>
          <w:szCs w:val="17"/>
          <w:lang w:val="fr-CH"/>
        </w:rPr>
        <w:t xml:space="preserve"> «massacres</w:t>
      </w:r>
      <w:proofErr w:type="gramEnd"/>
      <w:r w:rsidRPr="005E0A8D">
        <w:rPr>
          <w:sz w:val="17"/>
          <w:szCs w:val="17"/>
          <w:lang w:val="fr-CH"/>
        </w:rPr>
        <w:t xml:space="preserve"> de la farine», ou lors d’autres frappes et bombardements. L’hôpital a également reçu et soigné des enfants et des nourrissons souffrant de malnutrition sévère et de déshydratation. Durant toute cette période, le docteur Hussam Abu </w:t>
      </w:r>
      <w:proofErr w:type="spellStart"/>
      <w:r w:rsidRPr="005E0A8D">
        <w:rPr>
          <w:sz w:val="17"/>
          <w:szCs w:val="17"/>
          <w:lang w:val="fr-CH"/>
        </w:rPr>
        <w:t>Safiya</w:t>
      </w:r>
      <w:proofErr w:type="spellEnd"/>
      <w:r w:rsidRPr="005E0A8D">
        <w:rPr>
          <w:sz w:val="17"/>
          <w:szCs w:val="17"/>
          <w:lang w:val="fr-CH"/>
        </w:rPr>
        <w:t xml:space="preserve"> et ses collègues ont fourni à des organisations humanitaires et de défense des droits humains des informations fiables sur la situation sanitaire. Depuis octobre 2024, les forces israéliennes mènent une offensive dévastatrice et concentrée contre le gouvernorat de Gaza-Nord, soumettant cette région à un siège presque total, l’isolant de la ville de Gaza, tuant et blessant des milliers de </w:t>
      </w:r>
      <w:proofErr w:type="spellStart"/>
      <w:r w:rsidRPr="005E0A8D">
        <w:rPr>
          <w:sz w:val="17"/>
          <w:szCs w:val="17"/>
          <w:lang w:val="fr-CH"/>
        </w:rPr>
        <w:t>civil·e·s</w:t>
      </w:r>
      <w:proofErr w:type="spellEnd"/>
      <w:r w:rsidRPr="005E0A8D">
        <w:rPr>
          <w:sz w:val="17"/>
          <w:szCs w:val="17"/>
          <w:lang w:val="fr-CH"/>
        </w:rPr>
        <w:t xml:space="preserve"> et déplaçant de force la plupart des personnes qui y vivent encore. Pendant tous ces mois et jusqu’au raid du 27 décembre, l’hôpital Kamal </w:t>
      </w:r>
      <w:proofErr w:type="spellStart"/>
      <w:r w:rsidRPr="005E0A8D">
        <w:rPr>
          <w:sz w:val="17"/>
          <w:szCs w:val="17"/>
          <w:lang w:val="fr-CH"/>
        </w:rPr>
        <w:t>Adwan</w:t>
      </w:r>
      <w:proofErr w:type="spellEnd"/>
      <w:r w:rsidRPr="005E0A8D">
        <w:rPr>
          <w:sz w:val="17"/>
          <w:szCs w:val="17"/>
          <w:lang w:val="fr-CH"/>
        </w:rPr>
        <w:t xml:space="preserve"> a de fait constitué la dernière bouée de secours pour celles et ceux qui étaient restés dans le gouvernorat de Gaza-Nord et dont le nombre est estimé à seulement 75 000. Le docteur Hussam Abu </w:t>
      </w:r>
      <w:proofErr w:type="spellStart"/>
      <w:r w:rsidRPr="005E0A8D">
        <w:rPr>
          <w:sz w:val="17"/>
          <w:szCs w:val="17"/>
          <w:lang w:val="fr-CH"/>
        </w:rPr>
        <w:t>Safiya</w:t>
      </w:r>
      <w:proofErr w:type="spellEnd"/>
      <w:r w:rsidRPr="005E0A8D">
        <w:rPr>
          <w:sz w:val="17"/>
          <w:szCs w:val="17"/>
          <w:lang w:val="fr-CH"/>
        </w:rPr>
        <w:t xml:space="preserve"> était leur voix.</w:t>
      </w:r>
    </w:p>
    <w:p w14:paraId="5E171878" w14:textId="77777777" w:rsidR="00AB55A2" w:rsidRPr="005E0A8D" w:rsidRDefault="00AB55A2" w:rsidP="00AB55A2">
      <w:pPr>
        <w:pStyle w:val="AbschnittAbstandimText"/>
        <w:rPr>
          <w:sz w:val="17"/>
          <w:szCs w:val="17"/>
          <w:lang w:val="fr-CH"/>
        </w:rPr>
      </w:pPr>
      <w:r w:rsidRPr="005E0A8D">
        <w:rPr>
          <w:sz w:val="17"/>
          <w:szCs w:val="17"/>
          <w:lang w:val="fr-CH"/>
        </w:rPr>
        <w:t xml:space="preserve">Pendant la campagne militaire israélienne et le génocide qu’elle continue de mener contre la population palestinienne à Gaza, Israël a arrêté arbitrairement et soumis à une disparition forcée des centaines de membres palestiniens du personnel de santé de Gaza, sans inculpation ni procès. Des </w:t>
      </w:r>
      <w:proofErr w:type="spellStart"/>
      <w:r w:rsidRPr="005E0A8D">
        <w:rPr>
          <w:sz w:val="17"/>
          <w:szCs w:val="17"/>
          <w:lang w:val="fr-CH"/>
        </w:rPr>
        <w:t>professionnel·le·s</w:t>
      </w:r>
      <w:proofErr w:type="spellEnd"/>
      <w:r w:rsidRPr="005E0A8D">
        <w:rPr>
          <w:sz w:val="17"/>
          <w:szCs w:val="17"/>
          <w:lang w:val="fr-CH"/>
        </w:rPr>
        <w:t xml:space="preserve"> de santé ont été soumis à la torture et à d’autres mauvais traitements, détenus au secret ou soumis à des conditions équivalant à une disparition forcée.</w:t>
      </w:r>
    </w:p>
    <w:p w14:paraId="37128BC9" w14:textId="77777777" w:rsidR="00AB55A2" w:rsidRPr="005E0A8D" w:rsidRDefault="00AB55A2" w:rsidP="00AB55A2">
      <w:pPr>
        <w:pStyle w:val="AbschnittAbstandimText"/>
        <w:rPr>
          <w:sz w:val="17"/>
          <w:szCs w:val="17"/>
          <w:lang w:val="fr-CH"/>
        </w:rPr>
      </w:pPr>
      <w:r w:rsidRPr="005E0A8D">
        <w:rPr>
          <w:sz w:val="17"/>
          <w:szCs w:val="17"/>
          <w:lang w:val="fr-CH"/>
        </w:rPr>
        <w:t xml:space="preserve">Le docteur Hussam Abu </w:t>
      </w:r>
      <w:proofErr w:type="spellStart"/>
      <w:r w:rsidRPr="005E0A8D">
        <w:rPr>
          <w:sz w:val="17"/>
          <w:szCs w:val="17"/>
          <w:lang w:val="fr-CH"/>
        </w:rPr>
        <w:t>Safiya</w:t>
      </w:r>
      <w:proofErr w:type="spellEnd"/>
      <w:r w:rsidRPr="005E0A8D">
        <w:rPr>
          <w:sz w:val="17"/>
          <w:szCs w:val="17"/>
          <w:lang w:val="fr-CH"/>
        </w:rPr>
        <w:t xml:space="preserve">, comme de nombreux autres </w:t>
      </w:r>
      <w:proofErr w:type="spellStart"/>
      <w:r w:rsidRPr="005E0A8D">
        <w:rPr>
          <w:sz w:val="17"/>
          <w:szCs w:val="17"/>
          <w:lang w:val="fr-CH"/>
        </w:rPr>
        <w:t>professionnel·le·s</w:t>
      </w:r>
      <w:proofErr w:type="spellEnd"/>
      <w:r w:rsidRPr="005E0A8D">
        <w:rPr>
          <w:sz w:val="17"/>
          <w:szCs w:val="17"/>
          <w:lang w:val="fr-CH"/>
        </w:rPr>
        <w:t xml:space="preserve"> de santé avant lui, a été arrêté alors qu’il soignait ses </w:t>
      </w:r>
      <w:proofErr w:type="spellStart"/>
      <w:r w:rsidRPr="005E0A8D">
        <w:rPr>
          <w:sz w:val="17"/>
          <w:szCs w:val="17"/>
          <w:lang w:val="fr-CH"/>
        </w:rPr>
        <w:t>patient·e·s</w:t>
      </w:r>
      <w:proofErr w:type="spellEnd"/>
      <w:r w:rsidRPr="005E0A8D">
        <w:rPr>
          <w:sz w:val="17"/>
          <w:szCs w:val="17"/>
          <w:lang w:val="fr-CH"/>
        </w:rPr>
        <w:t xml:space="preserve"> et s’acquittait de ses tâches médicales. Le 9 janvier, le tribunal israélien d’Ashkelon a prolongé sa détention sans inculpation jusqu’au 13 février en vertu de la Loi relative aux combattants irréguliers, et a prolongé l’interdiction faite au docteur Hussam Abu </w:t>
      </w:r>
      <w:proofErr w:type="spellStart"/>
      <w:r w:rsidRPr="005E0A8D">
        <w:rPr>
          <w:sz w:val="17"/>
          <w:szCs w:val="17"/>
          <w:lang w:val="fr-CH"/>
        </w:rPr>
        <w:t>Safiya</w:t>
      </w:r>
      <w:proofErr w:type="spellEnd"/>
      <w:r w:rsidRPr="005E0A8D">
        <w:rPr>
          <w:sz w:val="17"/>
          <w:szCs w:val="17"/>
          <w:lang w:val="fr-CH"/>
        </w:rPr>
        <w:t xml:space="preserve"> de rencontrer </w:t>
      </w:r>
      <w:proofErr w:type="spellStart"/>
      <w:r w:rsidRPr="005E0A8D">
        <w:rPr>
          <w:sz w:val="17"/>
          <w:szCs w:val="17"/>
          <w:lang w:val="fr-CH"/>
        </w:rPr>
        <w:t>un·e</w:t>
      </w:r>
      <w:proofErr w:type="spellEnd"/>
      <w:r w:rsidRPr="005E0A8D">
        <w:rPr>
          <w:sz w:val="17"/>
          <w:szCs w:val="17"/>
          <w:lang w:val="fr-CH"/>
        </w:rPr>
        <w:t xml:space="preserve"> </w:t>
      </w:r>
      <w:proofErr w:type="spellStart"/>
      <w:r w:rsidRPr="005E0A8D">
        <w:rPr>
          <w:sz w:val="17"/>
          <w:szCs w:val="17"/>
          <w:lang w:val="fr-CH"/>
        </w:rPr>
        <w:t>avocat·e</w:t>
      </w:r>
      <w:proofErr w:type="spellEnd"/>
      <w:r w:rsidRPr="005E0A8D">
        <w:rPr>
          <w:sz w:val="17"/>
          <w:szCs w:val="17"/>
          <w:lang w:val="fr-CH"/>
        </w:rPr>
        <w:t xml:space="preserve"> jusqu’au 22 janvier. Les autorités israéliennes continuent de refuser de révéler où il se trouve. Des Palestiniens récemment libérés du centre de détention de </w:t>
      </w:r>
      <w:proofErr w:type="spellStart"/>
      <w:r w:rsidRPr="005E0A8D">
        <w:rPr>
          <w:sz w:val="17"/>
          <w:szCs w:val="17"/>
          <w:lang w:val="fr-CH"/>
        </w:rPr>
        <w:t>Sde</w:t>
      </w:r>
      <w:proofErr w:type="spellEnd"/>
      <w:r w:rsidRPr="005E0A8D">
        <w:rPr>
          <w:sz w:val="17"/>
          <w:szCs w:val="17"/>
          <w:lang w:val="fr-CH"/>
        </w:rPr>
        <w:t xml:space="preserve"> </w:t>
      </w:r>
      <w:proofErr w:type="spellStart"/>
      <w:r w:rsidRPr="005E0A8D">
        <w:rPr>
          <w:sz w:val="17"/>
          <w:szCs w:val="17"/>
          <w:lang w:val="fr-CH"/>
        </w:rPr>
        <w:t>Teiman</w:t>
      </w:r>
      <w:proofErr w:type="spellEnd"/>
      <w:r w:rsidRPr="005E0A8D">
        <w:rPr>
          <w:sz w:val="17"/>
          <w:szCs w:val="17"/>
          <w:lang w:val="fr-CH"/>
        </w:rPr>
        <w:t xml:space="preserve"> ont déclaré aux médias avoir vu le docteur Hussam Abu </w:t>
      </w:r>
      <w:proofErr w:type="spellStart"/>
      <w:r w:rsidRPr="005E0A8D">
        <w:rPr>
          <w:sz w:val="17"/>
          <w:szCs w:val="17"/>
          <w:lang w:val="fr-CH"/>
        </w:rPr>
        <w:t>Safiya</w:t>
      </w:r>
      <w:proofErr w:type="spellEnd"/>
      <w:r w:rsidRPr="005E0A8D">
        <w:rPr>
          <w:sz w:val="17"/>
          <w:szCs w:val="17"/>
          <w:lang w:val="fr-CH"/>
        </w:rPr>
        <w:t xml:space="preserve"> dans ce centre de détention.</w:t>
      </w:r>
    </w:p>
    <w:p w14:paraId="5D896FD7" w14:textId="77777777" w:rsidR="00AB55A2" w:rsidRPr="005E0A8D" w:rsidRDefault="00AB55A2" w:rsidP="00AB55A2">
      <w:pPr>
        <w:pStyle w:val="AbschnittAbstandimText"/>
        <w:rPr>
          <w:sz w:val="17"/>
          <w:szCs w:val="17"/>
          <w:lang w:val="fr-CH"/>
        </w:rPr>
      </w:pPr>
      <w:r w:rsidRPr="005E0A8D">
        <w:rPr>
          <w:sz w:val="17"/>
          <w:szCs w:val="17"/>
          <w:lang w:val="fr-CH"/>
        </w:rPr>
        <w:t xml:space="preserve">Les attaques menées par les forces israéliennes ont gravement touché le personnel de santé et les établissements médicaux, et ont détruit le système de soins de santé. Le Haut-Commissariat des Nations unies aux droits de l’homme a réuni des informations sur au moins 136 frappes menées contre 27 hôpitaux et 12 autres établissements médicaux, qui ont fait de nombreuses victimes parmi les médecins, les </w:t>
      </w:r>
      <w:proofErr w:type="spellStart"/>
      <w:r w:rsidRPr="005E0A8D">
        <w:rPr>
          <w:sz w:val="17"/>
          <w:szCs w:val="17"/>
          <w:lang w:val="fr-CH"/>
        </w:rPr>
        <w:t>infirmières·iers</w:t>
      </w:r>
      <w:proofErr w:type="spellEnd"/>
      <w:r w:rsidRPr="005E0A8D">
        <w:rPr>
          <w:sz w:val="17"/>
          <w:szCs w:val="17"/>
          <w:lang w:val="fr-CH"/>
        </w:rPr>
        <w:t xml:space="preserve"> et d’autres </w:t>
      </w:r>
      <w:proofErr w:type="spellStart"/>
      <w:r w:rsidRPr="005E0A8D">
        <w:rPr>
          <w:sz w:val="17"/>
          <w:szCs w:val="17"/>
          <w:lang w:val="fr-CH"/>
        </w:rPr>
        <w:t>civil·e·s</w:t>
      </w:r>
      <w:proofErr w:type="spellEnd"/>
      <w:r w:rsidRPr="005E0A8D">
        <w:rPr>
          <w:sz w:val="17"/>
          <w:szCs w:val="17"/>
          <w:lang w:val="fr-CH"/>
        </w:rPr>
        <w:t>. La destruction par Israël du système de santé à Gaza fait partie de son plan visant à infliger délibérément des conditions de vie telles qu’elles entraînent la destruction physique de la population palestinienne, ce qu’interdit la Convention sur le génocide.</w:t>
      </w:r>
    </w:p>
    <w:p w14:paraId="3CD99CE2" w14:textId="77777777" w:rsidR="005E5E5F" w:rsidRPr="005E0A8D" w:rsidRDefault="005E5E5F" w:rsidP="00263289">
      <w:pPr>
        <w:pStyle w:val="berschrift"/>
        <w:spacing w:before="240"/>
        <w:rPr>
          <w:lang w:val="it-CH"/>
        </w:rPr>
      </w:pPr>
      <w:r w:rsidRPr="005E0A8D">
        <w:rPr>
          <w:lang w:val="it-CH"/>
        </w:rPr>
        <w:t>PASSEZ À L</w:t>
      </w:r>
      <w:r w:rsidR="00492ED1" w:rsidRPr="005E0A8D">
        <w:rPr>
          <w:lang w:val="it-CH"/>
        </w:rPr>
        <w:t>’</w:t>
      </w:r>
      <w:r w:rsidRPr="005E0A8D">
        <w:rPr>
          <w:lang w:val="it-CH"/>
        </w:rPr>
        <w:t>ACTION</w:t>
      </w:r>
    </w:p>
    <w:p w14:paraId="036452DC" w14:textId="77777777" w:rsidR="005E5E5F" w:rsidRPr="005E0A8D" w:rsidRDefault="005E5E5F" w:rsidP="005E5E5F">
      <w:pPr>
        <w:numPr>
          <w:ilvl w:val="0"/>
          <w:numId w:val="16"/>
        </w:numPr>
        <w:ind w:left="357" w:hanging="357"/>
        <w:rPr>
          <w:color w:val="000000"/>
          <w:lang w:val="fr-CH"/>
        </w:rPr>
      </w:pPr>
      <w:r w:rsidRPr="005E0A8D">
        <w:rPr>
          <w:color w:val="000000"/>
          <w:lang w:val="fr-CH"/>
        </w:rPr>
        <w:t xml:space="preserve">Envoyez un appel </w:t>
      </w:r>
      <w:r w:rsidR="002365A5" w:rsidRPr="005E0A8D">
        <w:rPr>
          <w:color w:val="000000"/>
          <w:lang w:val="fr-CH"/>
        </w:rPr>
        <w:t xml:space="preserve">courtois </w:t>
      </w:r>
      <w:r w:rsidRPr="005E0A8D">
        <w:rPr>
          <w:color w:val="000000"/>
          <w:lang w:val="fr-CH"/>
        </w:rPr>
        <w:t xml:space="preserve">en utilisant vos propres mots ou en vous inspirant du </w:t>
      </w:r>
      <w:r w:rsidRPr="005E0A8D">
        <w:rPr>
          <w:b/>
          <w:color w:val="000000"/>
          <w:lang w:val="fr-CH"/>
        </w:rPr>
        <w:t>modèle de lettre</w:t>
      </w:r>
      <w:r w:rsidRPr="005E0A8D">
        <w:rPr>
          <w:bCs/>
          <w:color w:val="000000"/>
          <w:lang w:val="fr-CH"/>
        </w:rPr>
        <w:t xml:space="preserve"> </w:t>
      </w:r>
      <w:r w:rsidR="00923F24" w:rsidRPr="005E0A8D">
        <w:rPr>
          <w:bCs/>
          <w:color w:val="000000"/>
          <w:lang w:val="fr-CH"/>
        </w:rPr>
        <w:t xml:space="preserve">à la </w:t>
      </w:r>
      <w:r w:rsidR="00923F24" w:rsidRPr="005E0A8D">
        <w:rPr>
          <w:b/>
          <w:color w:val="000000"/>
          <w:lang w:val="fr-CH"/>
        </w:rPr>
        <w:t>page 2</w:t>
      </w:r>
      <w:r w:rsidRPr="005E0A8D">
        <w:rPr>
          <w:color w:val="000000"/>
          <w:lang w:val="fr-CH"/>
        </w:rPr>
        <w:t>.</w:t>
      </w:r>
    </w:p>
    <w:p w14:paraId="3ACB83B6" w14:textId="29903D39" w:rsidR="005E5E5F" w:rsidRPr="005E0A8D" w:rsidRDefault="005E5E5F" w:rsidP="005E5E5F">
      <w:pPr>
        <w:numPr>
          <w:ilvl w:val="0"/>
          <w:numId w:val="16"/>
        </w:numPr>
        <w:ind w:left="357" w:hanging="357"/>
        <w:rPr>
          <w:lang w:val="fr-FR"/>
        </w:rPr>
      </w:pPr>
      <w:r w:rsidRPr="005E0A8D">
        <w:rPr>
          <w:lang w:val="fr-FR"/>
        </w:rPr>
        <w:t>Merci d'agir dans les plus brefs délais, avant le</w:t>
      </w:r>
      <w:r w:rsidRPr="005E0A8D">
        <w:rPr>
          <w:rFonts w:cs="Arial"/>
          <w:b/>
          <w:lang w:val="fr-FR"/>
        </w:rPr>
        <w:t xml:space="preserve"> </w:t>
      </w:r>
      <w:r w:rsidR="00AB55A2" w:rsidRPr="005E0A8D">
        <w:rPr>
          <w:b/>
          <w:bCs/>
          <w:u w:val="single"/>
          <w:lang w:val="it-CH"/>
        </w:rPr>
        <w:t xml:space="preserve">13 </w:t>
      </w:r>
      <w:proofErr w:type="spellStart"/>
      <w:r w:rsidR="00AB55A2" w:rsidRPr="005E0A8D">
        <w:rPr>
          <w:b/>
          <w:bCs/>
          <w:u w:val="single"/>
          <w:lang w:val="it-CH"/>
        </w:rPr>
        <w:t>février</w:t>
      </w:r>
      <w:proofErr w:type="spellEnd"/>
      <w:r w:rsidR="00AB55A2" w:rsidRPr="005E0A8D">
        <w:rPr>
          <w:lang w:val="it-CH"/>
        </w:rPr>
        <w:t xml:space="preserve"> </w:t>
      </w:r>
      <w:r w:rsidRPr="005E0A8D">
        <w:rPr>
          <w:lang w:val="fr-FR"/>
        </w:rPr>
        <w:t>20</w:t>
      </w:r>
      <w:r w:rsidR="00D01184" w:rsidRPr="005E0A8D">
        <w:rPr>
          <w:lang w:val="fr-FR"/>
        </w:rPr>
        <w:t>2</w:t>
      </w:r>
      <w:r w:rsidR="00AB55A2" w:rsidRPr="005E0A8D">
        <w:rPr>
          <w:lang w:val="fr-FR"/>
        </w:rPr>
        <w:t>5</w:t>
      </w:r>
      <w:r w:rsidRPr="005E0A8D">
        <w:rPr>
          <w:lang w:val="fr-FR"/>
        </w:rPr>
        <w:t>.</w:t>
      </w:r>
    </w:p>
    <w:p w14:paraId="2C88A307" w14:textId="1D898D19" w:rsidR="00E219C6" w:rsidRPr="005E0A8D" w:rsidRDefault="002365A5" w:rsidP="002364C8">
      <w:pPr>
        <w:numPr>
          <w:ilvl w:val="0"/>
          <w:numId w:val="16"/>
        </w:numPr>
        <w:spacing w:after="80"/>
        <w:ind w:left="357" w:hanging="357"/>
        <w:rPr>
          <w:lang w:val="fr-CH"/>
        </w:rPr>
      </w:pPr>
      <w:r w:rsidRPr="005E0A8D">
        <w:rPr>
          <w:lang w:val="fr-CH"/>
        </w:rPr>
        <w:t>Langue(s) préférée(s</w:t>
      </w:r>
      <w:proofErr w:type="gramStart"/>
      <w:r w:rsidRPr="005E0A8D">
        <w:rPr>
          <w:lang w:val="fr-CH"/>
        </w:rPr>
        <w:t>):</w:t>
      </w:r>
      <w:proofErr w:type="gramEnd"/>
      <w:r w:rsidRPr="005E0A8D">
        <w:rPr>
          <w:lang w:val="fr-CH"/>
        </w:rPr>
        <w:t xml:space="preserve"> </w:t>
      </w:r>
      <w:r w:rsidR="00AB55A2" w:rsidRPr="005E0A8D">
        <w:rPr>
          <w:b/>
          <w:bCs/>
          <w:lang w:val="fr-CH"/>
        </w:rPr>
        <w:t>a</w:t>
      </w:r>
      <w:proofErr w:type="spellStart"/>
      <w:r w:rsidR="00AB55A2" w:rsidRPr="005E0A8D">
        <w:rPr>
          <w:b/>
          <w:bCs/>
          <w:lang w:val="it-CH"/>
        </w:rPr>
        <w:t>nglais</w:t>
      </w:r>
      <w:proofErr w:type="spellEnd"/>
      <w:r w:rsidR="00AB55A2" w:rsidRPr="005E0A8D">
        <w:rPr>
          <w:b/>
          <w:bCs/>
          <w:lang w:val="it-CH"/>
        </w:rPr>
        <w:t>,</w:t>
      </w:r>
      <w:r w:rsidR="00AB55A2" w:rsidRPr="005E0A8D">
        <w:rPr>
          <w:b/>
          <w:bCs/>
          <w:lang w:val="it-CH"/>
        </w:rPr>
        <w:t xml:space="preserve"> </w:t>
      </w:r>
      <w:proofErr w:type="spellStart"/>
      <w:r w:rsidR="00AB55A2" w:rsidRPr="005E0A8D">
        <w:rPr>
          <w:b/>
          <w:bCs/>
          <w:lang w:val="it-CH"/>
        </w:rPr>
        <w:t>hébreu</w:t>
      </w:r>
      <w:proofErr w:type="spellEnd"/>
      <w:r w:rsidRPr="005E0A8D">
        <w:rPr>
          <w:lang w:val="fr-CH"/>
        </w:rPr>
        <w:t>. Vous pouvez également écrire dans votre propre langue.</w:t>
      </w:r>
    </w:p>
    <w:p w14:paraId="10E30914" w14:textId="77777777" w:rsidR="00571037" w:rsidRPr="005E0A8D" w:rsidRDefault="00571037" w:rsidP="00571037">
      <w:pPr>
        <w:numPr>
          <w:ilvl w:val="0"/>
          <w:numId w:val="16"/>
        </w:numPr>
        <w:ind w:left="357" w:hanging="357"/>
        <w:rPr>
          <w:sz w:val="12"/>
          <w:szCs w:val="16"/>
        </w:rPr>
      </w:pPr>
      <w:r w:rsidRPr="005E0A8D">
        <w:rPr>
          <w:b/>
          <w:sz w:val="12"/>
          <w:szCs w:val="16"/>
          <w:lang w:val="fr-FR"/>
        </w:rPr>
        <w:t xml:space="preserve">INFO ENVOIS PAR </w:t>
      </w:r>
      <w:proofErr w:type="gramStart"/>
      <w:r w:rsidRPr="005E0A8D">
        <w:rPr>
          <w:b/>
          <w:sz w:val="12"/>
          <w:szCs w:val="16"/>
          <w:lang w:val="fr-FR"/>
        </w:rPr>
        <w:t>POSTE</w:t>
      </w:r>
      <w:r w:rsidRPr="005E0A8D">
        <w:rPr>
          <w:sz w:val="12"/>
          <w:szCs w:val="16"/>
          <w:lang w:val="fr-FR"/>
        </w:rPr>
        <w:t>:</w:t>
      </w:r>
      <w:proofErr w:type="gramEnd"/>
      <w:r w:rsidRPr="005E0A8D">
        <w:rPr>
          <w:sz w:val="12"/>
          <w:szCs w:val="16"/>
          <w:lang w:val="fr-FR"/>
        </w:rPr>
        <w:t xml:space="preserve"> L’envoi de lettres est possible dans presque tous les pays. </w:t>
      </w:r>
      <w:proofErr w:type="spellStart"/>
      <w:r w:rsidRPr="005E0A8D">
        <w:rPr>
          <w:sz w:val="12"/>
          <w:szCs w:val="16"/>
          <w:lang w:val="fr-CH"/>
        </w:rPr>
        <w:t>Veuillez vous</w:t>
      </w:r>
      <w:proofErr w:type="spellEnd"/>
      <w:r w:rsidRPr="005E0A8D">
        <w:rPr>
          <w:sz w:val="12"/>
          <w:szCs w:val="16"/>
          <w:lang w:val="fr-CH"/>
        </w:rPr>
        <w:t xml:space="preserve"> renseigner auprès de la Poste si des lettres sont actuellement envoyées </w:t>
      </w:r>
      <w:r w:rsidRPr="005E0A8D">
        <w:rPr>
          <w:sz w:val="12"/>
          <w:szCs w:val="16"/>
          <w:lang w:val="fr-CH"/>
        </w:rPr>
        <w:br/>
        <w:t xml:space="preserve">au pays de destination. </w:t>
      </w:r>
      <w:r w:rsidRPr="005E0A8D">
        <w:rPr>
          <w:sz w:val="12"/>
          <w:szCs w:val="16"/>
          <w:lang w:val="fr-FR"/>
        </w:rPr>
        <w:t xml:space="preserve">Faute de quoi, envoyez-la par </w:t>
      </w:r>
      <w:proofErr w:type="gramStart"/>
      <w:r w:rsidRPr="005E0A8D">
        <w:rPr>
          <w:sz w:val="12"/>
          <w:szCs w:val="16"/>
          <w:lang w:val="fr-FR"/>
        </w:rPr>
        <w:t>e-mail</w:t>
      </w:r>
      <w:proofErr w:type="gramEnd"/>
      <w:r w:rsidRPr="005E0A8D">
        <w:rPr>
          <w:sz w:val="12"/>
          <w:szCs w:val="16"/>
          <w:lang w:val="fr-FR"/>
        </w:rPr>
        <w:t xml:space="preserve">, fax ou les médias sociaux (si disponibles) et/ou via l'ambassade avec la demande de transmission. </w:t>
      </w:r>
      <w:r w:rsidRPr="005E0A8D">
        <w:rPr>
          <w:sz w:val="12"/>
          <w:szCs w:val="16"/>
          <w:lang w:val="en-GB"/>
        </w:rPr>
        <w:t xml:space="preserve">Merci </w:t>
      </w:r>
      <w:proofErr w:type="gramStart"/>
      <w:r w:rsidRPr="005E0A8D">
        <w:rPr>
          <w:sz w:val="12"/>
          <w:szCs w:val="16"/>
          <w:lang w:val="en-GB"/>
        </w:rPr>
        <w:t>beaucoup !</w:t>
      </w:r>
      <w:proofErr w:type="gramEnd"/>
    </w:p>
    <w:tbl>
      <w:tblPr>
        <w:tblW w:w="5000" w:type="pct"/>
        <w:tblLook w:val="01E0" w:firstRow="1" w:lastRow="1" w:firstColumn="1" w:lastColumn="1" w:noHBand="0" w:noVBand="0"/>
      </w:tblPr>
      <w:tblGrid>
        <w:gridCol w:w="5983"/>
        <w:gridCol w:w="4507"/>
      </w:tblGrid>
      <w:tr w:rsidR="005E5E5F" w:rsidRPr="005E0A8D" w14:paraId="6B8E77B6" w14:textId="77777777" w:rsidTr="002621D1">
        <w:trPr>
          <w:cantSplit/>
          <w:trHeight w:val="53"/>
        </w:trPr>
        <w:tc>
          <w:tcPr>
            <w:tcW w:w="2838" w:type="pct"/>
            <w:noWrap/>
            <w:hideMark/>
          </w:tcPr>
          <w:p w14:paraId="70E00D51" w14:textId="4BAC9542" w:rsidR="005E5E5F" w:rsidRPr="005E0A8D" w:rsidRDefault="005E5E5F" w:rsidP="009468F4">
            <w:pPr>
              <w:pStyle w:val="berschrift"/>
              <w:rPr>
                <w:lang w:val="fr-FR"/>
              </w:rPr>
            </w:pPr>
            <w:r w:rsidRPr="005E0A8D">
              <w:rPr>
                <w:lang w:val="it-CH"/>
              </w:rPr>
              <w:t xml:space="preserve">APPELS </w:t>
            </w:r>
            <w:r w:rsidR="00AB55A2" w:rsidRPr="005E0A8D">
              <w:rPr>
                <w:lang w:val="it-CH"/>
              </w:rPr>
              <w:t xml:space="preserve">Au </w:t>
            </w:r>
            <w:r w:rsidR="00AB55A2" w:rsidRPr="005E0A8D">
              <w:rPr>
                <w:lang w:val="it-CH"/>
              </w:rPr>
              <w:t>Juge militaire et général de brigade</w:t>
            </w:r>
            <w:r w:rsidRPr="005E0A8D">
              <w:rPr>
                <w:lang w:val="it-CH"/>
              </w:rPr>
              <w:t xml:space="preserve"> </w:t>
            </w:r>
          </w:p>
        </w:tc>
        <w:tc>
          <w:tcPr>
            <w:tcW w:w="2162" w:type="pct"/>
            <w:hideMark/>
          </w:tcPr>
          <w:p w14:paraId="5E6BE073" w14:textId="77777777" w:rsidR="005E5E5F" w:rsidRPr="005E0A8D" w:rsidRDefault="005E5E5F" w:rsidP="009468F4">
            <w:pPr>
              <w:pStyle w:val="berschrift"/>
              <w:rPr>
                <w:lang w:val="en-GB"/>
              </w:rPr>
            </w:pPr>
            <w:r w:rsidRPr="005E0A8D">
              <w:rPr>
                <w:lang w:val="it-CH"/>
              </w:rPr>
              <w:t xml:space="preserve">COPIES À </w:t>
            </w:r>
          </w:p>
        </w:tc>
      </w:tr>
      <w:tr w:rsidR="00226CD5" w:rsidRPr="005E0A8D" w14:paraId="71717D1A" w14:textId="77777777" w:rsidTr="002621D1">
        <w:trPr>
          <w:cantSplit/>
          <w:trHeight w:val="53"/>
        </w:trPr>
        <w:tc>
          <w:tcPr>
            <w:tcW w:w="2838" w:type="pct"/>
            <w:noWrap/>
            <w:hideMark/>
          </w:tcPr>
          <w:p w14:paraId="6C2AB6B2" w14:textId="77777777" w:rsidR="00AB55A2" w:rsidRPr="005E0A8D" w:rsidRDefault="00AB55A2" w:rsidP="00AB55A2">
            <w:pPr>
              <w:pStyle w:val="Adressen"/>
            </w:pPr>
            <w:proofErr w:type="spellStart"/>
            <w:r w:rsidRPr="005E0A8D">
              <w:t>Brig</w:t>
            </w:r>
            <w:proofErr w:type="spellEnd"/>
            <w:r w:rsidRPr="005E0A8D">
              <w:t xml:space="preserve">. Gen. </w:t>
            </w:r>
            <w:proofErr w:type="spellStart"/>
            <w:r w:rsidRPr="005E0A8D">
              <w:t>Yifat</w:t>
            </w:r>
            <w:proofErr w:type="spellEnd"/>
            <w:r w:rsidRPr="005E0A8D">
              <w:t xml:space="preserve"> Tomer-</w:t>
            </w:r>
            <w:proofErr w:type="spellStart"/>
            <w:r w:rsidRPr="005E0A8D">
              <w:t>Yerushalmi</w:t>
            </w:r>
            <w:proofErr w:type="spellEnd"/>
            <w:r w:rsidRPr="005E0A8D">
              <w:t xml:space="preserve"> </w:t>
            </w:r>
            <w:r w:rsidRPr="005E0A8D">
              <w:br/>
            </w:r>
            <w:proofErr w:type="spellStart"/>
            <w:r w:rsidRPr="005E0A8D">
              <w:t>Military</w:t>
            </w:r>
            <w:proofErr w:type="spellEnd"/>
            <w:r w:rsidRPr="005E0A8D">
              <w:t xml:space="preserve"> </w:t>
            </w:r>
            <w:proofErr w:type="spellStart"/>
            <w:r w:rsidRPr="005E0A8D">
              <w:t>Advocate</w:t>
            </w:r>
            <w:proofErr w:type="spellEnd"/>
            <w:r w:rsidRPr="005E0A8D">
              <w:t xml:space="preserve"> General</w:t>
            </w:r>
            <w:r w:rsidRPr="005E0A8D">
              <w:br/>
              <w:t xml:space="preserve">Israel </w:t>
            </w:r>
            <w:proofErr w:type="spellStart"/>
            <w:r w:rsidRPr="005E0A8D">
              <w:t>Defence</w:t>
            </w:r>
            <w:proofErr w:type="spellEnd"/>
            <w:r w:rsidRPr="005E0A8D">
              <w:t xml:space="preserve"> </w:t>
            </w:r>
            <w:proofErr w:type="spellStart"/>
            <w:r w:rsidRPr="005E0A8D">
              <w:t>Forces</w:t>
            </w:r>
            <w:proofErr w:type="spellEnd"/>
          </w:p>
          <w:p w14:paraId="3DAFAF5E" w14:textId="423883A6" w:rsidR="00AB55A2" w:rsidRPr="005E0A8D" w:rsidRDefault="00AB55A2" w:rsidP="00AB55A2">
            <w:pPr>
              <w:pStyle w:val="Adressen"/>
              <w:spacing w:after="240"/>
              <w:rPr>
                <w:b/>
                <w:bCs/>
              </w:rPr>
            </w:pPr>
            <w:r w:rsidRPr="005E0A8D">
              <w:t>Fax: +972(0)35694526</w:t>
            </w:r>
            <w:r w:rsidRPr="005E0A8D">
              <w:br/>
            </w:r>
            <w:r w:rsidRPr="005E0A8D">
              <w:rPr>
                <w:b/>
                <w:bCs/>
              </w:rPr>
              <w:t>E</w:t>
            </w:r>
            <w:r w:rsidRPr="005E0A8D">
              <w:rPr>
                <w:b/>
                <w:bCs/>
              </w:rPr>
              <w:t>-</w:t>
            </w:r>
            <w:r w:rsidRPr="005E0A8D">
              <w:rPr>
                <w:b/>
                <w:bCs/>
              </w:rPr>
              <w:t xml:space="preserve">mail: </w:t>
            </w:r>
            <w:hyperlink r:id="rId8" w:history="1">
              <w:r w:rsidRPr="005E0A8D">
                <w:rPr>
                  <w:rStyle w:val="Hyperlink"/>
                  <w:b/>
                  <w:bCs/>
                </w:rPr>
                <w:t>pazar@idf.il</w:t>
              </w:r>
            </w:hyperlink>
          </w:p>
          <w:p w14:paraId="53937C73" w14:textId="03C99D84" w:rsidR="00226CD5" w:rsidRPr="005E0A8D" w:rsidRDefault="00AB55A2" w:rsidP="00AB55A2">
            <w:pPr>
              <w:rPr>
                <w:lang w:val="it-CH"/>
              </w:rPr>
            </w:pPr>
            <w:r w:rsidRPr="005E0A8D">
              <w:rPr>
                <w:b/>
                <w:bCs/>
                <w:u w:val="single"/>
                <w:lang w:val="it-CH"/>
              </w:rPr>
              <w:t xml:space="preserve">Copies </w:t>
            </w:r>
            <w:r w:rsidRPr="005E0A8D">
              <w:rPr>
                <w:b/>
                <w:bCs/>
                <w:u w:val="single"/>
                <w:lang w:val="it-CH"/>
              </w:rPr>
              <w:t>à</w:t>
            </w:r>
            <w:r w:rsidRPr="005E0A8D">
              <w:rPr>
                <w:lang w:val="it-CH"/>
              </w:rPr>
              <w:t>:</w:t>
            </w:r>
            <w:r w:rsidRPr="005E0A8D">
              <w:rPr>
                <w:lang w:val="it-CH"/>
              </w:rPr>
              <w:br/>
              <w:t xml:space="preserve">- The International </w:t>
            </w:r>
            <w:proofErr w:type="spellStart"/>
            <w:r w:rsidRPr="005E0A8D">
              <w:rPr>
                <w:lang w:val="it-CH"/>
              </w:rPr>
              <w:t>Law</w:t>
            </w:r>
            <w:proofErr w:type="spellEnd"/>
            <w:r w:rsidRPr="005E0A8D">
              <w:rPr>
                <w:lang w:val="it-CH"/>
              </w:rPr>
              <w:t xml:space="preserve"> </w:t>
            </w:r>
            <w:proofErr w:type="spellStart"/>
            <w:r w:rsidRPr="005E0A8D">
              <w:rPr>
                <w:lang w:val="it-CH"/>
              </w:rPr>
              <w:t>Division</w:t>
            </w:r>
            <w:proofErr w:type="spellEnd"/>
            <w:r w:rsidRPr="005E0A8D">
              <w:rPr>
                <w:lang w:val="it-CH"/>
              </w:rPr>
              <w:t xml:space="preserve"> (ILD): </w:t>
            </w:r>
            <w:r w:rsidRPr="005E0A8D">
              <w:rPr>
                <w:b/>
                <w:bCs/>
                <w:lang w:val="it-CH"/>
              </w:rPr>
              <w:t>E</w:t>
            </w:r>
            <w:r w:rsidRPr="005E0A8D">
              <w:rPr>
                <w:b/>
                <w:bCs/>
                <w:lang w:val="it-CH"/>
              </w:rPr>
              <w:t>-</w:t>
            </w:r>
            <w:r w:rsidRPr="005E0A8D">
              <w:rPr>
                <w:b/>
                <w:bCs/>
                <w:lang w:val="it-CH"/>
              </w:rPr>
              <w:t xml:space="preserve">mail: </w:t>
            </w:r>
            <w:hyperlink r:id="rId9" w:history="1">
              <w:r w:rsidRPr="005E0A8D">
                <w:rPr>
                  <w:rStyle w:val="Hyperlink"/>
                  <w:b/>
                  <w:bCs/>
                  <w:lang w:val="it-CH"/>
                </w:rPr>
                <w:t>ild@idf.il</w:t>
              </w:r>
            </w:hyperlink>
            <w:r w:rsidRPr="005E0A8D">
              <w:rPr>
                <w:lang w:val="it-CH"/>
              </w:rPr>
              <w:br/>
              <w:t xml:space="preserve">- The Israeli </w:t>
            </w:r>
            <w:proofErr w:type="spellStart"/>
            <w:r w:rsidRPr="005E0A8D">
              <w:rPr>
                <w:lang w:val="it-CH"/>
              </w:rPr>
              <w:t>Minister</w:t>
            </w:r>
            <w:proofErr w:type="spellEnd"/>
            <w:r w:rsidRPr="005E0A8D">
              <w:rPr>
                <w:lang w:val="it-CH"/>
              </w:rPr>
              <w:t xml:space="preserve"> of </w:t>
            </w:r>
            <w:proofErr w:type="spellStart"/>
            <w:r w:rsidRPr="005E0A8D">
              <w:rPr>
                <w:lang w:val="it-CH"/>
              </w:rPr>
              <w:t>Defence</w:t>
            </w:r>
            <w:proofErr w:type="spellEnd"/>
            <w:r w:rsidRPr="005E0A8D">
              <w:rPr>
                <w:lang w:val="it-CH"/>
              </w:rPr>
              <w:t xml:space="preserve">, Israel Katz, </w:t>
            </w:r>
            <w:r w:rsidRPr="005E0A8D">
              <w:rPr>
                <w:b/>
                <w:bCs/>
                <w:lang w:val="it-CH"/>
              </w:rPr>
              <w:t>E</w:t>
            </w:r>
            <w:r w:rsidRPr="005E0A8D">
              <w:rPr>
                <w:b/>
                <w:bCs/>
                <w:lang w:val="it-CH"/>
              </w:rPr>
              <w:t>-</w:t>
            </w:r>
            <w:r w:rsidRPr="005E0A8D">
              <w:rPr>
                <w:b/>
                <w:bCs/>
                <w:lang w:val="it-CH"/>
              </w:rPr>
              <w:t xml:space="preserve">mail; </w:t>
            </w:r>
            <w:hyperlink r:id="rId10" w:history="1">
              <w:r w:rsidRPr="005E0A8D">
                <w:rPr>
                  <w:rStyle w:val="Hyperlink"/>
                  <w:b/>
                  <w:bCs/>
                  <w:lang w:val="it-CH"/>
                </w:rPr>
                <w:t>pniot@mod.gov.il</w:t>
              </w:r>
            </w:hyperlink>
            <w:r w:rsidR="002222A4" w:rsidRPr="005E0A8D">
              <w:rPr>
                <w:lang w:val="it-CH"/>
              </w:rPr>
              <w:t xml:space="preserve"> </w:t>
            </w:r>
          </w:p>
        </w:tc>
        <w:tc>
          <w:tcPr>
            <w:tcW w:w="2162" w:type="pct"/>
            <w:hideMark/>
          </w:tcPr>
          <w:p w14:paraId="2FE9D4AD" w14:textId="77777777" w:rsidR="00AB55A2" w:rsidRPr="005E0A8D" w:rsidRDefault="00AB55A2" w:rsidP="00AB55A2">
            <w:pPr>
              <w:spacing w:after="80"/>
              <w:rPr>
                <w:lang w:val="it-CH"/>
              </w:rPr>
            </w:pPr>
            <w:proofErr w:type="spellStart"/>
            <w:r w:rsidRPr="005E0A8D">
              <w:rPr>
                <w:lang w:val="it-CH"/>
              </w:rPr>
              <w:t>Ambassade</w:t>
            </w:r>
            <w:proofErr w:type="spellEnd"/>
            <w:r w:rsidRPr="005E0A8D">
              <w:rPr>
                <w:lang w:val="it-CH"/>
              </w:rPr>
              <w:t xml:space="preserve"> d’</w:t>
            </w:r>
            <w:proofErr w:type="spellStart"/>
            <w:r w:rsidRPr="005E0A8D">
              <w:rPr>
                <w:lang w:val="it-CH"/>
              </w:rPr>
              <w:t>Israël</w:t>
            </w:r>
            <w:proofErr w:type="spellEnd"/>
            <w:r w:rsidRPr="005E0A8D">
              <w:rPr>
                <w:lang w:val="it-CH"/>
              </w:rPr>
              <w:br/>
            </w:r>
            <w:proofErr w:type="spellStart"/>
            <w:r w:rsidRPr="005E0A8D">
              <w:rPr>
                <w:lang w:val="it-CH"/>
              </w:rPr>
              <w:t>Alpenstrasse</w:t>
            </w:r>
            <w:proofErr w:type="spellEnd"/>
            <w:r w:rsidRPr="005E0A8D">
              <w:rPr>
                <w:lang w:val="it-CH"/>
              </w:rPr>
              <w:t xml:space="preserve"> 32, 3006 Berne</w:t>
            </w:r>
          </w:p>
          <w:p w14:paraId="5C1A2104" w14:textId="6F18A8C3" w:rsidR="00226CD5" w:rsidRPr="005E0A8D" w:rsidRDefault="00AB55A2" w:rsidP="00AB55A2">
            <w:r w:rsidRPr="005E0A8D">
              <w:t>Fax: 031 356 35 56</w:t>
            </w:r>
            <w:r w:rsidRPr="005E0A8D">
              <w:br/>
            </w:r>
            <w:proofErr w:type="spellStart"/>
            <w:r w:rsidRPr="005E0A8D">
              <w:t>E-mail</w:t>
            </w:r>
            <w:proofErr w:type="spellEnd"/>
            <w:r w:rsidRPr="005E0A8D">
              <w:t xml:space="preserve">: </w:t>
            </w:r>
            <w:hyperlink r:id="rId11" w:history="1">
              <w:r w:rsidRPr="005E0A8D">
                <w:rPr>
                  <w:rStyle w:val="Hyperlink"/>
                </w:rPr>
                <w:t>ambassador-sec@bern.mfa.gov.il</w:t>
              </w:r>
            </w:hyperlink>
            <w:r w:rsidRPr="005E0A8D">
              <w:br/>
              <w:t>Twitter/X: twitter.com/Israelinch</w:t>
            </w:r>
          </w:p>
        </w:tc>
      </w:tr>
      <w:tr w:rsidR="00AA745E" w:rsidRPr="005E0A8D" w14:paraId="0FCAD224" w14:textId="77777777" w:rsidTr="002621D1">
        <w:trPr>
          <w:cantSplit/>
          <w:trHeight w:val="53"/>
        </w:trPr>
        <w:tc>
          <w:tcPr>
            <w:tcW w:w="5000" w:type="pct"/>
            <w:gridSpan w:val="2"/>
            <w:noWrap/>
          </w:tcPr>
          <w:p w14:paraId="29D948CE" w14:textId="20F09DE6" w:rsidR="00AA745E" w:rsidRPr="005E0A8D" w:rsidRDefault="00B71BDF" w:rsidP="00803B52">
            <w:pPr>
              <w:spacing w:before="120"/>
              <w:rPr>
                <w:sz w:val="16"/>
                <w:szCs w:val="16"/>
                <w:lang w:val="fr-CH"/>
              </w:rPr>
            </w:pPr>
            <w:r w:rsidRPr="005E0A8D">
              <w:rPr>
                <w:lang w:val="fr-CH"/>
              </w:rPr>
              <w:sym w:font="Wingdings 3" w:char="F022"/>
            </w:r>
            <w:r w:rsidRPr="005E0A8D">
              <w:rPr>
                <w:lang w:val="fr-CH"/>
              </w:rPr>
              <w:t xml:space="preserve"> </w:t>
            </w:r>
            <w:r w:rsidR="00BA09FB" w:rsidRPr="005E0A8D">
              <w:rPr>
                <w:lang w:val="fr-CH"/>
              </w:rPr>
              <w:t>Guide</w:t>
            </w:r>
            <w:r w:rsidR="00BA09FB" w:rsidRPr="005E0A8D">
              <w:rPr>
                <w:b/>
                <w:bCs/>
                <w:lang w:val="fr-CH"/>
              </w:rPr>
              <w:t xml:space="preserve"> réseaux sociaux</w:t>
            </w:r>
            <w:r w:rsidR="00BA09FB" w:rsidRPr="005E0A8D">
              <w:rPr>
                <w:lang w:val="fr-CH"/>
              </w:rPr>
              <w:t xml:space="preserve"> et</w:t>
            </w:r>
            <w:r w:rsidR="00BA09FB" w:rsidRPr="005E0A8D">
              <w:rPr>
                <w:b/>
                <w:bCs/>
                <w:lang w:val="fr-CH"/>
              </w:rPr>
              <w:t xml:space="preserve"> c</w:t>
            </w:r>
            <w:r w:rsidR="00AA745E" w:rsidRPr="005E0A8D">
              <w:rPr>
                <w:b/>
                <w:bCs/>
                <w:lang w:val="fr-CH"/>
              </w:rPr>
              <w:t>ibles supplémentaires</w:t>
            </w:r>
            <w:r w:rsidR="00AA745E" w:rsidRPr="005E0A8D">
              <w:rPr>
                <w:lang w:val="fr-CH"/>
              </w:rPr>
              <w:t xml:space="preserve"> voir sur</w:t>
            </w:r>
            <w:r w:rsidR="00FE4ADA" w:rsidRPr="005E0A8D">
              <w:rPr>
                <w:lang w:val="fr-CH"/>
              </w:rPr>
              <w:t xml:space="preserve"> </w:t>
            </w:r>
            <w:r w:rsidR="002365A5" w:rsidRPr="005E0A8D">
              <w:rPr>
                <w:lang w:val="fr-CH"/>
              </w:rPr>
              <w:t xml:space="preserve">: </w:t>
            </w:r>
            <w:hyperlink r:id="rId12" w:history="1">
              <w:r w:rsidR="002365A5" w:rsidRPr="005E0A8D">
                <w:rPr>
                  <w:rStyle w:val="Hyperlink"/>
                  <w:lang w:val="fr-CH"/>
                </w:rPr>
                <w:t>amnesty.ch</w:t>
              </w:r>
            </w:hyperlink>
            <w:r w:rsidR="002365A5" w:rsidRPr="005E0A8D">
              <w:rPr>
                <w:lang w:val="fr-CH"/>
              </w:rPr>
              <w:t xml:space="preserve"> </w:t>
            </w:r>
            <w:r w:rsidR="002365A5" w:rsidRPr="005E0A8D">
              <w:rPr>
                <w:sz w:val="32"/>
                <w:szCs w:val="32"/>
              </w:rPr>
              <w:sym w:font="Webdings" w:char="F04C"/>
            </w:r>
            <w:r w:rsidR="002365A5" w:rsidRPr="005E0A8D">
              <w:rPr>
                <w:b/>
                <w:bCs/>
                <w:lang w:val="fr-CH"/>
              </w:rPr>
              <w:t xml:space="preserve">UA </w:t>
            </w:r>
            <w:r w:rsidR="00AB55A2" w:rsidRPr="005E0A8D">
              <w:rPr>
                <w:b/>
                <w:bCs/>
                <w:lang w:val="fr-CH"/>
              </w:rPr>
              <w:t>003/25</w:t>
            </w:r>
          </w:p>
        </w:tc>
      </w:tr>
    </w:tbl>
    <w:p w14:paraId="7401B947" w14:textId="77777777" w:rsidR="00881147" w:rsidRPr="005E0A8D" w:rsidRDefault="00881147" w:rsidP="00881147">
      <w:pPr>
        <w:rPr>
          <w:sz w:val="4"/>
          <w:lang w:val="it-CH"/>
        </w:rPr>
      </w:pPr>
    </w:p>
    <w:p w14:paraId="012DC3A5" w14:textId="77777777" w:rsidR="007D0B54" w:rsidRPr="005E0A8D" w:rsidRDefault="00CF02C7" w:rsidP="00881147">
      <w:pPr>
        <w:rPr>
          <w:sz w:val="10"/>
          <w:szCs w:val="10"/>
          <w:lang w:val="it-CH"/>
        </w:rPr>
      </w:pPr>
      <w:r w:rsidRPr="005E0A8D">
        <w:rPr>
          <w:sz w:val="20"/>
          <w:szCs w:val="20"/>
          <w:lang w:val="it-CH"/>
        </w:rPr>
        <w:br w:type="page"/>
      </w:r>
    </w:p>
    <w:p w14:paraId="53B74551" w14:textId="77777777" w:rsidR="00097F8C" w:rsidRPr="005E0A8D" w:rsidRDefault="00097F8C" w:rsidP="00C67DE1">
      <w:pPr>
        <w:spacing w:line="360" w:lineRule="auto"/>
        <w:rPr>
          <w:sz w:val="20"/>
          <w:szCs w:val="20"/>
          <w:lang w:val="fr-FR"/>
        </w:rPr>
        <w:sectPr w:rsidR="00097F8C" w:rsidRPr="005E0A8D" w:rsidSect="002621D1">
          <w:footerReference w:type="first" r:id="rId13"/>
          <w:type w:val="continuous"/>
          <w:pgSz w:w="11906" w:h="16838" w:code="9"/>
          <w:pgMar w:top="426" w:right="707" w:bottom="709" w:left="709" w:header="159" w:footer="306" w:gutter="0"/>
          <w:cols w:space="720"/>
          <w:titlePg/>
        </w:sectPr>
      </w:pPr>
    </w:p>
    <w:p w14:paraId="38EB0CFE" w14:textId="77777777" w:rsidR="007D0B54" w:rsidRPr="005E0A8D" w:rsidRDefault="007D0B54" w:rsidP="00C67DE1">
      <w:pPr>
        <w:spacing w:line="360" w:lineRule="auto"/>
        <w:rPr>
          <w:sz w:val="20"/>
          <w:szCs w:val="20"/>
        </w:rPr>
      </w:pPr>
      <w:r w:rsidRPr="005E0A8D">
        <w:rPr>
          <w:sz w:val="20"/>
          <w:szCs w:val="20"/>
        </w:rPr>
        <w:lastRenderedPageBreak/>
        <w:t>________________________</w:t>
      </w:r>
    </w:p>
    <w:p w14:paraId="2C5E460A" w14:textId="77777777" w:rsidR="007D0B54" w:rsidRPr="005E0A8D" w:rsidRDefault="007D0B54" w:rsidP="00C67DE1">
      <w:pPr>
        <w:spacing w:line="360" w:lineRule="auto"/>
        <w:rPr>
          <w:sz w:val="20"/>
          <w:szCs w:val="20"/>
        </w:rPr>
      </w:pPr>
      <w:r w:rsidRPr="005E0A8D">
        <w:rPr>
          <w:sz w:val="20"/>
          <w:szCs w:val="20"/>
        </w:rPr>
        <w:t>________________________</w:t>
      </w:r>
    </w:p>
    <w:p w14:paraId="37B1B856" w14:textId="77777777" w:rsidR="007D0B54" w:rsidRPr="005E0A8D" w:rsidRDefault="007D0B54" w:rsidP="00C67DE1">
      <w:pPr>
        <w:spacing w:line="360" w:lineRule="auto"/>
        <w:rPr>
          <w:sz w:val="20"/>
          <w:szCs w:val="20"/>
        </w:rPr>
      </w:pPr>
      <w:r w:rsidRPr="005E0A8D">
        <w:rPr>
          <w:sz w:val="20"/>
          <w:szCs w:val="20"/>
        </w:rPr>
        <w:t>________________________</w:t>
      </w:r>
    </w:p>
    <w:p w14:paraId="37F998C1" w14:textId="77777777" w:rsidR="007D0B54" w:rsidRPr="000C604A" w:rsidRDefault="007D0B54" w:rsidP="00C67DE1">
      <w:pPr>
        <w:spacing w:line="360" w:lineRule="auto"/>
        <w:rPr>
          <w:sz w:val="20"/>
          <w:szCs w:val="20"/>
        </w:rPr>
      </w:pPr>
      <w:r w:rsidRPr="000C604A">
        <w:rPr>
          <w:sz w:val="20"/>
          <w:szCs w:val="20"/>
        </w:rPr>
        <w:t>________________________</w:t>
      </w:r>
    </w:p>
    <w:p w14:paraId="7D65F1F6" w14:textId="77777777" w:rsidR="007D0B54" w:rsidRPr="000C604A" w:rsidRDefault="007D0B54" w:rsidP="00C67DE1">
      <w:pPr>
        <w:rPr>
          <w:sz w:val="20"/>
          <w:szCs w:val="20"/>
        </w:rPr>
      </w:pPr>
    </w:p>
    <w:p w14:paraId="4B006001" w14:textId="77777777" w:rsidR="00EF5ECD" w:rsidRPr="000C604A" w:rsidRDefault="00EF5ECD" w:rsidP="00C67DE1">
      <w:pPr>
        <w:rPr>
          <w:sz w:val="20"/>
          <w:szCs w:val="20"/>
        </w:rPr>
      </w:pPr>
    </w:p>
    <w:p w14:paraId="092039B7" w14:textId="77777777" w:rsidR="00AB55A2" w:rsidRPr="000C604A" w:rsidRDefault="00AB55A2" w:rsidP="00AB55A2">
      <w:pPr>
        <w:spacing w:after="40"/>
        <w:ind w:left="5670"/>
        <w:rPr>
          <w:sz w:val="20"/>
          <w:szCs w:val="20"/>
          <w:lang w:val="en-US"/>
        </w:rPr>
      </w:pPr>
      <w:r w:rsidRPr="000C604A">
        <w:rPr>
          <w:sz w:val="20"/>
          <w:szCs w:val="20"/>
          <w:lang w:val="en-US"/>
        </w:rPr>
        <w:t xml:space="preserve">Brig. Gen. </w:t>
      </w:r>
      <w:proofErr w:type="spellStart"/>
      <w:r w:rsidRPr="000C604A">
        <w:rPr>
          <w:sz w:val="20"/>
          <w:szCs w:val="20"/>
          <w:lang w:val="en-US"/>
        </w:rPr>
        <w:t>Yifat</w:t>
      </w:r>
      <w:proofErr w:type="spellEnd"/>
      <w:r w:rsidRPr="000C604A">
        <w:rPr>
          <w:sz w:val="20"/>
          <w:szCs w:val="20"/>
          <w:lang w:val="en-US"/>
        </w:rPr>
        <w:t xml:space="preserve"> Tomer-Yerushalmi </w:t>
      </w:r>
      <w:r w:rsidRPr="000C604A">
        <w:rPr>
          <w:sz w:val="20"/>
          <w:szCs w:val="20"/>
          <w:lang w:val="en-US"/>
        </w:rPr>
        <w:br/>
        <w:t>Military Advocate General</w:t>
      </w:r>
      <w:r w:rsidRPr="000C604A">
        <w:rPr>
          <w:sz w:val="20"/>
          <w:szCs w:val="20"/>
          <w:lang w:val="en-US"/>
        </w:rPr>
        <w:br/>
        <w:t xml:space="preserve">Israel </w:t>
      </w:r>
      <w:proofErr w:type="spellStart"/>
      <w:r w:rsidRPr="000C604A">
        <w:rPr>
          <w:sz w:val="20"/>
          <w:szCs w:val="20"/>
          <w:lang w:val="en-US"/>
        </w:rPr>
        <w:t>Defence</w:t>
      </w:r>
      <w:proofErr w:type="spellEnd"/>
      <w:r w:rsidRPr="000C604A">
        <w:rPr>
          <w:sz w:val="20"/>
          <w:szCs w:val="20"/>
          <w:lang w:val="en-US"/>
        </w:rPr>
        <w:t xml:space="preserve"> Forces</w:t>
      </w:r>
    </w:p>
    <w:p w14:paraId="3452E391" w14:textId="68989FD4" w:rsidR="00AB55A2" w:rsidRPr="000C604A" w:rsidRDefault="00AB55A2" w:rsidP="00AB55A2">
      <w:pPr>
        <w:ind w:left="5670"/>
        <w:rPr>
          <w:b/>
          <w:bCs/>
          <w:sz w:val="20"/>
          <w:szCs w:val="20"/>
          <w:lang w:val="it-CH"/>
        </w:rPr>
      </w:pPr>
      <w:proofErr w:type="spellStart"/>
      <w:r w:rsidRPr="000C604A">
        <w:rPr>
          <w:b/>
          <w:bCs/>
          <w:sz w:val="20"/>
          <w:szCs w:val="20"/>
        </w:rPr>
        <w:t>E</w:t>
      </w:r>
      <w:r w:rsidRPr="000C604A">
        <w:rPr>
          <w:b/>
          <w:bCs/>
          <w:sz w:val="20"/>
          <w:szCs w:val="20"/>
        </w:rPr>
        <w:t>-</w:t>
      </w:r>
      <w:r w:rsidRPr="000C604A">
        <w:rPr>
          <w:b/>
          <w:bCs/>
          <w:sz w:val="20"/>
          <w:szCs w:val="20"/>
        </w:rPr>
        <w:t>mail</w:t>
      </w:r>
      <w:proofErr w:type="spellEnd"/>
      <w:r w:rsidRPr="000C604A">
        <w:rPr>
          <w:b/>
          <w:bCs/>
          <w:sz w:val="20"/>
          <w:szCs w:val="20"/>
        </w:rPr>
        <w:t xml:space="preserve">: </w:t>
      </w:r>
      <w:hyperlink r:id="rId14" w:history="1">
        <w:r w:rsidRPr="000C604A">
          <w:rPr>
            <w:rStyle w:val="Hyperlink"/>
            <w:b/>
            <w:bCs/>
            <w:sz w:val="20"/>
            <w:szCs w:val="20"/>
            <w:lang w:val="it-CH"/>
          </w:rPr>
          <w:t>pazar@idf.il</w:t>
        </w:r>
      </w:hyperlink>
    </w:p>
    <w:p w14:paraId="5A4C07A4" w14:textId="23A4CBB6" w:rsidR="007D0B54" w:rsidRPr="000C604A" w:rsidRDefault="007D0B54" w:rsidP="00C67DE1">
      <w:pPr>
        <w:spacing w:before="840" w:after="840"/>
        <w:ind w:left="5670"/>
        <w:rPr>
          <w:sz w:val="20"/>
          <w:szCs w:val="20"/>
          <w:lang w:val="it-CH"/>
        </w:rPr>
      </w:pPr>
      <w:r w:rsidRPr="000C604A">
        <w:rPr>
          <w:sz w:val="20"/>
          <w:szCs w:val="20"/>
        </w:rPr>
        <w:t>________________________</w:t>
      </w:r>
    </w:p>
    <w:p w14:paraId="31CE0F45" w14:textId="77777777" w:rsidR="007C6484" w:rsidRPr="000C604A" w:rsidRDefault="007C6484" w:rsidP="00C67DE1">
      <w:pPr>
        <w:pStyle w:val="AbschnittAbstandimText"/>
        <w:spacing w:after="0"/>
        <w:rPr>
          <w:sz w:val="20"/>
          <w:szCs w:val="20"/>
          <w:lang w:val="it-CH"/>
        </w:rPr>
      </w:pPr>
    </w:p>
    <w:p w14:paraId="1365E703" w14:textId="7682A44C" w:rsidR="00AB55A2" w:rsidRPr="000C604A" w:rsidRDefault="00AB55A2" w:rsidP="00AB55A2">
      <w:pPr>
        <w:pStyle w:val="AbschnittAbstandimText"/>
        <w:rPr>
          <w:sz w:val="20"/>
          <w:szCs w:val="20"/>
          <w:lang w:val="fr-CH"/>
        </w:rPr>
      </w:pPr>
      <w:r w:rsidRPr="000C604A">
        <w:rPr>
          <w:sz w:val="20"/>
          <w:szCs w:val="20"/>
          <w:lang w:val="fr-CH"/>
        </w:rPr>
        <w:t>Madame l’Avocate-Générale,</w:t>
      </w:r>
    </w:p>
    <w:p w14:paraId="330F0E5B" w14:textId="6E87C093" w:rsidR="00AB55A2" w:rsidRPr="000C604A" w:rsidRDefault="00AB55A2" w:rsidP="00AB55A2">
      <w:pPr>
        <w:pStyle w:val="AbschnittAbstandimText"/>
        <w:rPr>
          <w:b/>
          <w:bCs/>
          <w:sz w:val="20"/>
          <w:szCs w:val="20"/>
          <w:lang w:val="fr-CH"/>
        </w:rPr>
      </w:pPr>
      <w:r w:rsidRPr="000C604A">
        <w:rPr>
          <w:b/>
          <w:bCs/>
          <w:sz w:val="20"/>
          <w:szCs w:val="20"/>
          <w:lang w:val="fr-CH"/>
        </w:rPr>
        <w:t xml:space="preserve">Je vous écris pour demander la libération immédiate du docteur Hussam Abu </w:t>
      </w:r>
      <w:proofErr w:type="spellStart"/>
      <w:r w:rsidRPr="000C604A">
        <w:rPr>
          <w:b/>
          <w:bCs/>
          <w:sz w:val="20"/>
          <w:szCs w:val="20"/>
          <w:lang w:val="fr-CH"/>
        </w:rPr>
        <w:t>Safiya</w:t>
      </w:r>
      <w:proofErr w:type="spellEnd"/>
      <w:r w:rsidRPr="000C604A">
        <w:rPr>
          <w:b/>
          <w:bCs/>
          <w:sz w:val="20"/>
          <w:szCs w:val="20"/>
          <w:lang w:val="fr-CH"/>
        </w:rPr>
        <w:t xml:space="preserve">, pédiatre et directeur de l’hôpital Kamal </w:t>
      </w:r>
      <w:proofErr w:type="spellStart"/>
      <w:r w:rsidRPr="000C604A">
        <w:rPr>
          <w:b/>
          <w:bCs/>
          <w:sz w:val="20"/>
          <w:szCs w:val="20"/>
          <w:lang w:val="fr-CH"/>
        </w:rPr>
        <w:t>Adwan</w:t>
      </w:r>
      <w:proofErr w:type="spellEnd"/>
      <w:r w:rsidRPr="000C604A">
        <w:rPr>
          <w:b/>
          <w:bCs/>
          <w:sz w:val="20"/>
          <w:szCs w:val="20"/>
          <w:lang w:val="fr-CH"/>
        </w:rPr>
        <w:t xml:space="preserve"> dans la bande de Gaza occupée, qui a été arbitrairement arrêté et soumis à une disparition forcée par les forces israéliennes le 27 décembre 2024, avec d’autres membres du personnel et des patients de l’hôpital, à la suite d’un raid mortel mené contre l’hôpital qui a mis cet établissement hors service.</w:t>
      </w:r>
    </w:p>
    <w:p w14:paraId="63A68D6D" w14:textId="0CE5E5C2" w:rsidR="00AB55A2" w:rsidRPr="000C604A" w:rsidRDefault="00AB55A2" w:rsidP="00AB55A2">
      <w:pPr>
        <w:pStyle w:val="AbschnittAbstandimText"/>
        <w:rPr>
          <w:sz w:val="20"/>
          <w:szCs w:val="20"/>
          <w:lang w:val="fr-CH"/>
        </w:rPr>
      </w:pPr>
      <w:r w:rsidRPr="000C604A">
        <w:rPr>
          <w:sz w:val="20"/>
          <w:szCs w:val="20"/>
          <w:lang w:val="fr-CH"/>
        </w:rPr>
        <w:t xml:space="preserve">Le docteur Hussam Abu </w:t>
      </w:r>
      <w:proofErr w:type="spellStart"/>
      <w:r w:rsidRPr="000C604A">
        <w:rPr>
          <w:sz w:val="20"/>
          <w:szCs w:val="20"/>
          <w:lang w:val="fr-CH"/>
        </w:rPr>
        <w:t>Safiya</w:t>
      </w:r>
      <w:proofErr w:type="spellEnd"/>
      <w:r w:rsidRPr="000C604A">
        <w:rPr>
          <w:sz w:val="20"/>
          <w:szCs w:val="20"/>
          <w:lang w:val="fr-CH"/>
        </w:rPr>
        <w:t>, 51 ans, a été pendant des mois l’une des voix les plus importantes du secteur décimé de la santé à Gaza, fournissant des informations complètes et fiables sur la situation sanitaire dans le gouvernorat de Gaza-Nord, en particulier depuis que les forces israéliennes soumettent la région, depuis le 6 octobre 2024, à un siège quasi total. Il a continué à témoigner et à soigner des enfants malgré la mort son fils qui a été tué en octobre 2024.</w:t>
      </w:r>
    </w:p>
    <w:p w14:paraId="078C7CAC" w14:textId="77777777" w:rsidR="00AB55A2" w:rsidRPr="000C604A" w:rsidRDefault="00AB55A2" w:rsidP="00AB55A2">
      <w:pPr>
        <w:pStyle w:val="AbschnittAbstandimText"/>
        <w:rPr>
          <w:sz w:val="20"/>
          <w:szCs w:val="20"/>
          <w:lang w:val="fr-CH"/>
        </w:rPr>
      </w:pPr>
      <w:r w:rsidRPr="000C604A">
        <w:rPr>
          <w:sz w:val="20"/>
          <w:szCs w:val="20"/>
          <w:lang w:val="fr-CH"/>
        </w:rPr>
        <w:t xml:space="preserve">Les témoignages recueillis par Amnesty International et d’autres groupes de défense des droits humains révèlent une réalité effroyable dans les prisons et centres de détention israéliens, où les détenus palestiniens, y compris les membres des professions de santé, sont systématiquement soumis à la torture et à d’autres mauvais traitements et privés du droit à un procès équitable et à une procédure régulière, ainsi que de l’accès à des soins médicaux et à une alimentation suffisante. Compte tenu de ce qui précède et du fait que les autorités israéliennes n’ont toujours pas autorisé l’accès d’observateurs indépendants aux centres de détention, nous éprouvons de vives inquiétudes au sujet de l’état de santé et du bien-être du docteur Hussam Abu </w:t>
      </w:r>
      <w:proofErr w:type="spellStart"/>
      <w:r w:rsidRPr="000C604A">
        <w:rPr>
          <w:sz w:val="20"/>
          <w:szCs w:val="20"/>
          <w:lang w:val="fr-CH"/>
        </w:rPr>
        <w:t>Safiya</w:t>
      </w:r>
      <w:proofErr w:type="spellEnd"/>
      <w:r w:rsidRPr="000C604A">
        <w:rPr>
          <w:sz w:val="20"/>
          <w:szCs w:val="20"/>
          <w:lang w:val="fr-CH"/>
        </w:rPr>
        <w:t>.</w:t>
      </w:r>
    </w:p>
    <w:p w14:paraId="33977F71" w14:textId="5DB6A6F3" w:rsidR="00AB55A2" w:rsidRPr="000C604A" w:rsidRDefault="00AB55A2" w:rsidP="00AB55A2">
      <w:pPr>
        <w:pStyle w:val="AbschnittAbstandimText"/>
        <w:rPr>
          <w:sz w:val="20"/>
          <w:szCs w:val="20"/>
          <w:lang w:val="fr-CH"/>
        </w:rPr>
      </w:pPr>
      <w:r w:rsidRPr="000C604A">
        <w:rPr>
          <w:sz w:val="20"/>
          <w:szCs w:val="20"/>
          <w:lang w:val="fr-CH"/>
        </w:rPr>
        <w:t>En l’arrêtant arbitrairement, en refusant de révéler où il se trouve et en lui refusant l’accès à un avocat, les forces israéliennes ont commis des violations graves du droit international, notamment le crime de disparition forcée.</w:t>
      </w:r>
    </w:p>
    <w:p w14:paraId="5600EB4A" w14:textId="499865B5" w:rsidR="00AB55A2" w:rsidRPr="000C604A" w:rsidRDefault="00AB55A2" w:rsidP="00AB55A2">
      <w:pPr>
        <w:pStyle w:val="AbschnittAbstandimText"/>
        <w:rPr>
          <w:b/>
          <w:bCs/>
          <w:sz w:val="20"/>
          <w:szCs w:val="20"/>
          <w:lang w:val="fr-CH"/>
        </w:rPr>
      </w:pPr>
      <w:r w:rsidRPr="000C604A">
        <w:rPr>
          <w:b/>
          <w:bCs/>
          <w:sz w:val="20"/>
          <w:szCs w:val="20"/>
          <w:lang w:val="fr-CH"/>
        </w:rPr>
        <w:t xml:space="preserve">Je vous demande en conséquence de garantir la libération du docteur Hussam Abu </w:t>
      </w:r>
      <w:proofErr w:type="spellStart"/>
      <w:r w:rsidRPr="000C604A">
        <w:rPr>
          <w:b/>
          <w:bCs/>
          <w:sz w:val="20"/>
          <w:szCs w:val="20"/>
          <w:lang w:val="fr-CH"/>
        </w:rPr>
        <w:t>Safiya</w:t>
      </w:r>
      <w:proofErr w:type="spellEnd"/>
      <w:r w:rsidRPr="000C604A">
        <w:rPr>
          <w:b/>
          <w:bCs/>
          <w:sz w:val="20"/>
          <w:szCs w:val="20"/>
          <w:lang w:val="fr-CH"/>
        </w:rPr>
        <w:t xml:space="preserve"> et de </w:t>
      </w:r>
      <w:proofErr w:type="spellStart"/>
      <w:r w:rsidRPr="000C604A">
        <w:rPr>
          <w:b/>
          <w:bCs/>
          <w:sz w:val="20"/>
          <w:szCs w:val="20"/>
          <w:lang w:val="fr-CH"/>
        </w:rPr>
        <w:t>toute·s</w:t>
      </w:r>
      <w:proofErr w:type="spellEnd"/>
      <w:r w:rsidRPr="000C604A">
        <w:rPr>
          <w:b/>
          <w:bCs/>
          <w:sz w:val="20"/>
          <w:szCs w:val="20"/>
          <w:lang w:val="fr-CH"/>
        </w:rPr>
        <w:t xml:space="preserve"> les autres </w:t>
      </w:r>
      <w:proofErr w:type="spellStart"/>
      <w:r w:rsidRPr="000C604A">
        <w:rPr>
          <w:b/>
          <w:bCs/>
          <w:sz w:val="20"/>
          <w:szCs w:val="20"/>
          <w:lang w:val="fr-CH"/>
        </w:rPr>
        <w:t>Palestinien·ne·s</w:t>
      </w:r>
      <w:proofErr w:type="spellEnd"/>
      <w:r w:rsidRPr="000C604A">
        <w:rPr>
          <w:b/>
          <w:bCs/>
          <w:sz w:val="20"/>
          <w:szCs w:val="20"/>
          <w:lang w:val="fr-CH"/>
        </w:rPr>
        <w:t xml:space="preserve">, notamment les </w:t>
      </w:r>
      <w:proofErr w:type="spellStart"/>
      <w:r w:rsidRPr="000C604A">
        <w:rPr>
          <w:b/>
          <w:bCs/>
          <w:sz w:val="20"/>
          <w:szCs w:val="20"/>
          <w:lang w:val="fr-CH"/>
        </w:rPr>
        <w:t>profesionnel·le·s</w:t>
      </w:r>
      <w:proofErr w:type="spellEnd"/>
      <w:r w:rsidRPr="000C604A">
        <w:rPr>
          <w:b/>
          <w:bCs/>
          <w:sz w:val="20"/>
          <w:szCs w:val="20"/>
          <w:lang w:val="fr-CH"/>
        </w:rPr>
        <w:t xml:space="preserve"> de santé, soumis à une disparition forcée et détenus arbitrairement par Israël. Dans l’attente de la libération du docteur Hussam Abu </w:t>
      </w:r>
      <w:proofErr w:type="spellStart"/>
      <w:r w:rsidRPr="000C604A">
        <w:rPr>
          <w:b/>
          <w:bCs/>
          <w:sz w:val="20"/>
          <w:szCs w:val="20"/>
          <w:lang w:val="fr-CH"/>
        </w:rPr>
        <w:t>Safiya</w:t>
      </w:r>
      <w:proofErr w:type="spellEnd"/>
      <w:r w:rsidRPr="000C604A">
        <w:rPr>
          <w:b/>
          <w:bCs/>
          <w:sz w:val="20"/>
          <w:szCs w:val="20"/>
          <w:lang w:val="fr-CH"/>
        </w:rPr>
        <w:t xml:space="preserve">, je vous prie instamment de révéler où il se trouve et d’assurer sa protection contre toutes les formes de torture et de mauvais traitements, notamment la coercition. Il faut également que le docteur Hussam Abu </w:t>
      </w:r>
      <w:proofErr w:type="spellStart"/>
      <w:r w:rsidRPr="000C604A">
        <w:rPr>
          <w:b/>
          <w:bCs/>
          <w:sz w:val="20"/>
          <w:szCs w:val="20"/>
          <w:lang w:val="fr-CH"/>
        </w:rPr>
        <w:t>Safiya</w:t>
      </w:r>
      <w:proofErr w:type="spellEnd"/>
      <w:r w:rsidRPr="000C604A">
        <w:rPr>
          <w:b/>
          <w:bCs/>
          <w:sz w:val="20"/>
          <w:szCs w:val="20"/>
          <w:lang w:val="fr-CH"/>
        </w:rPr>
        <w:t xml:space="preserve">, dans l'attente de sa libération, soit autorisé à communiquer avec un ou </w:t>
      </w:r>
      <w:proofErr w:type="gramStart"/>
      <w:r w:rsidRPr="000C604A">
        <w:rPr>
          <w:b/>
          <w:bCs/>
          <w:sz w:val="20"/>
          <w:szCs w:val="20"/>
          <w:lang w:val="fr-CH"/>
        </w:rPr>
        <w:t xml:space="preserve">une </w:t>
      </w:r>
      <w:proofErr w:type="spellStart"/>
      <w:r w:rsidRPr="000C604A">
        <w:rPr>
          <w:b/>
          <w:bCs/>
          <w:sz w:val="20"/>
          <w:szCs w:val="20"/>
          <w:lang w:val="fr-CH"/>
        </w:rPr>
        <w:t>avocat</w:t>
      </w:r>
      <w:proofErr w:type="gramEnd"/>
      <w:r w:rsidRPr="000C604A">
        <w:rPr>
          <w:b/>
          <w:bCs/>
          <w:sz w:val="20"/>
          <w:szCs w:val="20"/>
          <w:lang w:val="fr-CH"/>
        </w:rPr>
        <w:t>·e</w:t>
      </w:r>
      <w:proofErr w:type="spellEnd"/>
      <w:r w:rsidRPr="000C604A">
        <w:rPr>
          <w:b/>
          <w:bCs/>
          <w:sz w:val="20"/>
          <w:szCs w:val="20"/>
          <w:lang w:val="fr-CH"/>
        </w:rPr>
        <w:t xml:space="preserve"> et qu’il reçoive pendant sa détention des soins médicaux adéquats.</w:t>
      </w:r>
    </w:p>
    <w:p w14:paraId="7C4F5C88" w14:textId="77777777" w:rsidR="00AB55A2" w:rsidRPr="000C604A" w:rsidRDefault="00AB55A2" w:rsidP="00AB55A2">
      <w:pPr>
        <w:pStyle w:val="AbschnittAbstandimText"/>
        <w:rPr>
          <w:sz w:val="20"/>
          <w:szCs w:val="20"/>
          <w:lang w:val="fr-CH"/>
        </w:rPr>
      </w:pPr>
    </w:p>
    <w:p w14:paraId="0B9DC7C5" w14:textId="77777777" w:rsidR="00AB55A2" w:rsidRPr="000C604A" w:rsidRDefault="00AB55A2" w:rsidP="00AB55A2">
      <w:pPr>
        <w:pStyle w:val="AbschnittAbstandimText"/>
        <w:rPr>
          <w:sz w:val="20"/>
          <w:szCs w:val="20"/>
          <w:lang w:val="fr-CH"/>
        </w:rPr>
      </w:pPr>
      <w:r w:rsidRPr="000C604A">
        <w:rPr>
          <w:sz w:val="20"/>
          <w:szCs w:val="20"/>
          <w:lang w:val="fr-CH"/>
        </w:rPr>
        <w:t>Veuillez agréer, Madame l’Avocate-Générale, l’expression de ma haute considération.</w:t>
      </w:r>
    </w:p>
    <w:p w14:paraId="01093A88" w14:textId="77777777" w:rsidR="007D0B54" w:rsidRPr="005E0A8D" w:rsidRDefault="007D0B54" w:rsidP="00C67DE1">
      <w:pPr>
        <w:spacing w:before="360"/>
        <w:rPr>
          <w:sz w:val="20"/>
          <w:szCs w:val="20"/>
        </w:rPr>
      </w:pPr>
      <w:r w:rsidRPr="005E0A8D">
        <w:rPr>
          <w:sz w:val="20"/>
          <w:szCs w:val="20"/>
        </w:rPr>
        <w:t>________________________</w:t>
      </w:r>
    </w:p>
    <w:p w14:paraId="5A1729CE" w14:textId="77777777" w:rsidR="00881147" w:rsidRPr="0014306C" w:rsidRDefault="00097F8C" w:rsidP="00C67DE1">
      <w:pPr>
        <w:rPr>
          <w:sz w:val="20"/>
          <w:szCs w:val="20"/>
          <w:lang w:val="fr-FR"/>
        </w:rPr>
      </w:pPr>
      <w:r w:rsidRPr="005E0A8D">
        <w:rPr>
          <w:noProof/>
          <w:sz w:val="20"/>
          <w:szCs w:val="20"/>
          <w:lang w:val="fr-FR"/>
        </w:rPr>
        <mc:AlternateContent>
          <mc:Choice Requires="wps">
            <w:drawing>
              <wp:anchor distT="0" distB="0" distL="114300" distR="114300" simplePos="0" relativeHeight="251658240" behindDoc="0" locked="1" layoutInCell="0" allowOverlap="0" wp14:anchorId="559F9222" wp14:editId="65B613D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ED76A" w14:textId="3E408682" w:rsidR="00097F8C" w:rsidRPr="002222A4" w:rsidRDefault="00F71E28" w:rsidP="00FA0F34">
                            <w:pPr>
                              <w:spacing w:after="40"/>
                              <w:ind w:left="57"/>
                              <w:rPr>
                                <w:b/>
                              </w:rPr>
                            </w:pPr>
                            <w:proofErr w:type="spellStart"/>
                            <w:r w:rsidRPr="00AB55A2">
                              <w:rPr>
                                <w:b/>
                              </w:rPr>
                              <w:t>Copie</w:t>
                            </w:r>
                            <w:proofErr w:type="spellEnd"/>
                          </w:p>
                          <w:p w14:paraId="57BB75FE" w14:textId="77777777" w:rsidR="00AB55A2" w:rsidRPr="00825F04" w:rsidRDefault="00AB55A2" w:rsidP="00AB55A2">
                            <w:pPr>
                              <w:ind w:left="57"/>
                              <w:rPr>
                                <w:sz w:val="16"/>
                                <w:szCs w:val="16"/>
                              </w:rPr>
                            </w:pPr>
                            <w:r w:rsidRPr="00825F04">
                              <w:rPr>
                                <w:sz w:val="16"/>
                                <w:szCs w:val="16"/>
                              </w:rPr>
                              <w:t xml:space="preserve">Ambassade </w:t>
                            </w:r>
                            <w:proofErr w:type="spellStart"/>
                            <w:r w:rsidRPr="00825F04">
                              <w:rPr>
                                <w:sz w:val="16"/>
                                <w:szCs w:val="16"/>
                              </w:rPr>
                              <w:t>d’Israël</w:t>
                            </w:r>
                            <w:proofErr w:type="spellEnd"/>
                            <w:r w:rsidRPr="00825F04">
                              <w:rPr>
                                <w:sz w:val="16"/>
                                <w:szCs w:val="16"/>
                              </w:rPr>
                              <w:t>, Alpenstrasse 32, 3006 Berne</w:t>
                            </w:r>
                          </w:p>
                          <w:p w14:paraId="26FAEB0E" w14:textId="130A1995" w:rsidR="00CF68A0" w:rsidRPr="00CF68A0" w:rsidRDefault="00AB55A2" w:rsidP="00CF68A0">
                            <w:pPr>
                              <w:ind w:left="57"/>
                              <w:rPr>
                                <w:sz w:val="16"/>
                                <w:szCs w:val="16"/>
                              </w:rPr>
                            </w:pPr>
                            <w:r w:rsidRPr="00825F04">
                              <w:rPr>
                                <w:sz w:val="16"/>
                                <w:szCs w:val="16"/>
                              </w:rPr>
                              <w:t xml:space="preserve">Fax: 031 356 35 56 / </w:t>
                            </w:r>
                            <w:proofErr w:type="spellStart"/>
                            <w:r w:rsidRPr="00825F04">
                              <w:rPr>
                                <w:sz w:val="16"/>
                                <w:szCs w:val="16"/>
                              </w:rPr>
                              <w:t>E-mail</w:t>
                            </w:r>
                            <w:proofErr w:type="spellEnd"/>
                            <w:r w:rsidRPr="00825F04">
                              <w:rPr>
                                <w:sz w:val="16"/>
                                <w:szCs w:val="16"/>
                              </w:rPr>
                              <w:t>: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F922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3DED76A" w14:textId="3E408682" w:rsidR="00097F8C" w:rsidRPr="002222A4" w:rsidRDefault="00F71E28" w:rsidP="00FA0F34">
                      <w:pPr>
                        <w:spacing w:after="40"/>
                        <w:ind w:left="57"/>
                        <w:rPr>
                          <w:b/>
                        </w:rPr>
                      </w:pPr>
                      <w:proofErr w:type="spellStart"/>
                      <w:r w:rsidRPr="00AB55A2">
                        <w:rPr>
                          <w:b/>
                        </w:rPr>
                        <w:t>Copie</w:t>
                      </w:r>
                      <w:proofErr w:type="spellEnd"/>
                    </w:p>
                    <w:p w14:paraId="57BB75FE" w14:textId="77777777" w:rsidR="00AB55A2" w:rsidRPr="00825F04" w:rsidRDefault="00AB55A2" w:rsidP="00AB55A2">
                      <w:pPr>
                        <w:ind w:left="57"/>
                        <w:rPr>
                          <w:sz w:val="16"/>
                          <w:szCs w:val="16"/>
                        </w:rPr>
                      </w:pPr>
                      <w:r w:rsidRPr="00825F04">
                        <w:rPr>
                          <w:sz w:val="16"/>
                          <w:szCs w:val="16"/>
                        </w:rPr>
                        <w:t xml:space="preserve">Ambassade </w:t>
                      </w:r>
                      <w:proofErr w:type="spellStart"/>
                      <w:r w:rsidRPr="00825F04">
                        <w:rPr>
                          <w:sz w:val="16"/>
                          <w:szCs w:val="16"/>
                        </w:rPr>
                        <w:t>d’Israël</w:t>
                      </w:r>
                      <w:proofErr w:type="spellEnd"/>
                      <w:r w:rsidRPr="00825F04">
                        <w:rPr>
                          <w:sz w:val="16"/>
                          <w:szCs w:val="16"/>
                        </w:rPr>
                        <w:t>, Alpenstrasse 32, 3006 Berne</w:t>
                      </w:r>
                    </w:p>
                    <w:p w14:paraId="26FAEB0E" w14:textId="130A1995" w:rsidR="00CF68A0" w:rsidRPr="00CF68A0" w:rsidRDefault="00AB55A2" w:rsidP="00CF68A0">
                      <w:pPr>
                        <w:ind w:left="57"/>
                        <w:rPr>
                          <w:sz w:val="16"/>
                          <w:szCs w:val="16"/>
                        </w:rPr>
                      </w:pPr>
                      <w:r w:rsidRPr="00825F04">
                        <w:rPr>
                          <w:sz w:val="16"/>
                          <w:szCs w:val="16"/>
                        </w:rPr>
                        <w:t xml:space="preserve">Fax: 031 356 35 56 / </w:t>
                      </w:r>
                      <w:proofErr w:type="spellStart"/>
                      <w:r w:rsidRPr="00825F04">
                        <w:rPr>
                          <w:sz w:val="16"/>
                          <w:szCs w:val="16"/>
                        </w:rPr>
                        <w:t>E-mail</w:t>
                      </w:r>
                      <w:proofErr w:type="spellEnd"/>
                      <w:r w:rsidRPr="00825F04">
                        <w:rPr>
                          <w:sz w:val="16"/>
                          <w:szCs w:val="16"/>
                        </w:rPr>
                        <w:t>: ambassador-sec@bern.mfa.gov.il / Twitter/X: twitter.com/Israelinch</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DB2D3" w14:textId="77777777" w:rsidR="006C1151" w:rsidRPr="008702FA" w:rsidRDefault="006C1151" w:rsidP="00553907">
      <w:r w:rsidRPr="008702FA">
        <w:separator/>
      </w:r>
    </w:p>
  </w:endnote>
  <w:endnote w:type="continuationSeparator" w:id="0">
    <w:p w14:paraId="1C658F0E" w14:textId="77777777" w:rsidR="006C1151" w:rsidRPr="008702FA" w:rsidRDefault="006C115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FBB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494A39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AAF1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5CEEDDF" wp14:editId="3E884F3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4DCB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E54BF17" wp14:editId="6433865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FAD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7B64952" wp14:editId="172796B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B7CE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2C0F4" w14:textId="77777777" w:rsidR="006C1151" w:rsidRPr="008702FA" w:rsidRDefault="006C1151" w:rsidP="00553907">
      <w:r w:rsidRPr="008702FA">
        <w:separator/>
      </w:r>
    </w:p>
  </w:footnote>
  <w:footnote w:type="continuationSeparator" w:id="0">
    <w:p w14:paraId="6D82941C" w14:textId="77777777" w:rsidR="006C1151" w:rsidRPr="008702FA" w:rsidRDefault="006C115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A2"/>
    <w:rsid w:val="0003368C"/>
    <w:rsid w:val="00040CB3"/>
    <w:rsid w:val="0004184B"/>
    <w:rsid w:val="000539E4"/>
    <w:rsid w:val="00063A0F"/>
    <w:rsid w:val="00063E0D"/>
    <w:rsid w:val="0006618D"/>
    <w:rsid w:val="000766D3"/>
    <w:rsid w:val="00096B5E"/>
    <w:rsid w:val="00097F8C"/>
    <w:rsid w:val="000A3F58"/>
    <w:rsid w:val="000A5832"/>
    <w:rsid w:val="000A7261"/>
    <w:rsid w:val="000C604A"/>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3289"/>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041F"/>
    <w:rsid w:val="00545675"/>
    <w:rsid w:val="00553907"/>
    <w:rsid w:val="005549FC"/>
    <w:rsid w:val="00571037"/>
    <w:rsid w:val="005864A0"/>
    <w:rsid w:val="00595256"/>
    <w:rsid w:val="00595975"/>
    <w:rsid w:val="005A12CB"/>
    <w:rsid w:val="005A4E73"/>
    <w:rsid w:val="005B2BBF"/>
    <w:rsid w:val="005D6620"/>
    <w:rsid w:val="005E0A8D"/>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1151"/>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5B0"/>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55A2"/>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04669"/>
  <w15:docId w15:val="{649EE447-4954-486F-8340-2ABC456E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ar@idf.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assador-sec@bern.mfa.gov.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niot@mod.gov.il" TargetMode="External"/><Relationship Id="rId4" Type="http://schemas.openxmlformats.org/officeDocument/2006/relationships/settings" Target="settings.xml"/><Relationship Id="rId9" Type="http://schemas.openxmlformats.org/officeDocument/2006/relationships/hyperlink" Target="mailto:ild@idf.il" TargetMode="External"/><Relationship Id="rId14" Type="http://schemas.openxmlformats.org/officeDocument/2006/relationships/hyperlink" Target="mailto:pazar@idf.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1352</Words>
  <Characters>8520</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2025-01-16T09:20:00Z</dcterms:created>
  <dcterms:modified xsi:type="dcterms:W3CDTF">2025-01-16T09:52:00Z</dcterms:modified>
</cp:coreProperties>
</file>