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B71E7" w14:textId="77777777" w:rsidR="007D0B54" w:rsidRPr="00E41CEB" w:rsidRDefault="007D0B54" w:rsidP="00C67DE1">
      <w:pPr>
        <w:spacing w:line="360" w:lineRule="auto"/>
        <w:rPr>
          <w:sz w:val="20"/>
          <w:szCs w:val="20"/>
          <w:lang w:val="en-US"/>
        </w:rPr>
      </w:pPr>
      <w:r w:rsidRPr="00E41CEB">
        <w:rPr>
          <w:sz w:val="20"/>
          <w:szCs w:val="20"/>
          <w:lang w:val="en-US"/>
        </w:rPr>
        <w:t>________________________</w:t>
      </w:r>
    </w:p>
    <w:p w14:paraId="7A6D6B6E" w14:textId="77777777" w:rsidR="007D0B54" w:rsidRPr="00E41CEB" w:rsidRDefault="007D0B54" w:rsidP="00C67DE1">
      <w:pPr>
        <w:spacing w:line="360" w:lineRule="auto"/>
        <w:rPr>
          <w:sz w:val="20"/>
          <w:szCs w:val="20"/>
          <w:lang w:val="en-US"/>
        </w:rPr>
      </w:pPr>
      <w:r w:rsidRPr="00E41CEB">
        <w:rPr>
          <w:sz w:val="20"/>
          <w:szCs w:val="20"/>
          <w:lang w:val="en-US"/>
        </w:rPr>
        <w:t>________________________</w:t>
      </w:r>
    </w:p>
    <w:p w14:paraId="52BF43DC" w14:textId="77777777" w:rsidR="007D0B54" w:rsidRPr="00E41CEB" w:rsidRDefault="007D0B54" w:rsidP="00C67DE1">
      <w:pPr>
        <w:spacing w:line="360" w:lineRule="auto"/>
        <w:rPr>
          <w:sz w:val="20"/>
          <w:szCs w:val="20"/>
          <w:lang w:val="en-US"/>
        </w:rPr>
      </w:pPr>
      <w:r w:rsidRPr="00E41CEB">
        <w:rPr>
          <w:sz w:val="20"/>
          <w:szCs w:val="20"/>
          <w:lang w:val="en-US"/>
        </w:rPr>
        <w:t>________________________</w:t>
      </w:r>
    </w:p>
    <w:p w14:paraId="0E9B3427" w14:textId="77777777" w:rsidR="007D0B54" w:rsidRPr="00E41CEB" w:rsidRDefault="007D0B54" w:rsidP="00C67DE1">
      <w:pPr>
        <w:spacing w:line="360" w:lineRule="auto"/>
        <w:rPr>
          <w:sz w:val="20"/>
          <w:szCs w:val="20"/>
          <w:lang w:val="en-US"/>
        </w:rPr>
      </w:pPr>
      <w:r w:rsidRPr="00E41CEB">
        <w:rPr>
          <w:sz w:val="20"/>
          <w:szCs w:val="20"/>
          <w:lang w:val="en-US"/>
        </w:rPr>
        <w:t>________________________</w:t>
      </w:r>
    </w:p>
    <w:p w14:paraId="732C7EDA" w14:textId="77777777" w:rsidR="007D0B54" w:rsidRPr="00E41CEB" w:rsidRDefault="007D0B54" w:rsidP="00C67DE1">
      <w:pPr>
        <w:rPr>
          <w:sz w:val="20"/>
          <w:szCs w:val="20"/>
          <w:lang w:val="en-US"/>
        </w:rPr>
      </w:pPr>
    </w:p>
    <w:p w14:paraId="0D0B645D" w14:textId="77777777" w:rsidR="00EF5ECD" w:rsidRPr="00E41CEB" w:rsidRDefault="00EF5ECD" w:rsidP="00C67DE1">
      <w:pPr>
        <w:rPr>
          <w:sz w:val="20"/>
          <w:szCs w:val="20"/>
          <w:lang w:val="en-US"/>
        </w:rPr>
      </w:pPr>
    </w:p>
    <w:p w14:paraId="0915FE4F" w14:textId="47DA8C77" w:rsidR="007D0B54" w:rsidRPr="009A7F7C" w:rsidRDefault="009A7F7C" w:rsidP="00C67DE1">
      <w:pPr>
        <w:ind w:left="5670"/>
        <w:rPr>
          <w:sz w:val="20"/>
          <w:szCs w:val="20"/>
          <w:lang w:val="it-CH"/>
        </w:rPr>
      </w:pPr>
      <w:r w:rsidRPr="009A7F7C">
        <w:rPr>
          <w:sz w:val="20"/>
          <w:szCs w:val="20"/>
          <w:lang w:val="en-US"/>
        </w:rPr>
        <w:t xml:space="preserve">Lt.-Gen. Ivan </w:t>
      </w:r>
      <w:proofErr w:type="spellStart"/>
      <w:r w:rsidRPr="009A7F7C">
        <w:rPr>
          <w:sz w:val="20"/>
          <w:szCs w:val="20"/>
          <w:lang w:val="en-US"/>
        </w:rPr>
        <w:t>Kubrakou</w:t>
      </w:r>
      <w:proofErr w:type="spellEnd"/>
      <w:r w:rsidRPr="009A7F7C">
        <w:rPr>
          <w:sz w:val="20"/>
          <w:szCs w:val="20"/>
          <w:lang w:val="en-US"/>
        </w:rPr>
        <w:br/>
        <w:t xml:space="preserve">Minister of the </w:t>
      </w:r>
      <w:proofErr w:type="spellStart"/>
      <w:r w:rsidRPr="009A7F7C">
        <w:rPr>
          <w:sz w:val="20"/>
          <w:szCs w:val="20"/>
          <w:lang w:val="en-US"/>
        </w:rPr>
        <w:t>Interrior</w:t>
      </w:r>
      <w:proofErr w:type="spellEnd"/>
      <w:r w:rsidRPr="009A7F7C">
        <w:rPr>
          <w:sz w:val="20"/>
          <w:szCs w:val="20"/>
          <w:lang w:val="en-US"/>
        </w:rPr>
        <w:br/>
        <w:t xml:space="preserve">Vul. </w:t>
      </w:r>
      <w:proofErr w:type="spellStart"/>
      <w:r w:rsidRPr="00E41CEB">
        <w:rPr>
          <w:sz w:val="20"/>
          <w:szCs w:val="20"/>
          <w:lang w:val="fr-FR"/>
        </w:rPr>
        <w:t>Haradski</w:t>
      </w:r>
      <w:proofErr w:type="spellEnd"/>
      <w:r w:rsidRPr="00E41CEB">
        <w:rPr>
          <w:sz w:val="20"/>
          <w:szCs w:val="20"/>
          <w:lang w:val="fr-FR"/>
        </w:rPr>
        <w:t xml:space="preserve"> Val 4</w:t>
      </w:r>
      <w:r w:rsidRPr="00E41CEB">
        <w:rPr>
          <w:sz w:val="20"/>
          <w:szCs w:val="20"/>
          <w:lang w:val="fr-FR"/>
        </w:rPr>
        <w:br/>
        <w:t>Minsk 220030</w:t>
      </w:r>
      <w:r w:rsidRPr="00E41CEB">
        <w:rPr>
          <w:sz w:val="20"/>
          <w:szCs w:val="20"/>
          <w:lang w:val="fr-FR"/>
        </w:rPr>
        <w:br/>
        <w:t>Belarus</w:t>
      </w:r>
    </w:p>
    <w:p w14:paraId="77780933" w14:textId="25549E33" w:rsidR="007D0B54" w:rsidRPr="009A7F7C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9A7F7C">
        <w:rPr>
          <w:sz w:val="20"/>
          <w:szCs w:val="20"/>
          <w:lang w:val="fr-FR"/>
        </w:rPr>
        <w:t>________________________</w:t>
      </w:r>
    </w:p>
    <w:p w14:paraId="5305DAF8" w14:textId="77777777" w:rsidR="007C6484" w:rsidRPr="009A7F7C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0B192519" w14:textId="77777777" w:rsidR="003369DA" w:rsidRPr="00E41CEB" w:rsidRDefault="003369DA" w:rsidP="003369DA">
      <w:pPr>
        <w:pStyle w:val="AbschnittAbstandimText"/>
        <w:rPr>
          <w:sz w:val="20"/>
          <w:szCs w:val="20"/>
          <w:lang w:val="fr-CH"/>
        </w:rPr>
      </w:pPr>
      <w:r w:rsidRPr="00E41CEB">
        <w:rPr>
          <w:sz w:val="20"/>
          <w:szCs w:val="20"/>
          <w:lang w:val="fr-CH"/>
        </w:rPr>
        <w:t>Monsieur le Ministre,</w:t>
      </w:r>
    </w:p>
    <w:p w14:paraId="4219C200" w14:textId="54AC53A5" w:rsidR="003369DA" w:rsidRPr="00E41CEB" w:rsidRDefault="003369DA" w:rsidP="003369DA">
      <w:pPr>
        <w:pStyle w:val="AbschnittAbstandimText"/>
        <w:rPr>
          <w:sz w:val="20"/>
          <w:szCs w:val="20"/>
          <w:lang w:val="fr-CH"/>
        </w:rPr>
      </w:pPr>
      <w:r w:rsidRPr="00E41CEB">
        <w:rPr>
          <w:b/>
          <w:bCs/>
          <w:sz w:val="20"/>
          <w:szCs w:val="20"/>
          <w:lang w:val="fr-CH"/>
        </w:rPr>
        <w:t xml:space="preserve">Je vous écris pour vous demander des informations publiques au sujet de la prisonnière d’opinion </w:t>
      </w:r>
      <w:proofErr w:type="spellStart"/>
      <w:r w:rsidR="00E41CEB" w:rsidRPr="00E41CEB">
        <w:rPr>
          <w:b/>
          <w:bCs/>
          <w:sz w:val="20"/>
          <w:szCs w:val="20"/>
          <w:lang w:val="it-CH"/>
        </w:rPr>
        <w:t>Maryia</w:t>
      </w:r>
      <w:proofErr w:type="spellEnd"/>
      <w:r w:rsidR="00E41CEB" w:rsidRPr="00E41CEB">
        <w:rPr>
          <w:b/>
          <w:bCs/>
          <w:sz w:val="20"/>
          <w:szCs w:val="20"/>
          <w:lang w:val="it-CH"/>
        </w:rPr>
        <w:t xml:space="preserve"> </w:t>
      </w:r>
      <w:proofErr w:type="spellStart"/>
      <w:r w:rsidR="00E41CEB" w:rsidRPr="00E41CEB">
        <w:rPr>
          <w:b/>
          <w:bCs/>
          <w:sz w:val="20"/>
          <w:szCs w:val="20"/>
          <w:lang w:val="it-CH"/>
        </w:rPr>
        <w:t>Kalesnikava</w:t>
      </w:r>
      <w:proofErr w:type="spellEnd"/>
      <w:r w:rsidRPr="00E41CEB">
        <w:rPr>
          <w:b/>
          <w:bCs/>
          <w:sz w:val="20"/>
          <w:szCs w:val="20"/>
          <w:lang w:val="fr-CH"/>
        </w:rPr>
        <w:t>, qui est privée de tout contact avec le monde extérieur depuis plus d’un an ; son état de santé qui se dégrade et sa sécurité suscitent de vives inquiétudes</w:t>
      </w:r>
      <w:r w:rsidRPr="00E41CEB">
        <w:rPr>
          <w:sz w:val="20"/>
          <w:szCs w:val="20"/>
          <w:lang w:val="fr-CH"/>
        </w:rPr>
        <w:t xml:space="preserve">. Je suis particulièrement </w:t>
      </w:r>
      <w:proofErr w:type="spellStart"/>
      <w:r w:rsidRPr="00E41CEB">
        <w:rPr>
          <w:sz w:val="20"/>
          <w:szCs w:val="20"/>
          <w:lang w:val="fr-CH"/>
        </w:rPr>
        <w:t>inquietète</w:t>
      </w:r>
      <w:proofErr w:type="spellEnd"/>
      <w:r w:rsidRPr="00E41CEB">
        <w:rPr>
          <w:sz w:val="20"/>
          <w:szCs w:val="20"/>
          <w:lang w:val="fr-CH"/>
        </w:rPr>
        <w:t xml:space="preserve"> du fait qu’elle soit détenue au secret depuis plus de 500 jours et que les conditions de son incarcération s’apparentent à de la torture et à des mauvais traitements et mettent sa vie en danger.</w:t>
      </w:r>
    </w:p>
    <w:p w14:paraId="020AD38E" w14:textId="3FB95B3F" w:rsidR="003369DA" w:rsidRPr="00E41CEB" w:rsidRDefault="003369DA" w:rsidP="003369DA">
      <w:pPr>
        <w:pStyle w:val="AbschnittAbstandimText"/>
        <w:rPr>
          <w:sz w:val="20"/>
          <w:szCs w:val="20"/>
          <w:lang w:val="fr-CH"/>
        </w:rPr>
      </w:pPr>
      <w:r w:rsidRPr="00E41CEB">
        <w:rPr>
          <w:sz w:val="20"/>
          <w:szCs w:val="20"/>
          <w:lang w:val="fr-CH"/>
        </w:rPr>
        <w:t xml:space="preserve">Comme vous le savez certainement, </w:t>
      </w:r>
      <w:proofErr w:type="spellStart"/>
      <w:r w:rsidR="00E41CEB" w:rsidRPr="00E41CEB">
        <w:rPr>
          <w:sz w:val="20"/>
          <w:szCs w:val="20"/>
          <w:lang w:val="it-CH"/>
        </w:rPr>
        <w:t>Maryia</w:t>
      </w:r>
      <w:proofErr w:type="spellEnd"/>
      <w:r w:rsidR="00E41CEB" w:rsidRPr="00E41CEB">
        <w:rPr>
          <w:sz w:val="20"/>
          <w:szCs w:val="20"/>
          <w:lang w:val="it-CH"/>
        </w:rPr>
        <w:t xml:space="preserve"> </w:t>
      </w:r>
      <w:proofErr w:type="spellStart"/>
      <w:r w:rsidR="00E41CEB" w:rsidRPr="00E41CEB">
        <w:rPr>
          <w:sz w:val="20"/>
          <w:szCs w:val="20"/>
          <w:lang w:val="it-CH"/>
        </w:rPr>
        <w:t>Kalesnikava</w:t>
      </w:r>
      <w:proofErr w:type="spellEnd"/>
      <w:r w:rsidRPr="00E41CEB">
        <w:rPr>
          <w:sz w:val="20"/>
          <w:szCs w:val="20"/>
          <w:lang w:val="fr-CH"/>
        </w:rPr>
        <w:t xml:space="preserve"> a été arrêtée le 7 septembre 2020 et par la suite condamnée à 11 ans de prison à l’issue d'un procès inique, pour de fausses accusations d</w:t>
      </w:r>
      <w:proofErr w:type="gramStart"/>
      <w:r w:rsidRPr="00E41CEB">
        <w:rPr>
          <w:sz w:val="20"/>
          <w:szCs w:val="20"/>
          <w:lang w:val="fr-CH"/>
        </w:rPr>
        <w:t>’«extrémisme</w:t>
      </w:r>
      <w:proofErr w:type="gramEnd"/>
      <w:r w:rsidRPr="00E41CEB">
        <w:rPr>
          <w:sz w:val="20"/>
          <w:szCs w:val="20"/>
          <w:lang w:val="fr-CH"/>
        </w:rPr>
        <w:t>», «tentative de s’emparer du pouvoir» et «appels à des actes portant préjudice à la sécurité nationale». Depuis février 2023, elle est privée de tout contact avec le monde extérieur et est régulièrement placée dans des cellules</w:t>
      </w:r>
      <w:proofErr w:type="gramStart"/>
      <w:r w:rsidRPr="00E41CEB">
        <w:rPr>
          <w:sz w:val="20"/>
          <w:szCs w:val="20"/>
          <w:lang w:val="fr-CH"/>
        </w:rPr>
        <w:t xml:space="preserve"> «SHIZO</w:t>
      </w:r>
      <w:proofErr w:type="gramEnd"/>
      <w:r w:rsidRPr="00E41CEB">
        <w:rPr>
          <w:sz w:val="20"/>
          <w:szCs w:val="20"/>
          <w:lang w:val="fr-CH"/>
        </w:rPr>
        <w:t xml:space="preserve">» (cellule d’isolement disciplinaire) pendant des périodes prolongées. Pendant tout ce temps, elle est confinée dans un espace minuscule et clos ; il lui est interdit de communiquer avec d’autres prisonnières, et elle n’est autorisée à sortir que 30 minutes par jour dans la cour de la prison. </w:t>
      </w:r>
      <w:proofErr w:type="spellStart"/>
      <w:r w:rsidR="00E41CEB" w:rsidRPr="00E41CEB">
        <w:rPr>
          <w:sz w:val="20"/>
          <w:szCs w:val="20"/>
          <w:lang w:val="it-CH"/>
        </w:rPr>
        <w:t>Maryia</w:t>
      </w:r>
      <w:proofErr w:type="spellEnd"/>
      <w:r w:rsidR="00E41CEB" w:rsidRPr="00E41CEB">
        <w:rPr>
          <w:sz w:val="20"/>
          <w:szCs w:val="20"/>
          <w:lang w:val="it-CH"/>
        </w:rPr>
        <w:t xml:space="preserve"> </w:t>
      </w:r>
      <w:proofErr w:type="spellStart"/>
      <w:r w:rsidR="00E41CEB" w:rsidRPr="00E41CEB">
        <w:rPr>
          <w:sz w:val="20"/>
          <w:szCs w:val="20"/>
          <w:lang w:val="it-CH"/>
        </w:rPr>
        <w:t>Kalesnikava</w:t>
      </w:r>
      <w:proofErr w:type="spellEnd"/>
      <w:r w:rsidR="00E41CEB" w:rsidRPr="00E41CEB">
        <w:rPr>
          <w:sz w:val="20"/>
          <w:szCs w:val="20"/>
          <w:lang w:val="it-CH"/>
        </w:rPr>
        <w:t xml:space="preserve"> </w:t>
      </w:r>
      <w:r w:rsidRPr="00E41CEB">
        <w:rPr>
          <w:sz w:val="20"/>
          <w:szCs w:val="20"/>
          <w:lang w:val="fr-CH"/>
        </w:rPr>
        <w:t>souffre d’un ulcère et d’autres affections qui progressent rapidement dans ces conditions inhumaines et ne reçoit pas les soins médicaux dont elle a besoin. Des sources confidentielles ont alerté sur le fait qu’elle se trouve dans un état très préoccupant et a perdu beaucoup de poids.</w:t>
      </w:r>
    </w:p>
    <w:p w14:paraId="0546A4A1" w14:textId="239CBBB8" w:rsidR="003369DA" w:rsidRPr="00E41CEB" w:rsidRDefault="00E41CEB" w:rsidP="003369DA">
      <w:pPr>
        <w:pStyle w:val="AbschnittAbstandimText"/>
        <w:rPr>
          <w:sz w:val="20"/>
          <w:szCs w:val="20"/>
          <w:lang w:val="fr-CH"/>
        </w:rPr>
      </w:pPr>
      <w:proofErr w:type="spellStart"/>
      <w:r w:rsidRPr="00E41CEB">
        <w:rPr>
          <w:sz w:val="20"/>
          <w:szCs w:val="20"/>
          <w:lang w:val="it-CH"/>
        </w:rPr>
        <w:t>Maryia</w:t>
      </w:r>
      <w:proofErr w:type="spellEnd"/>
      <w:r w:rsidRPr="00E41CEB">
        <w:rPr>
          <w:sz w:val="20"/>
          <w:szCs w:val="20"/>
          <w:lang w:val="it-CH"/>
        </w:rPr>
        <w:t xml:space="preserve"> </w:t>
      </w:r>
      <w:proofErr w:type="spellStart"/>
      <w:r w:rsidRPr="00E41CEB">
        <w:rPr>
          <w:sz w:val="20"/>
          <w:szCs w:val="20"/>
          <w:lang w:val="it-CH"/>
        </w:rPr>
        <w:t>Kalesnikava</w:t>
      </w:r>
      <w:proofErr w:type="spellEnd"/>
      <w:r w:rsidRPr="00E41CEB">
        <w:rPr>
          <w:sz w:val="20"/>
          <w:szCs w:val="20"/>
          <w:lang w:val="it-CH"/>
        </w:rPr>
        <w:t xml:space="preserve"> </w:t>
      </w:r>
      <w:r w:rsidR="003369DA" w:rsidRPr="00E41CEB">
        <w:rPr>
          <w:sz w:val="20"/>
          <w:szCs w:val="20"/>
          <w:lang w:val="fr-CH"/>
        </w:rPr>
        <w:t>est une prisonnière d’opinion qui doit être libérée immédiatement et sans condition. Elle est détenue uniquement à titre de représailles pour son rôle de leader dans la contestation des résultats de l’élection présidentielle controversée de 2020 et les manifestations pacifiques qui ont suivi.</w:t>
      </w:r>
    </w:p>
    <w:p w14:paraId="193DE013" w14:textId="04CCB675" w:rsidR="003369DA" w:rsidRPr="00E41CEB" w:rsidRDefault="003369DA" w:rsidP="003369DA">
      <w:pPr>
        <w:pStyle w:val="AbschnittAbstandimText"/>
        <w:rPr>
          <w:b/>
          <w:bCs/>
          <w:sz w:val="20"/>
          <w:szCs w:val="20"/>
          <w:lang w:val="fr-CH"/>
        </w:rPr>
      </w:pPr>
      <w:r w:rsidRPr="00E41CEB">
        <w:rPr>
          <w:b/>
          <w:bCs/>
          <w:sz w:val="20"/>
          <w:szCs w:val="20"/>
          <w:lang w:val="fr-CH"/>
        </w:rPr>
        <w:t xml:space="preserve">Je vous demande de prendre toutes les mesures nécessaires pour que </w:t>
      </w:r>
      <w:proofErr w:type="spellStart"/>
      <w:r w:rsidR="00E41CEB" w:rsidRPr="00E41CEB">
        <w:rPr>
          <w:b/>
          <w:bCs/>
          <w:sz w:val="20"/>
          <w:szCs w:val="20"/>
          <w:lang w:val="it-CH"/>
        </w:rPr>
        <w:t>Maryia</w:t>
      </w:r>
      <w:proofErr w:type="spellEnd"/>
      <w:r w:rsidR="00E41CEB" w:rsidRPr="00E41CEB">
        <w:rPr>
          <w:b/>
          <w:bCs/>
          <w:sz w:val="20"/>
          <w:szCs w:val="20"/>
          <w:lang w:val="it-CH"/>
        </w:rPr>
        <w:t xml:space="preserve"> </w:t>
      </w:r>
      <w:proofErr w:type="spellStart"/>
      <w:r w:rsidR="00E41CEB" w:rsidRPr="00E41CEB">
        <w:rPr>
          <w:b/>
          <w:bCs/>
          <w:sz w:val="20"/>
          <w:szCs w:val="20"/>
          <w:lang w:val="it-CH"/>
        </w:rPr>
        <w:t>Kalesnikava</w:t>
      </w:r>
      <w:proofErr w:type="spellEnd"/>
      <w:r w:rsidR="00E41CEB" w:rsidRPr="00E41CEB">
        <w:rPr>
          <w:sz w:val="20"/>
          <w:szCs w:val="20"/>
          <w:lang w:val="it-CH"/>
        </w:rPr>
        <w:t xml:space="preserve"> </w:t>
      </w:r>
      <w:r w:rsidRPr="00E41CEB">
        <w:rPr>
          <w:b/>
          <w:bCs/>
          <w:sz w:val="20"/>
          <w:szCs w:val="20"/>
          <w:lang w:val="fr-CH"/>
        </w:rPr>
        <w:t>soit libérée immédiatement et sans condition. Dans l’attente, je vous prie de veiller à ce qu’elle ne soit plus détenue au secret ni soumise à aucune forme de torture et de mauvais traitements, et à ce qu'elle puisse bénéficier des soins médicaux adaptés dont elle a besoin.</w:t>
      </w:r>
    </w:p>
    <w:p w14:paraId="11DDFF8E" w14:textId="77777777" w:rsidR="003369DA" w:rsidRPr="00E41CEB" w:rsidRDefault="003369DA" w:rsidP="003369DA">
      <w:pPr>
        <w:pStyle w:val="AbschnittAbstandimText"/>
        <w:rPr>
          <w:b/>
          <w:bCs/>
          <w:sz w:val="20"/>
          <w:szCs w:val="20"/>
          <w:lang w:val="fr-CH"/>
        </w:rPr>
      </w:pPr>
    </w:p>
    <w:p w14:paraId="75C9F179" w14:textId="07B6C6CC" w:rsidR="003369DA" w:rsidRPr="00E41CEB" w:rsidRDefault="003369DA" w:rsidP="003369DA">
      <w:pPr>
        <w:pStyle w:val="AbschnittAbstandimText"/>
        <w:rPr>
          <w:sz w:val="20"/>
          <w:szCs w:val="20"/>
          <w:lang w:val="fr-CH"/>
        </w:rPr>
      </w:pPr>
      <w:r w:rsidRPr="00E41CEB">
        <w:rPr>
          <w:sz w:val="20"/>
          <w:szCs w:val="20"/>
          <w:lang w:val="fr-CH"/>
        </w:rPr>
        <w:t>Veuillez agréer, Monsieur le Ministre, l’expression de ma haute considération.</w:t>
      </w:r>
    </w:p>
    <w:p w14:paraId="4024DD4C" w14:textId="77777777" w:rsidR="007D0B54" w:rsidRPr="009A7F7C" w:rsidRDefault="007D0B54" w:rsidP="00C67DE1">
      <w:pPr>
        <w:spacing w:before="360"/>
        <w:rPr>
          <w:sz w:val="20"/>
          <w:szCs w:val="20"/>
        </w:rPr>
      </w:pPr>
      <w:r w:rsidRPr="009A7F7C">
        <w:rPr>
          <w:sz w:val="20"/>
          <w:szCs w:val="20"/>
        </w:rPr>
        <w:t>________________________</w:t>
      </w:r>
    </w:p>
    <w:p w14:paraId="614A72E4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9A7F7C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4DA6EEED" wp14:editId="1828D2AA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F8CD0" w14:textId="1AEE9EA2" w:rsidR="00097F8C" w:rsidRPr="009A7F7C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  <w:lang w:val="fr-FR"/>
                              </w:rPr>
                            </w:pPr>
                            <w:r w:rsidRPr="009A7F7C">
                              <w:rPr>
                                <w:b/>
                                <w:lang w:val="fr-FR"/>
                              </w:rPr>
                              <w:t>Copie</w:t>
                            </w:r>
                          </w:p>
                          <w:p w14:paraId="5549D5C9" w14:textId="529DEAEC" w:rsidR="00CF68A0" w:rsidRDefault="009A7F7C" w:rsidP="00CF68A0">
                            <w:pPr>
                              <w:ind w:left="57"/>
                              <w:rPr>
                                <w:rFonts w:cs="Arial"/>
                                <w:lang w:val="fr-FR"/>
                              </w:rPr>
                            </w:pPr>
                            <w:r w:rsidRPr="009A7F7C">
                              <w:rPr>
                                <w:rFonts w:cs="Arial"/>
                                <w:lang w:val="fr-FR"/>
                              </w:rPr>
                              <w:t>Ambassade de la République du Bélarus</w:t>
                            </w:r>
                            <w:r>
                              <w:rPr>
                                <w:rFonts w:cs="Arial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9A7F7C">
                              <w:rPr>
                                <w:rFonts w:cs="Arial"/>
                                <w:lang w:val="fr-FR"/>
                              </w:rPr>
                              <w:t>Quartierweg</w:t>
                            </w:r>
                            <w:proofErr w:type="spellEnd"/>
                            <w:r w:rsidRPr="009A7F7C">
                              <w:rPr>
                                <w:rFonts w:cs="Arial"/>
                                <w:lang w:val="fr-FR"/>
                              </w:rPr>
                              <w:t xml:space="preserve"> 6</w:t>
                            </w:r>
                            <w:r>
                              <w:rPr>
                                <w:rFonts w:cs="Arial"/>
                                <w:lang w:val="fr-FR"/>
                              </w:rPr>
                              <w:t>,</w:t>
                            </w:r>
                            <w:r w:rsidRPr="009A7F7C">
                              <w:rPr>
                                <w:rFonts w:cs="Arial"/>
                                <w:lang w:val="fr-FR"/>
                              </w:rPr>
                              <w:t xml:space="preserve"> Case postale 153</w:t>
                            </w:r>
                            <w:r>
                              <w:rPr>
                                <w:rFonts w:cs="Arial"/>
                                <w:lang w:val="fr-FR"/>
                              </w:rPr>
                              <w:t xml:space="preserve">, </w:t>
                            </w:r>
                            <w:r w:rsidRPr="009A7F7C">
                              <w:rPr>
                                <w:rFonts w:cs="Arial"/>
                                <w:lang w:val="fr-FR"/>
                              </w:rPr>
                              <w:t>3074 Muri b. Berne</w:t>
                            </w:r>
                          </w:p>
                          <w:p w14:paraId="2C283E3E" w14:textId="4F270F80" w:rsidR="009A7F7C" w:rsidRPr="009A7F7C" w:rsidRDefault="009A7F7C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24F9E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Fax: 031 952 76 16, E-Mail: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switzerland@mfa.gov.by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6EEE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417F8CD0" w14:textId="1AEE9EA2" w:rsidR="00097F8C" w:rsidRPr="009A7F7C" w:rsidRDefault="00F71E28" w:rsidP="00FA0F34">
                      <w:pPr>
                        <w:spacing w:after="40"/>
                        <w:ind w:left="57"/>
                        <w:rPr>
                          <w:b/>
                          <w:lang w:val="fr-FR"/>
                        </w:rPr>
                      </w:pPr>
                      <w:r w:rsidRPr="009A7F7C">
                        <w:rPr>
                          <w:b/>
                          <w:lang w:val="fr-FR"/>
                        </w:rPr>
                        <w:t>Copie</w:t>
                      </w:r>
                    </w:p>
                    <w:p w14:paraId="5549D5C9" w14:textId="529DEAEC" w:rsidR="00CF68A0" w:rsidRDefault="009A7F7C" w:rsidP="00CF68A0">
                      <w:pPr>
                        <w:ind w:left="57"/>
                        <w:rPr>
                          <w:rFonts w:cs="Arial"/>
                          <w:lang w:val="fr-FR"/>
                        </w:rPr>
                      </w:pPr>
                      <w:r w:rsidRPr="009A7F7C">
                        <w:rPr>
                          <w:rFonts w:cs="Arial"/>
                          <w:lang w:val="fr-FR"/>
                        </w:rPr>
                        <w:t>Ambassade de la République du Bélarus</w:t>
                      </w:r>
                      <w:r>
                        <w:rPr>
                          <w:rFonts w:cs="Arial"/>
                          <w:lang w:val="fr-FR"/>
                        </w:rPr>
                        <w:t xml:space="preserve">, </w:t>
                      </w:r>
                      <w:proofErr w:type="spellStart"/>
                      <w:r w:rsidRPr="009A7F7C">
                        <w:rPr>
                          <w:rFonts w:cs="Arial"/>
                          <w:lang w:val="fr-FR"/>
                        </w:rPr>
                        <w:t>Quartierweg</w:t>
                      </w:r>
                      <w:proofErr w:type="spellEnd"/>
                      <w:r w:rsidRPr="009A7F7C">
                        <w:rPr>
                          <w:rFonts w:cs="Arial"/>
                          <w:lang w:val="fr-FR"/>
                        </w:rPr>
                        <w:t xml:space="preserve"> 6</w:t>
                      </w:r>
                      <w:r>
                        <w:rPr>
                          <w:rFonts w:cs="Arial"/>
                          <w:lang w:val="fr-FR"/>
                        </w:rPr>
                        <w:t>,</w:t>
                      </w:r>
                      <w:r w:rsidRPr="009A7F7C">
                        <w:rPr>
                          <w:rFonts w:cs="Arial"/>
                          <w:lang w:val="fr-FR"/>
                        </w:rPr>
                        <w:t xml:space="preserve"> </w:t>
                      </w:r>
                      <w:r w:rsidRPr="009A7F7C">
                        <w:rPr>
                          <w:rFonts w:cs="Arial"/>
                          <w:lang w:val="fr-FR"/>
                        </w:rPr>
                        <w:t>Case postale 153</w:t>
                      </w:r>
                      <w:r>
                        <w:rPr>
                          <w:rFonts w:cs="Arial"/>
                          <w:lang w:val="fr-FR"/>
                        </w:rPr>
                        <w:t xml:space="preserve">, </w:t>
                      </w:r>
                      <w:r w:rsidRPr="009A7F7C">
                        <w:rPr>
                          <w:rFonts w:cs="Arial"/>
                          <w:lang w:val="fr-FR"/>
                        </w:rPr>
                        <w:t>3074 Muri b. Berne</w:t>
                      </w:r>
                    </w:p>
                    <w:p w14:paraId="2C283E3E" w14:textId="4F270F80" w:rsidR="009A7F7C" w:rsidRPr="009A7F7C" w:rsidRDefault="009A7F7C" w:rsidP="00CF68A0">
                      <w:pPr>
                        <w:ind w:left="57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A24F9E">
                        <w:rPr>
                          <w:rFonts w:cs="Arial"/>
                          <w:sz w:val="16"/>
                          <w:szCs w:val="16"/>
                        </w:rPr>
                        <w:t xml:space="preserve">Fax: 031 952 76 16, E-Mail: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switzerland@mfa.gov.by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3469E" w14:textId="77777777" w:rsidR="006425B4" w:rsidRPr="008702FA" w:rsidRDefault="006425B4" w:rsidP="00553907">
      <w:r w:rsidRPr="008702FA">
        <w:separator/>
      </w:r>
    </w:p>
  </w:endnote>
  <w:endnote w:type="continuationSeparator" w:id="0">
    <w:p w14:paraId="38880C9E" w14:textId="77777777" w:rsidR="006425B4" w:rsidRPr="008702FA" w:rsidRDefault="006425B4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3902E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13765E53" wp14:editId="3F0D62E1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32D07C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F972B93" wp14:editId="656F9E6F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D6367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061E083B" wp14:editId="492E753B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44EE7A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584D9" w14:textId="77777777" w:rsidR="006425B4" w:rsidRPr="008702FA" w:rsidRDefault="006425B4" w:rsidP="00553907">
      <w:r w:rsidRPr="008702FA">
        <w:separator/>
      </w:r>
    </w:p>
  </w:footnote>
  <w:footnote w:type="continuationSeparator" w:id="0">
    <w:p w14:paraId="7A9C40E0" w14:textId="77777777" w:rsidR="006425B4" w:rsidRPr="008702FA" w:rsidRDefault="006425B4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DA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07787"/>
    <w:rsid w:val="00312368"/>
    <w:rsid w:val="0032219D"/>
    <w:rsid w:val="00330C3E"/>
    <w:rsid w:val="0033126D"/>
    <w:rsid w:val="003369DA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070B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425B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2909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A7F7C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0349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5CF6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01471"/>
    <w:rsid w:val="00E219C6"/>
    <w:rsid w:val="00E30F81"/>
    <w:rsid w:val="00E32E86"/>
    <w:rsid w:val="00E364BD"/>
    <w:rsid w:val="00E41CEB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31060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0535E99"/>
  <w15:docId w15:val="{9A848AC8-F424-4F9B-9B50-9D3B867F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351</Words>
  <Characters>2212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Vincenzo Pellegrino</cp:lastModifiedBy>
  <cp:revision>2</cp:revision>
  <cp:lastPrinted>1899-12-31T23:00:00Z</cp:lastPrinted>
  <dcterms:created xsi:type="dcterms:W3CDTF">2024-10-04T10:53:00Z</dcterms:created>
  <dcterms:modified xsi:type="dcterms:W3CDTF">2024-10-04T10:53:00Z</dcterms:modified>
</cp:coreProperties>
</file>