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9A7F7C" w14:paraId="2AAF4309" w14:textId="77777777" w:rsidTr="00F52C4A">
        <w:trPr>
          <w:cantSplit/>
        </w:trPr>
        <w:tc>
          <w:tcPr>
            <w:tcW w:w="5000" w:type="pct"/>
            <w:gridSpan w:val="3"/>
            <w:noWrap/>
            <w:vAlign w:val="center"/>
          </w:tcPr>
          <w:p w14:paraId="20C46DA6" w14:textId="3A3600A5" w:rsidR="0030351B" w:rsidRPr="009A7F7C" w:rsidRDefault="003369DA" w:rsidP="007A5FCA">
            <w:pPr>
              <w:pStyle w:val="INDEXDATUM"/>
            </w:pPr>
            <w:r w:rsidRPr="009A7F7C">
              <w:rPr>
                <w:lang w:val="it-CH"/>
              </w:rPr>
              <w:t>EUR 49/8480/2024 – Bélarus - 1er septembre 2024</w:t>
            </w:r>
          </w:p>
        </w:tc>
      </w:tr>
      <w:tr w:rsidR="00132CBD" w:rsidRPr="009A7F7C" w14:paraId="61F632A5" w14:textId="77777777" w:rsidTr="00F52C4A">
        <w:trPr>
          <w:cantSplit/>
          <w:trHeight w:val="20"/>
        </w:trPr>
        <w:tc>
          <w:tcPr>
            <w:tcW w:w="1442" w:type="pct"/>
            <w:noWrap/>
          </w:tcPr>
          <w:p w14:paraId="20AB7FEC" w14:textId="77777777" w:rsidR="00132CBD" w:rsidRPr="009A7F7C" w:rsidRDefault="00132CBD" w:rsidP="002621D1">
            <w:pPr>
              <w:pStyle w:val="FURTHERINFO"/>
              <w:spacing w:after="120"/>
            </w:pPr>
            <w:r w:rsidRPr="009A7F7C">
              <w:t>FURTHER INFORMATION</w:t>
            </w:r>
          </w:p>
        </w:tc>
        <w:tc>
          <w:tcPr>
            <w:tcW w:w="1891" w:type="pct"/>
          </w:tcPr>
          <w:p w14:paraId="6E57376E" w14:textId="77777777" w:rsidR="00132CBD" w:rsidRPr="009A7F7C" w:rsidRDefault="00132CBD" w:rsidP="002621D1">
            <w:pPr>
              <w:pStyle w:val="URGENTACTION16P"/>
              <w:spacing w:after="120"/>
            </w:pPr>
            <w:r w:rsidRPr="009A7F7C">
              <w:t>URGENT ACTION</w:t>
            </w:r>
          </w:p>
        </w:tc>
        <w:tc>
          <w:tcPr>
            <w:tcW w:w="1667" w:type="pct"/>
          </w:tcPr>
          <w:p w14:paraId="22F667BB" w14:textId="47A54350" w:rsidR="00132CBD" w:rsidRPr="009A7F7C" w:rsidRDefault="00241D51" w:rsidP="002621D1">
            <w:pPr>
              <w:pStyle w:val="UA00000"/>
              <w:spacing w:after="120"/>
            </w:pPr>
            <w:r w:rsidRPr="009A7F7C">
              <w:t xml:space="preserve">FI </w:t>
            </w:r>
            <w:r w:rsidR="00830ED0" w:rsidRPr="009A7F7C">
              <w:rPr>
                <w:b w:val="0"/>
              </w:rPr>
              <w:t>UA</w:t>
            </w:r>
            <w:r w:rsidR="00830ED0" w:rsidRPr="009A7F7C">
              <w:t xml:space="preserve"> </w:t>
            </w:r>
            <w:r w:rsidR="003369DA" w:rsidRPr="009A7F7C">
              <w:t>147/20</w:t>
            </w:r>
            <w:r w:rsidRPr="009A7F7C">
              <w:t>-</w:t>
            </w:r>
            <w:r w:rsidR="003369DA" w:rsidRPr="009A7F7C">
              <w:t>2</w:t>
            </w:r>
          </w:p>
        </w:tc>
      </w:tr>
      <w:tr w:rsidR="0030351B" w:rsidRPr="00E41CEB" w14:paraId="2A6863B8" w14:textId="77777777" w:rsidTr="00F52C4A">
        <w:trPr>
          <w:cantSplit/>
        </w:trPr>
        <w:tc>
          <w:tcPr>
            <w:tcW w:w="5000" w:type="pct"/>
            <w:gridSpan w:val="3"/>
            <w:noWrap/>
            <w:vAlign w:val="bottom"/>
          </w:tcPr>
          <w:p w14:paraId="753C6E82" w14:textId="5FD80CFC" w:rsidR="0030351B" w:rsidRPr="009A7F7C" w:rsidRDefault="003369DA" w:rsidP="0064214E">
            <w:pPr>
              <w:pStyle w:val="TITEL100"/>
              <w:rPr>
                <w:szCs w:val="32"/>
                <w:lang w:val="fr-FR"/>
              </w:rPr>
            </w:pPr>
            <w:r w:rsidRPr="009A7F7C">
              <w:rPr>
                <w:lang w:val="it-CH"/>
              </w:rPr>
              <w:t xml:space="preserve">Il faut mettre fin à l’isolement de </w:t>
            </w:r>
            <w:r w:rsidR="00E41CEB">
              <w:rPr>
                <w:lang w:val="it-CH"/>
              </w:rPr>
              <w:t>M</w:t>
            </w:r>
            <w:r w:rsidR="00E41CEB" w:rsidRPr="00DA331E">
              <w:rPr>
                <w:lang w:val="it-CH"/>
              </w:rPr>
              <w:t xml:space="preserve">aryia </w:t>
            </w:r>
            <w:r w:rsidR="00E41CEB">
              <w:rPr>
                <w:lang w:val="it-CH"/>
              </w:rPr>
              <w:t>K</w:t>
            </w:r>
            <w:r w:rsidR="00E41CEB" w:rsidRPr="00DA331E">
              <w:rPr>
                <w:lang w:val="it-CH"/>
              </w:rPr>
              <w:t>alesnikava</w:t>
            </w:r>
          </w:p>
        </w:tc>
      </w:tr>
      <w:tr w:rsidR="0030351B" w:rsidRPr="009A7F7C" w14:paraId="30502040" w14:textId="77777777" w:rsidTr="00F52C4A">
        <w:trPr>
          <w:cantSplit/>
        </w:trPr>
        <w:tc>
          <w:tcPr>
            <w:tcW w:w="5000" w:type="pct"/>
            <w:gridSpan w:val="3"/>
            <w:noWrap/>
          </w:tcPr>
          <w:p w14:paraId="01C6524E" w14:textId="59000EE4" w:rsidR="0030351B" w:rsidRPr="009A7F7C" w:rsidRDefault="003369DA" w:rsidP="002364C8">
            <w:pPr>
              <w:pStyle w:val="LAND"/>
            </w:pPr>
            <w:r w:rsidRPr="009A7F7C">
              <w:rPr>
                <w:lang w:val="it-CH"/>
              </w:rPr>
              <w:t>BÉLARUS</w:t>
            </w:r>
          </w:p>
        </w:tc>
      </w:tr>
    </w:tbl>
    <w:p w14:paraId="371E8DA1" w14:textId="1AC66462" w:rsidR="003369DA" w:rsidRPr="009A7F7C" w:rsidRDefault="00E41CEB" w:rsidP="009A7F7C">
      <w:pPr>
        <w:pStyle w:val="LeadBeschreibung"/>
        <w:rPr>
          <w:lang w:val="fr-CH"/>
        </w:rPr>
      </w:pPr>
      <w:proofErr w:type="spellStart"/>
      <w:r w:rsidRPr="00DA331E">
        <w:rPr>
          <w:lang w:val="it-CH"/>
        </w:rPr>
        <w:t>Maryia</w:t>
      </w:r>
      <w:proofErr w:type="spellEnd"/>
      <w:r w:rsidRPr="00DA331E">
        <w:rPr>
          <w:lang w:val="it-CH"/>
        </w:rPr>
        <w:t xml:space="preserve"> </w:t>
      </w:r>
      <w:proofErr w:type="spellStart"/>
      <w:r w:rsidRPr="00DA331E">
        <w:rPr>
          <w:lang w:val="it-CH"/>
        </w:rPr>
        <w:t>Kalesnikava</w:t>
      </w:r>
      <w:proofErr w:type="spellEnd"/>
      <w:r w:rsidRPr="00DA331E">
        <w:rPr>
          <w:lang w:val="it-CH"/>
        </w:rPr>
        <w:t xml:space="preserve"> </w:t>
      </w:r>
      <w:r w:rsidR="003369DA" w:rsidRPr="009A7F7C">
        <w:rPr>
          <w:lang w:val="fr-CH"/>
        </w:rPr>
        <w:t xml:space="preserve">va est détenue arbitrairement depuis quatre ans en raison de son rôle important dans l’élection de 2020 et les manifestations pacifiques qui ont suivi au Bélarus, et a été maintenue en détention au secret pendant plus de 500 jours. Elle est privée d’appels téléphoniques, de lettres et de </w:t>
      </w:r>
      <w:proofErr w:type="gramStart"/>
      <w:r w:rsidR="003369DA" w:rsidRPr="009A7F7C">
        <w:rPr>
          <w:lang w:val="fr-CH"/>
        </w:rPr>
        <w:t>visites;</w:t>
      </w:r>
      <w:proofErr w:type="gramEnd"/>
      <w:r w:rsidR="003369DA" w:rsidRPr="009A7F7C">
        <w:rPr>
          <w:lang w:val="fr-CH"/>
        </w:rPr>
        <w:t xml:space="preserve"> il lui est même interdit de parler avec les autres prisonnières. Selon des sources confidentielles, la santé de </w:t>
      </w:r>
      <w:proofErr w:type="spellStart"/>
      <w:r w:rsidRPr="00DA331E">
        <w:rPr>
          <w:lang w:val="it-CH"/>
        </w:rPr>
        <w:t>Maryia</w:t>
      </w:r>
      <w:proofErr w:type="spellEnd"/>
      <w:r w:rsidRPr="00DA331E">
        <w:rPr>
          <w:lang w:val="it-CH"/>
        </w:rPr>
        <w:t xml:space="preserve"> </w:t>
      </w:r>
      <w:proofErr w:type="spellStart"/>
      <w:r w:rsidRPr="00DA331E">
        <w:rPr>
          <w:lang w:val="it-CH"/>
        </w:rPr>
        <w:t>Kalesnikava</w:t>
      </w:r>
      <w:proofErr w:type="spellEnd"/>
      <w:r w:rsidRPr="00DA331E">
        <w:rPr>
          <w:lang w:val="it-CH"/>
        </w:rPr>
        <w:t xml:space="preserve"> </w:t>
      </w:r>
      <w:r w:rsidR="003369DA" w:rsidRPr="009A7F7C">
        <w:rPr>
          <w:lang w:val="fr-CH"/>
        </w:rPr>
        <w:t>s’est gravement détériorée et elle ne pèse plus que 45 kilos. Le traitement qui lui est réservé, notamment la privation des soins médicaux dont elle a besoin, peut s’apparenter à une forme de torture ou de mauvais traitements et met sa vie en danger.</w:t>
      </w:r>
    </w:p>
    <w:p w14:paraId="2C800895" w14:textId="6D557635" w:rsidR="003369DA" w:rsidRPr="009A7F7C" w:rsidRDefault="003369DA" w:rsidP="003369DA">
      <w:pPr>
        <w:pStyle w:val="AbschnittAbstandimText"/>
        <w:rPr>
          <w:lang w:val="fr-CH"/>
        </w:rPr>
      </w:pPr>
      <w:r w:rsidRPr="009A7F7C">
        <w:rPr>
          <w:lang w:val="fr-CH"/>
        </w:rPr>
        <w:t xml:space="preserve">Musicienne, </w:t>
      </w:r>
      <w:proofErr w:type="spellStart"/>
      <w:r w:rsidR="00E41CEB" w:rsidRPr="00DA331E">
        <w:rPr>
          <w:lang w:val="it-CH"/>
        </w:rPr>
        <w:t>Maryia</w:t>
      </w:r>
      <w:proofErr w:type="spellEnd"/>
      <w:r w:rsidR="00E41CEB" w:rsidRPr="00DA331E">
        <w:rPr>
          <w:lang w:val="it-CH"/>
        </w:rPr>
        <w:t xml:space="preserve"> </w:t>
      </w:r>
      <w:proofErr w:type="spellStart"/>
      <w:r w:rsidR="00E41CEB" w:rsidRPr="00DA331E">
        <w:rPr>
          <w:lang w:val="it-CH"/>
        </w:rPr>
        <w:t>Kalesnikava</w:t>
      </w:r>
      <w:proofErr w:type="spellEnd"/>
      <w:r w:rsidR="00E41CEB" w:rsidRPr="00DA331E">
        <w:rPr>
          <w:lang w:val="it-CH"/>
        </w:rPr>
        <w:t xml:space="preserve"> </w:t>
      </w:r>
      <w:r w:rsidRPr="009A7F7C">
        <w:rPr>
          <w:lang w:val="fr-CH"/>
        </w:rPr>
        <w:t xml:space="preserve">est une figure de proue de l’opposition et du mouvement de contestation, et est devenue en 2020 le symbole du mouvement de protestation pacifique en faveur du changement politique et des droits humains au Bélarus, après que plusieurs </w:t>
      </w:r>
      <w:proofErr w:type="spellStart"/>
      <w:r w:rsidRPr="009A7F7C">
        <w:rPr>
          <w:lang w:val="fr-CH"/>
        </w:rPr>
        <w:t>opposant·e·s</w:t>
      </w:r>
      <w:proofErr w:type="spellEnd"/>
      <w:r w:rsidRPr="009A7F7C">
        <w:rPr>
          <w:lang w:val="fr-CH"/>
        </w:rPr>
        <w:t xml:space="preserve"> politiques ont été arrêtés ou disqualifiés de manière arbitraire en tant que candidats à l’élection présidentielle le 9 août 2020. Avec Svetlana </w:t>
      </w:r>
      <w:proofErr w:type="spellStart"/>
      <w:r w:rsidRPr="009A7F7C">
        <w:rPr>
          <w:lang w:val="fr-CH"/>
        </w:rPr>
        <w:t>Tsikanovskaïa</w:t>
      </w:r>
      <w:proofErr w:type="spellEnd"/>
      <w:r w:rsidRPr="009A7F7C">
        <w:rPr>
          <w:lang w:val="fr-CH"/>
        </w:rPr>
        <w:t xml:space="preserve"> et </w:t>
      </w:r>
      <w:proofErr w:type="spellStart"/>
      <w:r w:rsidRPr="009A7F7C">
        <w:rPr>
          <w:lang w:val="fr-CH"/>
        </w:rPr>
        <w:t>Veranika</w:t>
      </w:r>
      <w:proofErr w:type="spellEnd"/>
      <w:r w:rsidRPr="009A7F7C">
        <w:rPr>
          <w:lang w:val="fr-CH"/>
        </w:rPr>
        <w:t xml:space="preserve"> </w:t>
      </w:r>
      <w:proofErr w:type="spellStart"/>
      <w:r w:rsidRPr="009A7F7C">
        <w:rPr>
          <w:lang w:val="fr-CH"/>
        </w:rPr>
        <w:t>Tsapkala</w:t>
      </w:r>
      <w:proofErr w:type="spellEnd"/>
      <w:r w:rsidRPr="009A7F7C">
        <w:rPr>
          <w:lang w:val="fr-CH"/>
        </w:rPr>
        <w:t xml:space="preserve">, </w:t>
      </w:r>
      <w:proofErr w:type="spellStart"/>
      <w:r w:rsidR="00E41CEB" w:rsidRPr="00DA331E">
        <w:rPr>
          <w:lang w:val="it-CH"/>
        </w:rPr>
        <w:t>Maryia</w:t>
      </w:r>
      <w:proofErr w:type="spellEnd"/>
      <w:r w:rsidR="00E41CEB" w:rsidRPr="00DA331E">
        <w:rPr>
          <w:lang w:val="it-CH"/>
        </w:rPr>
        <w:t xml:space="preserve"> </w:t>
      </w:r>
      <w:proofErr w:type="spellStart"/>
      <w:r w:rsidR="00E41CEB" w:rsidRPr="00DA331E">
        <w:rPr>
          <w:lang w:val="it-CH"/>
        </w:rPr>
        <w:t>Kalesnikava</w:t>
      </w:r>
      <w:proofErr w:type="spellEnd"/>
      <w:r w:rsidR="00E41CEB" w:rsidRPr="00DA331E">
        <w:rPr>
          <w:lang w:val="it-CH"/>
        </w:rPr>
        <w:t xml:space="preserve"> </w:t>
      </w:r>
      <w:r w:rsidRPr="009A7F7C">
        <w:rPr>
          <w:lang w:val="fr-CH"/>
        </w:rPr>
        <w:t>a formé une troïka féminine qui a mené une campagne électorale contre le président sortant Alexandre Loukachenko, et qui a galvanisé un vote massif de protestation contre lui.</w:t>
      </w:r>
    </w:p>
    <w:p w14:paraId="46D5FB38" w14:textId="371CA529" w:rsidR="003369DA" w:rsidRPr="009A7F7C" w:rsidRDefault="003369DA" w:rsidP="003369DA">
      <w:pPr>
        <w:pStyle w:val="AbschnittAbstandimText"/>
        <w:rPr>
          <w:lang w:val="fr-CH"/>
        </w:rPr>
      </w:pPr>
      <w:proofErr w:type="spellStart"/>
      <w:r w:rsidRPr="009A7F7C">
        <w:rPr>
          <w:lang w:val="fr-CH"/>
        </w:rPr>
        <w:t>Veranika</w:t>
      </w:r>
      <w:proofErr w:type="spellEnd"/>
      <w:r w:rsidRPr="009A7F7C">
        <w:rPr>
          <w:lang w:val="fr-CH"/>
        </w:rPr>
        <w:t xml:space="preserve"> </w:t>
      </w:r>
      <w:proofErr w:type="spellStart"/>
      <w:r w:rsidRPr="009A7F7C">
        <w:rPr>
          <w:lang w:val="fr-CH"/>
        </w:rPr>
        <w:t>Tsapkala</w:t>
      </w:r>
      <w:proofErr w:type="spellEnd"/>
      <w:r w:rsidRPr="009A7F7C">
        <w:rPr>
          <w:lang w:val="fr-CH"/>
        </w:rPr>
        <w:t xml:space="preserve"> a quitté le Bélarus le 9 août 2020 par crainte de représailles. À la suite de l’exil forcé de Svetlana </w:t>
      </w:r>
      <w:proofErr w:type="spellStart"/>
      <w:r w:rsidRPr="009A7F7C">
        <w:rPr>
          <w:lang w:val="fr-CH"/>
        </w:rPr>
        <w:t>Tsikanovskaïa</w:t>
      </w:r>
      <w:proofErr w:type="spellEnd"/>
      <w:r w:rsidRPr="009A7F7C">
        <w:rPr>
          <w:lang w:val="fr-CH"/>
        </w:rPr>
        <w:t xml:space="preserve"> le 10 août, </w:t>
      </w:r>
      <w:proofErr w:type="spellStart"/>
      <w:r w:rsidR="00E41CEB" w:rsidRPr="00DA331E">
        <w:rPr>
          <w:lang w:val="it-CH"/>
        </w:rPr>
        <w:t>Maryia</w:t>
      </w:r>
      <w:proofErr w:type="spellEnd"/>
      <w:r w:rsidR="00E41CEB" w:rsidRPr="00DA331E">
        <w:rPr>
          <w:lang w:val="it-CH"/>
        </w:rPr>
        <w:t xml:space="preserve"> </w:t>
      </w:r>
      <w:proofErr w:type="spellStart"/>
      <w:r w:rsidR="00E41CEB" w:rsidRPr="00DA331E">
        <w:rPr>
          <w:lang w:val="it-CH"/>
        </w:rPr>
        <w:t>Kalesnikava</w:t>
      </w:r>
      <w:proofErr w:type="spellEnd"/>
      <w:r w:rsidR="00E41CEB" w:rsidRPr="00DA331E">
        <w:rPr>
          <w:lang w:val="it-CH"/>
        </w:rPr>
        <w:t xml:space="preserve"> </w:t>
      </w:r>
      <w:r w:rsidRPr="009A7F7C">
        <w:rPr>
          <w:lang w:val="fr-CH"/>
        </w:rPr>
        <w:t>est devenue la première figure de l’opposition au Bélarus. Elle est apparue en première ligne de nombreuses manifestations pacifiques, s’est retrouvée confrontée à maintes reprises à des policiers violents, a donné de nombreuses interviews dans les médias et a continué de soutenir des personnes arrêtées arbitrairement et torturées en détention.</w:t>
      </w:r>
    </w:p>
    <w:p w14:paraId="1A136AF0" w14:textId="48670BDE" w:rsidR="003369DA" w:rsidRPr="009A7F7C" w:rsidRDefault="00E41CEB" w:rsidP="003369DA">
      <w:pPr>
        <w:pStyle w:val="AbschnittAbstandimText"/>
        <w:rPr>
          <w:lang w:val="fr-CH"/>
        </w:rPr>
      </w:pPr>
      <w:proofErr w:type="spellStart"/>
      <w:r w:rsidRPr="00DA331E">
        <w:rPr>
          <w:lang w:val="it-CH"/>
        </w:rPr>
        <w:t>Maryia</w:t>
      </w:r>
      <w:proofErr w:type="spellEnd"/>
      <w:r w:rsidRPr="00DA331E">
        <w:rPr>
          <w:lang w:val="it-CH"/>
        </w:rPr>
        <w:t xml:space="preserve"> </w:t>
      </w:r>
      <w:proofErr w:type="spellStart"/>
      <w:r w:rsidRPr="00DA331E">
        <w:rPr>
          <w:lang w:val="it-CH"/>
        </w:rPr>
        <w:t>Kalesnikava</w:t>
      </w:r>
      <w:proofErr w:type="spellEnd"/>
      <w:r w:rsidRPr="00DA331E">
        <w:rPr>
          <w:lang w:val="it-CH"/>
        </w:rPr>
        <w:t xml:space="preserve"> </w:t>
      </w:r>
      <w:r w:rsidR="003369DA" w:rsidRPr="009A7F7C">
        <w:rPr>
          <w:lang w:val="fr-CH"/>
        </w:rPr>
        <w:t xml:space="preserve">a été victime d’une disparition forcée le 7 septembre 2020. On a su par la suite qu’elle avait été enlevée par des agents des forces de l’ordre et conduite à la frontière ukrainienne, où elle a refusé de quitter le Bélarus et a déchiré son passeport en guise de protestation. Elle a alors été placée en détention en tant que suspecte, avec son proche allié Maksim </w:t>
      </w:r>
      <w:proofErr w:type="spellStart"/>
      <w:r w:rsidR="003369DA" w:rsidRPr="009A7F7C">
        <w:rPr>
          <w:lang w:val="fr-CH"/>
        </w:rPr>
        <w:t>Znak</w:t>
      </w:r>
      <w:proofErr w:type="spellEnd"/>
      <w:r w:rsidR="003369DA" w:rsidRPr="009A7F7C">
        <w:rPr>
          <w:lang w:val="fr-CH"/>
        </w:rPr>
        <w:t>, et plus tard condamnée à huis clos pour crimes contre l'État.</w:t>
      </w:r>
    </w:p>
    <w:p w14:paraId="75FA399F" w14:textId="7D4E7BFF" w:rsidR="003369DA" w:rsidRPr="009A7F7C" w:rsidRDefault="003369DA" w:rsidP="003369DA">
      <w:pPr>
        <w:pStyle w:val="AbschnittAbstandimText"/>
        <w:rPr>
          <w:lang w:val="fr-CH"/>
        </w:rPr>
      </w:pPr>
      <w:r w:rsidRPr="009A7F7C">
        <w:rPr>
          <w:lang w:val="fr-CH"/>
        </w:rPr>
        <w:t>Ses conditions de détention, notamment lorsqu’elle est détenue au secret, à l’isolement prolongé et privée de soins médicaux, constituent une mesure de représailles en raison de son rôle majeur dans les manifestations pacifiques contre le pouvoir en place. Selon les normes internationales relatives aux droits humains, la détention au secret, lorsqu’un individu est détenu sans pouvoir communiquer avec le monde extérieur, devrait être tout bonnement prohibée. Elle favorise la disparition forcée, ainsi que les actes de torture et les mauvais traitements. Dans certaines circonstances, elle constitue une forme de torture et de traitement cruel, inhumain ou dégradant. Par ailleurs, au titre du droit international relatif aux droits humains, la détention prolongée à l’isolement, c’est-à-dire le maintien en détention sans contact humain réel pendant au moins 22 heures par jour durant une période dépassant 15 jours consécutifs, s’apparente à de la torture.</w:t>
      </w:r>
    </w:p>
    <w:p w14:paraId="1B81910F" w14:textId="5A5C07A6" w:rsidR="003369DA" w:rsidRPr="009A7F7C" w:rsidRDefault="003369DA" w:rsidP="003369DA">
      <w:pPr>
        <w:pStyle w:val="AbschnittAbstandimText"/>
        <w:rPr>
          <w:lang w:val="fr-CH"/>
        </w:rPr>
      </w:pPr>
      <w:r w:rsidRPr="009A7F7C">
        <w:rPr>
          <w:lang w:val="fr-CH"/>
        </w:rPr>
        <w:t xml:space="preserve">La dernière fois que la famille de Maria </w:t>
      </w:r>
      <w:proofErr w:type="spellStart"/>
      <w:r w:rsidRPr="009A7F7C">
        <w:rPr>
          <w:lang w:val="fr-CH"/>
        </w:rPr>
        <w:t>Kolesnikova</w:t>
      </w:r>
      <w:proofErr w:type="spellEnd"/>
      <w:r w:rsidRPr="009A7F7C">
        <w:rPr>
          <w:lang w:val="fr-CH"/>
        </w:rPr>
        <w:t xml:space="preserve"> a eu de </w:t>
      </w:r>
      <w:proofErr w:type="gramStart"/>
      <w:r w:rsidRPr="009A7F7C">
        <w:rPr>
          <w:lang w:val="fr-CH"/>
        </w:rPr>
        <w:t>ses nouvelles remonte</w:t>
      </w:r>
      <w:proofErr w:type="gramEnd"/>
      <w:r w:rsidRPr="009A7F7C">
        <w:rPr>
          <w:lang w:val="fr-CH"/>
        </w:rPr>
        <w:t xml:space="preserve"> à février 2023. Depuis, elle n’a pas eu droit aux appels, aux visites, ni même aux lettres. Les autorités s’en prennent aussi aux avocats qui acceptent de défendre les personnes en détention : elles ont rayé arbitrairement du barreau trois </w:t>
      </w:r>
      <w:proofErr w:type="spellStart"/>
      <w:r w:rsidRPr="009A7F7C">
        <w:rPr>
          <w:lang w:val="fr-CH"/>
        </w:rPr>
        <w:t>avocat·e·s</w:t>
      </w:r>
      <w:proofErr w:type="spellEnd"/>
      <w:r w:rsidRPr="009A7F7C">
        <w:rPr>
          <w:lang w:val="fr-CH"/>
        </w:rPr>
        <w:t xml:space="preserve"> à titre de représailles parce qu’ils avaient défendu </w:t>
      </w:r>
      <w:proofErr w:type="spellStart"/>
      <w:r w:rsidR="00E41CEB" w:rsidRPr="00DA331E">
        <w:rPr>
          <w:lang w:val="it-CH"/>
        </w:rPr>
        <w:t>Maryia</w:t>
      </w:r>
      <w:proofErr w:type="spellEnd"/>
      <w:r w:rsidR="00E41CEB" w:rsidRPr="00DA331E">
        <w:rPr>
          <w:lang w:val="it-CH"/>
        </w:rPr>
        <w:t xml:space="preserve"> </w:t>
      </w:r>
      <w:proofErr w:type="spellStart"/>
      <w:r w:rsidR="00E41CEB" w:rsidRPr="00DA331E">
        <w:rPr>
          <w:lang w:val="it-CH"/>
        </w:rPr>
        <w:t>Kalesnikava</w:t>
      </w:r>
      <w:proofErr w:type="spellEnd"/>
      <w:r w:rsidRPr="009A7F7C">
        <w:rPr>
          <w:lang w:val="fr-CH"/>
        </w:rPr>
        <w:t>. Il s’agit d’</w:t>
      </w:r>
      <w:proofErr w:type="spellStart"/>
      <w:r w:rsidRPr="009A7F7C">
        <w:rPr>
          <w:lang w:val="fr-CH"/>
        </w:rPr>
        <w:t>Aliaksandr</w:t>
      </w:r>
      <w:proofErr w:type="spellEnd"/>
      <w:r w:rsidRPr="009A7F7C">
        <w:rPr>
          <w:lang w:val="fr-CH"/>
        </w:rPr>
        <w:t xml:space="preserve"> </w:t>
      </w:r>
      <w:proofErr w:type="spellStart"/>
      <w:r w:rsidRPr="009A7F7C">
        <w:rPr>
          <w:lang w:val="fr-CH"/>
        </w:rPr>
        <w:t>Pylchenka</w:t>
      </w:r>
      <w:proofErr w:type="spellEnd"/>
      <w:r w:rsidRPr="009A7F7C">
        <w:rPr>
          <w:lang w:val="fr-CH"/>
        </w:rPr>
        <w:t xml:space="preserve">, </w:t>
      </w:r>
      <w:proofErr w:type="spellStart"/>
      <w:r w:rsidRPr="009A7F7C">
        <w:rPr>
          <w:lang w:val="fr-CH"/>
        </w:rPr>
        <w:t>Liudmila</w:t>
      </w:r>
      <w:proofErr w:type="spellEnd"/>
      <w:r w:rsidRPr="009A7F7C">
        <w:rPr>
          <w:lang w:val="fr-CH"/>
        </w:rPr>
        <w:t xml:space="preserve"> </w:t>
      </w:r>
      <w:proofErr w:type="spellStart"/>
      <w:r w:rsidRPr="009A7F7C">
        <w:rPr>
          <w:lang w:val="fr-CH"/>
        </w:rPr>
        <w:t>Kazak</w:t>
      </w:r>
      <w:proofErr w:type="spellEnd"/>
      <w:r w:rsidRPr="009A7F7C">
        <w:rPr>
          <w:lang w:val="fr-CH"/>
        </w:rPr>
        <w:t xml:space="preserve"> et </w:t>
      </w:r>
      <w:proofErr w:type="spellStart"/>
      <w:r w:rsidRPr="009A7F7C">
        <w:rPr>
          <w:lang w:val="fr-CH"/>
        </w:rPr>
        <w:t>Uladzimir</w:t>
      </w:r>
      <w:proofErr w:type="spellEnd"/>
      <w:r w:rsidRPr="009A7F7C">
        <w:rPr>
          <w:lang w:val="fr-CH"/>
        </w:rPr>
        <w:t xml:space="preserve"> </w:t>
      </w:r>
      <w:proofErr w:type="spellStart"/>
      <w:r w:rsidRPr="009A7F7C">
        <w:rPr>
          <w:lang w:val="fr-CH"/>
        </w:rPr>
        <w:t>Pylchenka</w:t>
      </w:r>
      <w:proofErr w:type="spellEnd"/>
      <w:r w:rsidRPr="009A7F7C">
        <w:rPr>
          <w:lang w:val="fr-CH"/>
        </w:rPr>
        <w:t xml:space="preserve">. </w:t>
      </w:r>
      <w:proofErr w:type="spellStart"/>
      <w:r w:rsidR="00E41CEB" w:rsidRPr="00DA331E">
        <w:rPr>
          <w:lang w:val="it-CH"/>
        </w:rPr>
        <w:t>Maryia</w:t>
      </w:r>
      <w:proofErr w:type="spellEnd"/>
      <w:r w:rsidR="00E41CEB" w:rsidRPr="00DA331E">
        <w:rPr>
          <w:lang w:val="it-CH"/>
        </w:rPr>
        <w:t xml:space="preserve"> </w:t>
      </w:r>
      <w:proofErr w:type="spellStart"/>
      <w:r w:rsidR="00E41CEB" w:rsidRPr="00DA331E">
        <w:rPr>
          <w:lang w:val="it-CH"/>
        </w:rPr>
        <w:t>Kalesnikava</w:t>
      </w:r>
      <w:proofErr w:type="spellEnd"/>
      <w:r w:rsidRPr="009A7F7C">
        <w:rPr>
          <w:lang w:val="fr-CH"/>
        </w:rPr>
        <w:t xml:space="preserve"> ne bénéficie actuellement de l’assistance d’aucun avocat.</w:t>
      </w:r>
    </w:p>
    <w:p w14:paraId="54A6AF82" w14:textId="2BBC4216" w:rsidR="003369DA" w:rsidRPr="009A7F7C" w:rsidRDefault="003369DA" w:rsidP="003369DA">
      <w:pPr>
        <w:pStyle w:val="AbschnittAbstandimText"/>
        <w:rPr>
          <w:lang w:val="fr-CH"/>
        </w:rPr>
      </w:pPr>
      <w:r w:rsidRPr="009A7F7C">
        <w:rPr>
          <w:lang w:val="fr-CH"/>
        </w:rPr>
        <w:t xml:space="preserve">D’après les dernières bribes d’information provenant de sources confidentielles, </w:t>
      </w:r>
      <w:proofErr w:type="spellStart"/>
      <w:r w:rsidR="00E41CEB" w:rsidRPr="00DA331E">
        <w:rPr>
          <w:lang w:val="it-CH"/>
        </w:rPr>
        <w:t>Maryia</w:t>
      </w:r>
      <w:proofErr w:type="spellEnd"/>
      <w:r w:rsidR="00E41CEB" w:rsidRPr="00DA331E">
        <w:rPr>
          <w:lang w:val="it-CH"/>
        </w:rPr>
        <w:t xml:space="preserve"> </w:t>
      </w:r>
      <w:proofErr w:type="spellStart"/>
      <w:r w:rsidR="00E41CEB" w:rsidRPr="00DA331E">
        <w:rPr>
          <w:lang w:val="it-CH"/>
        </w:rPr>
        <w:t>Kalesnikava</w:t>
      </w:r>
      <w:proofErr w:type="spellEnd"/>
      <w:r w:rsidR="00E41CEB" w:rsidRPr="00DA331E">
        <w:rPr>
          <w:lang w:val="it-CH"/>
        </w:rPr>
        <w:t xml:space="preserve"> </w:t>
      </w:r>
      <w:r w:rsidRPr="009A7F7C">
        <w:rPr>
          <w:lang w:val="fr-CH"/>
        </w:rPr>
        <w:t>souffre de malnutrition du fait de la nourriture servie dans la prison, qui ne correspond pas à ses problèmes de santé, et elle a perdu beaucoup de poids, ne pesant plus que 45 kilos. Le règlement carcéral l’autorise à acheter de la nourriture au magasin de la prison mais uniquement tous les 10 jours, pour un montant maximal de 40 ou 80 roubles (10 ou 20 euros environ). Elle n’a pas accès à un réfrigérateur.</w:t>
      </w:r>
    </w:p>
    <w:p w14:paraId="31D82C54" w14:textId="77777777" w:rsidR="005E5E5F" w:rsidRPr="009A7F7C" w:rsidRDefault="005E5E5F" w:rsidP="009468F4">
      <w:pPr>
        <w:pStyle w:val="berschrift"/>
        <w:rPr>
          <w:lang w:val="it-CH"/>
        </w:rPr>
      </w:pPr>
      <w:r w:rsidRPr="009A7F7C">
        <w:rPr>
          <w:lang w:val="it-CH"/>
        </w:rPr>
        <w:t>PASSEZ À L</w:t>
      </w:r>
      <w:r w:rsidR="00492ED1" w:rsidRPr="009A7F7C">
        <w:rPr>
          <w:lang w:val="it-CH"/>
        </w:rPr>
        <w:t>’</w:t>
      </w:r>
      <w:r w:rsidRPr="009A7F7C">
        <w:rPr>
          <w:lang w:val="it-CH"/>
        </w:rPr>
        <w:t>ACTION</w:t>
      </w:r>
    </w:p>
    <w:p w14:paraId="4D295833" w14:textId="77777777" w:rsidR="005E5E5F" w:rsidRPr="009A7F7C" w:rsidRDefault="005E5E5F" w:rsidP="005E5E5F">
      <w:pPr>
        <w:numPr>
          <w:ilvl w:val="0"/>
          <w:numId w:val="16"/>
        </w:numPr>
        <w:ind w:left="357" w:hanging="357"/>
        <w:rPr>
          <w:color w:val="000000"/>
          <w:lang w:val="fr-CH"/>
        </w:rPr>
      </w:pPr>
      <w:r w:rsidRPr="009A7F7C">
        <w:rPr>
          <w:color w:val="000000"/>
          <w:lang w:val="fr-CH"/>
        </w:rPr>
        <w:t xml:space="preserve">Envoyez un appel </w:t>
      </w:r>
      <w:r w:rsidR="002365A5" w:rsidRPr="009A7F7C">
        <w:rPr>
          <w:color w:val="000000"/>
          <w:lang w:val="fr-CH"/>
        </w:rPr>
        <w:t xml:space="preserve">courtois </w:t>
      </w:r>
      <w:r w:rsidRPr="009A7F7C">
        <w:rPr>
          <w:color w:val="000000"/>
          <w:lang w:val="fr-CH"/>
        </w:rPr>
        <w:t xml:space="preserve">en utilisant vos propres mots ou en vous inspirant du </w:t>
      </w:r>
      <w:r w:rsidRPr="009A7F7C">
        <w:rPr>
          <w:b/>
          <w:color w:val="000000"/>
          <w:lang w:val="fr-CH"/>
        </w:rPr>
        <w:t>modèle de lettre</w:t>
      </w:r>
      <w:r w:rsidRPr="009A7F7C">
        <w:rPr>
          <w:bCs/>
          <w:color w:val="000000"/>
          <w:lang w:val="fr-CH"/>
        </w:rPr>
        <w:t xml:space="preserve"> </w:t>
      </w:r>
      <w:r w:rsidR="00923F24" w:rsidRPr="009A7F7C">
        <w:rPr>
          <w:bCs/>
          <w:color w:val="000000"/>
          <w:lang w:val="fr-CH"/>
        </w:rPr>
        <w:t xml:space="preserve">à la </w:t>
      </w:r>
      <w:r w:rsidR="00923F24" w:rsidRPr="009A7F7C">
        <w:rPr>
          <w:b/>
          <w:color w:val="000000"/>
          <w:lang w:val="fr-CH"/>
        </w:rPr>
        <w:t>page 2</w:t>
      </w:r>
      <w:r w:rsidRPr="009A7F7C">
        <w:rPr>
          <w:color w:val="000000"/>
          <w:lang w:val="fr-CH"/>
        </w:rPr>
        <w:t>.</w:t>
      </w:r>
    </w:p>
    <w:p w14:paraId="46297385" w14:textId="76093451" w:rsidR="005E5E5F" w:rsidRPr="009A7F7C" w:rsidRDefault="005E5E5F" w:rsidP="005E5E5F">
      <w:pPr>
        <w:numPr>
          <w:ilvl w:val="0"/>
          <w:numId w:val="16"/>
        </w:numPr>
        <w:ind w:left="357" w:hanging="357"/>
        <w:rPr>
          <w:lang w:val="fr-FR"/>
        </w:rPr>
      </w:pPr>
      <w:r w:rsidRPr="009A7F7C">
        <w:rPr>
          <w:lang w:val="fr-FR"/>
        </w:rPr>
        <w:t>Merci d'agir dans les plus brefs délais, avant le</w:t>
      </w:r>
      <w:r w:rsidRPr="009A7F7C">
        <w:rPr>
          <w:rFonts w:cs="Arial"/>
          <w:b/>
          <w:lang w:val="fr-FR"/>
        </w:rPr>
        <w:t xml:space="preserve"> </w:t>
      </w:r>
      <w:r w:rsidR="003369DA" w:rsidRPr="009A7F7C">
        <w:rPr>
          <w:b/>
          <w:bCs/>
          <w:u w:val="single"/>
          <w:lang w:val="it-CH"/>
        </w:rPr>
        <w:t>1er novembre</w:t>
      </w:r>
      <w:r w:rsidR="003369DA" w:rsidRPr="009A7F7C">
        <w:rPr>
          <w:lang w:val="it-CH"/>
        </w:rPr>
        <w:t xml:space="preserve"> </w:t>
      </w:r>
      <w:r w:rsidRPr="009A7F7C">
        <w:rPr>
          <w:lang w:val="fr-FR"/>
        </w:rPr>
        <w:t>20</w:t>
      </w:r>
      <w:r w:rsidR="00D01184" w:rsidRPr="009A7F7C">
        <w:rPr>
          <w:lang w:val="fr-FR"/>
        </w:rPr>
        <w:t>2</w:t>
      </w:r>
      <w:r w:rsidR="00F55EB4" w:rsidRPr="009A7F7C">
        <w:rPr>
          <w:lang w:val="fr-FR"/>
        </w:rPr>
        <w:t>4</w:t>
      </w:r>
      <w:r w:rsidRPr="009A7F7C">
        <w:rPr>
          <w:lang w:val="fr-FR"/>
        </w:rPr>
        <w:t>.</w:t>
      </w:r>
    </w:p>
    <w:p w14:paraId="3F418ABC" w14:textId="1116920D" w:rsidR="00E219C6" w:rsidRPr="009A7F7C" w:rsidRDefault="002365A5" w:rsidP="002364C8">
      <w:pPr>
        <w:numPr>
          <w:ilvl w:val="0"/>
          <w:numId w:val="16"/>
        </w:numPr>
        <w:spacing w:after="80"/>
        <w:ind w:left="357" w:hanging="357"/>
        <w:rPr>
          <w:lang w:val="fr-CH"/>
        </w:rPr>
      </w:pPr>
      <w:r w:rsidRPr="009A7F7C">
        <w:rPr>
          <w:lang w:val="fr-CH"/>
        </w:rPr>
        <w:t>Langue(s) préférée(s</w:t>
      </w:r>
      <w:proofErr w:type="gramStart"/>
      <w:r w:rsidRPr="009A7F7C">
        <w:rPr>
          <w:lang w:val="fr-CH"/>
        </w:rPr>
        <w:t>):</w:t>
      </w:r>
      <w:proofErr w:type="gramEnd"/>
      <w:r w:rsidRPr="009A7F7C">
        <w:rPr>
          <w:lang w:val="fr-CH"/>
        </w:rPr>
        <w:t xml:space="preserve"> </w:t>
      </w:r>
      <w:proofErr w:type="spellStart"/>
      <w:r w:rsidR="003369DA" w:rsidRPr="009A7F7C">
        <w:rPr>
          <w:b/>
          <w:bCs/>
          <w:lang w:val="it-CH"/>
        </w:rPr>
        <w:t>Bélarussien</w:t>
      </w:r>
      <w:proofErr w:type="spellEnd"/>
      <w:r w:rsidR="003369DA" w:rsidRPr="009A7F7C">
        <w:rPr>
          <w:b/>
          <w:bCs/>
          <w:lang w:val="it-CH"/>
        </w:rPr>
        <w:t xml:space="preserve">, russe, </w:t>
      </w:r>
      <w:proofErr w:type="spellStart"/>
      <w:r w:rsidR="003369DA" w:rsidRPr="009A7F7C">
        <w:rPr>
          <w:b/>
          <w:bCs/>
          <w:lang w:val="it-CH"/>
        </w:rPr>
        <w:t>anglais</w:t>
      </w:r>
      <w:proofErr w:type="spellEnd"/>
      <w:r w:rsidRPr="009A7F7C">
        <w:rPr>
          <w:lang w:val="fr-CH"/>
        </w:rPr>
        <w:t>. Vous pouvez également écrire dans votre propre langue.</w:t>
      </w:r>
    </w:p>
    <w:p w14:paraId="50742AD5" w14:textId="77777777" w:rsidR="00571037" w:rsidRPr="009A7F7C" w:rsidRDefault="00571037" w:rsidP="00571037">
      <w:pPr>
        <w:numPr>
          <w:ilvl w:val="0"/>
          <w:numId w:val="16"/>
        </w:numPr>
        <w:ind w:left="357" w:hanging="357"/>
        <w:rPr>
          <w:sz w:val="12"/>
          <w:szCs w:val="16"/>
        </w:rPr>
      </w:pPr>
      <w:r w:rsidRPr="009A7F7C">
        <w:rPr>
          <w:b/>
          <w:sz w:val="12"/>
          <w:szCs w:val="16"/>
          <w:lang w:val="fr-FR"/>
        </w:rPr>
        <w:t xml:space="preserve">INFO ENVOIS PAR </w:t>
      </w:r>
      <w:proofErr w:type="gramStart"/>
      <w:r w:rsidRPr="009A7F7C">
        <w:rPr>
          <w:b/>
          <w:sz w:val="12"/>
          <w:szCs w:val="16"/>
          <w:lang w:val="fr-FR"/>
        </w:rPr>
        <w:t>POSTE</w:t>
      </w:r>
      <w:r w:rsidRPr="009A7F7C">
        <w:rPr>
          <w:sz w:val="12"/>
          <w:szCs w:val="16"/>
          <w:lang w:val="fr-FR"/>
        </w:rPr>
        <w:t>:</w:t>
      </w:r>
      <w:proofErr w:type="gramEnd"/>
      <w:r w:rsidRPr="009A7F7C">
        <w:rPr>
          <w:sz w:val="12"/>
          <w:szCs w:val="16"/>
          <w:lang w:val="fr-FR"/>
        </w:rPr>
        <w:t xml:space="preserve"> L’envoi de lettres est possible dans presque tous les pays. </w:t>
      </w:r>
      <w:proofErr w:type="spellStart"/>
      <w:r w:rsidRPr="009A7F7C">
        <w:rPr>
          <w:sz w:val="12"/>
          <w:szCs w:val="16"/>
          <w:lang w:val="fr-CH"/>
        </w:rPr>
        <w:t>Veuillez vous</w:t>
      </w:r>
      <w:proofErr w:type="spellEnd"/>
      <w:r w:rsidRPr="009A7F7C">
        <w:rPr>
          <w:sz w:val="12"/>
          <w:szCs w:val="16"/>
          <w:lang w:val="fr-CH"/>
        </w:rPr>
        <w:t xml:space="preserve"> renseigner auprès de la Poste si des lettres sont actuellement envoyées </w:t>
      </w:r>
      <w:r w:rsidRPr="009A7F7C">
        <w:rPr>
          <w:sz w:val="12"/>
          <w:szCs w:val="16"/>
          <w:lang w:val="fr-CH"/>
        </w:rPr>
        <w:br/>
        <w:t xml:space="preserve">au pays de destination. </w:t>
      </w:r>
      <w:r w:rsidRPr="009A7F7C">
        <w:rPr>
          <w:sz w:val="12"/>
          <w:szCs w:val="16"/>
          <w:lang w:val="fr-FR"/>
        </w:rPr>
        <w:t xml:space="preserve">Faute de quoi, envoyez-la par </w:t>
      </w:r>
      <w:proofErr w:type="gramStart"/>
      <w:r w:rsidRPr="009A7F7C">
        <w:rPr>
          <w:sz w:val="12"/>
          <w:szCs w:val="16"/>
          <w:lang w:val="fr-FR"/>
        </w:rPr>
        <w:t>e-mail</w:t>
      </w:r>
      <w:proofErr w:type="gramEnd"/>
      <w:r w:rsidRPr="009A7F7C">
        <w:rPr>
          <w:sz w:val="12"/>
          <w:szCs w:val="16"/>
          <w:lang w:val="fr-FR"/>
        </w:rPr>
        <w:t xml:space="preserve">, fax ou les médias sociaux (si disponibles) et/ou via l'ambassade avec la demande de transmission. </w:t>
      </w:r>
      <w:r w:rsidRPr="009A7F7C">
        <w:rPr>
          <w:sz w:val="12"/>
          <w:szCs w:val="16"/>
          <w:lang w:val="en-GB"/>
        </w:rPr>
        <w:t xml:space="preserve">Merci </w:t>
      </w:r>
      <w:proofErr w:type="gramStart"/>
      <w:r w:rsidRPr="009A7F7C">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9A7F7C" w14:paraId="5761A395" w14:textId="77777777" w:rsidTr="002621D1">
        <w:trPr>
          <w:cantSplit/>
          <w:trHeight w:val="53"/>
        </w:trPr>
        <w:tc>
          <w:tcPr>
            <w:tcW w:w="2838" w:type="pct"/>
            <w:noWrap/>
            <w:hideMark/>
          </w:tcPr>
          <w:p w14:paraId="139C13BC" w14:textId="6FEE9099" w:rsidR="005E5E5F" w:rsidRPr="009A7F7C" w:rsidRDefault="005E5E5F" w:rsidP="009A7F7C">
            <w:pPr>
              <w:pStyle w:val="berschrift"/>
              <w:spacing w:after="80"/>
              <w:rPr>
                <w:lang w:val="fr-FR"/>
              </w:rPr>
            </w:pPr>
            <w:r w:rsidRPr="009A7F7C">
              <w:rPr>
                <w:lang w:val="it-CH"/>
              </w:rPr>
              <w:t xml:space="preserve">APPELS </w:t>
            </w:r>
            <w:r w:rsidR="009A7F7C" w:rsidRPr="009A7F7C">
              <w:rPr>
                <w:lang w:val="it-CH"/>
              </w:rPr>
              <w:t>Au Ministre de l’Intérieur</w:t>
            </w:r>
          </w:p>
        </w:tc>
        <w:tc>
          <w:tcPr>
            <w:tcW w:w="2162" w:type="pct"/>
            <w:hideMark/>
          </w:tcPr>
          <w:p w14:paraId="65ADCB6B" w14:textId="77777777" w:rsidR="005E5E5F" w:rsidRPr="009A7F7C" w:rsidRDefault="005E5E5F" w:rsidP="009468F4">
            <w:pPr>
              <w:pStyle w:val="berschrift"/>
              <w:rPr>
                <w:lang w:val="en-GB"/>
              </w:rPr>
            </w:pPr>
            <w:r w:rsidRPr="009A7F7C">
              <w:rPr>
                <w:lang w:val="it-CH"/>
              </w:rPr>
              <w:t xml:space="preserve">COPIES À </w:t>
            </w:r>
          </w:p>
        </w:tc>
      </w:tr>
      <w:tr w:rsidR="00226CD5" w:rsidRPr="009A7F7C" w14:paraId="74E16939" w14:textId="77777777" w:rsidTr="002621D1">
        <w:trPr>
          <w:cantSplit/>
          <w:trHeight w:val="53"/>
        </w:trPr>
        <w:tc>
          <w:tcPr>
            <w:tcW w:w="2838" w:type="pct"/>
            <w:noWrap/>
            <w:hideMark/>
          </w:tcPr>
          <w:p w14:paraId="77B3DE66" w14:textId="32F4C216" w:rsidR="009A7F7C" w:rsidRPr="009A7F7C" w:rsidRDefault="009A7F7C" w:rsidP="009A7F7C">
            <w:pPr>
              <w:pStyle w:val="Adressen"/>
            </w:pPr>
            <w:proofErr w:type="gramStart"/>
            <w:r w:rsidRPr="009A7F7C">
              <w:t>Lt.-</w:t>
            </w:r>
            <w:proofErr w:type="gramEnd"/>
            <w:r w:rsidRPr="009A7F7C">
              <w:t xml:space="preserve">Gen. Ivan </w:t>
            </w:r>
            <w:proofErr w:type="spellStart"/>
            <w:r w:rsidRPr="009A7F7C">
              <w:t>Kubrakou</w:t>
            </w:r>
            <w:proofErr w:type="spellEnd"/>
            <w:r w:rsidRPr="009A7F7C">
              <w:br/>
            </w:r>
            <w:proofErr w:type="spellStart"/>
            <w:r w:rsidRPr="009A7F7C">
              <w:t>Minister</w:t>
            </w:r>
            <w:proofErr w:type="spellEnd"/>
            <w:r w:rsidRPr="009A7F7C">
              <w:t xml:space="preserve"> of the </w:t>
            </w:r>
            <w:proofErr w:type="spellStart"/>
            <w:r w:rsidRPr="009A7F7C">
              <w:t>Interrior</w:t>
            </w:r>
            <w:proofErr w:type="spellEnd"/>
            <w:r w:rsidRPr="009A7F7C">
              <w:br/>
            </w:r>
            <w:proofErr w:type="spellStart"/>
            <w:r w:rsidRPr="009A7F7C">
              <w:t>Vul</w:t>
            </w:r>
            <w:proofErr w:type="spellEnd"/>
            <w:r w:rsidRPr="009A7F7C">
              <w:t xml:space="preserve">. </w:t>
            </w:r>
            <w:proofErr w:type="spellStart"/>
            <w:r w:rsidRPr="009A7F7C">
              <w:t>Haradski</w:t>
            </w:r>
            <w:proofErr w:type="spellEnd"/>
            <w:r w:rsidRPr="009A7F7C">
              <w:t xml:space="preserve"> Val 4</w:t>
            </w:r>
            <w:r w:rsidRPr="009A7F7C">
              <w:br/>
              <w:t>Minsk 220030</w:t>
            </w:r>
            <w:r w:rsidRPr="009A7F7C">
              <w:br/>
              <w:t>Belarus</w:t>
            </w:r>
          </w:p>
          <w:p w14:paraId="57CD718E" w14:textId="79995B32" w:rsidR="00226CD5" w:rsidRPr="00E41CEB" w:rsidRDefault="009A7F7C" w:rsidP="009A7F7C">
            <w:pPr>
              <w:rPr>
                <w:lang w:val="fr-FR"/>
              </w:rPr>
            </w:pPr>
            <w:proofErr w:type="gramStart"/>
            <w:r w:rsidRPr="00E41CEB">
              <w:rPr>
                <w:lang w:val="fr-FR"/>
              </w:rPr>
              <w:t>Fax:</w:t>
            </w:r>
            <w:proofErr w:type="gramEnd"/>
            <w:r w:rsidRPr="00E41CEB">
              <w:rPr>
                <w:lang w:val="fr-FR"/>
              </w:rPr>
              <w:t xml:space="preserve"> +375 17 203 99 18</w:t>
            </w:r>
            <w:r w:rsidRPr="00E41CEB">
              <w:rPr>
                <w:lang w:val="fr-FR"/>
              </w:rPr>
              <w:br/>
              <w:t xml:space="preserve">Email: </w:t>
            </w:r>
            <w:hyperlink r:id="rId8" w:history="1">
              <w:r w:rsidRPr="00E41CEB">
                <w:rPr>
                  <w:rStyle w:val="Hyperlink"/>
                  <w:lang w:val="fr-FR"/>
                </w:rPr>
                <w:t>uzgs@mvd.gov.by</w:t>
              </w:r>
            </w:hyperlink>
            <w:r w:rsidR="002222A4" w:rsidRPr="00E41CEB">
              <w:rPr>
                <w:lang w:val="fr-FR"/>
              </w:rPr>
              <w:t xml:space="preserve"> </w:t>
            </w:r>
          </w:p>
        </w:tc>
        <w:tc>
          <w:tcPr>
            <w:tcW w:w="2162" w:type="pct"/>
            <w:hideMark/>
          </w:tcPr>
          <w:p w14:paraId="0EEF6721" w14:textId="77777777" w:rsidR="009A7F7C" w:rsidRPr="009A7F7C" w:rsidRDefault="009A7F7C" w:rsidP="009A7F7C">
            <w:pPr>
              <w:spacing w:after="80"/>
              <w:rPr>
                <w:rFonts w:cs="Arial"/>
                <w:lang w:val="fr-FR"/>
              </w:rPr>
            </w:pPr>
            <w:r w:rsidRPr="009A7F7C">
              <w:rPr>
                <w:rFonts w:cs="Arial"/>
                <w:lang w:val="fr-FR"/>
              </w:rPr>
              <w:t>Ambassade de la République du Bélarus</w:t>
            </w:r>
            <w:r w:rsidRPr="009A7F7C">
              <w:rPr>
                <w:rFonts w:cs="Arial"/>
                <w:lang w:val="fr-FR"/>
              </w:rPr>
              <w:br/>
            </w:r>
            <w:proofErr w:type="spellStart"/>
            <w:r w:rsidRPr="009A7F7C">
              <w:rPr>
                <w:rFonts w:cs="Arial"/>
                <w:lang w:val="fr-FR"/>
              </w:rPr>
              <w:t>Quartierweg</w:t>
            </w:r>
            <w:proofErr w:type="spellEnd"/>
            <w:r w:rsidRPr="009A7F7C">
              <w:rPr>
                <w:rFonts w:cs="Arial"/>
                <w:lang w:val="fr-FR"/>
              </w:rPr>
              <w:t xml:space="preserve"> 6</w:t>
            </w:r>
            <w:r w:rsidRPr="009A7F7C">
              <w:rPr>
                <w:rFonts w:cs="Arial"/>
                <w:lang w:val="fr-FR"/>
              </w:rPr>
              <w:br/>
              <w:t>Case postale 153</w:t>
            </w:r>
            <w:r w:rsidRPr="009A7F7C">
              <w:rPr>
                <w:rFonts w:cs="Arial"/>
                <w:lang w:val="fr-FR"/>
              </w:rPr>
              <w:br/>
              <w:t>3074 Muri b. Berne</w:t>
            </w:r>
          </w:p>
          <w:p w14:paraId="7F8A3A09" w14:textId="11540D78" w:rsidR="00226CD5" w:rsidRPr="009A7F7C" w:rsidRDefault="009A7F7C" w:rsidP="00040648">
            <w:pPr>
              <w:rPr>
                <w:rFonts w:cs="Arial"/>
                <w:lang w:val="fr-FR"/>
              </w:rPr>
            </w:pPr>
            <w:proofErr w:type="gramStart"/>
            <w:r w:rsidRPr="009A7F7C">
              <w:rPr>
                <w:rFonts w:cs="Arial"/>
                <w:lang w:val="fr-FR"/>
              </w:rPr>
              <w:t>Fax:</w:t>
            </w:r>
            <w:proofErr w:type="gramEnd"/>
            <w:r w:rsidRPr="009A7F7C">
              <w:rPr>
                <w:rFonts w:cs="Arial"/>
                <w:lang w:val="fr-FR"/>
              </w:rPr>
              <w:t xml:space="preserve"> 031 952 76 16</w:t>
            </w:r>
            <w:r w:rsidRPr="009A7F7C">
              <w:rPr>
                <w:rFonts w:cs="Arial"/>
                <w:lang w:val="fr-FR"/>
              </w:rPr>
              <w:br/>
              <w:t xml:space="preserve">E-mail: </w:t>
            </w:r>
            <w:hyperlink r:id="rId9" w:history="1">
              <w:r w:rsidRPr="009A7F7C">
                <w:rPr>
                  <w:rStyle w:val="Hyperlink"/>
                  <w:rFonts w:cs="Arial"/>
                  <w:lang w:val="fr-FR"/>
                </w:rPr>
                <w:t>switzerland@mfa.gov.by</w:t>
              </w:r>
            </w:hyperlink>
          </w:p>
        </w:tc>
      </w:tr>
      <w:tr w:rsidR="00AA745E" w:rsidRPr="00E41CEB" w14:paraId="2733BB1B" w14:textId="77777777" w:rsidTr="002621D1">
        <w:trPr>
          <w:cantSplit/>
          <w:trHeight w:val="53"/>
        </w:trPr>
        <w:tc>
          <w:tcPr>
            <w:tcW w:w="5000" w:type="pct"/>
            <w:gridSpan w:val="2"/>
            <w:noWrap/>
          </w:tcPr>
          <w:p w14:paraId="068E9696" w14:textId="5D8CDD07" w:rsidR="00AA745E" w:rsidRPr="009A7F7C" w:rsidRDefault="00B71BDF" w:rsidP="00803B52">
            <w:pPr>
              <w:spacing w:before="120"/>
              <w:rPr>
                <w:sz w:val="16"/>
                <w:szCs w:val="16"/>
                <w:lang w:val="fr-CH"/>
              </w:rPr>
            </w:pPr>
            <w:r w:rsidRPr="009A7F7C">
              <w:rPr>
                <w:lang w:val="fr-CH"/>
              </w:rPr>
              <w:sym w:font="Wingdings 3" w:char="F022"/>
            </w:r>
            <w:r w:rsidRPr="009A7F7C">
              <w:rPr>
                <w:lang w:val="fr-CH"/>
              </w:rPr>
              <w:t xml:space="preserve"> </w:t>
            </w:r>
            <w:r w:rsidR="00BA09FB" w:rsidRPr="009A7F7C">
              <w:rPr>
                <w:lang w:val="fr-CH"/>
              </w:rPr>
              <w:t>Guide</w:t>
            </w:r>
            <w:r w:rsidR="00BA09FB" w:rsidRPr="009A7F7C">
              <w:rPr>
                <w:b/>
                <w:bCs/>
                <w:lang w:val="fr-CH"/>
              </w:rPr>
              <w:t xml:space="preserve"> réseaux sociaux</w:t>
            </w:r>
            <w:r w:rsidR="00BA09FB" w:rsidRPr="009A7F7C">
              <w:rPr>
                <w:lang w:val="fr-CH"/>
              </w:rPr>
              <w:t xml:space="preserve"> </w:t>
            </w:r>
            <w:r w:rsidR="00AA745E" w:rsidRPr="009A7F7C">
              <w:rPr>
                <w:lang w:val="fr-CH"/>
              </w:rPr>
              <w:t xml:space="preserve">voir </w:t>
            </w:r>
            <w:proofErr w:type="gramStart"/>
            <w:r w:rsidR="00AA745E" w:rsidRPr="009A7F7C">
              <w:rPr>
                <w:lang w:val="fr-CH"/>
              </w:rPr>
              <w:t>sur</w:t>
            </w:r>
            <w:r w:rsidR="002365A5" w:rsidRPr="009A7F7C">
              <w:rPr>
                <w:lang w:val="fr-CH"/>
              </w:rPr>
              <w:t>:</w:t>
            </w:r>
            <w:proofErr w:type="gramEnd"/>
            <w:r w:rsidR="002365A5" w:rsidRPr="009A7F7C">
              <w:rPr>
                <w:lang w:val="fr-CH"/>
              </w:rPr>
              <w:t xml:space="preserve"> </w:t>
            </w:r>
            <w:hyperlink r:id="rId10" w:history="1">
              <w:r w:rsidR="002365A5" w:rsidRPr="009A7F7C">
                <w:rPr>
                  <w:rStyle w:val="Hyperlink"/>
                  <w:lang w:val="fr-CH"/>
                </w:rPr>
                <w:t>amnesty.ch</w:t>
              </w:r>
            </w:hyperlink>
            <w:r w:rsidR="002365A5" w:rsidRPr="009A7F7C">
              <w:rPr>
                <w:lang w:val="fr-CH"/>
              </w:rPr>
              <w:t xml:space="preserve"> </w:t>
            </w:r>
            <w:r w:rsidR="002365A5" w:rsidRPr="009A7F7C">
              <w:rPr>
                <w:sz w:val="32"/>
                <w:szCs w:val="32"/>
              </w:rPr>
              <w:sym w:font="Webdings" w:char="F04C"/>
            </w:r>
            <w:r w:rsidR="002365A5" w:rsidRPr="009A7F7C">
              <w:rPr>
                <w:b/>
                <w:bCs/>
                <w:lang w:val="fr-CH"/>
              </w:rPr>
              <w:t xml:space="preserve">UA </w:t>
            </w:r>
            <w:r w:rsidR="009A7F7C" w:rsidRPr="009A7F7C">
              <w:rPr>
                <w:b/>
                <w:bCs/>
                <w:lang w:val="fr-CH"/>
              </w:rPr>
              <w:t>147/20</w:t>
            </w:r>
          </w:p>
        </w:tc>
      </w:tr>
    </w:tbl>
    <w:p w14:paraId="5BDA2B00" w14:textId="77777777" w:rsidR="00881147" w:rsidRPr="009A7F7C" w:rsidRDefault="00881147" w:rsidP="00881147">
      <w:pPr>
        <w:rPr>
          <w:sz w:val="4"/>
          <w:lang w:val="it-CH"/>
        </w:rPr>
      </w:pPr>
    </w:p>
    <w:p w14:paraId="5BB094C9" w14:textId="77777777" w:rsidR="007D0B54" w:rsidRPr="009A7F7C" w:rsidRDefault="00CF02C7" w:rsidP="00881147">
      <w:pPr>
        <w:rPr>
          <w:sz w:val="10"/>
          <w:szCs w:val="10"/>
          <w:lang w:val="it-CH"/>
        </w:rPr>
      </w:pPr>
      <w:r w:rsidRPr="009A7F7C">
        <w:rPr>
          <w:sz w:val="20"/>
          <w:szCs w:val="20"/>
          <w:lang w:val="it-CH"/>
        </w:rPr>
        <w:br w:type="page"/>
      </w:r>
    </w:p>
    <w:p w14:paraId="2048D18B" w14:textId="77777777" w:rsidR="00097F8C" w:rsidRPr="009A7F7C" w:rsidRDefault="00097F8C" w:rsidP="00C67DE1">
      <w:pPr>
        <w:spacing w:line="360" w:lineRule="auto"/>
        <w:rPr>
          <w:sz w:val="20"/>
          <w:szCs w:val="20"/>
          <w:lang w:val="fr-FR"/>
        </w:rPr>
        <w:sectPr w:rsidR="00097F8C" w:rsidRPr="009A7F7C" w:rsidSect="002621D1">
          <w:footerReference w:type="first" r:id="rId11"/>
          <w:type w:val="continuous"/>
          <w:pgSz w:w="11906" w:h="16838" w:code="9"/>
          <w:pgMar w:top="426" w:right="707" w:bottom="709" w:left="709" w:header="159" w:footer="306" w:gutter="0"/>
          <w:cols w:space="720"/>
          <w:titlePg/>
        </w:sectPr>
      </w:pPr>
    </w:p>
    <w:p w14:paraId="249B71E7" w14:textId="77777777" w:rsidR="007D0B54" w:rsidRPr="00E41CEB" w:rsidRDefault="007D0B54" w:rsidP="00C67DE1">
      <w:pPr>
        <w:spacing w:line="360" w:lineRule="auto"/>
        <w:rPr>
          <w:sz w:val="20"/>
          <w:szCs w:val="20"/>
          <w:lang w:val="en-US"/>
        </w:rPr>
      </w:pPr>
      <w:r w:rsidRPr="00E41CEB">
        <w:rPr>
          <w:sz w:val="20"/>
          <w:szCs w:val="20"/>
          <w:lang w:val="en-US"/>
        </w:rPr>
        <w:lastRenderedPageBreak/>
        <w:t>________________________</w:t>
      </w:r>
    </w:p>
    <w:p w14:paraId="7A6D6B6E" w14:textId="77777777" w:rsidR="007D0B54" w:rsidRPr="00E41CEB" w:rsidRDefault="007D0B54" w:rsidP="00C67DE1">
      <w:pPr>
        <w:spacing w:line="360" w:lineRule="auto"/>
        <w:rPr>
          <w:sz w:val="20"/>
          <w:szCs w:val="20"/>
          <w:lang w:val="en-US"/>
        </w:rPr>
      </w:pPr>
      <w:r w:rsidRPr="00E41CEB">
        <w:rPr>
          <w:sz w:val="20"/>
          <w:szCs w:val="20"/>
          <w:lang w:val="en-US"/>
        </w:rPr>
        <w:t>________________________</w:t>
      </w:r>
    </w:p>
    <w:p w14:paraId="52BF43DC" w14:textId="77777777" w:rsidR="007D0B54" w:rsidRPr="00E41CEB" w:rsidRDefault="007D0B54" w:rsidP="00C67DE1">
      <w:pPr>
        <w:spacing w:line="360" w:lineRule="auto"/>
        <w:rPr>
          <w:sz w:val="20"/>
          <w:szCs w:val="20"/>
          <w:lang w:val="en-US"/>
        </w:rPr>
      </w:pPr>
      <w:r w:rsidRPr="00E41CEB">
        <w:rPr>
          <w:sz w:val="20"/>
          <w:szCs w:val="20"/>
          <w:lang w:val="en-US"/>
        </w:rPr>
        <w:t>________________________</w:t>
      </w:r>
    </w:p>
    <w:p w14:paraId="0E9B3427" w14:textId="77777777" w:rsidR="007D0B54" w:rsidRPr="00E41CEB" w:rsidRDefault="007D0B54" w:rsidP="00C67DE1">
      <w:pPr>
        <w:spacing w:line="360" w:lineRule="auto"/>
        <w:rPr>
          <w:sz w:val="20"/>
          <w:szCs w:val="20"/>
          <w:lang w:val="en-US"/>
        </w:rPr>
      </w:pPr>
      <w:r w:rsidRPr="00E41CEB">
        <w:rPr>
          <w:sz w:val="20"/>
          <w:szCs w:val="20"/>
          <w:lang w:val="en-US"/>
        </w:rPr>
        <w:t>________________________</w:t>
      </w:r>
    </w:p>
    <w:p w14:paraId="732C7EDA" w14:textId="77777777" w:rsidR="007D0B54" w:rsidRPr="00E41CEB" w:rsidRDefault="007D0B54" w:rsidP="00C67DE1">
      <w:pPr>
        <w:rPr>
          <w:sz w:val="20"/>
          <w:szCs w:val="20"/>
          <w:lang w:val="en-US"/>
        </w:rPr>
      </w:pPr>
    </w:p>
    <w:p w14:paraId="0D0B645D" w14:textId="77777777" w:rsidR="00EF5ECD" w:rsidRPr="00E41CEB" w:rsidRDefault="00EF5ECD" w:rsidP="00C67DE1">
      <w:pPr>
        <w:rPr>
          <w:sz w:val="20"/>
          <w:szCs w:val="20"/>
          <w:lang w:val="en-US"/>
        </w:rPr>
      </w:pPr>
    </w:p>
    <w:p w14:paraId="0915FE4F" w14:textId="47DA8C77" w:rsidR="007D0B54" w:rsidRPr="009A7F7C" w:rsidRDefault="009A7F7C" w:rsidP="00C67DE1">
      <w:pPr>
        <w:ind w:left="5670"/>
        <w:rPr>
          <w:sz w:val="20"/>
          <w:szCs w:val="20"/>
          <w:lang w:val="it-CH"/>
        </w:rPr>
      </w:pPr>
      <w:r w:rsidRPr="009A7F7C">
        <w:rPr>
          <w:sz w:val="20"/>
          <w:szCs w:val="20"/>
          <w:lang w:val="en-US"/>
        </w:rPr>
        <w:t xml:space="preserve">Lt.-Gen. Ivan </w:t>
      </w:r>
      <w:proofErr w:type="spellStart"/>
      <w:r w:rsidRPr="009A7F7C">
        <w:rPr>
          <w:sz w:val="20"/>
          <w:szCs w:val="20"/>
          <w:lang w:val="en-US"/>
        </w:rPr>
        <w:t>Kubrakou</w:t>
      </w:r>
      <w:proofErr w:type="spellEnd"/>
      <w:r w:rsidRPr="009A7F7C">
        <w:rPr>
          <w:sz w:val="20"/>
          <w:szCs w:val="20"/>
          <w:lang w:val="en-US"/>
        </w:rPr>
        <w:br/>
        <w:t xml:space="preserve">Minister of the </w:t>
      </w:r>
      <w:proofErr w:type="spellStart"/>
      <w:r w:rsidRPr="009A7F7C">
        <w:rPr>
          <w:sz w:val="20"/>
          <w:szCs w:val="20"/>
          <w:lang w:val="en-US"/>
        </w:rPr>
        <w:t>Interrior</w:t>
      </w:r>
      <w:proofErr w:type="spellEnd"/>
      <w:r w:rsidRPr="009A7F7C">
        <w:rPr>
          <w:sz w:val="20"/>
          <w:szCs w:val="20"/>
          <w:lang w:val="en-US"/>
        </w:rPr>
        <w:br/>
        <w:t xml:space="preserve">Vul. </w:t>
      </w:r>
      <w:proofErr w:type="spellStart"/>
      <w:r w:rsidRPr="00E41CEB">
        <w:rPr>
          <w:sz w:val="20"/>
          <w:szCs w:val="20"/>
          <w:lang w:val="fr-FR"/>
        </w:rPr>
        <w:t>Haradski</w:t>
      </w:r>
      <w:proofErr w:type="spellEnd"/>
      <w:r w:rsidRPr="00E41CEB">
        <w:rPr>
          <w:sz w:val="20"/>
          <w:szCs w:val="20"/>
          <w:lang w:val="fr-FR"/>
        </w:rPr>
        <w:t xml:space="preserve"> Val 4</w:t>
      </w:r>
      <w:r w:rsidRPr="00E41CEB">
        <w:rPr>
          <w:sz w:val="20"/>
          <w:szCs w:val="20"/>
          <w:lang w:val="fr-FR"/>
        </w:rPr>
        <w:br/>
        <w:t>Minsk 220030</w:t>
      </w:r>
      <w:r w:rsidRPr="00E41CEB">
        <w:rPr>
          <w:sz w:val="20"/>
          <w:szCs w:val="20"/>
          <w:lang w:val="fr-FR"/>
        </w:rPr>
        <w:br/>
        <w:t>Belarus</w:t>
      </w:r>
    </w:p>
    <w:p w14:paraId="77780933" w14:textId="25549E33" w:rsidR="007D0B54" w:rsidRPr="009A7F7C" w:rsidRDefault="007D0B54" w:rsidP="00C67DE1">
      <w:pPr>
        <w:spacing w:before="840" w:after="840"/>
        <w:ind w:left="5670"/>
        <w:rPr>
          <w:sz w:val="20"/>
          <w:szCs w:val="20"/>
          <w:lang w:val="it-CH"/>
        </w:rPr>
      </w:pPr>
      <w:r w:rsidRPr="009A7F7C">
        <w:rPr>
          <w:sz w:val="20"/>
          <w:szCs w:val="20"/>
          <w:lang w:val="fr-FR"/>
        </w:rPr>
        <w:t>________________________</w:t>
      </w:r>
    </w:p>
    <w:p w14:paraId="5305DAF8" w14:textId="77777777" w:rsidR="007C6484" w:rsidRPr="009A7F7C" w:rsidRDefault="007C6484" w:rsidP="00C67DE1">
      <w:pPr>
        <w:pStyle w:val="AbschnittAbstandimText"/>
        <w:spacing w:after="0"/>
        <w:rPr>
          <w:sz w:val="20"/>
          <w:szCs w:val="20"/>
          <w:lang w:val="it-CH"/>
        </w:rPr>
      </w:pPr>
    </w:p>
    <w:p w14:paraId="0B192519" w14:textId="77777777" w:rsidR="003369DA" w:rsidRPr="00E41CEB" w:rsidRDefault="003369DA" w:rsidP="003369DA">
      <w:pPr>
        <w:pStyle w:val="AbschnittAbstandimText"/>
        <w:rPr>
          <w:sz w:val="20"/>
          <w:szCs w:val="20"/>
          <w:lang w:val="fr-CH"/>
        </w:rPr>
      </w:pPr>
      <w:r w:rsidRPr="00E41CEB">
        <w:rPr>
          <w:sz w:val="20"/>
          <w:szCs w:val="20"/>
          <w:lang w:val="fr-CH"/>
        </w:rPr>
        <w:t>Monsieur le Ministre,</w:t>
      </w:r>
    </w:p>
    <w:p w14:paraId="4219C200" w14:textId="54AC53A5" w:rsidR="003369DA" w:rsidRPr="00E41CEB" w:rsidRDefault="003369DA" w:rsidP="003369DA">
      <w:pPr>
        <w:pStyle w:val="AbschnittAbstandimText"/>
        <w:rPr>
          <w:sz w:val="20"/>
          <w:szCs w:val="20"/>
          <w:lang w:val="fr-CH"/>
        </w:rPr>
      </w:pPr>
      <w:r w:rsidRPr="00E41CEB">
        <w:rPr>
          <w:b/>
          <w:bCs/>
          <w:sz w:val="20"/>
          <w:szCs w:val="20"/>
          <w:lang w:val="fr-CH"/>
        </w:rPr>
        <w:t xml:space="preserve">Je vous écris pour vous demander des informations publiques au sujet de la prisonnière d’opinion </w:t>
      </w:r>
      <w:proofErr w:type="spellStart"/>
      <w:r w:rsidR="00E41CEB" w:rsidRPr="00E41CEB">
        <w:rPr>
          <w:b/>
          <w:bCs/>
          <w:sz w:val="20"/>
          <w:szCs w:val="20"/>
          <w:lang w:val="it-CH"/>
        </w:rPr>
        <w:t>Maryia</w:t>
      </w:r>
      <w:proofErr w:type="spellEnd"/>
      <w:r w:rsidR="00E41CEB" w:rsidRPr="00E41CEB">
        <w:rPr>
          <w:b/>
          <w:bCs/>
          <w:sz w:val="20"/>
          <w:szCs w:val="20"/>
          <w:lang w:val="it-CH"/>
        </w:rPr>
        <w:t xml:space="preserve"> </w:t>
      </w:r>
      <w:proofErr w:type="spellStart"/>
      <w:r w:rsidR="00E41CEB" w:rsidRPr="00E41CEB">
        <w:rPr>
          <w:b/>
          <w:bCs/>
          <w:sz w:val="20"/>
          <w:szCs w:val="20"/>
          <w:lang w:val="it-CH"/>
        </w:rPr>
        <w:t>Kalesnikava</w:t>
      </w:r>
      <w:proofErr w:type="spellEnd"/>
      <w:r w:rsidRPr="00E41CEB">
        <w:rPr>
          <w:b/>
          <w:bCs/>
          <w:sz w:val="20"/>
          <w:szCs w:val="20"/>
          <w:lang w:val="fr-CH"/>
        </w:rPr>
        <w:t>, qui est privée de tout contact avec le monde extérieur depuis plus d’un an ; son état de santé qui se dégrade et sa sécurité suscitent de vives inquiétudes</w:t>
      </w:r>
      <w:r w:rsidRPr="00E41CEB">
        <w:rPr>
          <w:sz w:val="20"/>
          <w:szCs w:val="20"/>
          <w:lang w:val="fr-CH"/>
        </w:rPr>
        <w:t xml:space="preserve">. Je suis particulièrement </w:t>
      </w:r>
      <w:proofErr w:type="spellStart"/>
      <w:r w:rsidRPr="00E41CEB">
        <w:rPr>
          <w:sz w:val="20"/>
          <w:szCs w:val="20"/>
          <w:lang w:val="fr-CH"/>
        </w:rPr>
        <w:t>inquietète</w:t>
      </w:r>
      <w:proofErr w:type="spellEnd"/>
      <w:r w:rsidRPr="00E41CEB">
        <w:rPr>
          <w:sz w:val="20"/>
          <w:szCs w:val="20"/>
          <w:lang w:val="fr-CH"/>
        </w:rPr>
        <w:t xml:space="preserve"> du fait qu’elle soit détenue au secret depuis plus de 500 jours et que les conditions de son incarcération s’apparentent à de la torture et à des mauvais traitements et mettent sa vie en danger.</w:t>
      </w:r>
    </w:p>
    <w:p w14:paraId="020AD38E" w14:textId="3FB95B3F" w:rsidR="003369DA" w:rsidRPr="00E41CEB" w:rsidRDefault="003369DA" w:rsidP="003369DA">
      <w:pPr>
        <w:pStyle w:val="AbschnittAbstandimText"/>
        <w:rPr>
          <w:sz w:val="20"/>
          <w:szCs w:val="20"/>
          <w:lang w:val="fr-CH"/>
        </w:rPr>
      </w:pPr>
      <w:r w:rsidRPr="00E41CEB">
        <w:rPr>
          <w:sz w:val="20"/>
          <w:szCs w:val="20"/>
          <w:lang w:val="fr-CH"/>
        </w:rPr>
        <w:t xml:space="preserve">Comme vous le savez certainement, </w:t>
      </w:r>
      <w:proofErr w:type="spellStart"/>
      <w:r w:rsidR="00E41CEB" w:rsidRPr="00E41CEB">
        <w:rPr>
          <w:sz w:val="20"/>
          <w:szCs w:val="20"/>
          <w:lang w:val="it-CH"/>
        </w:rPr>
        <w:t>Maryia</w:t>
      </w:r>
      <w:proofErr w:type="spellEnd"/>
      <w:r w:rsidR="00E41CEB" w:rsidRPr="00E41CEB">
        <w:rPr>
          <w:sz w:val="20"/>
          <w:szCs w:val="20"/>
          <w:lang w:val="it-CH"/>
        </w:rPr>
        <w:t xml:space="preserve"> </w:t>
      </w:r>
      <w:proofErr w:type="spellStart"/>
      <w:r w:rsidR="00E41CEB" w:rsidRPr="00E41CEB">
        <w:rPr>
          <w:sz w:val="20"/>
          <w:szCs w:val="20"/>
          <w:lang w:val="it-CH"/>
        </w:rPr>
        <w:t>Kalesnikava</w:t>
      </w:r>
      <w:proofErr w:type="spellEnd"/>
      <w:r w:rsidRPr="00E41CEB">
        <w:rPr>
          <w:sz w:val="20"/>
          <w:szCs w:val="20"/>
          <w:lang w:val="fr-CH"/>
        </w:rPr>
        <w:t xml:space="preserve"> a été arrêtée le 7 septembre 2020 et par la suite condamnée à 11 ans de prison à l’issue d'un procès inique, pour de fausses accusations d</w:t>
      </w:r>
      <w:proofErr w:type="gramStart"/>
      <w:r w:rsidRPr="00E41CEB">
        <w:rPr>
          <w:sz w:val="20"/>
          <w:szCs w:val="20"/>
          <w:lang w:val="fr-CH"/>
        </w:rPr>
        <w:t>’«extrémisme</w:t>
      </w:r>
      <w:proofErr w:type="gramEnd"/>
      <w:r w:rsidRPr="00E41CEB">
        <w:rPr>
          <w:sz w:val="20"/>
          <w:szCs w:val="20"/>
          <w:lang w:val="fr-CH"/>
        </w:rPr>
        <w:t>», «tentative de s’emparer du pouvoir» et «appels à des actes portant préjudice à la sécurité nationale». Depuis février 2023, elle est privée de tout contact avec le monde extérieur et est régulièrement placée dans des cellules</w:t>
      </w:r>
      <w:proofErr w:type="gramStart"/>
      <w:r w:rsidRPr="00E41CEB">
        <w:rPr>
          <w:sz w:val="20"/>
          <w:szCs w:val="20"/>
          <w:lang w:val="fr-CH"/>
        </w:rPr>
        <w:t xml:space="preserve"> «SHIZO</w:t>
      </w:r>
      <w:proofErr w:type="gramEnd"/>
      <w:r w:rsidRPr="00E41CEB">
        <w:rPr>
          <w:sz w:val="20"/>
          <w:szCs w:val="20"/>
          <w:lang w:val="fr-CH"/>
        </w:rPr>
        <w:t xml:space="preserve">» (cellule d’isolement disciplinaire) pendant des périodes prolongées. Pendant tout ce temps, elle est confinée dans un espace minuscule et clos ; il lui est interdit de communiquer avec d’autres prisonnières, et elle n’est autorisée à sortir que 30 minutes par jour dans la cour de la prison. </w:t>
      </w:r>
      <w:proofErr w:type="spellStart"/>
      <w:r w:rsidR="00E41CEB" w:rsidRPr="00E41CEB">
        <w:rPr>
          <w:sz w:val="20"/>
          <w:szCs w:val="20"/>
          <w:lang w:val="it-CH"/>
        </w:rPr>
        <w:t>Maryia</w:t>
      </w:r>
      <w:proofErr w:type="spellEnd"/>
      <w:r w:rsidR="00E41CEB" w:rsidRPr="00E41CEB">
        <w:rPr>
          <w:sz w:val="20"/>
          <w:szCs w:val="20"/>
          <w:lang w:val="it-CH"/>
        </w:rPr>
        <w:t xml:space="preserve"> </w:t>
      </w:r>
      <w:proofErr w:type="spellStart"/>
      <w:r w:rsidR="00E41CEB" w:rsidRPr="00E41CEB">
        <w:rPr>
          <w:sz w:val="20"/>
          <w:szCs w:val="20"/>
          <w:lang w:val="it-CH"/>
        </w:rPr>
        <w:t>Kalesnikava</w:t>
      </w:r>
      <w:proofErr w:type="spellEnd"/>
      <w:r w:rsidR="00E41CEB" w:rsidRPr="00E41CEB">
        <w:rPr>
          <w:sz w:val="20"/>
          <w:szCs w:val="20"/>
          <w:lang w:val="it-CH"/>
        </w:rPr>
        <w:t xml:space="preserve"> </w:t>
      </w:r>
      <w:r w:rsidRPr="00E41CEB">
        <w:rPr>
          <w:sz w:val="20"/>
          <w:szCs w:val="20"/>
          <w:lang w:val="fr-CH"/>
        </w:rPr>
        <w:t>souffre d’un ulcère et d’autres affections qui progressent rapidement dans ces conditions inhumaines et ne reçoit pas les soins médicaux dont elle a besoin. Des sources confidentielles ont alerté sur le fait qu’elle se trouve dans un état très préoccupant et a perdu beaucoup de poids.</w:t>
      </w:r>
    </w:p>
    <w:p w14:paraId="0546A4A1" w14:textId="239CBBB8" w:rsidR="003369DA" w:rsidRPr="00E41CEB" w:rsidRDefault="00E41CEB" w:rsidP="003369DA">
      <w:pPr>
        <w:pStyle w:val="AbschnittAbstandimText"/>
        <w:rPr>
          <w:sz w:val="20"/>
          <w:szCs w:val="20"/>
          <w:lang w:val="fr-CH"/>
        </w:rPr>
      </w:pPr>
      <w:proofErr w:type="spellStart"/>
      <w:r w:rsidRPr="00E41CEB">
        <w:rPr>
          <w:sz w:val="20"/>
          <w:szCs w:val="20"/>
          <w:lang w:val="it-CH"/>
        </w:rPr>
        <w:t>Maryia</w:t>
      </w:r>
      <w:proofErr w:type="spellEnd"/>
      <w:r w:rsidRPr="00E41CEB">
        <w:rPr>
          <w:sz w:val="20"/>
          <w:szCs w:val="20"/>
          <w:lang w:val="it-CH"/>
        </w:rPr>
        <w:t xml:space="preserve"> </w:t>
      </w:r>
      <w:proofErr w:type="spellStart"/>
      <w:r w:rsidRPr="00E41CEB">
        <w:rPr>
          <w:sz w:val="20"/>
          <w:szCs w:val="20"/>
          <w:lang w:val="it-CH"/>
        </w:rPr>
        <w:t>Kalesnikava</w:t>
      </w:r>
      <w:proofErr w:type="spellEnd"/>
      <w:r w:rsidRPr="00E41CEB">
        <w:rPr>
          <w:sz w:val="20"/>
          <w:szCs w:val="20"/>
          <w:lang w:val="it-CH"/>
        </w:rPr>
        <w:t xml:space="preserve"> </w:t>
      </w:r>
      <w:r w:rsidR="003369DA" w:rsidRPr="00E41CEB">
        <w:rPr>
          <w:sz w:val="20"/>
          <w:szCs w:val="20"/>
          <w:lang w:val="fr-CH"/>
        </w:rPr>
        <w:t>est une prisonnière d’opinion qui doit être libérée immédiatement et sans condition. Elle est détenue uniquement à titre de représailles pour son rôle de leader dans la contestation des résultats de l’élection présidentielle controversée de 2020 et les manifestations pacifiques qui ont suivi.</w:t>
      </w:r>
    </w:p>
    <w:p w14:paraId="193DE013" w14:textId="04CCB675" w:rsidR="003369DA" w:rsidRPr="00E41CEB" w:rsidRDefault="003369DA" w:rsidP="003369DA">
      <w:pPr>
        <w:pStyle w:val="AbschnittAbstandimText"/>
        <w:rPr>
          <w:b/>
          <w:bCs/>
          <w:sz w:val="20"/>
          <w:szCs w:val="20"/>
          <w:lang w:val="fr-CH"/>
        </w:rPr>
      </w:pPr>
      <w:r w:rsidRPr="00E41CEB">
        <w:rPr>
          <w:b/>
          <w:bCs/>
          <w:sz w:val="20"/>
          <w:szCs w:val="20"/>
          <w:lang w:val="fr-CH"/>
        </w:rPr>
        <w:t xml:space="preserve">Je vous demande de prendre toutes les mesures nécessaires pour que </w:t>
      </w:r>
      <w:proofErr w:type="spellStart"/>
      <w:r w:rsidR="00E41CEB" w:rsidRPr="00E41CEB">
        <w:rPr>
          <w:b/>
          <w:bCs/>
          <w:sz w:val="20"/>
          <w:szCs w:val="20"/>
          <w:lang w:val="it-CH"/>
        </w:rPr>
        <w:t>Maryia</w:t>
      </w:r>
      <w:proofErr w:type="spellEnd"/>
      <w:r w:rsidR="00E41CEB" w:rsidRPr="00E41CEB">
        <w:rPr>
          <w:b/>
          <w:bCs/>
          <w:sz w:val="20"/>
          <w:szCs w:val="20"/>
          <w:lang w:val="it-CH"/>
        </w:rPr>
        <w:t xml:space="preserve"> </w:t>
      </w:r>
      <w:proofErr w:type="spellStart"/>
      <w:r w:rsidR="00E41CEB" w:rsidRPr="00E41CEB">
        <w:rPr>
          <w:b/>
          <w:bCs/>
          <w:sz w:val="20"/>
          <w:szCs w:val="20"/>
          <w:lang w:val="it-CH"/>
        </w:rPr>
        <w:t>Kalesnikava</w:t>
      </w:r>
      <w:proofErr w:type="spellEnd"/>
      <w:r w:rsidR="00E41CEB" w:rsidRPr="00E41CEB">
        <w:rPr>
          <w:sz w:val="20"/>
          <w:szCs w:val="20"/>
          <w:lang w:val="it-CH"/>
        </w:rPr>
        <w:t xml:space="preserve"> </w:t>
      </w:r>
      <w:r w:rsidRPr="00E41CEB">
        <w:rPr>
          <w:b/>
          <w:bCs/>
          <w:sz w:val="20"/>
          <w:szCs w:val="20"/>
          <w:lang w:val="fr-CH"/>
        </w:rPr>
        <w:t>soit libérée immédiatement et sans condition. Dans l’attente, je vous prie de veiller à ce qu’elle ne soit plus détenue au secret ni soumise à aucune forme de torture et de mauvais traitements, et à ce qu'elle puisse bénéficier des soins médicaux adaptés dont elle a besoin.</w:t>
      </w:r>
    </w:p>
    <w:p w14:paraId="11DDFF8E" w14:textId="77777777" w:rsidR="003369DA" w:rsidRPr="00E41CEB" w:rsidRDefault="003369DA" w:rsidP="003369DA">
      <w:pPr>
        <w:pStyle w:val="AbschnittAbstandimText"/>
        <w:rPr>
          <w:b/>
          <w:bCs/>
          <w:sz w:val="20"/>
          <w:szCs w:val="20"/>
          <w:lang w:val="fr-CH"/>
        </w:rPr>
      </w:pPr>
    </w:p>
    <w:p w14:paraId="75C9F179" w14:textId="07B6C6CC" w:rsidR="003369DA" w:rsidRPr="00E41CEB" w:rsidRDefault="003369DA" w:rsidP="003369DA">
      <w:pPr>
        <w:pStyle w:val="AbschnittAbstandimText"/>
        <w:rPr>
          <w:sz w:val="20"/>
          <w:szCs w:val="20"/>
          <w:lang w:val="fr-CH"/>
        </w:rPr>
      </w:pPr>
      <w:r w:rsidRPr="00E41CEB">
        <w:rPr>
          <w:sz w:val="20"/>
          <w:szCs w:val="20"/>
          <w:lang w:val="fr-CH"/>
        </w:rPr>
        <w:t>Veuillez agréer, Monsieur le Ministre, l’expression de ma haute considération.</w:t>
      </w:r>
    </w:p>
    <w:p w14:paraId="4024DD4C" w14:textId="77777777" w:rsidR="007D0B54" w:rsidRPr="009A7F7C" w:rsidRDefault="007D0B54" w:rsidP="00C67DE1">
      <w:pPr>
        <w:spacing w:before="360"/>
        <w:rPr>
          <w:sz w:val="20"/>
          <w:szCs w:val="20"/>
        </w:rPr>
      </w:pPr>
      <w:r w:rsidRPr="009A7F7C">
        <w:rPr>
          <w:sz w:val="20"/>
          <w:szCs w:val="20"/>
        </w:rPr>
        <w:t>________________________</w:t>
      </w:r>
    </w:p>
    <w:p w14:paraId="614A72E4" w14:textId="77777777" w:rsidR="00881147" w:rsidRPr="0014306C" w:rsidRDefault="00097F8C" w:rsidP="00C67DE1">
      <w:pPr>
        <w:rPr>
          <w:sz w:val="20"/>
          <w:szCs w:val="20"/>
          <w:lang w:val="fr-FR"/>
        </w:rPr>
      </w:pPr>
      <w:r w:rsidRPr="009A7F7C">
        <w:rPr>
          <w:noProof/>
          <w:sz w:val="20"/>
          <w:szCs w:val="20"/>
          <w:lang w:val="fr-FR"/>
        </w:rPr>
        <mc:AlternateContent>
          <mc:Choice Requires="wps">
            <w:drawing>
              <wp:anchor distT="0" distB="0" distL="114300" distR="114300" simplePos="0" relativeHeight="251658240" behindDoc="0" locked="1" layoutInCell="0" allowOverlap="0" wp14:anchorId="4DA6EEED" wp14:editId="1828D2A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F8CD0" w14:textId="1AEE9EA2" w:rsidR="00097F8C" w:rsidRPr="009A7F7C" w:rsidRDefault="00F71E28" w:rsidP="00FA0F34">
                            <w:pPr>
                              <w:spacing w:after="40"/>
                              <w:ind w:left="57"/>
                              <w:rPr>
                                <w:b/>
                                <w:lang w:val="fr-FR"/>
                              </w:rPr>
                            </w:pPr>
                            <w:r w:rsidRPr="009A7F7C">
                              <w:rPr>
                                <w:b/>
                                <w:lang w:val="fr-FR"/>
                              </w:rPr>
                              <w:t>Copie</w:t>
                            </w:r>
                          </w:p>
                          <w:p w14:paraId="5549D5C9" w14:textId="529DEAEC" w:rsidR="00CF68A0" w:rsidRDefault="009A7F7C" w:rsidP="00CF68A0">
                            <w:pPr>
                              <w:ind w:left="57"/>
                              <w:rPr>
                                <w:rFonts w:cs="Arial"/>
                                <w:lang w:val="fr-FR"/>
                              </w:rPr>
                            </w:pPr>
                            <w:r w:rsidRPr="009A7F7C">
                              <w:rPr>
                                <w:rFonts w:cs="Arial"/>
                                <w:lang w:val="fr-FR"/>
                              </w:rPr>
                              <w:t>Ambassade de la République du Bélarus</w:t>
                            </w:r>
                            <w:r>
                              <w:rPr>
                                <w:rFonts w:cs="Arial"/>
                                <w:lang w:val="fr-FR"/>
                              </w:rPr>
                              <w:t xml:space="preserve">, </w:t>
                            </w:r>
                            <w:proofErr w:type="spellStart"/>
                            <w:r w:rsidRPr="009A7F7C">
                              <w:rPr>
                                <w:rFonts w:cs="Arial"/>
                                <w:lang w:val="fr-FR"/>
                              </w:rPr>
                              <w:t>Quartierweg</w:t>
                            </w:r>
                            <w:proofErr w:type="spellEnd"/>
                            <w:r w:rsidRPr="009A7F7C">
                              <w:rPr>
                                <w:rFonts w:cs="Arial"/>
                                <w:lang w:val="fr-FR"/>
                              </w:rPr>
                              <w:t xml:space="preserve"> 6</w:t>
                            </w:r>
                            <w:r>
                              <w:rPr>
                                <w:rFonts w:cs="Arial"/>
                                <w:lang w:val="fr-FR"/>
                              </w:rPr>
                              <w:t>,</w:t>
                            </w:r>
                            <w:r w:rsidRPr="009A7F7C">
                              <w:rPr>
                                <w:rFonts w:cs="Arial"/>
                                <w:lang w:val="fr-FR"/>
                              </w:rPr>
                              <w:t xml:space="preserve"> Case postale 153</w:t>
                            </w:r>
                            <w:r>
                              <w:rPr>
                                <w:rFonts w:cs="Arial"/>
                                <w:lang w:val="fr-FR"/>
                              </w:rPr>
                              <w:t xml:space="preserve">, </w:t>
                            </w:r>
                            <w:r w:rsidRPr="009A7F7C">
                              <w:rPr>
                                <w:rFonts w:cs="Arial"/>
                                <w:lang w:val="fr-FR"/>
                              </w:rPr>
                              <w:t>3074 Muri b. Berne</w:t>
                            </w:r>
                          </w:p>
                          <w:p w14:paraId="2C283E3E" w14:textId="4F270F80" w:rsidR="009A7F7C" w:rsidRPr="009A7F7C" w:rsidRDefault="009A7F7C" w:rsidP="00CF68A0">
                            <w:pPr>
                              <w:ind w:left="57"/>
                              <w:rPr>
                                <w:sz w:val="16"/>
                                <w:szCs w:val="16"/>
                                <w:lang w:val="fr-FR"/>
                              </w:rPr>
                            </w:pPr>
                            <w:r w:rsidRPr="00A24F9E">
                              <w:rPr>
                                <w:rFonts w:cs="Arial"/>
                                <w:sz w:val="16"/>
                                <w:szCs w:val="16"/>
                              </w:rPr>
                              <w:t xml:space="preserve">Fax: 031 952 76 16, E-Mail: </w:t>
                            </w:r>
                            <w:r>
                              <w:rPr>
                                <w:rFonts w:cs="Arial"/>
                                <w:sz w:val="16"/>
                                <w:szCs w:val="16"/>
                              </w:rPr>
                              <w:t>switzerland@mfa.gov.by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6EEE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17F8CD0" w14:textId="1AEE9EA2" w:rsidR="00097F8C" w:rsidRPr="009A7F7C" w:rsidRDefault="00F71E28" w:rsidP="00FA0F34">
                      <w:pPr>
                        <w:spacing w:after="40"/>
                        <w:ind w:left="57"/>
                        <w:rPr>
                          <w:b/>
                          <w:lang w:val="fr-FR"/>
                        </w:rPr>
                      </w:pPr>
                      <w:r w:rsidRPr="009A7F7C">
                        <w:rPr>
                          <w:b/>
                          <w:lang w:val="fr-FR"/>
                        </w:rPr>
                        <w:t>Copie</w:t>
                      </w:r>
                    </w:p>
                    <w:p w14:paraId="5549D5C9" w14:textId="529DEAEC" w:rsidR="00CF68A0" w:rsidRDefault="009A7F7C" w:rsidP="00CF68A0">
                      <w:pPr>
                        <w:ind w:left="57"/>
                        <w:rPr>
                          <w:rFonts w:cs="Arial"/>
                          <w:lang w:val="fr-FR"/>
                        </w:rPr>
                      </w:pPr>
                      <w:r w:rsidRPr="009A7F7C">
                        <w:rPr>
                          <w:rFonts w:cs="Arial"/>
                          <w:lang w:val="fr-FR"/>
                        </w:rPr>
                        <w:t>Ambassade de la République du Bélarus</w:t>
                      </w:r>
                      <w:r>
                        <w:rPr>
                          <w:rFonts w:cs="Arial"/>
                          <w:lang w:val="fr-FR"/>
                        </w:rPr>
                        <w:t xml:space="preserve">, </w:t>
                      </w:r>
                      <w:proofErr w:type="spellStart"/>
                      <w:r w:rsidRPr="009A7F7C">
                        <w:rPr>
                          <w:rFonts w:cs="Arial"/>
                          <w:lang w:val="fr-FR"/>
                        </w:rPr>
                        <w:t>Quartierweg</w:t>
                      </w:r>
                      <w:proofErr w:type="spellEnd"/>
                      <w:r w:rsidRPr="009A7F7C">
                        <w:rPr>
                          <w:rFonts w:cs="Arial"/>
                          <w:lang w:val="fr-FR"/>
                        </w:rPr>
                        <w:t xml:space="preserve"> 6</w:t>
                      </w:r>
                      <w:r>
                        <w:rPr>
                          <w:rFonts w:cs="Arial"/>
                          <w:lang w:val="fr-FR"/>
                        </w:rPr>
                        <w:t>,</w:t>
                      </w:r>
                      <w:r w:rsidRPr="009A7F7C">
                        <w:rPr>
                          <w:rFonts w:cs="Arial"/>
                          <w:lang w:val="fr-FR"/>
                        </w:rPr>
                        <w:t xml:space="preserve"> </w:t>
                      </w:r>
                      <w:r w:rsidRPr="009A7F7C">
                        <w:rPr>
                          <w:rFonts w:cs="Arial"/>
                          <w:lang w:val="fr-FR"/>
                        </w:rPr>
                        <w:t>Case postale 153</w:t>
                      </w:r>
                      <w:r>
                        <w:rPr>
                          <w:rFonts w:cs="Arial"/>
                          <w:lang w:val="fr-FR"/>
                        </w:rPr>
                        <w:t xml:space="preserve">, </w:t>
                      </w:r>
                      <w:r w:rsidRPr="009A7F7C">
                        <w:rPr>
                          <w:rFonts w:cs="Arial"/>
                          <w:lang w:val="fr-FR"/>
                        </w:rPr>
                        <w:t>3074 Muri b. Berne</w:t>
                      </w:r>
                    </w:p>
                    <w:p w14:paraId="2C283E3E" w14:textId="4F270F80" w:rsidR="009A7F7C" w:rsidRPr="009A7F7C" w:rsidRDefault="009A7F7C" w:rsidP="00CF68A0">
                      <w:pPr>
                        <w:ind w:left="57"/>
                        <w:rPr>
                          <w:sz w:val="16"/>
                          <w:szCs w:val="16"/>
                          <w:lang w:val="fr-FR"/>
                        </w:rPr>
                      </w:pPr>
                      <w:r w:rsidRPr="00A24F9E">
                        <w:rPr>
                          <w:rFonts w:cs="Arial"/>
                          <w:sz w:val="16"/>
                          <w:szCs w:val="16"/>
                        </w:rPr>
                        <w:t xml:space="preserve">Fax: 031 952 76 16, E-Mail: </w:t>
                      </w:r>
                      <w:r>
                        <w:rPr>
                          <w:rFonts w:cs="Arial"/>
                          <w:sz w:val="16"/>
                          <w:szCs w:val="16"/>
                        </w:rPr>
                        <w:t>switzerland@mfa.gov.by</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3E0F" w14:textId="77777777" w:rsidR="006779D7" w:rsidRPr="008702FA" w:rsidRDefault="006779D7" w:rsidP="00553907">
      <w:r w:rsidRPr="008702FA">
        <w:separator/>
      </w:r>
    </w:p>
  </w:endnote>
  <w:endnote w:type="continuationSeparator" w:id="0">
    <w:p w14:paraId="2F8546F9" w14:textId="77777777" w:rsidR="006779D7" w:rsidRPr="008702FA" w:rsidRDefault="006779D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223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02B0BBA" w14:textId="77777777" w:rsidR="000539E4" w:rsidRPr="00E41CEB" w:rsidRDefault="000539E4" w:rsidP="003B5D3C">
    <w:pPr>
      <w:pStyle w:val="Fuzeile"/>
      <w:rPr>
        <w:lang w:val="fr-FR"/>
      </w:rPr>
    </w:pPr>
    <w:r w:rsidRPr="00E41CEB">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3902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3765E53" wp14:editId="3F0D62E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2D07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F972B93" wp14:editId="656F9E6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D636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61E083B" wp14:editId="492E753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4EE7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3FD5" w14:textId="77777777" w:rsidR="006779D7" w:rsidRPr="008702FA" w:rsidRDefault="006779D7" w:rsidP="00553907">
      <w:r w:rsidRPr="008702FA">
        <w:separator/>
      </w:r>
    </w:p>
  </w:footnote>
  <w:footnote w:type="continuationSeparator" w:id="0">
    <w:p w14:paraId="495F93E3" w14:textId="77777777" w:rsidR="006779D7" w:rsidRPr="008702FA" w:rsidRDefault="006779D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D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07787"/>
    <w:rsid w:val="00312368"/>
    <w:rsid w:val="0032219D"/>
    <w:rsid w:val="00330C3E"/>
    <w:rsid w:val="0033126D"/>
    <w:rsid w:val="003369DA"/>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070B"/>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779D7"/>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2909"/>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7F7C"/>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0349"/>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5CF6"/>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1CEB"/>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1060"/>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35E99"/>
  <w15:docId w15:val="{9A848AC8-F424-4F9B-9B50-9D3B867F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gs@mvd.gov.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witzerland@mfa.gov.b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1127</Words>
  <Characters>7102</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2024-10-04T10:52:00Z</dcterms:created>
  <dcterms:modified xsi:type="dcterms:W3CDTF">2024-10-04T10:52:00Z</dcterms:modified>
</cp:coreProperties>
</file>