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D247" w14:textId="77777777" w:rsidR="007D0B54" w:rsidRPr="00A24F9E" w:rsidRDefault="007D0B54" w:rsidP="00C67DE1">
      <w:pPr>
        <w:spacing w:line="360" w:lineRule="auto"/>
        <w:rPr>
          <w:sz w:val="20"/>
          <w:szCs w:val="20"/>
        </w:rPr>
      </w:pPr>
      <w:r w:rsidRPr="00A24F9E">
        <w:rPr>
          <w:sz w:val="20"/>
          <w:szCs w:val="20"/>
        </w:rPr>
        <w:t>________________________</w:t>
      </w:r>
    </w:p>
    <w:p w14:paraId="7A2FA5FC" w14:textId="77777777" w:rsidR="007D0B54" w:rsidRPr="00A24F9E" w:rsidRDefault="007D0B54" w:rsidP="00C67DE1">
      <w:pPr>
        <w:spacing w:line="360" w:lineRule="auto"/>
        <w:rPr>
          <w:sz w:val="20"/>
          <w:szCs w:val="20"/>
        </w:rPr>
      </w:pPr>
      <w:r w:rsidRPr="00A24F9E">
        <w:rPr>
          <w:sz w:val="20"/>
          <w:szCs w:val="20"/>
        </w:rPr>
        <w:t>________________________</w:t>
      </w:r>
    </w:p>
    <w:p w14:paraId="10FFBD98" w14:textId="77777777" w:rsidR="007D0B54" w:rsidRPr="00A24F9E" w:rsidRDefault="007D0B54" w:rsidP="00C67DE1">
      <w:pPr>
        <w:spacing w:line="360" w:lineRule="auto"/>
        <w:rPr>
          <w:sz w:val="20"/>
          <w:szCs w:val="20"/>
        </w:rPr>
      </w:pPr>
      <w:r w:rsidRPr="00A24F9E">
        <w:rPr>
          <w:sz w:val="20"/>
          <w:szCs w:val="20"/>
        </w:rPr>
        <w:t>________________________</w:t>
      </w:r>
    </w:p>
    <w:p w14:paraId="3E192C3D" w14:textId="77777777" w:rsidR="007D0B54" w:rsidRPr="00A24F9E" w:rsidRDefault="007D0B54" w:rsidP="00C67DE1">
      <w:pPr>
        <w:spacing w:line="360" w:lineRule="auto"/>
        <w:rPr>
          <w:sz w:val="20"/>
          <w:szCs w:val="20"/>
        </w:rPr>
      </w:pPr>
      <w:r w:rsidRPr="00A24F9E">
        <w:rPr>
          <w:sz w:val="20"/>
          <w:szCs w:val="20"/>
        </w:rPr>
        <w:t>________________________</w:t>
      </w:r>
    </w:p>
    <w:p w14:paraId="66C2E697" w14:textId="77777777" w:rsidR="007D0B54" w:rsidRPr="00A24F9E" w:rsidRDefault="007D0B54" w:rsidP="00C67DE1">
      <w:pPr>
        <w:rPr>
          <w:sz w:val="20"/>
          <w:szCs w:val="20"/>
        </w:rPr>
      </w:pPr>
    </w:p>
    <w:p w14:paraId="5E15252A" w14:textId="77777777" w:rsidR="00EF5ECD" w:rsidRPr="00A24F9E" w:rsidRDefault="00EF5ECD" w:rsidP="00C67DE1">
      <w:pPr>
        <w:rPr>
          <w:sz w:val="20"/>
          <w:szCs w:val="20"/>
        </w:rPr>
      </w:pPr>
    </w:p>
    <w:p w14:paraId="6C3FB531" w14:textId="35777EE9" w:rsidR="007D0B54" w:rsidRPr="00A24F9E" w:rsidRDefault="00DF3717" w:rsidP="00C67DE1">
      <w:pPr>
        <w:ind w:left="5670"/>
        <w:rPr>
          <w:sz w:val="20"/>
          <w:szCs w:val="20"/>
          <w:lang w:val="it-CH"/>
        </w:rPr>
      </w:pPr>
      <w:r w:rsidRPr="00A24F9E">
        <w:rPr>
          <w:sz w:val="20"/>
          <w:szCs w:val="20"/>
          <w:lang w:val="en-US"/>
        </w:rPr>
        <w:t>Lt.-Gen. Ivan Kubrakou</w:t>
      </w:r>
      <w:r w:rsidRPr="00A24F9E">
        <w:rPr>
          <w:sz w:val="20"/>
          <w:szCs w:val="20"/>
          <w:lang w:val="en-US"/>
        </w:rPr>
        <w:br/>
        <w:t>Minister of the Interrior</w:t>
      </w:r>
      <w:r w:rsidRPr="00A24F9E">
        <w:rPr>
          <w:sz w:val="20"/>
          <w:szCs w:val="20"/>
          <w:lang w:val="en-US"/>
        </w:rPr>
        <w:br/>
        <w:t xml:space="preserve">Vul. </w:t>
      </w:r>
      <w:r w:rsidRPr="00A24F9E">
        <w:rPr>
          <w:sz w:val="20"/>
          <w:szCs w:val="20"/>
        </w:rPr>
        <w:t xml:space="preserve">Haradski Val 4, </w:t>
      </w:r>
      <w:r w:rsidRPr="00A24F9E">
        <w:rPr>
          <w:sz w:val="20"/>
          <w:szCs w:val="20"/>
        </w:rPr>
        <w:br/>
        <w:t>Minsk 220030</w:t>
      </w:r>
      <w:r w:rsidRPr="00A24F9E">
        <w:rPr>
          <w:sz w:val="20"/>
          <w:szCs w:val="20"/>
        </w:rPr>
        <w:br/>
        <w:t>Belarus</w:t>
      </w:r>
    </w:p>
    <w:p w14:paraId="035E8435" w14:textId="7AEFB1BC" w:rsidR="007D0B54" w:rsidRPr="00A24F9E" w:rsidRDefault="007D0B54" w:rsidP="00C67DE1">
      <w:pPr>
        <w:spacing w:before="840" w:after="840"/>
        <w:ind w:left="5670"/>
        <w:rPr>
          <w:sz w:val="20"/>
          <w:szCs w:val="20"/>
          <w:lang w:val="it-CH"/>
        </w:rPr>
      </w:pPr>
      <w:r w:rsidRPr="00A24F9E">
        <w:rPr>
          <w:sz w:val="20"/>
          <w:szCs w:val="20"/>
        </w:rPr>
        <w:t>________________________</w:t>
      </w:r>
    </w:p>
    <w:p w14:paraId="5C02961B" w14:textId="77777777" w:rsidR="007C6484" w:rsidRPr="00A24F9E" w:rsidRDefault="007C6484" w:rsidP="00C67DE1">
      <w:pPr>
        <w:pStyle w:val="AbschnittAbstandimText"/>
        <w:spacing w:after="0"/>
        <w:rPr>
          <w:sz w:val="20"/>
          <w:szCs w:val="20"/>
          <w:lang w:val="it-CH"/>
        </w:rPr>
      </w:pPr>
    </w:p>
    <w:p w14:paraId="19A6E042" w14:textId="77777777" w:rsidR="00DF3717" w:rsidRPr="00A24F9E" w:rsidRDefault="00DF3717" w:rsidP="00DF3717">
      <w:pPr>
        <w:pStyle w:val="AbschnittAbstandimText"/>
        <w:rPr>
          <w:sz w:val="20"/>
          <w:szCs w:val="20"/>
          <w:lang w:val="en-GB"/>
        </w:rPr>
      </w:pPr>
      <w:r w:rsidRPr="00A24F9E">
        <w:rPr>
          <w:sz w:val="20"/>
          <w:szCs w:val="20"/>
          <w:lang w:val="en-GB"/>
        </w:rPr>
        <w:t>Dear Minister,</w:t>
      </w:r>
    </w:p>
    <w:p w14:paraId="44176F54" w14:textId="77777777" w:rsidR="00DF3717" w:rsidRPr="00A24F9E" w:rsidRDefault="00DF3717" w:rsidP="00DF3717">
      <w:pPr>
        <w:pStyle w:val="AbschnittAbstandimText"/>
        <w:rPr>
          <w:sz w:val="20"/>
          <w:szCs w:val="20"/>
          <w:lang w:val="en-GB"/>
        </w:rPr>
      </w:pPr>
      <w:r w:rsidRPr="00A24F9E">
        <w:rPr>
          <w:b/>
          <w:bCs/>
          <w:sz w:val="20"/>
          <w:szCs w:val="20"/>
          <w:lang w:val="en-GB"/>
        </w:rPr>
        <w:t>I write to demand public information about prisoner of conscience Maryia Kalesnikava, who has been denied contact with the outside world for over a year and whose deteriorating health and safety are of grave concern</w:t>
      </w:r>
      <w:r w:rsidRPr="00A24F9E">
        <w:rPr>
          <w:sz w:val="20"/>
          <w:szCs w:val="20"/>
          <w:lang w:val="en-GB"/>
        </w:rPr>
        <w:t>. I am particularly alarmed that she has been kept incommunicado for over 500 days and that her imprisonment conditions amount to torture and other ill-treatment and are putting her life at risk.</w:t>
      </w:r>
    </w:p>
    <w:p w14:paraId="50B8700E" w14:textId="7C385A07" w:rsidR="00DF3717" w:rsidRPr="00A24F9E" w:rsidRDefault="00DF3717" w:rsidP="00DF3717">
      <w:pPr>
        <w:pStyle w:val="AbschnittAbstandimText"/>
        <w:rPr>
          <w:sz w:val="20"/>
          <w:szCs w:val="20"/>
          <w:lang w:val="en-GB"/>
        </w:rPr>
      </w:pPr>
      <w:r w:rsidRPr="00A24F9E">
        <w:rPr>
          <w:sz w:val="20"/>
          <w:szCs w:val="20"/>
          <w:lang w:val="en-GB"/>
        </w:rPr>
        <w:t xml:space="preserve">As you will undoubtedly be aware, Maryia Kalesnikava was arrested on 7 September 2020 and later sentenced to 11 years in prison following an unfair trial on false charges of </w:t>
      </w:r>
      <w:r w:rsidRPr="00A24F9E">
        <w:rPr>
          <w:rFonts w:cs="Arial"/>
          <w:lang w:val="it-CH"/>
        </w:rPr>
        <w:t>«</w:t>
      </w:r>
      <w:r w:rsidRPr="00A24F9E">
        <w:rPr>
          <w:sz w:val="20"/>
          <w:szCs w:val="20"/>
          <w:lang w:val="en-GB"/>
        </w:rPr>
        <w:t>extremism</w:t>
      </w:r>
      <w:r w:rsidR="00A24F9E" w:rsidRPr="00A24F9E">
        <w:rPr>
          <w:rFonts w:cs="Arial"/>
          <w:lang w:val="it-CH"/>
        </w:rPr>
        <w:t>»,</w:t>
      </w:r>
      <w:r w:rsidRPr="00A24F9E">
        <w:rPr>
          <w:sz w:val="20"/>
          <w:szCs w:val="20"/>
          <w:lang w:val="en-GB"/>
        </w:rPr>
        <w:t xml:space="preserve"> </w:t>
      </w:r>
      <w:r w:rsidRPr="00A24F9E">
        <w:rPr>
          <w:rFonts w:cs="Arial"/>
          <w:lang w:val="it-CH"/>
        </w:rPr>
        <w:t>«</w:t>
      </w:r>
      <w:r w:rsidRPr="00A24F9E">
        <w:rPr>
          <w:sz w:val="20"/>
          <w:szCs w:val="20"/>
          <w:lang w:val="en-GB"/>
        </w:rPr>
        <w:t>trying to seize power</w:t>
      </w:r>
      <w:r w:rsidR="00A24F9E" w:rsidRPr="00A24F9E">
        <w:rPr>
          <w:rFonts w:cs="Arial"/>
          <w:lang w:val="it-CH"/>
        </w:rPr>
        <w:t>»</w:t>
      </w:r>
      <w:r w:rsidRPr="00A24F9E">
        <w:rPr>
          <w:sz w:val="20"/>
          <w:szCs w:val="20"/>
          <w:lang w:val="en-GB"/>
        </w:rPr>
        <w:t xml:space="preserve">, and </w:t>
      </w:r>
      <w:r w:rsidRPr="00A24F9E">
        <w:rPr>
          <w:rFonts w:cs="Arial"/>
          <w:lang w:val="it-CH"/>
        </w:rPr>
        <w:t>«</w:t>
      </w:r>
      <w:r w:rsidRPr="00A24F9E">
        <w:rPr>
          <w:sz w:val="20"/>
          <w:szCs w:val="20"/>
          <w:lang w:val="en-GB"/>
        </w:rPr>
        <w:t>calls for actions causing harm to national security</w:t>
      </w:r>
      <w:r w:rsidR="00A24F9E" w:rsidRPr="00A24F9E">
        <w:rPr>
          <w:rFonts w:cs="Arial"/>
          <w:lang w:val="it-CH"/>
        </w:rPr>
        <w:t>»</w:t>
      </w:r>
      <w:r w:rsidRPr="00A24F9E">
        <w:rPr>
          <w:sz w:val="20"/>
          <w:szCs w:val="20"/>
          <w:lang w:val="en-GB"/>
        </w:rPr>
        <w:t>. Since February 2023, she has been denied all contact with the outside world and has been regularly placed in punishment cells (SHIZO, PKT) for prolonged periods of time. For all this time, she has been confined to a tiny, enclosed space, not allowed communication with other prisoners, and only permitted 30 minutes a day in the prison patio. Maryia Kalesnikava suffers from ulcer and other conditions which progress fast in these in-humane conditions and has been denied the medical care she requires. Confidential sources have alert-ed that she is in extremely poor health and has lost a lot of weight.</w:t>
      </w:r>
    </w:p>
    <w:p w14:paraId="430A2FC5" w14:textId="4936945B" w:rsidR="00DF3717" w:rsidRPr="00A24F9E" w:rsidRDefault="00DF3717" w:rsidP="00DF3717">
      <w:pPr>
        <w:pStyle w:val="AbschnittAbstandimText"/>
        <w:rPr>
          <w:sz w:val="20"/>
          <w:szCs w:val="20"/>
          <w:lang w:val="en-GB"/>
        </w:rPr>
      </w:pPr>
      <w:r w:rsidRPr="00A24F9E">
        <w:rPr>
          <w:sz w:val="20"/>
          <w:szCs w:val="20"/>
          <w:lang w:val="en-GB"/>
        </w:rPr>
        <w:t>Maryia Kalesnikava is a prisoner of conscience that must be immediately and unconditionally released. She has been detained solely in reprisal for her prominent role in challenging the incumbent in disputed 2020 presidential election and in the subsequent peaceful protests.</w:t>
      </w:r>
    </w:p>
    <w:p w14:paraId="7C3B923A" w14:textId="3CD6AA80" w:rsidR="00DF3717" w:rsidRPr="00A24F9E" w:rsidRDefault="00DF3717" w:rsidP="00DF3717">
      <w:pPr>
        <w:pStyle w:val="AbschnittAbstandimText"/>
        <w:rPr>
          <w:b/>
          <w:bCs/>
          <w:sz w:val="20"/>
          <w:szCs w:val="20"/>
          <w:lang w:val="en-GB"/>
        </w:rPr>
      </w:pPr>
      <w:r w:rsidRPr="00A24F9E">
        <w:rPr>
          <w:b/>
          <w:bCs/>
          <w:sz w:val="20"/>
          <w:szCs w:val="20"/>
          <w:lang w:val="en-GB"/>
        </w:rPr>
        <w:t>I urge you to take immediate action to ensure that Maryia Kalesnikava is immediately and unconditionally released. In the meantime, I urge you to ensure that she is no longer held incommunicado or subjected to any form of torture or other ill-treatment, that she is granted access to adequate medical care she requires.</w:t>
      </w:r>
    </w:p>
    <w:p w14:paraId="1465AD30" w14:textId="77777777" w:rsidR="00DF3717" w:rsidRPr="00A24F9E" w:rsidRDefault="00DF3717" w:rsidP="00DF3717">
      <w:pPr>
        <w:pStyle w:val="AbschnittAbstandimText"/>
        <w:rPr>
          <w:sz w:val="20"/>
          <w:szCs w:val="20"/>
          <w:lang w:val="en-GB"/>
        </w:rPr>
      </w:pPr>
    </w:p>
    <w:p w14:paraId="1BB1D67E" w14:textId="77777777" w:rsidR="00DF3717" w:rsidRPr="00A24F9E" w:rsidRDefault="00DF3717" w:rsidP="00DF3717">
      <w:pPr>
        <w:pStyle w:val="AbschnittAbstandimText"/>
        <w:rPr>
          <w:sz w:val="20"/>
          <w:szCs w:val="20"/>
          <w:lang w:val="en-GB"/>
        </w:rPr>
      </w:pPr>
      <w:r w:rsidRPr="00A24F9E">
        <w:rPr>
          <w:sz w:val="20"/>
          <w:szCs w:val="20"/>
          <w:lang w:val="en-GB"/>
        </w:rPr>
        <w:t>Yours sincerely,</w:t>
      </w:r>
    </w:p>
    <w:p w14:paraId="580B8866" w14:textId="77777777" w:rsidR="007D0B54" w:rsidRPr="00A24F9E" w:rsidRDefault="007D0B54" w:rsidP="00C67DE1">
      <w:pPr>
        <w:spacing w:before="360"/>
        <w:rPr>
          <w:sz w:val="20"/>
          <w:szCs w:val="20"/>
        </w:rPr>
      </w:pPr>
      <w:r w:rsidRPr="00A24F9E">
        <w:rPr>
          <w:sz w:val="20"/>
          <w:szCs w:val="20"/>
        </w:rPr>
        <w:t>________________________</w:t>
      </w:r>
    </w:p>
    <w:p w14:paraId="4D7C9D1A" w14:textId="77777777" w:rsidR="00881147" w:rsidRPr="0014306C" w:rsidRDefault="00097F8C" w:rsidP="00C67DE1">
      <w:pPr>
        <w:rPr>
          <w:sz w:val="20"/>
          <w:szCs w:val="20"/>
          <w:lang w:val="fr-FR"/>
        </w:rPr>
      </w:pPr>
      <w:r w:rsidRPr="00A24F9E">
        <w:rPr>
          <w:noProof/>
          <w:sz w:val="20"/>
          <w:szCs w:val="20"/>
          <w:lang w:val="fr-FR"/>
        </w:rPr>
        <mc:AlternateContent>
          <mc:Choice Requires="wps">
            <w:drawing>
              <wp:anchor distT="0" distB="0" distL="114300" distR="114300" simplePos="0" relativeHeight="251658240" behindDoc="0" locked="1" layoutInCell="0" allowOverlap="0" wp14:anchorId="7E4DFB57" wp14:editId="10B0455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F15D" w14:textId="7AB35AD8" w:rsidR="00097F8C" w:rsidRPr="002222A4" w:rsidRDefault="00F71E28" w:rsidP="00FA0F34">
                            <w:pPr>
                              <w:spacing w:after="40"/>
                              <w:ind w:left="57"/>
                              <w:rPr>
                                <w:b/>
                              </w:rPr>
                            </w:pPr>
                            <w:r w:rsidRPr="00A24F9E">
                              <w:rPr>
                                <w:b/>
                              </w:rPr>
                              <w:t>Copie</w:t>
                            </w:r>
                          </w:p>
                          <w:p w14:paraId="140C5DBF" w14:textId="7500D82E" w:rsidR="00CF68A0" w:rsidRPr="00A24F9E" w:rsidRDefault="00A24F9E" w:rsidP="00CF68A0">
                            <w:pPr>
                              <w:ind w:left="57"/>
                              <w:rPr>
                                <w:rFonts w:cs="Arial"/>
                                <w:sz w:val="16"/>
                                <w:szCs w:val="16"/>
                              </w:rPr>
                            </w:pPr>
                            <w:r w:rsidRPr="00A24F9E">
                              <w:rPr>
                                <w:rFonts w:cs="Arial"/>
                                <w:sz w:val="16"/>
                                <w:szCs w:val="16"/>
                              </w:rPr>
                              <w:t>Botschaft der Republik Belarus, Quartierweg 6, Postfach 153, 3074 Muri b. Bern</w:t>
                            </w:r>
                          </w:p>
                          <w:p w14:paraId="0943DBB1" w14:textId="3C476E66" w:rsidR="00A24F9E" w:rsidRPr="00CF68A0" w:rsidRDefault="00A24F9E" w:rsidP="00CF68A0">
                            <w:pPr>
                              <w:ind w:left="57"/>
                              <w:rPr>
                                <w:sz w:val="16"/>
                                <w:szCs w:val="16"/>
                              </w:rPr>
                            </w:pPr>
                            <w:r w:rsidRPr="00A24F9E">
                              <w:rPr>
                                <w:rFonts w:cs="Arial"/>
                                <w:sz w:val="16"/>
                                <w:szCs w:val="16"/>
                              </w:rPr>
                              <w:t xml:space="preserve">Fax: 031 952 76 16, E-Mail: </w:t>
                            </w:r>
                            <w:r>
                              <w:rPr>
                                <w:rFonts w:cs="Arial"/>
                                <w:sz w:val="16"/>
                                <w:szCs w:val="16"/>
                              </w:rPr>
                              <w:t>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DFB5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E4F15D" w14:textId="7AB35AD8" w:rsidR="00097F8C" w:rsidRPr="002222A4" w:rsidRDefault="00F71E28" w:rsidP="00FA0F34">
                      <w:pPr>
                        <w:spacing w:after="40"/>
                        <w:ind w:left="57"/>
                        <w:rPr>
                          <w:b/>
                        </w:rPr>
                      </w:pPr>
                      <w:r w:rsidRPr="00A24F9E">
                        <w:rPr>
                          <w:b/>
                        </w:rPr>
                        <w:t>Copie</w:t>
                      </w:r>
                    </w:p>
                    <w:p w14:paraId="140C5DBF" w14:textId="7500D82E" w:rsidR="00CF68A0" w:rsidRPr="00A24F9E" w:rsidRDefault="00A24F9E" w:rsidP="00CF68A0">
                      <w:pPr>
                        <w:ind w:left="57"/>
                        <w:rPr>
                          <w:rFonts w:cs="Arial"/>
                          <w:sz w:val="16"/>
                          <w:szCs w:val="16"/>
                        </w:rPr>
                      </w:pPr>
                      <w:r w:rsidRPr="00A24F9E">
                        <w:rPr>
                          <w:rFonts w:cs="Arial"/>
                          <w:sz w:val="16"/>
                          <w:szCs w:val="16"/>
                        </w:rPr>
                        <w:t>Botschaft der Republik Belarus, Quartierweg 6, Postfach 153, 3074 Muri b. Bern</w:t>
                      </w:r>
                    </w:p>
                    <w:p w14:paraId="0943DBB1" w14:textId="3C476E66" w:rsidR="00A24F9E" w:rsidRPr="00CF68A0" w:rsidRDefault="00A24F9E" w:rsidP="00CF68A0">
                      <w:pPr>
                        <w:ind w:left="57"/>
                        <w:rPr>
                          <w:sz w:val="16"/>
                          <w:szCs w:val="16"/>
                        </w:rPr>
                      </w:pPr>
                      <w:r w:rsidRPr="00A24F9E">
                        <w:rPr>
                          <w:rFonts w:cs="Arial"/>
                          <w:sz w:val="16"/>
                          <w:szCs w:val="16"/>
                        </w:rPr>
                        <w:t xml:space="preserve">Fax: 031 952 76 16, E-Mail: </w:t>
                      </w:r>
                      <w:r>
                        <w:rPr>
                          <w:rFonts w:cs="Arial"/>
                          <w:sz w:val="16"/>
                          <w:szCs w:val="16"/>
                        </w:rPr>
                        <w:t>switzerland@mfa.gov.by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89B7" w14:textId="77777777" w:rsidR="00FA5ADD" w:rsidRPr="008702FA" w:rsidRDefault="00FA5ADD" w:rsidP="00553907">
      <w:r w:rsidRPr="008702FA">
        <w:separator/>
      </w:r>
    </w:p>
  </w:endnote>
  <w:endnote w:type="continuationSeparator" w:id="0">
    <w:p w14:paraId="305B1627" w14:textId="77777777" w:rsidR="00FA5ADD" w:rsidRPr="008702FA" w:rsidRDefault="00FA5AD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4B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3865A3" wp14:editId="3C9FE1A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AC2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A0896D" wp14:editId="15C4F89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1FE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080573F" wp14:editId="169FE8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2D9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82AAD" w14:textId="77777777" w:rsidR="00FA5ADD" w:rsidRPr="008702FA" w:rsidRDefault="00FA5ADD" w:rsidP="00553907">
      <w:r w:rsidRPr="008702FA">
        <w:separator/>
      </w:r>
    </w:p>
  </w:footnote>
  <w:footnote w:type="continuationSeparator" w:id="0">
    <w:p w14:paraId="0C4893C1" w14:textId="77777777" w:rsidR="00FA5ADD" w:rsidRPr="008702FA" w:rsidRDefault="00FA5AD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1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58A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74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156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F2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1CC2"/>
    <w:rsid w:val="008A7079"/>
    <w:rsid w:val="008C4AAB"/>
    <w:rsid w:val="008C5556"/>
    <w:rsid w:val="008C5E8D"/>
    <w:rsid w:val="008C657A"/>
    <w:rsid w:val="008D3115"/>
    <w:rsid w:val="008E3D88"/>
    <w:rsid w:val="008E4D1A"/>
    <w:rsid w:val="008F43DD"/>
    <w:rsid w:val="008F551C"/>
    <w:rsid w:val="00923F24"/>
    <w:rsid w:val="0092750D"/>
    <w:rsid w:val="00927CA1"/>
    <w:rsid w:val="00930B3A"/>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4F9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4360"/>
    <w:rsid w:val="00C16265"/>
    <w:rsid w:val="00C21AB7"/>
    <w:rsid w:val="00C2311C"/>
    <w:rsid w:val="00C231D3"/>
    <w:rsid w:val="00C25283"/>
    <w:rsid w:val="00C254E7"/>
    <w:rsid w:val="00C2774F"/>
    <w:rsid w:val="00C333F9"/>
    <w:rsid w:val="00C345E7"/>
    <w:rsid w:val="00C564C0"/>
    <w:rsid w:val="00C6321B"/>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3717"/>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5ADD"/>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581A1"/>
  <w15:docId w15:val="{47161FA3-D57B-4094-8E8A-84729CC6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328</Words>
  <Characters>1834</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2024-09-07T08:18:00Z</dcterms:created>
  <dcterms:modified xsi:type="dcterms:W3CDTF">2024-09-08T13:10:00Z</dcterms:modified>
</cp:coreProperties>
</file>