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974710" w14:paraId="43026D34" w14:textId="77777777" w:rsidTr="00F52C4A">
        <w:trPr>
          <w:cantSplit/>
        </w:trPr>
        <w:tc>
          <w:tcPr>
            <w:tcW w:w="5000" w:type="pct"/>
            <w:gridSpan w:val="3"/>
            <w:noWrap/>
            <w:vAlign w:val="center"/>
          </w:tcPr>
          <w:p w14:paraId="2D697D8E" w14:textId="3656023B" w:rsidR="0030351B" w:rsidRPr="00974710" w:rsidRDefault="008F2BCA" w:rsidP="007A5FCA">
            <w:pPr>
              <w:pStyle w:val="INDEXDATUM"/>
              <w:rPr>
                <w:lang w:val="fr-FR"/>
              </w:rPr>
            </w:pPr>
            <w:r w:rsidRPr="00974710">
              <w:rPr>
                <w:lang w:val="it-CH"/>
              </w:rPr>
              <w:t>AMR 22/8846/2024 - Chili - 3 décembre 2024</w:t>
            </w:r>
          </w:p>
        </w:tc>
      </w:tr>
      <w:tr w:rsidR="0083606F" w:rsidRPr="00974710" w14:paraId="6CCEB5D2" w14:textId="77777777" w:rsidTr="00F52C4A">
        <w:trPr>
          <w:cantSplit/>
          <w:trHeight w:val="20"/>
        </w:trPr>
        <w:tc>
          <w:tcPr>
            <w:tcW w:w="1442" w:type="pct"/>
            <w:noWrap/>
          </w:tcPr>
          <w:p w14:paraId="3BAA3A67" w14:textId="77777777" w:rsidR="0083606F" w:rsidRPr="00974710" w:rsidRDefault="0083606F" w:rsidP="002621D1">
            <w:pPr>
              <w:pStyle w:val="FURTHERINFO"/>
              <w:spacing w:after="120"/>
            </w:pPr>
            <w:r w:rsidRPr="00974710">
              <w:t>URGENT ACTION</w:t>
            </w:r>
          </w:p>
        </w:tc>
        <w:tc>
          <w:tcPr>
            <w:tcW w:w="1891" w:type="pct"/>
          </w:tcPr>
          <w:p w14:paraId="0C8F60A8" w14:textId="77777777" w:rsidR="0083606F" w:rsidRPr="00974710" w:rsidRDefault="0083606F" w:rsidP="002621D1">
            <w:pPr>
              <w:pStyle w:val="URGENTACTION16P"/>
              <w:spacing w:after="120"/>
            </w:pPr>
          </w:p>
        </w:tc>
        <w:tc>
          <w:tcPr>
            <w:tcW w:w="1667" w:type="pct"/>
          </w:tcPr>
          <w:p w14:paraId="737BBB56" w14:textId="712BFC2D" w:rsidR="0083606F" w:rsidRPr="00974710" w:rsidRDefault="0083606F" w:rsidP="002621D1">
            <w:pPr>
              <w:pStyle w:val="UA00000"/>
              <w:spacing w:after="120"/>
            </w:pPr>
            <w:r w:rsidRPr="00974710">
              <w:t xml:space="preserve">UA </w:t>
            </w:r>
            <w:r w:rsidR="008F2BCA" w:rsidRPr="00974710">
              <w:t>108/24</w:t>
            </w:r>
          </w:p>
        </w:tc>
      </w:tr>
      <w:tr w:rsidR="0030351B" w:rsidRPr="00974710" w14:paraId="2594D019" w14:textId="77777777" w:rsidTr="00F52C4A">
        <w:trPr>
          <w:cantSplit/>
        </w:trPr>
        <w:tc>
          <w:tcPr>
            <w:tcW w:w="5000" w:type="pct"/>
            <w:gridSpan w:val="3"/>
            <w:noWrap/>
            <w:vAlign w:val="bottom"/>
          </w:tcPr>
          <w:p w14:paraId="51222290" w14:textId="49CB3D93" w:rsidR="0030351B" w:rsidRPr="00974710" w:rsidRDefault="008F2BCA" w:rsidP="0064214E">
            <w:pPr>
              <w:pStyle w:val="TITEL100"/>
              <w:rPr>
                <w:sz w:val="38"/>
                <w:szCs w:val="38"/>
                <w:lang w:val="fr-FR"/>
              </w:rPr>
            </w:pPr>
            <w:r w:rsidRPr="00974710">
              <w:rPr>
                <w:sz w:val="38"/>
                <w:szCs w:val="38"/>
                <w:lang w:val="it-CH"/>
              </w:rPr>
              <w:t>Un projet de loi met en danger les enfants étrangers</w:t>
            </w:r>
          </w:p>
        </w:tc>
      </w:tr>
      <w:tr w:rsidR="0030351B" w:rsidRPr="00974710" w14:paraId="70AB56E7" w14:textId="77777777" w:rsidTr="00F52C4A">
        <w:trPr>
          <w:cantSplit/>
        </w:trPr>
        <w:tc>
          <w:tcPr>
            <w:tcW w:w="5000" w:type="pct"/>
            <w:gridSpan w:val="3"/>
            <w:noWrap/>
          </w:tcPr>
          <w:p w14:paraId="59000421" w14:textId="29FFD5F6" w:rsidR="0030351B" w:rsidRPr="00974710" w:rsidRDefault="008F2BCA" w:rsidP="002364C8">
            <w:pPr>
              <w:pStyle w:val="LAND"/>
            </w:pPr>
            <w:r w:rsidRPr="00974710">
              <w:rPr>
                <w:lang w:val="it-CH"/>
              </w:rPr>
              <w:t>CHILI</w:t>
            </w:r>
          </w:p>
        </w:tc>
      </w:tr>
    </w:tbl>
    <w:p w14:paraId="42D0FB28" w14:textId="050540D2" w:rsidR="008F2BCA" w:rsidRPr="00974710" w:rsidRDefault="008F2BCA" w:rsidP="00974710">
      <w:pPr>
        <w:pStyle w:val="LeadBeschreibung"/>
        <w:rPr>
          <w:lang w:val="fr-CH"/>
        </w:rPr>
      </w:pPr>
      <w:r w:rsidRPr="00974710">
        <w:rPr>
          <w:lang w:val="fr-CH"/>
        </w:rPr>
        <w:t>Le 4 décembre 2024, une commission sénatoriale du Chili a commencé à examiner une modification de la Loi sur la migration en vigueur au Chili, modification qui menace les droits des personnes migrantes, et en particulier le droit à l’éducation et à la santé des enfants et des adolescent·e·s. Le projet de loi prévoit l’expulsion d’enfants non accompagnés dans certaines circonstances; ainsi que l’expulsion indirecte de mineur·e·s en raison de la situation migratoire de leurs parents, et pourrait donner lieu à la détention arbitraire de personnes migrantes ou demandeuses d’asile. Nous demandons au Sénat de refuser cette proposition législative.</w:t>
      </w:r>
    </w:p>
    <w:p w14:paraId="2F3EDF81" w14:textId="780222FD" w:rsidR="008F2BCA" w:rsidRPr="00974710" w:rsidRDefault="008F2BCA" w:rsidP="008F2BCA">
      <w:pPr>
        <w:pStyle w:val="AbschnittAbstandimText"/>
        <w:rPr>
          <w:lang w:val="fr-CH"/>
        </w:rPr>
      </w:pPr>
      <w:r w:rsidRPr="00974710">
        <w:rPr>
          <w:lang w:val="fr-CH"/>
        </w:rPr>
        <w:t>Le projet de loi contenu dans le Bulletin 16.072-06 entame sa deuxième étape constitutionnelle devant la Commission du Gouvernement, de la Décentralisation et de la Régionalisation du Sénat. Il prévoit la modification de la Loi sur la migration et les étrangers et de plusieurs textes législatifs connexes, en ajustant la réglementation dans quatre domaines clés : motifs d’expulsion ; droits économiques et sociaux; recours au droit pénal dans le domaine de la migration, et droits des enfants et adolescents migrants. Parmi les principales modifications figure l’élargissement des motifs d’expulsion; l’accès des migrant·es aux services comme l’éducation et la santé est garanti, mais avec des restrictions ; la migration clandestine relève des infractions pénales aggravées. De plus, les normes relatives à l’intérêt supérieur de l’enfant sont adaptées, mais sans que ce principe fondamental ne soit appliqué à tous les cas.</w:t>
      </w:r>
    </w:p>
    <w:p w14:paraId="1A111947" w14:textId="77777777" w:rsidR="008F2BCA" w:rsidRPr="00974710" w:rsidRDefault="008F2BCA" w:rsidP="008F2BCA">
      <w:pPr>
        <w:pStyle w:val="AbschnittAbstandimText"/>
        <w:rPr>
          <w:lang w:val="fr-CH"/>
        </w:rPr>
      </w:pPr>
      <w:r w:rsidRPr="00974710">
        <w:rPr>
          <w:lang w:val="fr-CH"/>
        </w:rPr>
        <w:t>Ces réformes pourraient avoir des effets disproportionnés, comme la péréquation de délits avec des infractions graves, et ne pas respecter les principes internationaux d’égalité et de non-discrimination, en particulier pour ce qui a trait à la protection des personnes mineures. La suppression du principe de non criminalisation de la migration clandestine et la pénalisation de l’opposition aux expulsions pourraient porter atteinte au principe de proportionnalité, en plus de générer de l’incertitude quand à l’application des sanctions. En conclusion, les modifications envisagées mettent en péril la protection des droits fondamentaux, en particulier en ce qui concerne les droits humains des personnes migrantes et leur accès aux services essentiels.</w:t>
      </w:r>
    </w:p>
    <w:p w14:paraId="1D03823A" w14:textId="359463F9" w:rsidR="008F2BCA" w:rsidRPr="00974710" w:rsidRDefault="008F2BCA" w:rsidP="008F2BCA">
      <w:pPr>
        <w:pStyle w:val="AbschnittAbstandimText"/>
        <w:rPr>
          <w:lang w:val="fr-CH"/>
        </w:rPr>
      </w:pPr>
      <w:r w:rsidRPr="00974710">
        <w:rPr>
          <w:lang w:val="fr-CH"/>
        </w:rPr>
        <w:t>Le Chili est un État partie à la Convention relative au statut des réfugiés, la Convention américaine relative aux droits de l’homme, la Convention relative aux droits de l’enfant et d’autres instruments du droit international relatif aux droits humains qui garantissent le respect des droits fondamentaux des personnes nécessitant une protection internationale, et en particulier les enfants et les adolescent·es. En outre, le Chili est partie à la Déclaration de Carthagène sur les réfugiés, qui renforce l’engagement des États en faveur de la protection des personnes réfugiées et demandeuses d’asile dans la région, en particulier en cas de déplacements forcés.</w:t>
      </w:r>
    </w:p>
    <w:p w14:paraId="2AA79ED9" w14:textId="77777777" w:rsidR="008F2BCA" w:rsidRPr="00974710" w:rsidRDefault="008F2BCA" w:rsidP="008F2BCA">
      <w:pPr>
        <w:pStyle w:val="AbschnittAbstandimText"/>
        <w:rPr>
          <w:lang w:val="fr-CH"/>
        </w:rPr>
      </w:pPr>
      <w:r w:rsidRPr="00974710">
        <w:rPr>
          <w:lang w:val="fr-CH"/>
        </w:rPr>
        <w:t>Dans son rapport intitulé Nadie Quiere Vivir en la Clandestinidad, Amnesty International fournit des informations sur le fait que le Chili n’a pas honoré son obligation de protéger des personnes ayant besoin de protection, celles qui font face à de nombreux obstacles pour obtenir le statut de réfugiées ou régulariser leur situation au regard de la loi sur l’immigration et se trouvent de ce fait en situation de non protection.</w:t>
      </w:r>
    </w:p>
    <w:p w14:paraId="17DCE9B9" w14:textId="77777777" w:rsidR="005E5E5F" w:rsidRPr="00974710" w:rsidRDefault="005E5E5F" w:rsidP="009468F4">
      <w:pPr>
        <w:pStyle w:val="berschrift"/>
        <w:rPr>
          <w:lang w:val="it-CH"/>
        </w:rPr>
      </w:pPr>
      <w:r w:rsidRPr="00974710">
        <w:rPr>
          <w:lang w:val="it-CH"/>
        </w:rPr>
        <w:t>PASSEZ À L</w:t>
      </w:r>
      <w:r w:rsidR="00492ED1" w:rsidRPr="00974710">
        <w:rPr>
          <w:lang w:val="it-CH"/>
        </w:rPr>
        <w:t>’</w:t>
      </w:r>
      <w:r w:rsidRPr="00974710">
        <w:rPr>
          <w:lang w:val="it-CH"/>
        </w:rPr>
        <w:t>ACTION</w:t>
      </w:r>
    </w:p>
    <w:p w14:paraId="10FF2265" w14:textId="77777777" w:rsidR="005E5E5F" w:rsidRPr="00974710" w:rsidRDefault="005E5E5F" w:rsidP="005E5E5F">
      <w:pPr>
        <w:numPr>
          <w:ilvl w:val="0"/>
          <w:numId w:val="16"/>
        </w:numPr>
        <w:ind w:left="357" w:hanging="357"/>
        <w:rPr>
          <w:color w:val="000000"/>
          <w:lang w:val="fr-CH"/>
        </w:rPr>
      </w:pPr>
      <w:r w:rsidRPr="00974710">
        <w:rPr>
          <w:color w:val="000000"/>
          <w:lang w:val="fr-CH"/>
        </w:rPr>
        <w:t xml:space="preserve">Envoyez un appel </w:t>
      </w:r>
      <w:r w:rsidR="002365A5" w:rsidRPr="00974710">
        <w:rPr>
          <w:color w:val="000000"/>
          <w:lang w:val="fr-CH"/>
        </w:rPr>
        <w:t xml:space="preserve">courtois </w:t>
      </w:r>
      <w:r w:rsidRPr="00974710">
        <w:rPr>
          <w:color w:val="000000"/>
          <w:lang w:val="fr-CH"/>
        </w:rPr>
        <w:t xml:space="preserve">en utilisant vos propres mots ou en vous inspirant du </w:t>
      </w:r>
      <w:r w:rsidRPr="00974710">
        <w:rPr>
          <w:b/>
          <w:color w:val="000000"/>
          <w:lang w:val="fr-CH"/>
        </w:rPr>
        <w:t>modèle de lettre</w:t>
      </w:r>
      <w:r w:rsidRPr="00974710">
        <w:rPr>
          <w:bCs/>
          <w:color w:val="000000"/>
          <w:lang w:val="fr-CH"/>
        </w:rPr>
        <w:t xml:space="preserve"> </w:t>
      </w:r>
      <w:r w:rsidR="00923F24" w:rsidRPr="00974710">
        <w:rPr>
          <w:bCs/>
          <w:color w:val="000000"/>
          <w:lang w:val="fr-CH"/>
        </w:rPr>
        <w:t xml:space="preserve">à la </w:t>
      </w:r>
      <w:r w:rsidR="00923F24" w:rsidRPr="00974710">
        <w:rPr>
          <w:b/>
          <w:color w:val="000000"/>
          <w:lang w:val="fr-CH"/>
        </w:rPr>
        <w:t>page 2</w:t>
      </w:r>
      <w:r w:rsidRPr="00974710">
        <w:rPr>
          <w:color w:val="000000"/>
          <w:lang w:val="fr-CH"/>
        </w:rPr>
        <w:t>.</w:t>
      </w:r>
    </w:p>
    <w:p w14:paraId="26D73B69" w14:textId="45238D5E" w:rsidR="005E5E5F" w:rsidRPr="00974710" w:rsidRDefault="005E5E5F" w:rsidP="005E5E5F">
      <w:pPr>
        <w:numPr>
          <w:ilvl w:val="0"/>
          <w:numId w:val="16"/>
        </w:numPr>
        <w:ind w:left="357" w:hanging="357"/>
        <w:rPr>
          <w:lang w:val="fr-FR"/>
        </w:rPr>
      </w:pPr>
      <w:r w:rsidRPr="00974710">
        <w:rPr>
          <w:lang w:val="fr-FR"/>
        </w:rPr>
        <w:t>Merci d'agir dans les plus brefs délais, avant le</w:t>
      </w:r>
      <w:r w:rsidRPr="00974710">
        <w:rPr>
          <w:rFonts w:cs="Arial"/>
          <w:b/>
          <w:lang w:val="fr-FR"/>
        </w:rPr>
        <w:t xml:space="preserve"> </w:t>
      </w:r>
      <w:r w:rsidR="008F2BCA" w:rsidRPr="00974710">
        <w:rPr>
          <w:b/>
          <w:bCs/>
          <w:u w:val="single"/>
          <w:lang w:val="it-CH"/>
        </w:rPr>
        <w:t>23 janvier</w:t>
      </w:r>
      <w:r w:rsidR="008F2BCA" w:rsidRPr="00974710">
        <w:rPr>
          <w:lang w:val="it-CH"/>
        </w:rPr>
        <w:t xml:space="preserve"> </w:t>
      </w:r>
      <w:r w:rsidRPr="00974710">
        <w:rPr>
          <w:lang w:val="fr-FR"/>
        </w:rPr>
        <w:t>20</w:t>
      </w:r>
      <w:r w:rsidR="00D01184" w:rsidRPr="00974710">
        <w:rPr>
          <w:lang w:val="fr-FR"/>
        </w:rPr>
        <w:t>2</w:t>
      </w:r>
      <w:r w:rsidR="008F2BCA" w:rsidRPr="00974710">
        <w:rPr>
          <w:lang w:val="fr-FR"/>
        </w:rPr>
        <w:t>5</w:t>
      </w:r>
      <w:r w:rsidRPr="00974710">
        <w:rPr>
          <w:lang w:val="fr-FR"/>
        </w:rPr>
        <w:t>.</w:t>
      </w:r>
    </w:p>
    <w:p w14:paraId="2A0EDFE5" w14:textId="1BEA8140" w:rsidR="00E219C6" w:rsidRPr="00974710" w:rsidRDefault="002365A5" w:rsidP="002364C8">
      <w:pPr>
        <w:numPr>
          <w:ilvl w:val="0"/>
          <w:numId w:val="16"/>
        </w:numPr>
        <w:spacing w:after="80"/>
        <w:ind w:left="357" w:hanging="357"/>
        <w:rPr>
          <w:lang w:val="fr-CH"/>
        </w:rPr>
      </w:pPr>
      <w:r w:rsidRPr="00974710">
        <w:rPr>
          <w:lang w:val="fr-CH"/>
        </w:rPr>
        <w:t xml:space="preserve">Langue(s) préférée(s): </w:t>
      </w:r>
      <w:r w:rsidR="008F2BCA" w:rsidRPr="00974710">
        <w:rPr>
          <w:b/>
          <w:bCs/>
          <w:lang w:val="fr-CH"/>
        </w:rPr>
        <w:t>e</w:t>
      </w:r>
      <w:r w:rsidR="008F2BCA" w:rsidRPr="00974710">
        <w:rPr>
          <w:b/>
          <w:bCs/>
          <w:lang w:val="it-CH"/>
        </w:rPr>
        <w:t>spagnol</w:t>
      </w:r>
      <w:r w:rsidR="004D6C9F" w:rsidRPr="00974710">
        <w:rPr>
          <w:b/>
          <w:bCs/>
          <w:lang w:val="it-CH"/>
        </w:rPr>
        <w:t>*</w:t>
      </w:r>
      <w:r w:rsidR="008F2BCA" w:rsidRPr="00974710">
        <w:rPr>
          <w:lang w:val="it-CH"/>
        </w:rPr>
        <w:t>.</w:t>
      </w:r>
      <w:r w:rsidRPr="00974710">
        <w:rPr>
          <w:lang w:val="fr-CH"/>
        </w:rPr>
        <w:t xml:space="preserve"> Vous pouvez également écrire dans votre propre langue.</w:t>
      </w:r>
    </w:p>
    <w:p w14:paraId="17B0293D" w14:textId="77777777" w:rsidR="00571037" w:rsidRPr="00974710" w:rsidRDefault="00571037" w:rsidP="00571037">
      <w:pPr>
        <w:numPr>
          <w:ilvl w:val="0"/>
          <w:numId w:val="16"/>
        </w:numPr>
        <w:ind w:left="357" w:hanging="357"/>
        <w:rPr>
          <w:sz w:val="12"/>
          <w:szCs w:val="16"/>
        </w:rPr>
      </w:pPr>
      <w:r w:rsidRPr="00974710">
        <w:rPr>
          <w:b/>
          <w:sz w:val="12"/>
          <w:szCs w:val="16"/>
          <w:lang w:val="fr-FR"/>
        </w:rPr>
        <w:t>INFO ENVOIS PAR POSTE</w:t>
      </w:r>
      <w:r w:rsidRPr="00974710">
        <w:rPr>
          <w:sz w:val="12"/>
          <w:szCs w:val="16"/>
          <w:lang w:val="fr-FR"/>
        </w:rPr>
        <w:t xml:space="preserve">: L’envoi de lettres est possible dans presque tous les pays. </w:t>
      </w:r>
      <w:r w:rsidRPr="00974710">
        <w:rPr>
          <w:sz w:val="12"/>
          <w:szCs w:val="16"/>
          <w:lang w:val="fr-CH"/>
        </w:rPr>
        <w:t xml:space="preserve">Veuillez vous renseigner auprès de la Poste si des lettres sont actuellement envoyées </w:t>
      </w:r>
      <w:r w:rsidRPr="00974710">
        <w:rPr>
          <w:sz w:val="12"/>
          <w:szCs w:val="16"/>
          <w:lang w:val="fr-CH"/>
        </w:rPr>
        <w:br/>
        <w:t xml:space="preserve">au pays de destination. </w:t>
      </w:r>
      <w:r w:rsidRPr="00974710">
        <w:rPr>
          <w:sz w:val="12"/>
          <w:szCs w:val="16"/>
          <w:lang w:val="fr-FR"/>
        </w:rPr>
        <w:t xml:space="preserve">Faute de quoi, envoyez-la par e-mail, fax ou les médias sociaux (si disponibles) et/ou via l'ambassade avec la demande de transmission. </w:t>
      </w:r>
      <w:r w:rsidRPr="00974710">
        <w:rPr>
          <w:sz w:val="12"/>
          <w:szCs w:val="16"/>
          <w:lang w:val="en-GB"/>
        </w:rPr>
        <w:t>Merci beaucoup !</w:t>
      </w:r>
    </w:p>
    <w:tbl>
      <w:tblPr>
        <w:tblW w:w="5000" w:type="pct"/>
        <w:tblLook w:val="01E0" w:firstRow="1" w:lastRow="1" w:firstColumn="1" w:lastColumn="1" w:noHBand="0" w:noVBand="0"/>
      </w:tblPr>
      <w:tblGrid>
        <w:gridCol w:w="5954"/>
        <w:gridCol w:w="4536"/>
      </w:tblGrid>
      <w:tr w:rsidR="008F2BCA" w:rsidRPr="00974710" w14:paraId="6E1854C7" w14:textId="77777777" w:rsidTr="002621D1">
        <w:trPr>
          <w:cantSplit/>
          <w:trHeight w:val="53"/>
        </w:trPr>
        <w:tc>
          <w:tcPr>
            <w:tcW w:w="2838" w:type="pct"/>
            <w:noWrap/>
            <w:hideMark/>
          </w:tcPr>
          <w:p w14:paraId="5C2AC2DB" w14:textId="77777777" w:rsidR="005E5E5F" w:rsidRPr="00974710" w:rsidRDefault="005E5E5F" w:rsidP="009468F4">
            <w:pPr>
              <w:pStyle w:val="berschrift"/>
              <w:rPr>
                <w:lang w:val="en-GB"/>
              </w:rPr>
            </w:pPr>
            <w:r w:rsidRPr="00974710">
              <w:rPr>
                <w:lang w:val="it-CH"/>
              </w:rPr>
              <w:t xml:space="preserve">APPELS À </w:t>
            </w:r>
          </w:p>
        </w:tc>
        <w:tc>
          <w:tcPr>
            <w:tcW w:w="2162" w:type="pct"/>
            <w:hideMark/>
          </w:tcPr>
          <w:p w14:paraId="6F822026" w14:textId="77777777" w:rsidR="005E5E5F" w:rsidRPr="00974710" w:rsidRDefault="005E5E5F" w:rsidP="009468F4">
            <w:pPr>
              <w:pStyle w:val="berschrift"/>
              <w:rPr>
                <w:lang w:val="en-GB"/>
              </w:rPr>
            </w:pPr>
            <w:r w:rsidRPr="00974710">
              <w:rPr>
                <w:lang w:val="it-CH"/>
              </w:rPr>
              <w:t xml:space="preserve">COPIES À </w:t>
            </w:r>
          </w:p>
        </w:tc>
      </w:tr>
      <w:tr w:rsidR="008F2BCA" w:rsidRPr="00974710" w14:paraId="2668DD04" w14:textId="77777777" w:rsidTr="002621D1">
        <w:trPr>
          <w:cantSplit/>
          <w:trHeight w:val="53"/>
        </w:trPr>
        <w:tc>
          <w:tcPr>
            <w:tcW w:w="2838" w:type="pct"/>
            <w:noWrap/>
            <w:hideMark/>
          </w:tcPr>
          <w:p w14:paraId="7DE29366" w14:textId="2E81BF8E" w:rsidR="008F2BCA" w:rsidRPr="008F2BCA" w:rsidRDefault="008F2BCA" w:rsidP="004D6C9F">
            <w:pPr>
              <w:spacing w:after="80"/>
              <w:rPr>
                <w:lang w:val="it-CH"/>
              </w:rPr>
            </w:pPr>
            <w:r w:rsidRPr="008F2BCA">
              <w:rPr>
                <w:b/>
                <w:bCs/>
                <w:lang w:val="it-CH"/>
              </w:rPr>
              <w:t>1)</w:t>
            </w:r>
            <w:r w:rsidRPr="008F2BCA">
              <w:rPr>
                <w:lang w:val="it-CH"/>
              </w:rPr>
              <w:t xml:space="preserve"> </w:t>
            </w:r>
            <w:r w:rsidRPr="008F2BCA">
              <w:rPr>
                <w:lang w:val="it-CH"/>
              </w:rPr>
              <w:br/>
            </w:r>
            <w:r w:rsidR="004D6C9F" w:rsidRPr="00974710">
              <w:rPr>
                <w:lang w:val="it-CH"/>
              </w:rPr>
              <w:t xml:space="preserve">Sr. </w:t>
            </w:r>
            <w:r w:rsidRPr="008F2BCA">
              <w:rPr>
                <w:lang w:val="it-CH"/>
              </w:rPr>
              <w:t>José García Ruminot</w:t>
            </w:r>
            <w:r w:rsidRPr="008F2BCA">
              <w:rPr>
                <w:lang w:val="it-CH"/>
              </w:rPr>
              <w:br/>
            </w:r>
            <w:r w:rsidRPr="00974710">
              <w:rPr>
                <w:lang w:val="it-CH"/>
              </w:rPr>
              <w:t>Senador y presidente del Senado</w:t>
            </w:r>
          </w:p>
          <w:p w14:paraId="783DAD7B" w14:textId="77777777" w:rsidR="008F2BCA" w:rsidRPr="008F2BCA" w:rsidRDefault="008F2BCA" w:rsidP="004D6C9F">
            <w:pPr>
              <w:spacing w:after="80"/>
              <w:rPr>
                <w:sz w:val="16"/>
                <w:szCs w:val="16"/>
                <w:lang w:val="it-CH"/>
              </w:rPr>
            </w:pPr>
            <w:r w:rsidRPr="008F2BCA">
              <w:rPr>
                <w:sz w:val="16"/>
                <w:szCs w:val="16"/>
                <w:lang w:val="it-CH"/>
              </w:rPr>
              <w:t>Avenida Pedro Montt s/n, Valparaíso, Chile</w:t>
            </w:r>
          </w:p>
          <w:p w14:paraId="71354A95" w14:textId="77777777" w:rsidR="008F2BCA" w:rsidRPr="008F2BCA" w:rsidRDefault="008F2BCA" w:rsidP="008F2BCA">
            <w:pPr>
              <w:rPr>
                <w:b/>
                <w:bCs/>
                <w:u w:val="single"/>
                <w:lang w:val="it-CH"/>
              </w:rPr>
            </w:pPr>
            <w:r w:rsidRPr="008F2BCA">
              <w:rPr>
                <w:b/>
                <w:bCs/>
                <w:lang w:val="en-US"/>
              </w:rPr>
              <w:t>Twitter/X: @jgarciaruminot</w:t>
            </w:r>
            <w:r w:rsidRPr="008F2BCA">
              <w:rPr>
                <w:b/>
                <w:bCs/>
                <w:lang w:val="en-US"/>
              </w:rPr>
              <w:br/>
              <w:t xml:space="preserve">Instagram: </w:t>
            </w:r>
            <w:hyperlink r:id="rId8" w:history="1">
              <w:r w:rsidRPr="008F2BCA">
                <w:rPr>
                  <w:rStyle w:val="Hyperlink"/>
                  <w:b/>
                  <w:bCs/>
                  <w:lang w:val="en-US"/>
                </w:rPr>
                <w:t>https://www.instagram.com/senadorjosegarciaruminot</w:t>
              </w:r>
            </w:hyperlink>
            <w:r w:rsidRPr="008F2BCA">
              <w:rPr>
                <w:b/>
                <w:bCs/>
                <w:lang w:val="en-US"/>
              </w:rPr>
              <w:br/>
            </w:r>
            <w:r w:rsidRPr="008F2BCA">
              <w:rPr>
                <w:b/>
                <w:bCs/>
                <w:lang w:val="it-CH"/>
              </w:rPr>
              <w:t xml:space="preserve">E-mail: </w:t>
            </w:r>
            <w:hyperlink r:id="rId9" w:history="1">
              <w:r w:rsidRPr="008F2BCA">
                <w:rPr>
                  <w:rStyle w:val="Hyperlink"/>
                  <w:b/>
                  <w:bCs/>
                  <w:lang w:val="it-CH"/>
                </w:rPr>
                <w:t>jgarcia@senado.cl</w:t>
              </w:r>
            </w:hyperlink>
          </w:p>
          <w:p w14:paraId="247B1C8F" w14:textId="7E173286" w:rsidR="008F2BCA" w:rsidRPr="008F2BCA" w:rsidRDefault="008F2BCA" w:rsidP="004D6C9F">
            <w:pPr>
              <w:spacing w:after="80"/>
              <w:rPr>
                <w:lang w:val="it-CH"/>
              </w:rPr>
            </w:pPr>
            <w:r w:rsidRPr="008F2BCA">
              <w:rPr>
                <w:lang w:val="it-CH"/>
              </w:rPr>
              <w:br/>
            </w:r>
            <w:r w:rsidRPr="008F2BCA">
              <w:rPr>
                <w:b/>
                <w:bCs/>
                <w:lang w:val="it-CH"/>
              </w:rPr>
              <w:t>2)</w:t>
            </w:r>
            <w:r w:rsidRPr="008F2BCA">
              <w:rPr>
                <w:lang w:val="it-CH"/>
              </w:rPr>
              <w:t xml:space="preserve"> </w:t>
            </w:r>
            <w:r w:rsidRPr="008F2BCA">
              <w:rPr>
                <w:lang w:val="it-CH"/>
              </w:rPr>
              <w:br/>
            </w:r>
            <w:r w:rsidR="004D6C9F" w:rsidRPr="00974710">
              <w:rPr>
                <w:lang w:val="it-CH"/>
              </w:rPr>
              <w:t>Sr.</w:t>
            </w:r>
            <w:r w:rsidRPr="008F2BCA">
              <w:rPr>
                <w:lang w:val="it-CH"/>
              </w:rPr>
              <w:t xml:space="preserve"> José Ossandón Irarrazábal</w:t>
            </w:r>
            <w:r w:rsidRPr="008F2BCA">
              <w:rPr>
                <w:lang w:val="it-CH"/>
              </w:rPr>
              <w:br/>
            </w:r>
            <w:r w:rsidRPr="00974710">
              <w:rPr>
                <w:lang w:val="it-CH"/>
              </w:rPr>
              <w:t>Senador y presidente de la Comisión Gobierno</w:t>
            </w:r>
          </w:p>
          <w:p w14:paraId="773A3968" w14:textId="4FCC9655" w:rsidR="008F2BCA" w:rsidRPr="00974710" w:rsidRDefault="008F2BCA" w:rsidP="008F2BCA">
            <w:pPr>
              <w:rPr>
                <w:sz w:val="16"/>
                <w:szCs w:val="16"/>
                <w:lang w:val="it-CH"/>
              </w:rPr>
            </w:pPr>
            <w:r w:rsidRPr="00974710">
              <w:rPr>
                <w:sz w:val="16"/>
                <w:szCs w:val="16"/>
                <w:lang w:val="it-CH"/>
              </w:rPr>
              <w:t>Descentralización y Regionalización del Senado</w:t>
            </w:r>
          </w:p>
          <w:p w14:paraId="2203591E" w14:textId="73755491" w:rsidR="008F2BCA" w:rsidRPr="008F2BCA" w:rsidRDefault="008F2BCA" w:rsidP="004D6C9F">
            <w:pPr>
              <w:spacing w:after="80"/>
              <w:rPr>
                <w:sz w:val="16"/>
                <w:szCs w:val="16"/>
                <w:lang w:val="it-CH"/>
              </w:rPr>
            </w:pPr>
            <w:r w:rsidRPr="008F2BCA">
              <w:rPr>
                <w:sz w:val="16"/>
                <w:szCs w:val="16"/>
                <w:lang w:val="it-CH"/>
              </w:rPr>
              <w:t>Avenida Pedro Montt s/n, Valparaíso, Chile</w:t>
            </w:r>
          </w:p>
          <w:p w14:paraId="3679439D" w14:textId="01255E0B" w:rsidR="00226CD5" w:rsidRPr="00974710" w:rsidRDefault="008F2BCA" w:rsidP="004D6C9F">
            <w:pPr>
              <w:rPr>
                <w:lang w:val="es-ES"/>
              </w:rPr>
            </w:pPr>
            <w:r w:rsidRPr="00974710">
              <w:rPr>
                <w:b/>
                <w:bCs/>
                <w:lang w:val="it-CH"/>
              </w:rPr>
              <w:t>Twitter/X: @mjossandon</w:t>
            </w:r>
            <w:r w:rsidRPr="00974710">
              <w:rPr>
                <w:b/>
                <w:bCs/>
                <w:lang w:val="it-CH"/>
              </w:rPr>
              <w:br/>
              <w:t xml:space="preserve">Facebook: </w:t>
            </w:r>
            <w:hyperlink r:id="rId10" w:history="1">
              <w:r w:rsidRPr="00974710">
                <w:rPr>
                  <w:rStyle w:val="Hyperlink"/>
                  <w:b/>
                  <w:bCs/>
                  <w:lang w:val="it-CH"/>
                </w:rPr>
                <w:t>https://www.facebook.com/ManuelJoseOssandon</w:t>
              </w:r>
            </w:hyperlink>
            <w:r w:rsidRPr="00974710">
              <w:rPr>
                <w:b/>
                <w:bCs/>
                <w:lang w:val="it-CH"/>
              </w:rPr>
              <w:br/>
              <w:t xml:space="preserve">Instagram: </w:t>
            </w:r>
            <w:hyperlink r:id="rId11" w:history="1">
              <w:r w:rsidRPr="00974710">
                <w:rPr>
                  <w:rStyle w:val="Hyperlink"/>
                  <w:b/>
                  <w:bCs/>
                  <w:lang w:val="it-CH"/>
                </w:rPr>
                <w:t>https://www.instagram.com/manueljoseossandon</w:t>
              </w:r>
            </w:hyperlink>
            <w:r w:rsidRPr="00974710">
              <w:rPr>
                <w:b/>
                <w:bCs/>
                <w:lang w:val="it-CH"/>
              </w:rPr>
              <w:br/>
              <w:t xml:space="preserve">E-mail: </w:t>
            </w:r>
            <w:hyperlink r:id="rId12" w:history="1">
              <w:r w:rsidRPr="00974710">
                <w:rPr>
                  <w:rStyle w:val="Hyperlink"/>
                  <w:b/>
                  <w:bCs/>
                  <w:lang w:val="it-CH"/>
                </w:rPr>
                <w:t>gobsen@senado.cl</w:t>
              </w:r>
            </w:hyperlink>
            <w:r w:rsidRPr="00974710">
              <w:rPr>
                <w:b/>
                <w:bCs/>
                <w:lang w:val="it-CH"/>
              </w:rPr>
              <w:t xml:space="preserve">; </w:t>
            </w:r>
            <w:hyperlink r:id="rId13" w:history="1">
              <w:r w:rsidRPr="00974710">
                <w:rPr>
                  <w:rStyle w:val="Hyperlink"/>
                  <w:b/>
                  <w:bCs/>
                  <w:lang w:val="it-CH"/>
                </w:rPr>
                <w:t>mjossandon@senado.cl</w:t>
              </w:r>
            </w:hyperlink>
          </w:p>
        </w:tc>
        <w:tc>
          <w:tcPr>
            <w:tcW w:w="2162" w:type="pct"/>
            <w:hideMark/>
          </w:tcPr>
          <w:p w14:paraId="59AE6D22" w14:textId="01EC3891" w:rsidR="004D6C9F" w:rsidRPr="00974710" w:rsidRDefault="004D6C9F" w:rsidP="004D6C9F">
            <w:pPr>
              <w:pStyle w:val="Adressen"/>
              <w:spacing w:after="120"/>
              <w:rPr>
                <w:rFonts w:cs="Arial"/>
              </w:rPr>
            </w:pPr>
            <w:r w:rsidRPr="00974710">
              <w:rPr>
                <w:rFonts w:cs="Arial"/>
                <w:lang w:val="fr-FR"/>
              </w:rPr>
              <w:t>Ambassade de la République du Chili</w:t>
            </w:r>
            <w:r w:rsidRPr="00974710">
              <w:rPr>
                <w:rFonts w:cs="Arial"/>
              </w:rPr>
              <w:br/>
              <w:t>Eigerplatz 5</w:t>
            </w:r>
            <w:r w:rsidRPr="00974710">
              <w:rPr>
                <w:rFonts w:cs="Arial"/>
              </w:rPr>
              <w:br/>
              <w:t>3007 Berne</w:t>
            </w:r>
          </w:p>
          <w:p w14:paraId="6523B879" w14:textId="7B298146" w:rsidR="00226CD5" w:rsidRPr="00974710" w:rsidRDefault="004D6C9F" w:rsidP="004D6C9F">
            <w:r w:rsidRPr="00974710">
              <w:rPr>
                <w:rFonts w:cs="Arial"/>
              </w:rPr>
              <w:t>Fax: 031 370 00 55</w:t>
            </w:r>
            <w:r w:rsidRPr="00974710">
              <w:rPr>
                <w:rFonts w:cs="Arial"/>
              </w:rPr>
              <w:br/>
              <w:t xml:space="preserve">E-Mail: </w:t>
            </w:r>
            <w:hyperlink r:id="rId14" w:history="1">
              <w:r w:rsidRPr="00974710">
                <w:rPr>
                  <w:rFonts w:cs="Arial"/>
                  <w:color w:val="0000FF"/>
                  <w:u w:val="single"/>
                </w:rPr>
                <w:t>embajada@embachile.ch</w:t>
              </w:r>
            </w:hyperlink>
          </w:p>
        </w:tc>
      </w:tr>
      <w:tr w:rsidR="00AA745E" w:rsidRPr="00974710" w14:paraId="5F895498" w14:textId="77777777" w:rsidTr="002621D1">
        <w:trPr>
          <w:cantSplit/>
          <w:trHeight w:val="53"/>
        </w:trPr>
        <w:tc>
          <w:tcPr>
            <w:tcW w:w="5000" w:type="pct"/>
            <w:gridSpan w:val="2"/>
            <w:noWrap/>
          </w:tcPr>
          <w:p w14:paraId="1FF39AE0" w14:textId="0E6D32AB" w:rsidR="00AA745E" w:rsidRPr="00974710" w:rsidRDefault="00B71BDF" w:rsidP="00803B52">
            <w:pPr>
              <w:spacing w:before="120"/>
              <w:rPr>
                <w:sz w:val="16"/>
                <w:szCs w:val="16"/>
                <w:lang w:val="fr-CH"/>
              </w:rPr>
            </w:pPr>
            <w:r w:rsidRPr="00974710">
              <w:rPr>
                <w:lang w:val="fr-CH"/>
              </w:rPr>
              <w:sym w:font="Wingdings 3" w:char="F022"/>
            </w:r>
            <w:r w:rsidRPr="00974710">
              <w:rPr>
                <w:lang w:val="fr-CH"/>
              </w:rPr>
              <w:t xml:space="preserve"> </w:t>
            </w:r>
            <w:r w:rsidR="004D6C9F" w:rsidRPr="00974710">
              <w:rPr>
                <w:lang w:val="fr-CH"/>
              </w:rPr>
              <w:t>*</w:t>
            </w:r>
            <w:r w:rsidR="004D6C9F" w:rsidRPr="00974710">
              <w:rPr>
                <w:b/>
                <w:bCs/>
                <w:lang w:val="fr-CH"/>
              </w:rPr>
              <w:t>Modèle lettre en espagnol</w:t>
            </w:r>
            <w:r w:rsidR="004D6C9F" w:rsidRPr="00974710">
              <w:rPr>
                <w:lang w:val="fr-CH"/>
              </w:rPr>
              <w:t xml:space="preserve"> et g</w:t>
            </w:r>
            <w:r w:rsidR="00BA09FB" w:rsidRPr="00974710">
              <w:rPr>
                <w:lang w:val="fr-CH"/>
              </w:rPr>
              <w:t>uide</w:t>
            </w:r>
            <w:r w:rsidR="00BA09FB" w:rsidRPr="00974710">
              <w:rPr>
                <w:b/>
                <w:bCs/>
                <w:lang w:val="fr-CH"/>
              </w:rPr>
              <w:t xml:space="preserve"> réseaux sociaux</w:t>
            </w:r>
            <w:r w:rsidR="004D6C9F" w:rsidRPr="00974710">
              <w:rPr>
                <w:b/>
                <w:bCs/>
                <w:lang w:val="fr-CH"/>
              </w:rPr>
              <w:t xml:space="preserve"> </w:t>
            </w:r>
            <w:r w:rsidR="00AA745E" w:rsidRPr="00974710">
              <w:rPr>
                <w:lang w:val="fr-CH"/>
              </w:rPr>
              <w:t>voir sur</w:t>
            </w:r>
            <w:r w:rsidR="00FE4ADA" w:rsidRPr="00974710">
              <w:rPr>
                <w:lang w:val="fr-CH"/>
              </w:rPr>
              <w:t xml:space="preserve"> </w:t>
            </w:r>
            <w:r w:rsidR="002365A5" w:rsidRPr="00974710">
              <w:rPr>
                <w:lang w:val="fr-CH"/>
              </w:rPr>
              <w:t xml:space="preserve">: </w:t>
            </w:r>
            <w:hyperlink r:id="rId15" w:history="1">
              <w:r w:rsidR="002365A5" w:rsidRPr="00974710">
                <w:rPr>
                  <w:rStyle w:val="Hyperlink"/>
                  <w:lang w:val="fr-CH"/>
                </w:rPr>
                <w:t>amnesty.ch</w:t>
              </w:r>
            </w:hyperlink>
            <w:r w:rsidR="002365A5" w:rsidRPr="00974710">
              <w:rPr>
                <w:lang w:val="fr-CH"/>
              </w:rPr>
              <w:t xml:space="preserve"> </w:t>
            </w:r>
            <w:r w:rsidR="002365A5" w:rsidRPr="00974710">
              <w:rPr>
                <w:sz w:val="32"/>
                <w:szCs w:val="32"/>
              </w:rPr>
              <w:sym w:font="Webdings" w:char="F04C"/>
            </w:r>
            <w:r w:rsidR="002365A5" w:rsidRPr="00974710">
              <w:rPr>
                <w:b/>
                <w:bCs/>
                <w:lang w:val="fr-CH"/>
              </w:rPr>
              <w:t xml:space="preserve">UA </w:t>
            </w:r>
            <w:r w:rsidR="004D6C9F" w:rsidRPr="00974710">
              <w:rPr>
                <w:b/>
                <w:bCs/>
                <w:lang w:val="fr-CH"/>
              </w:rPr>
              <w:t>108/24</w:t>
            </w:r>
          </w:p>
        </w:tc>
      </w:tr>
    </w:tbl>
    <w:p w14:paraId="625E606E" w14:textId="77777777" w:rsidR="00881147" w:rsidRPr="00974710" w:rsidRDefault="00881147" w:rsidP="00881147">
      <w:pPr>
        <w:rPr>
          <w:sz w:val="4"/>
          <w:lang w:val="it-CH"/>
        </w:rPr>
      </w:pPr>
    </w:p>
    <w:p w14:paraId="59A63F9D" w14:textId="77777777" w:rsidR="007D0B54" w:rsidRPr="00974710" w:rsidRDefault="00CF02C7" w:rsidP="00881147">
      <w:pPr>
        <w:rPr>
          <w:sz w:val="10"/>
          <w:szCs w:val="10"/>
          <w:lang w:val="it-CH"/>
        </w:rPr>
      </w:pPr>
      <w:r w:rsidRPr="00974710">
        <w:rPr>
          <w:sz w:val="20"/>
          <w:szCs w:val="20"/>
          <w:lang w:val="it-CH"/>
        </w:rPr>
        <w:br w:type="page"/>
      </w:r>
    </w:p>
    <w:p w14:paraId="59E35A34" w14:textId="77777777" w:rsidR="00097F8C" w:rsidRPr="00974710" w:rsidRDefault="00097F8C" w:rsidP="00C67DE1">
      <w:pPr>
        <w:spacing w:line="360" w:lineRule="auto"/>
        <w:rPr>
          <w:sz w:val="20"/>
          <w:szCs w:val="20"/>
          <w:lang w:val="fr-FR"/>
        </w:rPr>
        <w:sectPr w:rsidR="00097F8C" w:rsidRPr="00974710" w:rsidSect="002621D1">
          <w:footerReference w:type="first" r:id="rId16"/>
          <w:type w:val="continuous"/>
          <w:pgSz w:w="11906" w:h="16838" w:code="9"/>
          <w:pgMar w:top="426" w:right="707" w:bottom="709" w:left="709" w:header="159" w:footer="306" w:gutter="0"/>
          <w:cols w:space="720"/>
          <w:titlePg/>
        </w:sectPr>
      </w:pPr>
    </w:p>
    <w:p w14:paraId="02085383" w14:textId="77777777" w:rsidR="007D0B54" w:rsidRPr="00974710" w:rsidRDefault="007D0B54" w:rsidP="00C67DE1">
      <w:pPr>
        <w:spacing w:line="360" w:lineRule="auto"/>
        <w:rPr>
          <w:sz w:val="20"/>
          <w:szCs w:val="20"/>
        </w:rPr>
      </w:pPr>
      <w:r w:rsidRPr="00974710">
        <w:rPr>
          <w:sz w:val="20"/>
          <w:szCs w:val="20"/>
        </w:rPr>
        <w:lastRenderedPageBreak/>
        <w:t>________________________</w:t>
      </w:r>
    </w:p>
    <w:p w14:paraId="14787B2B" w14:textId="77777777" w:rsidR="007D0B54" w:rsidRPr="00974710" w:rsidRDefault="007D0B54" w:rsidP="00C67DE1">
      <w:pPr>
        <w:spacing w:line="360" w:lineRule="auto"/>
        <w:rPr>
          <w:sz w:val="20"/>
          <w:szCs w:val="20"/>
        </w:rPr>
      </w:pPr>
      <w:r w:rsidRPr="00974710">
        <w:rPr>
          <w:sz w:val="20"/>
          <w:szCs w:val="20"/>
        </w:rPr>
        <w:t>________________________</w:t>
      </w:r>
    </w:p>
    <w:p w14:paraId="6D19EB66" w14:textId="77777777" w:rsidR="007D0B54" w:rsidRPr="00974710" w:rsidRDefault="007D0B54" w:rsidP="00C67DE1">
      <w:pPr>
        <w:spacing w:line="360" w:lineRule="auto"/>
        <w:rPr>
          <w:sz w:val="20"/>
          <w:szCs w:val="20"/>
        </w:rPr>
      </w:pPr>
      <w:r w:rsidRPr="00974710">
        <w:rPr>
          <w:sz w:val="20"/>
          <w:szCs w:val="20"/>
        </w:rPr>
        <w:t>________________________</w:t>
      </w:r>
    </w:p>
    <w:p w14:paraId="1668A38A" w14:textId="77777777" w:rsidR="007D0B54" w:rsidRPr="00974710" w:rsidRDefault="007D0B54" w:rsidP="00C67DE1">
      <w:pPr>
        <w:spacing w:line="360" w:lineRule="auto"/>
        <w:rPr>
          <w:sz w:val="20"/>
          <w:szCs w:val="20"/>
        </w:rPr>
      </w:pPr>
      <w:r w:rsidRPr="00974710">
        <w:rPr>
          <w:sz w:val="20"/>
          <w:szCs w:val="20"/>
        </w:rPr>
        <w:t>________________________</w:t>
      </w:r>
    </w:p>
    <w:p w14:paraId="4756A5CC" w14:textId="77777777" w:rsidR="007D0B54" w:rsidRPr="00974710" w:rsidRDefault="007D0B54" w:rsidP="00C67DE1">
      <w:pPr>
        <w:rPr>
          <w:sz w:val="20"/>
          <w:szCs w:val="20"/>
        </w:rPr>
      </w:pPr>
    </w:p>
    <w:p w14:paraId="62235395" w14:textId="77777777" w:rsidR="00EF5ECD" w:rsidRPr="00974710" w:rsidRDefault="00EF5ECD" w:rsidP="00C67DE1">
      <w:pPr>
        <w:rPr>
          <w:sz w:val="20"/>
          <w:szCs w:val="20"/>
        </w:rPr>
      </w:pPr>
    </w:p>
    <w:p w14:paraId="004A581E" w14:textId="3EACBD1A" w:rsidR="007D0B54" w:rsidRPr="00974710" w:rsidRDefault="004D6C9F" w:rsidP="0087746D">
      <w:pPr>
        <w:spacing w:after="40"/>
        <w:ind w:left="5670" w:right="-342"/>
        <w:rPr>
          <w:sz w:val="20"/>
          <w:szCs w:val="20"/>
          <w:lang w:val="it-CH"/>
        </w:rPr>
      </w:pPr>
      <w:r w:rsidRPr="00974710">
        <w:rPr>
          <w:lang w:val="it-CH"/>
        </w:rPr>
        <w:t xml:space="preserve">Sr. </w:t>
      </w:r>
      <w:r w:rsidRPr="008F2BCA">
        <w:rPr>
          <w:lang w:val="it-CH"/>
        </w:rPr>
        <w:t>José García Ruminot</w:t>
      </w:r>
      <w:r w:rsidRPr="008F2BCA">
        <w:rPr>
          <w:lang w:val="it-CH"/>
        </w:rPr>
        <w:br/>
      </w:r>
      <w:r w:rsidRPr="00974710">
        <w:rPr>
          <w:lang w:val="it-CH"/>
        </w:rPr>
        <w:t>Senador y presidente del Senado</w:t>
      </w:r>
    </w:p>
    <w:p w14:paraId="3F233A56" w14:textId="17E4521C" w:rsidR="007D0B54" w:rsidRPr="00974710" w:rsidRDefault="004D6C9F" w:rsidP="0087746D">
      <w:pPr>
        <w:spacing w:after="40"/>
        <w:ind w:left="5670" w:right="-342"/>
        <w:rPr>
          <w:sz w:val="16"/>
          <w:szCs w:val="16"/>
          <w:lang w:val="it-CH"/>
        </w:rPr>
      </w:pPr>
      <w:r w:rsidRPr="008F2BCA">
        <w:rPr>
          <w:sz w:val="16"/>
          <w:szCs w:val="16"/>
          <w:lang w:val="it-CH"/>
        </w:rPr>
        <w:t>Avenida Pedro Montt s/n, Valparaíso, Chile</w:t>
      </w:r>
    </w:p>
    <w:p w14:paraId="385E80D9" w14:textId="1C81E5F1" w:rsidR="004D6C9F" w:rsidRPr="00974710" w:rsidRDefault="004D6C9F" w:rsidP="0087746D">
      <w:pPr>
        <w:ind w:left="5670" w:right="-342"/>
        <w:rPr>
          <w:sz w:val="20"/>
          <w:szCs w:val="20"/>
          <w:lang w:val="it-CH"/>
        </w:rPr>
      </w:pPr>
      <w:r w:rsidRPr="008F2BCA">
        <w:rPr>
          <w:b/>
          <w:bCs/>
          <w:lang w:val="en-US"/>
        </w:rPr>
        <w:t>Twitter/X: @jgarciaruminot</w:t>
      </w:r>
      <w:r w:rsidRPr="008F2BCA">
        <w:rPr>
          <w:b/>
          <w:bCs/>
          <w:lang w:val="en-US"/>
        </w:rPr>
        <w:br/>
        <w:t xml:space="preserve">Instagram: </w:t>
      </w:r>
      <w:hyperlink r:id="rId17" w:history="1">
        <w:r w:rsidRPr="008F2BCA">
          <w:rPr>
            <w:rStyle w:val="Hyperlink"/>
            <w:b/>
            <w:bCs/>
            <w:lang w:val="en-US"/>
          </w:rPr>
          <w:t>https://www.instagram.com/senadorjosegarciaruminot</w:t>
        </w:r>
      </w:hyperlink>
      <w:r w:rsidRPr="008F2BCA">
        <w:rPr>
          <w:b/>
          <w:bCs/>
          <w:lang w:val="en-US"/>
        </w:rPr>
        <w:br/>
      </w:r>
      <w:r w:rsidRPr="008F2BCA">
        <w:rPr>
          <w:b/>
          <w:bCs/>
          <w:lang w:val="it-CH"/>
        </w:rPr>
        <w:t xml:space="preserve">E-mail: </w:t>
      </w:r>
      <w:hyperlink r:id="rId18" w:history="1">
        <w:r w:rsidRPr="008F2BCA">
          <w:rPr>
            <w:rStyle w:val="Hyperlink"/>
            <w:b/>
            <w:bCs/>
            <w:lang w:val="it-CH"/>
          </w:rPr>
          <w:t>jgarcia@senado.cl</w:t>
        </w:r>
      </w:hyperlink>
    </w:p>
    <w:p w14:paraId="4581BB00" w14:textId="13B87976" w:rsidR="007D0B54" w:rsidRPr="00974710" w:rsidRDefault="007D0B54" w:rsidP="00C67DE1">
      <w:pPr>
        <w:spacing w:before="840" w:after="840"/>
        <w:ind w:left="5670"/>
        <w:rPr>
          <w:sz w:val="20"/>
          <w:szCs w:val="20"/>
          <w:lang w:val="it-CH"/>
        </w:rPr>
      </w:pPr>
      <w:r w:rsidRPr="00974710">
        <w:rPr>
          <w:sz w:val="20"/>
          <w:szCs w:val="20"/>
        </w:rPr>
        <w:t>________________________</w:t>
      </w:r>
    </w:p>
    <w:p w14:paraId="1CEFDB59" w14:textId="77777777" w:rsidR="007C6484" w:rsidRPr="00974710" w:rsidRDefault="007C6484" w:rsidP="00C67DE1">
      <w:pPr>
        <w:pStyle w:val="AbschnittAbstandimText"/>
        <w:spacing w:after="0"/>
        <w:rPr>
          <w:sz w:val="20"/>
          <w:szCs w:val="20"/>
          <w:lang w:val="it-CH"/>
        </w:rPr>
      </w:pPr>
    </w:p>
    <w:p w14:paraId="136F3349" w14:textId="0C8F3799" w:rsidR="008F2BCA" w:rsidRPr="00974710" w:rsidRDefault="008F2BCA" w:rsidP="008F2BCA">
      <w:pPr>
        <w:pStyle w:val="AbschnittAbstandimText"/>
        <w:rPr>
          <w:sz w:val="20"/>
          <w:szCs w:val="20"/>
          <w:lang w:val="fr-CH"/>
        </w:rPr>
      </w:pPr>
      <w:r w:rsidRPr="00974710">
        <w:rPr>
          <w:sz w:val="20"/>
          <w:szCs w:val="20"/>
          <w:lang w:val="fr-CH"/>
        </w:rPr>
        <w:t>M</w:t>
      </w:r>
      <w:r w:rsidR="00974710" w:rsidRPr="00974710">
        <w:rPr>
          <w:sz w:val="20"/>
          <w:szCs w:val="20"/>
          <w:lang w:val="fr-CH"/>
        </w:rPr>
        <w:t>onsieur</w:t>
      </w:r>
      <w:r w:rsidRPr="00974710">
        <w:rPr>
          <w:sz w:val="20"/>
          <w:szCs w:val="20"/>
          <w:lang w:val="fr-CH"/>
        </w:rPr>
        <w:t xml:space="preserve"> le Sénateur,</w:t>
      </w:r>
    </w:p>
    <w:p w14:paraId="2C0F2980" w14:textId="77777777" w:rsidR="008F2BCA" w:rsidRPr="00974710" w:rsidRDefault="008F2BCA" w:rsidP="008F2BCA">
      <w:pPr>
        <w:pStyle w:val="AbschnittAbstandimText"/>
        <w:rPr>
          <w:b/>
          <w:bCs/>
          <w:sz w:val="20"/>
          <w:szCs w:val="20"/>
          <w:lang w:val="fr-CH"/>
        </w:rPr>
      </w:pPr>
      <w:r w:rsidRPr="00974710">
        <w:rPr>
          <w:b/>
          <w:bCs/>
          <w:sz w:val="20"/>
          <w:szCs w:val="20"/>
          <w:lang w:val="fr-CH"/>
        </w:rPr>
        <w:t>Je m’adresse à vous pour vous faire part de mes vives préoccupations au sujet du projet de loi Boletín N° 16.072-06 qui entre dans la deuxième étape devant le Congrès, car ce texte met en danger les droits humains et criminalise les personnes réfugiées et migrantes. Ce projet de loi viole les droits humains ainsi que les normes qui protègent les enfants et les personnes réfugiées, et il doit donc être rejeté.</w:t>
      </w:r>
    </w:p>
    <w:p w14:paraId="5CB7CCE5" w14:textId="77777777" w:rsidR="008F2BCA" w:rsidRPr="00974710" w:rsidRDefault="008F2BCA" w:rsidP="008F2BCA">
      <w:pPr>
        <w:pStyle w:val="AbschnittAbstandimText"/>
        <w:rPr>
          <w:sz w:val="20"/>
          <w:szCs w:val="20"/>
          <w:lang w:val="fr-CH"/>
        </w:rPr>
      </w:pPr>
      <w:r w:rsidRPr="00974710">
        <w:rPr>
          <w:sz w:val="20"/>
          <w:szCs w:val="20"/>
          <w:lang w:val="fr-CH"/>
        </w:rPr>
        <w:t>Un des éléments les plus graves est l’autorisation de l’expulsion d’enfants non accompagnés, ainsi que l’expulsion indirecte de personnes mineures en raison de la situation migratoire de leurs parents, ce qui porte atteinte à la législation nationale et aux instruments internationaux relatifs à l’intérêt supérieur de l’enfant et à l’unité familiale. De plus, en dérogeant au principe de non-criminalisation de la migration, le texte de loi transforme la migration clandestine en acte sanctionable, portant ainsi préjudice aux personnes qui migrent pour raison humanitaire.</w:t>
      </w:r>
    </w:p>
    <w:p w14:paraId="123C4C47" w14:textId="77777777" w:rsidR="008F2BCA" w:rsidRPr="00974710" w:rsidRDefault="008F2BCA" w:rsidP="008F2BCA">
      <w:pPr>
        <w:pStyle w:val="AbschnittAbstandimText"/>
        <w:rPr>
          <w:sz w:val="20"/>
          <w:szCs w:val="20"/>
          <w:lang w:val="fr-CH"/>
        </w:rPr>
      </w:pPr>
      <w:r w:rsidRPr="00974710">
        <w:rPr>
          <w:sz w:val="20"/>
          <w:szCs w:val="20"/>
          <w:lang w:val="fr-CH"/>
        </w:rPr>
        <w:t>De même, exiger l’enregistrement sur le registre civil restreindra l’accès à la santé et à l’éducation, portant ainsi atteinte aux droits fondamentaux et renforçant la criminalisation des personnes en situation irrégulière. Le texte de loi prévoit également de donner la priorité, dans le domaine de l’éducation, aux étudiant·es chiliens par rapport aux étudiant·es migrants, ce qui constitue une violation du principe de non-discrimination et un pas en arrière pour les politiques d’inclusion éducative.</w:t>
      </w:r>
    </w:p>
    <w:p w14:paraId="2E470687" w14:textId="77777777" w:rsidR="008F2BCA" w:rsidRPr="00974710" w:rsidRDefault="008F2BCA" w:rsidP="008F2BCA">
      <w:pPr>
        <w:pStyle w:val="AbschnittAbstandimText"/>
        <w:rPr>
          <w:b/>
          <w:bCs/>
          <w:sz w:val="20"/>
          <w:szCs w:val="20"/>
          <w:lang w:val="fr-CH"/>
        </w:rPr>
      </w:pPr>
      <w:r w:rsidRPr="00974710">
        <w:rPr>
          <w:b/>
          <w:bCs/>
          <w:sz w:val="20"/>
          <w:szCs w:val="20"/>
          <w:lang w:val="fr-CH"/>
        </w:rPr>
        <w:t>Nous vous demandons, en tant que présidents du Sénat et de la Commission, de faire en sorte que ce projet de loi soit rejeté ainsi que toute autre initiative visant dans le futur à restreindre les droits des enfants et des personnes migrantes.</w:t>
      </w:r>
    </w:p>
    <w:p w14:paraId="5A6B04CD" w14:textId="77777777" w:rsidR="008F2BCA" w:rsidRPr="00974710" w:rsidRDefault="008F2BCA" w:rsidP="008F2BCA">
      <w:pPr>
        <w:pStyle w:val="AbschnittAbstandimText"/>
        <w:rPr>
          <w:sz w:val="20"/>
          <w:szCs w:val="20"/>
          <w:lang w:val="fr-CH"/>
        </w:rPr>
      </w:pPr>
    </w:p>
    <w:p w14:paraId="75D22E80" w14:textId="3A4A3A54" w:rsidR="008F2BCA" w:rsidRPr="00974710" w:rsidRDefault="008F2BCA" w:rsidP="008F2BCA">
      <w:pPr>
        <w:pStyle w:val="AbschnittAbstandimText"/>
        <w:rPr>
          <w:sz w:val="20"/>
          <w:szCs w:val="20"/>
          <w:lang w:val="fr-CH"/>
        </w:rPr>
      </w:pPr>
      <w:r w:rsidRPr="00974710">
        <w:rPr>
          <w:sz w:val="20"/>
          <w:szCs w:val="20"/>
          <w:lang w:val="fr-CH"/>
        </w:rPr>
        <w:t>Veuillez agréer, M</w:t>
      </w:r>
      <w:r w:rsidR="00974710" w:rsidRPr="00974710">
        <w:rPr>
          <w:sz w:val="20"/>
          <w:szCs w:val="20"/>
          <w:lang w:val="fr-CH"/>
        </w:rPr>
        <w:t>onsieur</w:t>
      </w:r>
      <w:r w:rsidRPr="00974710">
        <w:rPr>
          <w:sz w:val="20"/>
          <w:szCs w:val="20"/>
          <w:lang w:val="fr-CH"/>
        </w:rPr>
        <w:t>, l’expression de ma haute considération</w:t>
      </w:r>
      <w:r w:rsidR="00974710">
        <w:rPr>
          <w:sz w:val="20"/>
          <w:szCs w:val="20"/>
          <w:lang w:val="fr-CH"/>
        </w:rPr>
        <w:t>.</w:t>
      </w:r>
    </w:p>
    <w:p w14:paraId="32A355F1" w14:textId="77777777" w:rsidR="007D0B54" w:rsidRPr="00974710" w:rsidRDefault="007D0B54" w:rsidP="00974710">
      <w:pPr>
        <w:spacing w:before="360" w:after="3120"/>
        <w:rPr>
          <w:sz w:val="20"/>
          <w:szCs w:val="20"/>
          <w:lang w:val="fr-FR"/>
        </w:rPr>
      </w:pPr>
      <w:r w:rsidRPr="00974710">
        <w:rPr>
          <w:sz w:val="20"/>
          <w:szCs w:val="20"/>
          <w:lang w:val="fr-FR"/>
        </w:rPr>
        <w:t>________________________</w:t>
      </w:r>
    </w:p>
    <w:p w14:paraId="3BCD54D8" w14:textId="77777777" w:rsidR="00974710" w:rsidRPr="00974710" w:rsidRDefault="00974710" w:rsidP="00974710">
      <w:pPr>
        <w:spacing w:after="40"/>
        <w:ind w:left="57"/>
        <w:rPr>
          <w:b/>
          <w:lang w:val="fr-FR"/>
        </w:rPr>
      </w:pPr>
      <w:r w:rsidRPr="00974710">
        <w:rPr>
          <w:b/>
          <w:lang w:val="fr-FR"/>
        </w:rPr>
        <w:t>Copie</w:t>
      </w:r>
    </w:p>
    <w:p w14:paraId="6E2107A4" w14:textId="4F3CA60E" w:rsidR="004D6C9F" w:rsidRPr="00974710" w:rsidRDefault="00974710" w:rsidP="00974710">
      <w:pPr>
        <w:rPr>
          <w:sz w:val="20"/>
          <w:szCs w:val="20"/>
          <w:lang w:val="fr-FR"/>
        </w:rPr>
      </w:pPr>
      <w:r w:rsidRPr="00974710">
        <w:rPr>
          <w:rFonts w:cs="Arial"/>
          <w:lang w:val="fr-FR"/>
        </w:rPr>
        <w:t>A</w:t>
      </w:r>
      <w:r w:rsidRPr="00974710">
        <w:rPr>
          <w:rFonts w:cs="Arial"/>
          <w:sz w:val="16"/>
          <w:szCs w:val="16"/>
          <w:lang w:val="fr-FR"/>
        </w:rPr>
        <w:t>mbassade de la République du Chili, Eigerplatz 5, 3007 Berne, Fax: 031 370 00 55, E-Mail: embajada@embachile.ch</w:t>
      </w:r>
    </w:p>
    <w:p w14:paraId="1B3EB88D" w14:textId="77777777" w:rsidR="004D6C9F" w:rsidRPr="00974710" w:rsidRDefault="004D6C9F">
      <w:pPr>
        <w:rPr>
          <w:sz w:val="20"/>
          <w:szCs w:val="20"/>
          <w:lang w:val="fr-FR"/>
        </w:rPr>
      </w:pPr>
      <w:r w:rsidRPr="00974710">
        <w:rPr>
          <w:sz w:val="20"/>
          <w:szCs w:val="20"/>
          <w:lang w:val="fr-FR"/>
        </w:rPr>
        <w:br w:type="page"/>
      </w:r>
    </w:p>
    <w:p w14:paraId="4AB39164" w14:textId="77777777" w:rsidR="004D6C9F" w:rsidRPr="00974710" w:rsidRDefault="004D6C9F" w:rsidP="004D6C9F">
      <w:pPr>
        <w:spacing w:line="360" w:lineRule="auto"/>
        <w:rPr>
          <w:sz w:val="20"/>
          <w:szCs w:val="20"/>
        </w:rPr>
      </w:pPr>
      <w:r w:rsidRPr="00974710">
        <w:rPr>
          <w:sz w:val="20"/>
          <w:szCs w:val="20"/>
        </w:rPr>
        <w:lastRenderedPageBreak/>
        <w:t>________________________</w:t>
      </w:r>
    </w:p>
    <w:p w14:paraId="65DD96CC" w14:textId="77777777" w:rsidR="004D6C9F" w:rsidRPr="00974710" w:rsidRDefault="004D6C9F" w:rsidP="004D6C9F">
      <w:pPr>
        <w:spacing w:line="360" w:lineRule="auto"/>
        <w:rPr>
          <w:sz w:val="20"/>
          <w:szCs w:val="20"/>
        </w:rPr>
      </w:pPr>
      <w:r w:rsidRPr="00974710">
        <w:rPr>
          <w:sz w:val="20"/>
          <w:szCs w:val="20"/>
        </w:rPr>
        <w:t>________________________</w:t>
      </w:r>
    </w:p>
    <w:p w14:paraId="00EEF86A" w14:textId="77777777" w:rsidR="004D6C9F" w:rsidRPr="00974710" w:rsidRDefault="004D6C9F" w:rsidP="004D6C9F">
      <w:pPr>
        <w:spacing w:line="360" w:lineRule="auto"/>
        <w:rPr>
          <w:sz w:val="20"/>
          <w:szCs w:val="20"/>
        </w:rPr>
      </w:pPr>
      <w:r w:rsidRPr="00974710">
        <w:rPr>
          <w:sz w:val="20"/>
          <w:szCs w:val="20"/>
        </w:rPr>
        <w:t>________________________</w:t>
      </w:r>
    </w:p>
    <w:p w14:paraId="6ABCA7FD" w14:textId="77777777" w:rsidR="004D6C9F" w:rsidRPr="00974710" w:rsidRDefault="004D6C9F" w:rsidP="004D6C9F">
      <w:pPr>
        <w:spacing w:line="360" w:lineRule="auto"/>
        <w:rPr>
          <w:sz w:val="20"/>
          <w:szCs w:val="20"/>
        </w:rPr>
      </w:pPr>
      <w:r w:rsidRPr="00974710">
        <w:rPr>
          <w:sz w:val="20"/>
          <w:szCs w:val="20"/>
        </w:rPr>
        <w:t>________________________</w:t>
      </w:r>
    </w:p>
    <w:p w14:paraId="62857890" w14:textId="77777777" w:rsidR="004D6C9F" w:rsidRPr="00974710" w:rsidRDefault="004D6C9F" w:rsidP="004D6C9F">
      <w:pPr>
        <w:rPr>
          <w:sz w:val="20"/>
          <w:szCs w:val="20"/>
        </w:rPr>
      </w:pPr>
    </w:p>
    <w:p w14:paraId="356F27F2" w14:textId="77777777" w:rsidR="004D6C9F" w:rsidRPr="00974710" w:rsidRDefault="004D6C9F" w:rsidP="004D6C9F">
      <w:pPr>
        <w:rPr>
          <w:sz w:val="20"/>
          <w:szCs w:val="20"/>
        </w:rPr>
      </w:pPr>
    </w:p>
    <w:p w14:paraId="045C3D85" w14:textId="2172A13A" w:rsidR="004D6C9F" w:rsidRPr="00974710" w:rsidRDefault="00974710" w:rsidP="004D6C9F">
      <w:pPr>
        <w:ind w:left="5670"/>
        <w:rPr>
          <w:sz w:val="20"/>
          <w:szCs w:val="20"/>
          <w:lang w:val="it-CH"/>
        </w:rPr>
      </w:pPr>
      <w:r w:rsidRPr="00974710">
        <w:rPr>
          <w:sz w:val="20"/>
          <w:szCs w:val="20"/>
          <w:lang w:val="it-CH"/>
        </w:rPr>
        <w:t>Sr.</w:t>
      </w:r>
      <w:r w:rsidRPr="008F2BCA">
        <w:rPr>
          <w:sz w:val="20"/>
          <w:szCs w:val="20"/>
          <w:lang w:val="it-CH"/>
        </w:rPr>
        <w:t xml:space="preserve"> José Ossandón Irarrazábal</w:t>
      </w:r>
    </w:p>
    <w:p w14:paraId="61B0B92F" w14:textId="0EA05254" w:rsidR="004D6C9F" w:rsidRPr="00974710" w:rsidRDefault="00974710" w:rsidP="004D6C9F">
      <w:pPr>
        <w:ind w:left="5670"/>
        <w:rPr>
          <w:sz w:val="20"/>
          <w:szCs w:val="20"/>
          <w:lang w:val="it-CH"/>
        </w:rPr>
      </w:pPr>
      <w:r w:rsidRPr="00974710">
        <w:rPr>
          <w:sz w:val="20"/>
          <w:szCs w:val="20"/>
          <w:lang w:val="it-CH"/>
        </w:rPr>
        <w:t>Senador y presidente de la Comisión Gobierno</w:t>
      </w:r>
    </w:p>
    <w:p w14:paraId="2DB0C6AE" w14:textId="71C2BB21" w:rsidR="00974710" w:rsidRPr="00974710" w:rsidRDefault="00974710" w:rsidP="00974710">
      <w:pPr>
        <w:spacing w:after="40"/>
        <w:ind w:left="5670"/>
        <w:rPr>
          <w:sz w:val="20"/>
          <w:szCs w:val="20"/>
          <w:lang w:val="it-CH"/>
        </w:rPr>
      </w:pPr>
      <w:r w:rsidRPr="00974710">
        <w:rPr>
          <w:sz w:val="20"/>
          <w:szCs w:val="20"/>
          <w:lang w:val="it-CH"/>
        </w:rPr>
        <w:t>Descentralización y Regionalización del Senado</w:t>
      </w:r>
    </w:p>
    <w:p w14:paraId="3211EDA9" w14:textId="7D48F5F8" w:rsidR="00974710" w:rsidRPr="00974710" w:rsidRDefault="00974710" w:rsidP="00974710">
      <w:pPr>
        <w:spacing w:after="40"/>
        <w:ind w:left="5670"/>
        <w:rPr>
          <w:sz w:val="16"/>
          <w:szCs w:val="16"/>
          <w:lang w:val="it-CH"/>
        </w:rPr>
      </w:pPr>
      <w:r w:rsidRPr="008F2BCA">
        <w:rPr>
          <w:sz w:val="16"/>
          <w:szCs w:val="16"/>
          <w:lang w:val="it-CH"/>
        </w:rPr>
        <w:t>Avenida Pedro Montt s/n, Valparaíso, Chile</w:t>
      </w:r>
    </w:p>
    <w:p w14:paraId="7238B110" w14:textId="007ECADC" w:rsidR="00974710" w:rsidRPr="00974710" w:rsidRDefault="00974710" w:rsidP="004D6C9F">
      <w:pPr>
        <w:ind w:left="5670"/>
        <w:rPr>
          <w:sz w:val="20"/>
          <w:szCs w:val="20"/>
          <w:lang w:val="it-CH"/>
        </w:rPr>
      </w:pPr>
      <w:r w:rsidRPr="00974710">
        <w:rPr>
          <w:b/>
          <w:bCs/>
          <w:lang w:val="it-CH"/>
        </w:rPr>
        <w:t>Twitter/X: @mjossandon</w:t>
      </w:r>
      <w:r w:rsidRPr="00974710">
        <w:rPr>
          <w:b/>
          <w:bCs/>
          <w:lang w:val="it-CH"/>
        </w:rPr>
        <w:br/>
        <w:t xml:space="preserve">Instagram: </w:t>
      </w:r>
      <w:hyperlink r:id="rId19" w:history="1">
        <w:r w:rsidRPr="00974710">
          <w:rPr>
            <w:rStyle w:val="Hyperlink"/>
            <w:b/>
            <w:bCs/>
            <w:lang w:val="it-CH"/>
          </w:rPr>
          <w:t>https://www.instagram.com/manueljoseossandon</w:t>
        </w:r>
      </w:hyperlink>
      <w:r w:rsidRPr="00974710">
        <w:rPr>
          <w:b/>
          <w:bCs/>
          <w:lang w:val="it-CH"/>
        </w:rPr>
        <w:br/>
        <w:t xml:space="preserve">E-mail: </w:t>
      </w:r>
      <w:hyperlink r:id="rId20" w:history="1">
        <w:r w:rsidRPr="00974710">
          <w:rPr>
            <w:rStyle w:val="Hyperlink"/>
            <w:b/>
            <w:bCs/>
            <w:lang w:val="it-CH"/>
          </w:rPr>
          <w:t>gobsen@senado.cl</w:t>
        </w:r>
      </w:hyperlink>
      <w:r w:rsidRPr="00974710">
        <w:rPr>
          <w:b/>
          <w:bCs/>
          <w:lang w:val="it-CH"/>
        </w:rPr>
        <w:t xml:space="preserve">; </w:t>
      </w:r>
      <w:hyperlink r:id="rId21" w:history="1">
        <w:r w:rsidRPr="00974710">
          <w:rPr>
            <w:rStyle w:val="Hyperlink"/>
            <w:b/>
            <w:bCs/>
            <w:lang w:val="it-CH"/>
          </w:rPr>
          <w:t>mjossandon@senado.cl</w:t>
        </w:r>
      </w:hyperlink>
    </w:p>
    <w:p w14:paraId="53BD1DCF" w14:textId="77777777" w:rsidR="004D6C9F" w:rsidRPr="00974710" w:rsidRDefault="004D6C9F" w:rsidP="004D6C9F">
      <w:pPr>
        <w:spacing w:before="840" w:after="840"/>
        <w:ind w:left="5670"/>
        <w:rPr>
          <w:sz w:val="20"/>
          <w:szCs w:val="20"/>
          <w:lang w:val="it-CH"/>
        </w:rPr>
      </w:pPr>
      <w:r w:rsidRPr="00974710">
        <w:rPr>
          <w:sz w:val="20"/>
          <w:szCs w:val="20"/>
        </w:rPr>
        <w:t>________________________</w:t>
      </w:r>
    </w:p>
    <w:p w14:paraId="192D70F5" w14:textId="77777777" w:rsidR="004D6C9F" w:rsidRPr="00974710" w:rsidRDefault="004D6C9F" w:rsidP="004D6C9F">
      <w:pPr>
        <w:pStyle w:val="AbschnittAbstandimText"/>
        <w:spacing w:after="0"/>
        <w:rPr>
          <w:sz w:val="20"/>
          <w:szCs w:val="20"/>
          <w:lang w:val="it-CH"/>
        </w:rPr>
      </w:pPr>
    </w:p>
    <w:p w14:paraId="7F5329E9" w14:textId="7A7953BA" w:rsidR="004D6C9F" w:rsidRPr="00974710" w:rsidRDefault="00974710" w:rsidP="004D6C9F">
      <w:pPr>
        <w:pStyle w:val="AbschnittAbstandimText"/>
        <w:rPr>
          <w:sz w:val="20"/>
          <w:szCs w:val="20"/>
          <w:lang w:val="fr-CH"/>
        </w:rPr>
      </w:pPr>
      <w:r w:rsidRPr="00974710">
        <w:rPr>
          <w:sz w:val="20"/>
          <w:szCs w:val="20"/>
          <w:lang w:val="fr-CH"/>
        </w:rPr>
        <w:t>Monsieur le</w:t>
      </w:r>
      <w:r w:rsidR="004D6C9F" w:rsidRPr="00974710">
        <w:rPr>
          <w:sz w:val="20"/>
          <w:szCs w:val="20"/>
          <w:lang w:val="fr-CH"/>
        </w:rPr>
        <w:t xml:space="preserve"> Sénateur,</w:t>
      </w:r>
    </w:p>
    <w:p w14:paraId="347BD7B7" w14:textId="77777777" w:rsidR="004D6C9F" w:rsidRPr="00974710" w:rsidRDefault="004D6C9F" w:rsidP="004D6C9F">
      <w:pPr>
        <w:pStyle w:val="AbschnittAbstandimText"/>
        <w:rPr>
          <w:b/>
          <w:bCs/>
          <w:sz w:val="20"/>
          <w:szCs w:val="20"/>
          <w:lang w:val="fr-CH"/>
        </w:rPr>
      </w:pPr>
      <w:r w:rsidRPr="00974710">
        <w:rPr>
          <w:b/>
          <w:bCs/>
          <w:sz w:val="20"/>
          <w:szCs w:val="20"/>
          <w:lang w:val="fr-CH"/>
        </w:rPr>
        <w:t>Je m’adresse à vous pour vous faire part de mes vives préoccupations au sujet du projet de loi Boletín N° 16.072-06 qui entre dans la deuxième étape devant le Congrès, car ce texte met en danger les droits humains et criminalise les personnes réfugiées et migrantes. Ce projet de loi viole les droits humains ainsi que les normes qui protègent les enfants et les personnes réfugiées, et il doit donc être rejeté.</w:t>
      </w:r>
    </w:p>
    <w:p w14:paraId="0E0F5BEE" w14:textId="77777777" w:rsidR="004D6C9F" w:rsidRPr="00974710" w:rsidRDefault="004D6C9F" w:rsidP="004D6C9F">
      <w:pPr>
        <w:pStyle w:val="AbschnittAbstandimText"/>
        <w:rPr>
          <w:sz w:val="20"/>
          <w:szCs w:val="20"/>
          <w:lang w:val="fr-CH"/>
        </w:rPr>
      </w:pPr>
      <w:r w:rsidRPr="00974710">
        <w:rPr>
          <w:sz w:val="20"/>
          <w:szCs w:val="20"/>
          <w:lang w:val="fr-CH"/>
        </w:rPr>
        <w:t>Un des éléments les plus graves est l’autorisation de l’expulsion d’enfants non accompagnés, ainsi que l’expulsion indirecte de personnes mineures en raison de la situation migratoire de leurs parents, ce qui porte atteinte à la législation nationale et aux instruments internationaux relatifs à l’intérêt supérieur de l’enfant et à l’unité familiale. De plus, en dérogeant au principe de non-criminalisation de la migration, le texte de loi transforme la migration clandestine en acte sanctionable, portant ainsi préjudice aux personnes qui migrent pour raison humanitaire.</w:t>
      </w:r>
    </w:p>
    <w:p w14:paraId="7E4661C5" w14:textId="77777777" w:rsidR="004D6C9F" w:rsidRPr="00974710" w:rsidRDefault="004D6C9F" w:rsidP="004D6C9F">
      <w:pPr>
        <w:pStyle w:val="AbschnittAbstandimText"/>
        <w:rPr>
          <w:sz w:val="20"/>
          <w:szCs w:val="20"/>
          <w:lang w:val="fr-CH"/>
        </w:rPr>
      </w:pPr>
      <w:r w:rsidRPr="00974710">
        <w:rPr>
          <w:sz w:val="20"/>
          <w:szCs w:val="20"/>
          <w:lang w:val="fr-CH"/>
        </w:rPr>
        <w:t>De même, exiger l’enregistrement sur le registre civil restreindra l’accès à la santé et à l’éducation, portant ainsi atteinte aux droits fondamentaux et renforçant la criminalisation des personnes en situation irrégulière. Le texte de loi prévoit également de donner la priorité, dans le domaine de l’éducation, aux étudiant·es chiliens par rapport aux étudiant·es migrants, ce qui constitue une violation du principe de non-discrimination et un pas en arrière pour les politiques d’inclusion éducative.</w:t>
      </w:r>
    </w:p>
    <w:p w14:paraId="6D21B820" w14:textId="77777777" w:rsidR="004D6C9F" w:rsidRPr="00974710" w:rsidRDefault="004D6C9F" w:rsidP="004D6C9F">
      <w:pPr>
        <w:pStyle w:val="AbschnittAbstandimText"/>
        <w:rPr>
          <w:b/>
          <w:bCs/>
          <w:sz w:val="20"/>
          <w:szCs w:val="20"/>
          <w:lang w:val="fr-CH"/>
        </w:rPr>
      </w:pPr>
      <w:r w:rsidRPr="00974710">
        <w:rPr>
          <w:b/>
          <w:bCs/>
          <w:sz w:val="20"/>
          <w:szCs w:val="20"/>
          <w:lang w:val="fr-CH"/>
        </w:rPr>
        <w:t>Nous vous demandons, en tant que présidents du Sénat et de la Commission, de faire en sorte que ce projet de loi soit rejeté ainsi que toute autre initiative visant dans le futur à restreindre les droits des enfants et des personnes migrantes.</w:t>
      </w:r>
    </w:p>
    <w:p w14:paraId="41A1A3AD" w14:textId="77777777" w:rsidR="004D6C9F" w:rsidRPr="00974710" w:rsidRDefault="004D6C9F" w:rsidP="004D6C9F">
      <w:pPr>
        <w:pStyle w:val="AbschnittAbstandimText"/>
        <w:rPr>
          <w:sz w:val="20"/>
          <w:szCs w:val="20"/>
          <w:lang w:val="fr-CH"/>
        </w:rPr>
      </w:pPr>
    </w:p>
    <w:p w14:paraId="71110E05" w14:textId="44205D3B" w:rsidR="004D6C9F" w:rsidRPr="00974710" w:rsidRDefault="004D6C9F" w:rsidP="004D6C9F">
      <w:pPr>
        <w:pStyle w:val="AbschnittAbstandimText"/>
        <w:rPr>
          <w:sz w:val="20"/>
          <w:szCs w:val="20"/>
          <w:lang w:val="fr-CH"/>
        </w:rPr>
      </w:pPr>
      <w:r w:rsidRPr="00974710">
        <w:rPr>
          <w:sz w:val="20"/>
          <w:szCs w:val="20"/>
          <w:lang w:val="fr-CH"/>
        </w:rPr>
        <w:t xml:space="preserve">Veuillez agréer, </w:t>
      </w:r>
      <w:r w:rsidR="00974710" w:rsidRPr="00974710">
        <w:rPr>
          <w:sz w:val="20"/>
          <w:szCs w:val="20"/>
          <w:lang w:val="fr-CH"/>
        </w:rPr>
        <w:t>Monsieur</w:t>
      </w:r>
      <w:r w:rsidRPr="00974710">
        <w:rPr>
          <w:sz w:val="20"/>
          <w:szCs w:val="20"/>
          <w:lang w:val="fr-CH"/>
        </w:rPr>
        <w:t>, l’expression de ma haute considération</w:t>
      </w:r>
      <w:r w:rsidR="00974710" w:rsidRPr="00974710">
        <w:rPr>
          <w:sz w:val="20"/>
          <w:szCs w:val="20"/>
          <w:lang w:val="fr-CH"/>
        </w:rPr>
        <w:t>.</w:t>
      </w:r>
    </w:p>
    <w:p w14:paraId="3653BE6B" w14:textId="77777777" w:rsidR="004D6C9F" w:rsidRPr="00974710" w:rsidRDefault="004D6C9F" w:rsidP="004D6C9F">
      <w:pPr>
        <w:spacing w:before="360"/>
        <w:rPr>
          <w:sz w:val="20"/>
          <w:szCs w:val="20"/>
          <w:lang w:val="fr-FR"/>
        </w:rPr>
      </w:pPr>
      <w:r w:rsidRPr="00974710">
        <w:rPr>
          <w:sz w:val="20"/>
          <w:szCs w:val="20"/>
          <w:lang w:val="fr-FR"/>
        </w:rPr>
        <w:t>________________________</w:t>
      </w:r>
    </w:p>
    <w:p w14:paraId="45BCD83A" w14:textId="77777777" w:rsidR="004D6C9F" w:rsidRPr="00974710" w:rsidRDefault="004D6C9F" w:rsidP="004D6C9F">
      <w:pPr>
        <w:rPr>
          <w:sz w:val="20"/>
          <w:szCs w:val="20"/>
          <w:lang w:val="fr-FR"/>
        </w:rPr>
      </w:pPr>
    </w:p>
    <w:p w14:paraId="3F24BB65" w14:textId="4E640770" w:rsidR="00881147" w:rsidRPr="0014306C" w:rsidRDefault="00097F8C" w:rsidP="00C67DE1">
      <w:pPr>
        <w:rPr>
          <w:sz w:val="20"/>
          <w:szCs w:val="20"/>
          <w:lang w:val="fr-FR"/>
        </w:rPr>
      </w:pPr>
      <w:r w:rsidRPr="00974710">
        <w:rPr>
          <w:noProof/>
          <w:sz w:val="20"/>
          <w:szCs w:val="20"/>
          <w:lang w:val="fr-FR"/>
        </w:rPr>
        <mc:AlternateContent>
          <mc:Choice Requires="wps">
            <w:drawing>
              <wp:anchor distT="0" distB="0" distL="114300" distR="114300" simplePos="0" relativeHeight="251658240" behindDoc="0" locked="1" layoutInCell="0" allowOverlap="0" wp14:anchorId="6902573B" wp14:editId="19D960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582B" w14:textId="32A352F4" w:rsidR="00097F8C" w:rsidRPr="002222A4" w:rsidRDefault="00F71E28" w:rsidP="00FA0F34">
                            <w:pPr>
                              <w:spacing w:after="40"/>
                              <w:ind w:left="57"/>
                              <w:rPr>
                                <w:b/>
                              </w:rPr>
                            </w:pPr>
                            <w:r w:rsidRPr="00974710">
                              <w:rPr>
                                <w:b/>
                              </w:rPr>
                              <w:t>Copie</w:t>
                            </w:r>
                          </w:p>
                          <w:p w14:paraId="7CC11F44" w14:textId="614EC54A" w:rsidR="00CF68A0" w:rsidRPr="00974710" w:rsidRDefault="00974710" w:rsidP="00974710">
                            <w:pPr>
                              <w:rPr>
                                <w:sz w:val="16"/>
                                <w:szCs w:val="16"/>
                                <w:lang w:val="fr-FR"/>
                              </w:rPr>
                            </w:pPr>
                            <w:r w:rsidRPr="004D6C9F">
                              <w:rPr>
                                <w:rFonts w:cs="Arial"/>
                                <w:lang w:val="fr-FR"/>
                              </w:rPr>
                              <w:t>A</w:t>
                            </w:r>
                            <w:r w:rsidRPr="00974710">
                              <w:rPr>
                                <w:rFonts w:cs="Arial"/>
                                <w:sz w:val="16"/>
                                <w:szCs w:val="16"/>
                                <w:lang w:val="fr-FR"/>
                              </w:rPr>
                              <w:t>mbassade de la République du Chili, Eigerplatz 5, 3007 Bern</w:t>
                            </w:r>
                            <w:r>
                              <w:rPr>
                                <w:rFonts w:cs="Arial"/>
                                <w:sz w:val="16"/>
                                <w:szCs w:val="16"/>
                                <w:lang w:val="fr-FR"/>
                              </w:rPr>
                              <w:t>e</w:t>
                            </w:r>
                            <w:r w:rsidRPr="00974710">
                              <w:rPr>
                                <w:rFonts w:cs="Arial"/>
                                <w:sz w:val="16"/>
                                <w:szCs w:val="16"/>
                                <w:lang w:val="fr-FR"/>
                              </w:rPr>
                              <w:t>, Fax: 031 370 00 55, E-Mail: embajada@embachile.ch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573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296582B" w14:textId="32A352F4" w:rsidR="00097F8C" w:rsidRPr="002222A4" w:rsidRDefault="00F71E28" w:rsidP="00FA0F34">
                      <w:pPr>
                        <w:spacing w:after="40"/>
                        <w:ind w:left="57"/>
                        <w:rPr>
                          <w:b/>
                        </w:rPr>
                      </w:pPr>
                      <w:proofErr w:type="spellStart"/>
                      <w:r w:rsidRPr="00974710">
                        <w:rPr>
                          <w:b/>
                        </w:rPr>
                        <w:t>Copie</w:t>
                      </w:r>
                      <w:proofErr w:type="spellEnd"/>
                    </w:p>
                    <w:p w14:paraId="7CC11F44" w14:textId="614EC54A" w:rsidR="00CF68A0" w:rsidRPr="00974710" w:rsidRDefault="00974710" w:rsidP="00974710">
                      <w:pPr>
                        <w:rPr>
                          <w:sz w:val="16"/>
                          <w:szCs w:val="16"/>
                          <w:lang w:val="fr-FR"/>
                        </w:rPr>
                      </w:pPr>
                      <w:r w:rsidRPr="004D6C9F">
                        <w:rPr>
                          <w:rFonts w:cs="Arial"/>
                          <w:lang w:val="fr-FR"/>
                        </w:rPr>
                        <w:t>A</w:t>
                      </w:r>
                      <w:r w:rsidRPr="00974710">
                        <w:rPr>
                          <w:rFonts w:cs="Arial"/>
                          <w:sz w:val="16"/>
                          <w:szCs w:val="16"/>
                          <w:lang w:val="fr-FR"/>
                        </w:rPr>
                        <w:t xml:space="preserve">mbassade de la République du Chili, </w:t>
                      </w:r>
                      <w:proofErr w:type="spellStart"/>
                      <w:r w:rsidRPr="00974710">
                        <w:rPr>
                          <w:rFonts w:cs="Arial"/>
                          <w:sz w:val="16"/>
                          <w:szCs w:val="16"/>
                          <w:lang w:val="fr-FR"/>
                        </w:rPr>
                        <w:t>Eigerplatz</w:t>
                      </w:r>
                      <w:proofErr w:type="spellEnd"/>
                      <w:r w:rsidRPr="00974710">
                        <w:rPr>
                          <w:rFonts w:cs="Arial"/>
                          <w:sz w:val="16"/>
                          <w:szCs w:val="16"/>
                          <w:lang w:val="fr-FR"/>
                        </w:rPr>
                        <w:t xml:space="preserve"> 5, 3007 Bern</w:t>
                      </w:r>
                      <w:r>
                        <w:rPr>
                          <w:rFonts w:cs="Arial"/>
                          <w:sz w:val="16"/>
                          <w:szCs w:val="16"/>
                          <w:lang w:val="fr-FR"/>
                        </w:rPr>
                        <w:t>e</w:t>
                      </w:r>
                      <w:r w:rsidRPr="00974710">
                        <w:rPr>
                          <w:rFonts w:cs="Arial"/>
                          <w:sz w:val="16"/>
                          <w:szCs w:val="16"/>
                          <w:lang w:val="fr-FR"/>
                        </w:rPr>
                        <w:t xml:space="preserve">, </w:t>
                      </w:r>
                      <w:proofErr w:type="gramStart"/>
                      <w:r w:rsidRPr="00974710">
                        <w:rPr>
                          <w:rFonts w:cs="Arial"/>
                          <w:sz w:val="16"/>
                          <w:szCs w:val="16"/>
                          <w:lang w:val="fr-FR"/>
                        </w:rPr>
                        <w:t>Fax:</w:t>
                      </w:r>
                      <w:proofErr w:type="gramEnd"/>
                      <w:r w:rsidRPr="00974710">
                        <w:rPr>
                          <w:rFonts w:cs="Arial"/>
                          <w:sz w:val="16"/>
                          <w:szCs w:val="16"/>
                          <w:lang w:val="fr-FR"/>
                        </w:rPr>
                        <w:t xml:space="preserve"> 031 370 00 55, E-Mail: embajada@embachile.ch</w:t>
                      </w:r>
                    </w:p>
                  </w:txbxContent>
                </v:textbox>
                <w10:wrap type="topAndBottom" anchorx="page" anchory="page"/>
                <w10:anchorlock/>
              </v:shape>
            </w:pict>
          </mc:Fallback>
        </mc:AlternateContent>
      </w:r>
    </w:p>
    <w:sectPr w:rsidR="00881147" w:rsidRPr="0014306C" w:rsidSect="00097F8C">
      <w:footerReference w:type="first" r:id="rId2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3F84" w14:textId="77777777" w:rsidR="005B177F" w:rsidRPr="008702FA" w:rsidRDefault="005B177F" w:rsidP="00553907">
      <w:r w:rsidRPr="008702FA">
        <w:separator/>
      </w:r>
    </w:p>
  </w:endnote>
  <w:endnote w:type="continuationSeparator" w:id="0">
    <w:p w14:paraId="12E2E08D" w14:textId="77777777" w:rsidR="005B177F" w:rsidRPr="008702FA" w:rsidRDefault="005B177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7DA4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F8D1B0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CFE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7E4283" wp14:editId="40CA5CD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AC9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E58F90E" wp14:editId="2657611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8890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352C8B" wp14:editId="6FFA7AE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8DF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A3A49" w14:textId="77777777" w:rsidR="005B177F" w:rsidRPr="008702FA" w:rsidRDefault="005B177F" w:rsidP="00553907">
      <w:r w:rsidRPr="008702FA">
        <w:separator/>
      </w:r>
    </w:p>
  </w:footnote>
  <w:footnote w:type="continuationSeparator" w:id="0">
    <w:p w14:paraId="209CB07B" w14:textId="77777777" w:rsidR="005B177F" w:rsidRPr="008702FA" w:rsidRDefault="005B177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CA"/>
    <w:rsid w:val="0003368C"/>
    <w:rsid w:val="00040CB3"/>
    <w:rsid w:val="0004184B"/>
    <w:rsid w:val="000539E4"/>
    <w:rsid w:val="00063A0F"/>
    <w:rsid w:val="00063E0D"/>
    <w:rsid w:val="0006618D"/>
    <w:rsid w:val="000766D3"/>
    <w:rsid w:val="00096B5E"/>
    <w:rsid w:val="00097F8C"/>
    <w:rsid w:val="000A3F58"/>
    <w:rsid w:val="000A5832"/>
    <w:rsid w:val="000A7261"/>
    <w:rsid w:val="000B70B9"/>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D6C9F"/>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177F"/>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7746D"/>
    <w:rsid w:val="00881147"/>
    <w:rsid w:val="00882304"/>
    <w:rsid w:val="00896192"/>
    <w:rsid w:val="008A7079"/>
    <w:rsid w:val="008C4AAB"/>
    <w:rsid w:val="008C5556"/>
    <w:rsid w:val="008C5E8D"/>
    <w:rsid w:val="008C657A"/>
    <w:rsid w:val="008D3115"/>
    <w:rsid w:val="008E3D88"/>
    <w:rsid w:val="008E4D1A"/>
    <w:rsid w:val="008F2BCA"/>
    <w:rsid w:val="008F43DD"/>
    <w:rsid w:val="008F551C"/>
    <w:rsid w:val="00923F24"/>
    <w:rsid w:val="0092750D"/>
    <w:rsid w:val="00927CA1"/>
    <w:rsid w:val="009341B7"/>
    <w:rsid w:val="00935696"/>
    <w:rsid w:val="009421DF"/>
    <w:rsid w:val="009468F4"/>
    <w:rsid w:val="00947320"/>
    <w:rsid w:val="00960361"/>
    <w:rsid w:val="00961DE3"/>
    <w:rsid w:val="00963A31"/>
    <w:rsid w:val="009649FC"/>
    <w:rsid w:val="0096755E"/>
    <w:rsid w:val="009677F5"/>
    <w:rsid w:val="00974710"/>
    <w:rsid w:val="00992171"/>
    <w:rsid w:val="009A1BC3"/>
    <w:rsid w:val="009B27B5"/>
    <w:rsid w:val="009B43C4"/>
    <w:rsid w:val="009B6BDE"/>
    <w:rsid w:val="009B7FAE"/>
    <w:rsid w:val="009C6B5C"/>
    <w:rsid w:val="009D2734"/>
    <w:rsid w:val="009F3A50"/>
    <w:rsid w:val="00A0153A"/>
    <w:rsid w:val="00A22666"/>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2C5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0EEB3"/>
  <w15:docId w15:val="{78FF3014-FF8E-44AF-8004-1C6C7602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871">
      <w:bodyDiv w:val="1"/>
      <w:marLeft w:val="0"/>
      <w:marRight w:val="0"/>
      <w:marTop w:val="0"/>
      <w:marBottom w:val="0"/>
      <w:divBdr>
        <w:top w:val="none" w:sz="0" w:space="0" w:color="auto"/>
        <w:left w:val="none" w:sz="0" w:space="0" w:color="auto"/>
        <w:bottom w:val="none" w:sz="0" w:space="0" w:color="auto"/>
        <w:right w:val="none" w:sz="0" w:space="0" w:color="auto"/>
      </w:divBdr>
    </w:div>
    <w:div w:id="53693720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enadorjosegarciaruminot" TargetMode="External"/><Relationship Id="rId13" Type="http://schemas.openxmlformats.org/officeDocument/2006/relationships/hyperlink" Target="mailto:mjossandon@senado.cl" TargetMode="External"/><Relationship Id="rId18" Type="http://schemas.openxmlformats.org/officeDocument/2006/relationships/hyperlink" Target="mailto:jgarcia@senado.cl" TargetMode="External"/><Relationship Id="rId3" Type="http://schemas.openxmlformats.org/officeDocument/2006/relationships/styles" Target="styles.xml"/><Relationship Id="rId21" Type="http://schemas.openxmlformats.org/officeDocument/2006/relationships/hyperlink" Target="mailto:mjossandon@senado.cl" TargetMode="External"/><Relationship Id="rId7" Type="http://schemas.openxmlformats.org/officeDocument/2006/relationships/endnotes" Target="endnotes.xml"/><Relationship Id="rId12" Type="http://schemas.openxmlformats.org/officeDocument/2006/relationships/hyperlink" Target="mailto:gobsen@senado.cl" TargetMode="External"/><Relationship Id="rId17" Type="http://schemas.openxmlformats.org/officeDocument/2006/relationships/hyperlink" Target="https://www.instagram.com/senadorjosegarciaruminot"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gobsen@senado.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manueljoseossand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nesty.ch" TargetMode="External"/><Relationship Id="rId23" Type="http://schemas.openxmlformats.org/officeDocument/2006/relationships/fontTable" Target="fontTable.xml"/><Relationship Id="rId10" Type="http://schemas.openxmlformats.org/officeDocument/2006/relationships/hyperlink" Target="https://www.facebook.com/ManuelJoseOssandon" TargetMode="External"/><Relationship Id="rId19" Type="http://schemas.openxmlformats.org/officeDocument/2006/relationships/hyperlink" Target="https://www.instagram.com/manueljoseossandon" TargetMode="External"/><Relationship Id="rId4" Type="http://schemas.openxmlformats.org/officeDocument/2006/relationships/settings" Target="settings.xml"/><Relationship Id="rId9" Type="http://schemas.openxmlformats.org/officeDocument/2006/relationships/hyperlink" Target="mailto:jgarcia@senado.cl" TargetMode="External"/><Relationship Id="rId14" Type="http://schemas.openxmlformats.org/officeDocument/2006/relationships/hyperlink" Target="mailto:embajada@embachile.ch"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3</Pages>
  <Words>1374</Words>
  <Characters>8835</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2024-12-18T17:08:00Z</dcterms:created>
  <dcterms:modified xsi:type="dcterms:W3CDTF">2024-12-19T07:57:00Z</dcterms:modified>
</cp:coreProperties>
</file>