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5A11"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26CF0B34"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6FED993D"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091CA0B7"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2A4E4128" w14:textId="77777777" w:rsidR="002450C2" w:rsidRPr="00823D24" w:rsidRDefault="002450C2" w:rsidP="002450C2">
      <w:pPr>
        <w:rPr>
          <w:sz w:val="20"/>
          <w:szCs w:val="20"/>
          <w:lang w:val="en-US"/>
        </w:rPr>
      </w:pPr>
    </w:p>
    <w:p w14:paraId="1726699C" w14:textId="77777777" w:rsidR="002450C2" w:rsidRPr="00823D24" w:rsidRDefault="002450C2" w:rsidP="002450C2">
      <w:pPr>
        <w:rPr>
          <w:sz w:val="20"/>
          <w:szCs w:val="20"/>
          <w:lang w:val="en-US"/>
        </w:rPr>
      </w:pPr>
    </w:p>
    <w:p w14:paraId="37AE437D" w14:textId="77777777" w:rsidR="002450C2" w:rsidRPr="00823D24" w:rsidRDefault="002450C2" w:rsidP="002450C2">
      <w:pPr>
        <w:ind w:left="5670"/>
        <w:rPr>
          <w:sz w:val="20"/>
          <w:szCs w:val="20"/>
          <w:lang w:val="it-CH"/>
        </w:rPr>
      </w:pPr>
      <w:r w:rsidRPr="00823D24">
        <w:rPr>
          <w:sz w:val="20"/>
          <w:szCs w:val="20"/>
          <w:lang w:val="it-CH"/>
        </w:rPr>
        <w:t>Mr. José García Rumino</w:t>
      </w:r>
    </w:p>
    <w:p w14:paraId="335FE6A1" w14:textId="77777777" w:rsidR="002450C2" w:rsidRPr="00823D24" w:rsidRDefault="002450C2" w:rsidP="002450C2">
      <w:pPr>
        <w:spacing w:after="40"/>
        <w:ind w:left="5670"/>
        <w:rPr>
          <w:sz w:val="20"/>
          <w:szCs w:val="20"/>
          <w:lang w:val="it-CH"/>
        </w:rPr>
      </w:pPr>
      <w:r w:rsidRPr="00823D24">
        <w:rPr>
          <w:sz w:val="20"/>
          <w:szCs w:val="20"/>
          <w:lang w:val="it-CH"/>
        </w:rPr>
        <w:t>Senator and President of the Senate</w:t>
      </w:r>
    </w:p>
    <w:p w14:paraId="011F8EA0" w14:textId="77777777" w:rsidR="002450C2" w:rsidRPr="00823D24" w:rsidRDefault="002450C2" w:rsidP="002450C2">
      <w:pPr>
        <w:spacing w:after="40"/>
        <w:ind w:left="5670"/>
        <w:rPr>
          <w:sz w:val="16"/>
          <w:szCs w:val="16"/>
          <w:lang w:val="it-CH"/>
        </w:rPr>
      </w:pPr>
      <w:r w:rsidRPr="00823D24">
        <w:rPr>
          <w:sz w:val="16"/>
          <w:szCs w:val="16"/>
          <w:lang w:val="it-CH"/>
        </w:rPr>
        <w:t>Avenida Pedro Montt s/n, Valparaíso, Chile</w:t>
      </w:r>
    </w:p>
    <w:p w14:paraId="32AF4553" w14:textId="77777777" w:rsidR="002450C2" w:rsidRPr="00823D24" w:rsidRDefault="002450C2" w:rsidP="002450C2">
      <w:pPr>
        <w:spacing w:after="40"/>
        <w:ind w:left="5670"/>
        <w:rPr>
          <w:b/>
          <w:bCs/>
          <w:sz w:val="20"/>
          <w:szCs w:val="20"/>
          <w:lang w:val="en-US"/>
        </w:rPr>
      </w:pPr>
      <w:r w:rsidRPr="00823D24">
        <w:rPr>
          <w:b/>
          <w:bCs/>
          <w:sz w:val="20"/>
          <w:szCs w:val="20"/>
          <w:lang w:val="en-US"/>
        </w:rPr>
        <w:t>Twitter/X: @jgarciaruminot</w:t>
      </w:r>
    </w:p>
    <w:p w14:paraId="090359A6" w14:textId="17D0B00C" w:rsidR="002450C2" w:rsidRPr="00823D24" w:rsidRDefault="002450C2" w:rsidP="002450C2">
      <w:pPr>
        <w:spacing w:after="40"/>
        <w:ind w:left="5670"/>
        <w:rPr>
          <w:b/>
          <w:bCs/>
          <w:sz w:val="20"/>
          <w:szCs w:val="20"/>
        </w:rPr>
      </w:pPr>
      <w:r w:rsidRPr="00823D24">
        <w:rPr>
          <w:b/>
          <w:bCs/>
          <w:sz w:val="20"/>
          <w:szCs w:val="20"/>
        </w:rPr>
        <w:t xml:space="preserve">Instagram: </w:t>
      </w:r>
      <w:hyperlink r:id="rId8" w:history="1">
        <w:r w:rsidRPr="00823D24">
          <w:rPr>
            <w:rStyle w:val="Hyperlink"/>
            <w:b/>
            <w:bCs/>
            <w:sz w:val="20"/>
            <w:szCs w:val="20"/>
          </w:rPr>
          <w:t>https://www.instagram.com/senadorjosegarciaruminot</w:t>
        </w:r>
      </w:hyperlink>
    </w:p>
    <w:p w14:paraId="6092E1C6" w14:textId="77777777" w:rsidR="002450C2" w:rsidRPr="00823D24" w:rsidRDefault="002450C2" w:rsidP="002450C2">
      <w:pPr>
        <w:ind w:left="5670"/>
        <w:rPr>
          <w:sz w:val="20"/>
          <w:szCs w:val="20"/>
          <w:lang w:val="it-CH"/>
        </w:rPr>
      </w:pPr>
      <w:r w:rsidRPr="00823D24">
        <w:rPr>
          <w:b/>
          <w:bCs/>
          <w:sz w:val="20"/>
          <w:szCs w:val="20"/>
          <w:lang w:val="it-CH"/>
        </w:rPr>
        <w:t xml:space="preserve">E-mail: </w:t>
      </w:r>
      <w:hyperlink r:id="rId9" w:history="1">
        <w:r w:rsidRPr="00823D24">
          <w:rPr>
            <w:rStyle w:val="Hyperlink"/>
            <w:b/>
            <w:bCs/>
            <w:sz w:val="20"/>
            <w:szCs w:val="20"/>
            <w:lang w:val="it-CH"/>
          </w:rPr>
          <w:t>jgarcia@senado.cl</w:t>
        </w:r>
      </w:hyperlink>
    </w:p>
    <w:p w14:paraId="7DEC4E6B" w14:textId="77777777" w:rsidR="002450C2" w:rsidRPr="00823D24" w:rsidRDefault="002450C2" w:rsidP="002450C2">
      <w:pPr>
        <w:spacing w:before="840" w:after="840"/>
        <w:ind w:left="5670"/>
        <w:rPr>
          <w:sz w:val="20"/>
          <w:szCs w:val="20"/>
          <w:lang w:val="it-CH"/>
        </w:rPr>
      </w:pPr>
      <w:r w:rsidRPr="00823D24">
        <w:rPr>
          <w:sz w:val="20"/>
          <w:szCs w:val="20"/>
        </w:rPr>
        <w:t>________________________</w:t>
      </w:r>
    </w:p>
    <w:p w14:paraId="6D894D2A" w14:textId="77777777" w:rsidR="002450C2" w:rsidRPr="00823D24" w:rsidRDefault="002450C2" w:rsidP="002450C2">
      <w:pPr>
        <w:pStyle w:val="AbschnittAbstandimText"/>
        <w:spacing w:after="0"/>
        <w:rPr>
          <w:sz w:val="20"/>
          <w:szCs w:val="20"/>
          <w:lang w:val="it-CH"/>
        </w:rPr>
      </w:pPr>
    </w:p>
    <w:p w14:paraId="47622C7C" w14:textId="77777777" w:rsidR="002450C2" w:rsidRPr="00823D24" w:rsidRDefault="002450C2" w:rsidP="002450C2">
      <w:pPr>
        <w:pStyle w:val="AbschnittAbstandimText"/>
        <w:rPr>
          <w:sz w:val="20"/>
          <w:szCs w:val="20"/>
          <w:lang w:val="en-GB"/>
        </w:rPr>
      </w:pPr>
      <w:r w:rsidRPr="00823D24">
        <w:rPr>
          <w:sz w:val="20"/>
          <w:szCs w:val="20"/>
          <w:lang w:val="en-GB"/>
        </w:rPr>
        <w:t>Dear Senators:</w:t>
      </w:r>
    </w:p>
    <w:p w14:paraId="1C515E00" w14:textId="77777777" w:rsidR="002450C2" w:rsidRPr="00823D24" w:rsidRDefault="002450C2" w:rsidP="002450C2">
      <w:pPr>
        <w:pStyle w:val="AbschnittAbstandimText"/>
        <w:rPr>
          <w:b/>
          <w:bCs/>
          <w:sz w:val="20"/>
          <w:szCs w:val="20"/>
          <w:lang w:val="en-GB"/>
        </w:rPr>
      </w:pPr>
      <w:r w:rsidRPr="00823D24">
        <w:rPr>
          <w:b/>
          <w:bCs/>
          <w:sz w:val="20"/>
          <w:szCs w:val="20"/>
          <w:lang w:val="en-GB"/>
        </w:rPr>
        <w:t>I am writing to you out of deep concern over the bill contained in Bulletin No. 16.072-06, currently on its second reading in Congress, which poses a threat to human rights and criminalises refugees and migrants. This bill contravenes both human rights and the laws protecting children and refugees, and must therefore be rejected.</w:t>
      </w:r>
    </w:p>
    <w:p w14:paraId="788FEE61" w14:textId="77777777" w:rsidR="002450C2" w:rsidRPr="00823D24" w:rsidRDefault="002450C2" w:rsidP="002450C2">
      <w:pPr>
        <w:pStyle w:val="AbschnittAbstandimText"/>
        <w:rPr>
          <w:sz w:val="20"/>
          <w:szCs w:val="20"/>
          <w:lang w:val="en-GB"/>
        </w:rPr>
      </w:pPr>
      <w:r w:rsidRPr="00823D24">
        <w:rPr>
          <w:sz w:val="20"/>
          <w:szCs w:val="20"/>
          <w:lang w:val="en-GB"/>
        </w:rPr>
        <w:t>Among the most serious aspects is the authorisation to expel unaccompanied children, as well as the indirect expulsion of minors due to the migratory status of their parents, which runs contrary to domestic and international legislation on the best interests of the child and the family unit. Moreover, by abolishing the principle of non-criminalisation of migration, the bill makes irregular migration a punishable act, thus affecting those who migrate for humanitarian reasons.</w:t>
      </w:r>
    </w:p>
    <w:p w14:paraId="44B8EAE9" w14:textId="77777777" w:rsidR="002450C2" w:rsidRPr="00823D24" w:rsidRDefault="002450C2" w:rsidP="002450C2">
      <w:pPr>
        <w:pStyle w:val="AbschnittAbstandimText"/>
        <w:rPr>
          <w:sz w:val="20"/>
          <w:szCs w:val="20"/>
          <w:lang w:val="en-GB"/>
        </w:rPr>
      </w:pPr>
      <w:r w:rsidRPr="00823D24">
        <w:rPr>
          <w:sz w:val="20"/>
          <w:szCs w:val="20"/>
          <w:lang w:val="en-GB"/>
        </w:rPr>
        <w:t>Furthermore, by requiring registration at the Civil Registry, the bill hinders access to health and education, thereby violating fundamental rights and furthering the criminalisation of persons with irregular status. In education, Chilean students are also given priority over migrants, violating the principle of non-discrimination and constituting a retrograde step in terms of educational inclusiveness policies.</w:t>
      </w:r>
    </w:p>
    <w:p w14:paraId="0518C73D" w14:textId="77777777" w:rsidR="002450C2" w:rsidRPr="00823D24" w:rsidRDefault="002450C2" w:rsidP="002450C2">
      <w:pPr>
        <w:pStyle w:val="AbschnittAbstandimText"/>
        <w:rPr>
          <w:b/>
          <w:bCs/>
          <w:sz w:val="20"/>
          <w:szCs w:val="20"/>
          <w:lang w:val="en-GB"/>
        </w:rPr>
      </w:pPr>
      <w:r w:rsidRPr="00823D24">
        <w:rPr>
          <w:b/>
          <w:bCs/>
          <w:sz w:val="20"/>
          <w:szCs w:val="20"/>
          <w:lang w:val="en-GB"/>
        </w:rPr>
        <w:t>I call on you, as President of the Senate and Chair of the Commission, to ensure that this bill is rejected, along with any other future initiatives that might restrict the rights of children and migrants.</w:t>
      </w:r>
    </w:p>
    <w:p w14:paraId="22A0136D" w14:textId="77777777" w:rsidR="002450C2" w:rsidRPr="00823D24" w:rsidRDefault="002450C2" w:rsidP="002450C2">
      <w:pPr>
        <w:pStyle w:val="AbschnittAbstandimText"/>
        <w:rPr>
          <w:sz w:val="20"/>
          <w:szCs w:val="20"/>
          <w:lang w:val="en-GB"/>
        </w:rPr>
      </w:pPr>
    </w:p>
    <w:p w14:paraId="72161323" w14:textId="77777777" w:rsidR="002450C2" w:rsidRPr="00823D24" w:rsidRDefault="002450C2" w:rsidP="002450C2">
      <w:pPr>
        <w:pStyle w:val="AbschnittAbstandimText"/>
        <w:rPr>
          <w:sz w:val="20"/>
          <w:szCs w:val="20"/>
        </w:rPr>
      </w:pPr>
      <w:r w:rsidRPr="00823D24">
        <w:rPr>
          <w:sz w:val="20"/>
          <w:szCs w:val="20"/>
        </w:rPr>
        <w:t>Yours sincerely,</w:t>
      </w:r>
    </w:p>
    <w:p w14:paraId="53E91E0C" w14:textId="77777777" w:rsidR="002450C2" w:rsidRPr="00823D24" w:rsidRDefault="002450C2" w:rsidP="00823D24">
      <w:pPr>
        <w:spacing w:before="360" w:after="3360"/>
        <w:rPr>
          <w:sz w:val="20"/>
          <w:szCs w:val="20"/>
        </w:rPr>
      </w:pPr>
      <w:r w:rsidRPr="00823D24">
        <w:rPr>
          <w:sz w:val="20"/>
          <w:szCs w:val="20"/>
        </w:rPr>
        <w:t>________________________</w:t>
      </w:r>
    </w:p>
    <w:p w14:paraId="75F71BD4" w14:textId="77777777" w:rsidR="00823D24" w:rsidRPr="00823D24" w:rsidRDefault="00823D24" w:rsidP="001E622A">
      <w:pPr>
        <w:spacing w:after="40"/>
        <w:rPr>
          <w:b/>
        </w:rPr>
      </w:pPr>
      <w:r w:rsidRPr="00823D24">
        <w:rPr>
          <w:b/>
        </w:rPr>
        <w:t>Copie</w:t>
      </w:r>
    </w:p>
    <w:p w14:paraId="38DB4976" w14:textId="23F3938C" w:rsidR="002450C2" w:rsidRPr="00823D24" w:rsidRDefault="00823D24" w:rsidP="00823D24">
      <w:pPr>
        <w:rPr>
          <w:sz w:val="20"/>
          <w:szCs w:val="20"/>
        </w:rPr>
      </w:pPr>
      <w:r w:rsidRPr="00823D24">
        <w:rPr>
          <w:rFonts w:cs="Arial"/>
          <w:sz w:val="16"/>
          <w:szCs w:val="16"/>
        </w:rPr>
        <w:t>Botschaft der Republik Chile, Eigerplatz 5, 3007 Bern, Fax: 031 370 00 55, E-Mail: embajada@embachile.ch</w:t>
      </w:r>
    </w:p>
    <w:p w14:paraId="7F1E97CD" w14:textId="77777777" w:rsidR="002450C2" w:rsidRPr="00823D24" w:rsidRDefault="002450C2">
      <w:pPr>
        <w:rPr>
          <w:sz w:val="20"/>
          <w:szCs w:val="20"/>
        </w:rPr>
      </w:pPr>
      <w:r w:rsidRPr="00823D24">
        <w:rPr>
          <w:sz w:val="20"/>
          <w:szCs w:val="20"/>
        </w:rPr>
        <w:br w:type="page"/>
      </w:r>
    </w:p>
    <w:p w14:paraId="53B2813E" w14:textId="77777777" w:rsidR="002450C2" w:rsidRPr="00823D24" w:rsidRDefault="002450C2" w:rsidP="002450C2">
      <w:pPr>
        <w:spacing w:line="360" w:lineRule="auto"/>
        <w:rPr>
          <w:sz w:val="20"/>
          <w:szCs w:val="20"/>
          <w:lang w:val="en-US"/>
        </w:rPr>
      </w:pPr>
      <w:r w:rsidRPr="00823D24">
        <w:rPr>
          <w:sz w:val="20"/>
          <w:szCs w:val="20"/>
          <w:lang w:val="en-US"/>
        </w:rPr>
        <w:lastRenderedPageBreak/>
        <w:t>________________________</w:t>
      </w:r>
    </w:p>
    <w:p w14:paraId="0215056A"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7B7D5778"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12919DFF"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7766EC5E" w14:textId="77777777" w:rsidR="002450C2" w:rsidRPr="00823D24" w:rsidRDefault="002450C2" w:rsidP="002450C2">
      <w:pPr>
        <w:rPr>
          <w:sz w:val="20"/>
          <w:szCs w:val="20"/>
          <w:lang w:val="en-US"/>
        </w:rPr>
      </w:pPr>
    </w:p>
    <w:p w14:paraId="4286BCD9" w14:textId="77777777" w:rsidR="002450C2" w:rsidRPr="00823D24" w:rsidRDefault="002450C2" w:rsidP="002450C2">
      <w:pPr>
        <w:rPr>
          <w:sz w:val="20"/>
          <w:szCs w:val="20"/>
          <w:lang w:val="en-US"/>
        </w:rPr>
      </w:pPr>
    </w:p>
    <w:p w14:paraId="46079D7C" w14:textId="77777777" w:rsidR="002450C2" w:rsidRPr="00823D24" w:rsidRDefault="002450C2" w:rsidP="002450C2">
      <w:pPr>
        <w:ind w:left="5670"/>
        <w:rPr>
          <w:sz w:val="20"/>
          <w:szCs w:val="20"/>
          <w:lang w:val="it-CH"/>
        </w:rPr>
      </w:pPr>
      <w:r w:rsidRPr="00823D24">
        <w:rPr>
          <w:sz w:val="20"/>
          <w:szCs w:val="20"/>
          <w:lang w:val="it-CH"/>
        </w:rPr>
        <w:t>Mr. José Ossandón Irarrazábal</w:t>
      </w:r>
    </w:p>
    <w:p w14:paraId="2D3170EB" w14:textId="77777777" w:rsidR="002450C2" w:rsidRPr="00823D24" w:rsidRDefault="002450C2" w:rsidP="002450C2">
      <w:pPr>
        <w:spacing w:after="40"/>
        <w:ind w:left="5670"/>
        <w:rPr>
          <w:sz w:val="20"/>
          <w:szCs w:val="20"/>
          <w:lang w:val="it-CH"/>
        </w:rPr>
      </w:pPr>
      <w:r w:rsidRPr="00823D24">
        <w:rPr>
          <w:sz w:val="20"/>
          <w:szCs w:val="20"/>
          <w:lang w:val="it-CH"/>
        </w:rPr>
        <w:t>Senator and Chair of the Senate Commission on Government Decentralisation and Regionalisation</w:t>
      </w:r>
    </w:p>
    <w:p w14:paraId="5CC5BD2A" w14:textId="77777777" w:rsidR="002450C2" w:rsidRPr="00823D24" w:rsidRDefault="002450C2" w:rsidP="002450C2">
      <w:pPr>
        <w:spacing w:after="40"/>
        <w:ind w:left="5670"/>
        <w:rPr>
          <w:sz w:val="16"/>
          <w:szCs w:val="16"/>
          <w:lang w:val="it-CH"/>
        </w:rPr>
      </w:pPr>
      <w:r w:rsidRPr="00823D24">
        <w:rPr>
          <w:sz w:val="16"/>
          <w:szCs w:val="16"/>
          <w:lang w:val="it-CH"/>
        </w:rPr>
        <w:t>Avenida Pedro Montt s/n, Valparaíso, Chile</w:t>
      </w:r>
    </w:p>
    <w:p w14:paraId="28F6CD46" w14:textId="77777777" w:rsidR="002450C2" w:rsidRPr="00823D24" w:rsidRDefault="002450C2" w:rsidP="002450C2">
      <w:pPr>
        <w:spacing w:after="40"/>
        <w:ind w:left="5670"/>
        <w:rPr>
          <w:b/>
          <w:bCs/>
          <w:sz w:val="20"/>
          <w:szCs w:val="20"/>
          <w:lang w:val="en-US"/>
        </w:rPr>
      </w:pPr>
      <w:r w:rsidRPr="00823D24">
        <w:rPr>
          <w:b/>
          <w:bCs/>
          <w:sz w:val="20"/>
          <w:szCs w:val="20"/>
          <w:lang w:val="en-US"/>
        </w:rPr>
        <w:t>Twitter/X: @mjossandon</w:t>
      </w:r>
    </w:p>
    <w:p w14:paraId="1F2DC82E" w14:textId="77777777" w:rsidR="002450C2" w:rsidRPr="00823D24" w:rsidRDefault="002450C2" w:rsidP="002450C2">
      <w:pPr>
        <w:spacing w:after="40"/>
        <w:ind w:left="5670"/>
        <w:rPr>
          <w:b/>
          <w:bCs/>
          <w:sz w:val="19"/>
          <w:szCs w:val="19"/>
        </w:rPr>
      </w:pPr>
      <w:r w:rsidRPr="00823D24">
        <w:rPr>
          <w:b/>
          <w:bCs/>
          <w:sz w:val="19"/>
          <w:szCs w:val="19"/>
        </w:rPr>
        <w:t xml:space="preserve">Instagram: </w:t>
      </w:r>
      <w:hyperlink r:id="rId10" w:history="1">
        <w:r w:rsidRPr="00823D24">
          <w:rPr>
            <w:rStyle w:val="Hyperlink"/>
            <w:b/>
            <w:bCs/>
            <w:sz w:val="19"/>
            <w:szCs w:val="19"/>
          </w:rPr>
          <w:t>https://www.instagram.com/manueljoseossandon</w:t>
        </w:r>
      </w:hyperlink>
    </w:p>
    <w:p w14:paraId="3A6546B5" w14:textId="77777777" w:rsidR="002450C2" w:rsidRPr="00823D24" w:rsidRDefault="002450C2" w:rsidP="002450C2">
      <w:pPr>
        <w:ind w:left="5670"/>
        <w:rPr>
          <w:lang w:val="it-CH"/>
        </w:rPr>
      </w:pPr>
      <w:r w:rsidRPr="00823D24">
        <w:rPr>
          <w:b/>
          <w:bCs/>
          <w:lang w:val="it-CH"/>
        </w:rPr>
        <w:t xml:space="preserve">E-mail: </w:t>
      </w:r>
      <w:hyperlink r:id="rId11" w:history="1">
        <w:r w:rsidRPr="00823D24">
          <w:rPr>
            <w:rStyle w:val="Hyperlink"/>
            <w:b/>
            <w:bCs/>
            <w:lang w:val="it-CH"/>
          </w:rPr>
          <w:t>gobsen@senado.cl</w:t>
        </w:r>
      </w:hyperlink>
      <w:r w:rsidRPr="00823D24">
        <w:rPr>
          <w:b/>
          <w:bCs/>
          <w:lang w:val="it-CH"/>
        </w:rPr>
        <w:t xml:space="preserve">; </w:t>
      </w:r>
      <w:hyperlink r:id="rId12" w:history="1">
        <w:r w:rsidRPr="00823D24">
          <w:rPr>
            <w:rStyle w:val="Hyperlink"/>
            <w:b/>
            <w:bCs/>
            <w:lang w:val="it-CH"/>
          </w:rPr>
          <w:t>mjossandon@senado.cl</w:t>
        </w:r>
      </w:hyperlink>
    </w:p>
    <w:p w14:paraId="5A5657DB" w14:textId="77777777" w:rsidR="002450C2" w:rsidRPr="00823D24" w:rsidRDefault="002450C2" w:rsidP="002450C2">
      <w:pPr>
        <w:spacing w:before="840" w:after="840"/>
        <w:ind w:left="5670"/>
        <w:rPr>
          <w:sz w:val="20"/>
          <w:szCs w:val="20"/>
          <w:lang w:val="it-CH"/>
        </w:rPr>
      </w:pPr>
      <w:r w:rsidRPr="00823D24">
        <w:rPr>
          <w:sz w:val="20"/>
          <w:szCs w:val="20"/>
          <w:lang w:val="en-US"/>
        </w:rPr>
        <w:t>________________________</w:t>
      </w:r>
    </w:p>
    <w:p w14:paraId="3D755F0D" w14:textId="77777777" w:rsidR="002450C2" w:rsidRPr="00823D24" w:rsidRDefault="002450C2" w:rsidP="002450C2">
      <w:pPr>
        <w:pStyle w:val="AbschnittAbstandimText"/>
        <w:spacing w:after="0"/>
        <w:rPr>
          <w:sz w:val="20"/>
          <w:szCs w:val="20"/>
          <w:lang w:val="it-CH"/>
        </w:rPr>
      </w:pPr>
    </w:p>
    <w:p w14:paraId="5ACC3E2D" w14:textId="77777777" w:rsidR="002450C2" w:rsidRPr="00823D24" w:rsidRDefault="002450C2" w:rsidP="002450C2">
      <w:pPr>
        <w:pStyle w:val="AbschnittAbstandimText"/>
        <w:rPr>
          <w:sz w:val="20"/>
          <w:szCs w:val="20"/>
          <w:lang w:val="en-GB"/>
        </w:rPr>
      </w:pPr>
      <w:r w:rsidRPr="00823D24">
        <w:rPr>
          <w:sz w:val="20"/>
          <w:szCs w:val="20"/>
          <w:lang w:val="en-GB"/>
        </w:rPr>
        <w:t>Dear Senator,</w:t>
      </w:r>
    </w:p>
    <w:p w14:paraId="687A36FC" w14:textId="77777777" w:rsidR="002450C2" w:rsidRPr="00823D24" w:rsidRDefault="002450C2" w:rsidP="002450C2">
      <w:pPr>
        <w:pStyle w:val="AbschnittAbstandimText"/>
        <w:rPr>
          <w:b/>
          <w:bCs/>
          <w:sz w:val="20"/>
          <w:szCs w:val="20"/>
          <w:lang w:val="en-GB"/>
        </w:rPr>
      </w:pPr>
      <w:r w:rsidRPr="00823D24">
        <w:rPr>
          <w:b/>
          <w:bCs/>
          <w:sz w:val="20"/>
          <w:szCs w:val="20"/>
          <w:lang w:val="en-GB"/>
        </w:rPr>
        <w:t>I am writing to you out of deep concern over the bill contained in Bulletin No. 16.072-06, currently on its second reading in Congress, which poses a threat to human rights and criminalises refugees and migrants. This bill contravenes both human rights and the laws protecting children and refugees, and must therefore be rejected.</w:t>
      </w:r>
    </w:p>
    <w:p w14:paraId="339C5E4E" w14:textId="77777777" w:rsidR="002450C2" w:rsidRPr="00823D24" w:rsidRDefault="002450C2" w:rsidP="002450C2">
      <w:pPr>
        <w:pStyle w:val="AbschnittAbstandimText"/>
        <w:rPr>
          <w:sz w:val="20"/>
          <w:szCs w:val="20"/>
          <w:lang w:val="en-GB"/>
        </w:rPr>
      </w:pPr>
      <w:r w:rsidRPr="00823D24">
        <w:rPr>
          <w:sz w:val="20"/>
          <w:szCs w:val="20"/>
          <w:lang w:val="en-GB"/>
        </w:rPr>
        <w:t>Among the most serious aspects is the authorisation to expel unaccompanied children, as well as the indirect expulsion of minors due to the migratory status of their parents, which runs contrary to domestic and international legislation on the best interests of the child and the family unit. Moreover, by abolishing the principle of non-criminalisation of migration, the bill makes irregular migration a punishable act, thus affecting those who migrate for humanitarian reasons.</w:t>
      </w:r>
    </w:p>
    <w:p w14:paraId="10DA9A60" w14:textId="77777777" w:rsidR="002450C2" w:rsidRPr="00823D24" w:rsidRDefault="002450C2" w:rsidP="002450C2">
      <w:pPr>
        <w:pStyle w:val="AbschnittAbstandimText"/>
        <w:rPr>
          <w:sz w:val="20"/>
          <w:szCs w:val="20"/>
          <w:lang w:val="en-GB"/>
        </w:rPr>
      </w:pPr>
      <w:r w:rsidRPr="00823D24">
        <w:rPr>
          <w:sz w:val="20"/>
          <w:szCs w:val="20"/>
          <w:lang w:val="en-GB"/>
        </w:rPr>
        <w:t>Furthermore, by requiring registration at the Civil Registry, the bill hinders access to health and education, thereby violating fundamental rights and furthering the criminalisation of persons with irregular status. In education, Chilean students are also given priority over migrants, violating the principle of non-discrimination and constituting a retrograde step in terms of educational inclusiveness policies.</w:t>
      </w:r>
    </w:p>
    <w:p w14:paraId="2D6105A8" w14:textId="77777777" w:rsidR="002450C2" w:rsidRPr="00823D24" w:rsidRDefault="002450C2" w:rsidP="002450C2">
      <w:pPr>
        <w:pStyle w:val="AbschnittAbstandimText"/>
        <w:rPr>
          <w:b/>
          <w:bCs/>
          <w:sz w:val="20"/>
          <w:szCs w:val="20"/>
          <w:lang w:val="en-GB"/>
        </w:rPr>
      </w:pPr>
      <w:r w:rsidRPr="00823D24">
        <w:rPr>
          <w:b/>
          <w:bCs/>
          <w:sz w:val="20"/>
          <w:szCs w:val="20"/>
          <w:lang w:val="en-GB"/>
        </w:rPr>
        <w:t>I call on you, as President of the Senate and Chair of the Commission, to ensure that this bill is rejected, along with any other future initiatives that might restrict the rights of children and migrants.</w:t>
      </w:r>
    </w:p>
    <w:p w14:paraId="7E22BB05" w14:textId="77777777" w:rsidR="002450C2" w:rsidRPr="00823D24" w:rsidRDefault="002450C2" w:rsidP="002450C2">
      <w:pPr>
        <w:pStyle w:val="AbschnittAbstandimText"/>
        <w:rPr>
          <w:sz w:val="20"/>
          <w:szCs w:val="20"/>
          <w:lang w:val="en-GB"/>
        </w:rPr>
      </w:pPr>
    </w:p>
    <w:p w14:paraId="156DA97A" w14:textId="77777777" w:rsidR="002450C2" w:rsidRPr="00823D24" w:rsidRDefault="002450C2" w:rsidP="002450C2">
      <w:pPr>
        <w:pStyle w:val="AbschnittAbstandimText"/>
        <w:rPr>
          <w:sz w:val="20"/>
          <w:szCs w:val="20"/>
        </w:rPr>
      </w:pPr>
      <w:r w:rsidRPr="00823D24">
        <w:rPr>
          <w:sz w:val="20"/>
          <w:szCs w:val="20"/>
        </w:rPr>
        <w:t>Yours sincerely,</w:t>
      </w:r>
    </w:p>
    <w:p w14:paraId="2B0B6E23" w14:textId="77777777" w:rsidR="002450C2" w:rsidRPr="00823D24" w:rsidRDefault="002450C2" w:rsidP="00823D24">
      <w:pPr>
        <w:spacing w:before="360" w:after="2880"/>
        <w:rPr>
          <w:sz w:val="20"/>
          <w:szCs w:val="20"/>
        </w:rPr>
      </w:pPr>
      <w:r w:rsidRPr="00823D24">
        <w:rPr>
          <w:sz w:val="20"/>
          <w:szCs w:val="20"/>
        </w:rPr>
        <w:t>________________________</w:t>
      </w:r>
    </w:p>
    <w:p w14:paraId="7B12F273" w14:textId="790AFBAE" w:rsidR="00881147" w:rsidRPr="00823D24" w:rsidRDefault="00097F8C" w:rsidP="002450C2">
      <w:pPr>
        <w:ind w:left="57"/>
        <w:rPr>
          <w:sz w:val="20"/>
          <w:szCs w:val="20"/>
        </w:rPr>
      </w:pPr>
      <w:r w:rsidRPr="00823D24">
        <w:rPr>
          <w:noProof/>
          <w:sz w:val="20"/>
          <w:szCs w:val="20"/>
          <w:lang w:val="fr-FR"/>
        </w:rPr>
        <mc:AlternateContent>
          <mc:Choice Requires="wps">
            <w:drawing>
              <wp:anchor distT="0" distB="0" distL="114300" distR="114300" simplePos="0" relativeHeight="251658240" behindDoc="0" locked="1" layoutInCell="0" allowOverlap="0" wp14:anchorId="17B72A85" wp14:editId="0C82ED0D">
                <wp:simplePos x="0" y="0"/>
                <wp:positionH relativeFrom="page">
                  <wp:posOffset>542290</wp:posOffset>
                </wp:positionH>
                <wp:positionV relativeFrom="page">
                  <wp:posOffset>9701530</wp:posOffset>
                </wp:positionV>
                <wp:extent cx="6511290" cy="560070"/>
                <wp:effectExtent l="0" t="0" r="3810" b="1143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5A1EE" w14:textId="7799DD85" w:rsidR="00F34745" w:rsidRDefault="00823D24" w:rsidP="00CF68A0">
                            <w:pPr>
                              <w:ind w:left="57"/>
                              <w:rPr>
                                <w:b/>
                              </w:rPr>
                            </w:pPr>
                            <w:r w:rsidRPr="00F34745">
                              <w:rPr>
                                <w:b/>
                              </w:rPr>
                              <w:t>Copie</w:t>
                            </w:r>
                          </w:p>
                          <w:p w14:paraId="1674FC32" w14:textId="20FBDAF0" w:rsidR="00823D24" w:rsidRPr="00F34745" w:rsidRDefault="00823D24" w:rsidP="00CF68A0">
                            <w:pPr>
                              <w:ind w:left="57"/>
                              <w:rPr>
                                <w:sz w:val="14"/>
                                <w:szCs w:val="14"/>
                              </w:rPr>
                            </w:pPr>
                            <w:r w:rsidRPr="00F34745">
                              <w:rPr>
                                <w:rFonts w:cs="Arial"/>
                                <w:sz w:val="16"/>
                                <w:szCs w:val="16"/>
                              </w:rPr>
                              <w:t>Botschaft der Republik Chile, Eigerplatz 5, 3007 Bern</w:t>
                            </w:r>
                            <w:r>
                              <w:rPr>
                                <w:rFonts w:cs="Arial"/>
                                <w:sz w:val="16"/>
                                <w:szCs w:val="16"/>
                              </w:rPr>
                              <w:t xml:space="preserve">, </w:t>
                            </w:r>
                            <w:r w:rsidRPr="00F34745">
                              <w:rPr>
                                <w:rFonts w:cs="Arial"/>
                                <w:sz w:val="16"/>
                                <w:szCs w:val="16"/>
                              </w:rPr>
                              <w:t xml:space="preserve">Fax: 031 370 00 55, E-Mail: </w:t>
                            </w:r>
                            <w:r>
                              <w:rPr>
                                <w:rFonts w:cs="Arial"/>
                                <w:sz w:val="16"/>
                                <w:szCs w:val="16"/>
                              </w:rPr>
                              <w:t>embajada@embachile.ch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2A85" id="_x0000_t202" coordsize="21600,21600" o:spt="202" path="m,l,21600r21600,l21600,xe">
                <v:stroke joinstyle="miter"/>
                <v:path gradientshapeok="t" o:connecttype="rect"/>
              </v:shapetype>
              <v:shape id="Textfeld 4" o:spid="_x0000_s1026" type="#_x0000_t202" style="position:absolute;left:0;text-align:left;margin-left:42.7pt;margin-top:763.9pt;width:512.7pt;height:4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" o:allowincell="f" o:allowoverlap="f" filled="f" stroked="f">
                <v:textbox inset="0,0,0,0">
                  <w:txbxContent>
                    <w:p w14:paraId="4045A1EE" w14:textId="7799DD85" w:rsidR="00F34745" w:rsidRDefault="00823D24" w:rsidP="00CF68A0">
                      <w:pPr>
                        <w:ind w:left="57"/>
                        <w:rPr>
                          <w:b/>
                        </w:rPr>
                      </w:pPr>
                      <w:r w:rsidRPr="00F34745">
                        <w:rPr>
                          <w:b/>
                        </w:rPr>
                        <w:t>Copie</w:t>
                      </w:r>
                    </w:p>
                    <w:p w14:paraId="1674FC32" w14:textId="20FBDAF0" w:rsidR="00823D24" w:rsidRPr="00F34745" w:rsidRDefault="00823D24" w:rsidP="00CF68A0">
                      <w:pPr>
                        <w:ind w:left="57"/>
                        <w:rPr>
                          <w:sz w:val="14"/>
                          <w:szCs w:val="14"/>
                        </w:rPr>
                      </w:pPr>
                      <w:r w:rsidRPr="00F34745">
                        <w:rPr>
                          <w:rFonts w:cs="Arial"/>
                          <w:sz w:val="16"/>
                          <w:szCs w:val="16"/>
                        </w:rPr>
                        <w:t>Botschaft der Republik Chile, Eigerplatz 5, 3007 Bern</w:t>
                      </w:r>
                      <w:r>
                        <w:rPr>
                          <w:rFonts w:cs="Arial"/>
                          <w:sz w:val="16"/>
                          <w:szCs w:val="16"/>
                        </w:rPr>
                        <w:t xml:space="preserve">, </w:t>
                      </w:r>
                      <w:r w:rsidRPr="00F34745">
                        <w:rPr>
                          <w:rFonts w:cs="Arial"/>
                          <w:sz w:val="16"/>
                          <w:szCs w:val="16"/>
                        </w:rPr>
                        <w:t xml:space="preserve">Fax: 031 370 00 55, E-Mail: </w:t>
                      </w:r>
                      <w:r>
                        <w:rPr>
                          <w:rFonts w:cs="Arial"/>
                          <w:sz w:val="16"/>
                          <w:szCs w:val="16"/>
                        </w:rPr>
                        <w:t>embajada@embachile.ch</w:t>
                      </w:r>
                    </w:p>
                  </w:txbxContent>
                </v:textbox>
                <w10:wrap type="topAndBottom" anchorx="page" anchory="page"/>
                <w10:anchorlock/>
              </v:shape>
            </w:pict>
          </mc:Fallback>
        </mc:AlternateContent>
      </w:r>
    </w:p>
    <w:sectPr w:rsidR="00881147" w:rsidRPr="00823D24"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59145" w14:textId="77777777" w:rsidR="005F627F" w:rsidRPr="008702FA" w:rsidRDefault="005F627F" w:rsidP="00553907">
      <w:r w:rsidRPr="008702FA">
        <w:separator/>
      </w:r>
    </w:p>
  </w:endnote>
  <w:endnote w:type="continuationSeparator" w:id="0">
    <w:p w14:paraId="261DAD80" w14:textId="77777777" w:rsidR="005F627F" w:rsidRPr="008702FA" w:rsidRDefault="005F627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090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835A7F2" wp14:editId="7D78C35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A42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CEB6F19" wp14:editId="0F11E16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E21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C022083" wp14:editId="38A61C7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5B4D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13957" w14:textId="77777777" w:rsidR="005F627F" w:rsidRPr="008702FA" w:rsidRDefault="005F627F" w:rsidP="00553907">
      <w:r w:rsidRPr="008702FA">
        <w:separator/>
      </w:r>
    </w:p>
  </w:footnote>
  <w:footnote w:type="continuationSeparator" w:id="0">
    <w:p w14:paraId="7E0284C2" w14:textId="77777777" w:rsidR="005F627F" w:rsidRPr="008702FA" w:rsidRDefault="005F627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E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622A"/>
    <w:rsid w:val="001E7B98"/>
    <w:rsid w:val="00204A77"/>
    <w:rsid w:val="00221C4F"/>
    <w:rsid w:val="002222A4"/>
    <w:rsid w:val="00223947"/>
    <w:rsid w:val="00226CD5"/>
    <w:rsid w:val="00234D23"/>
    <w:rsid w:val="002364C8"/>
    <w:rsid w:val="002365A5"/>
    <w:rsid w:val="00241D51"/>
    <w:rsid w:val="0024492B"/>
    <w:rsid w:val="002450C2"/>
    <w:rsid w:val="00256D0B"/>
    <w:rsid w:val="002609C7"/>
    <w:rsid w:val="002621D1"/>
    <w:rsid w:val="002669E0"/>
    <w:rsid w:val="002713BA"/>
    <w:rsid w:val="002757C2"/>
    <w:rsid w:val="00275983"/>
    <w:rsid w:val="0028076B"/>
    <w:rsid w:val="00287B15"/>
    <w:rsid w:val="00290002"/>
    <w:rsid w:val="002911ED"/>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79EE"/>
    <w:rsid w:val="00413811"/>
    <w:rsid w:val="00446E7B"/>
    <w:rsid w:val="00457CAB"/>
    <w:rsid w:val="00467AEE"/>
    <w:rsid w:val="004777BB"/>
    <w:rsid w:val="00492ED1"/>
    <w:rsid w:val="00495EA2"/>
    <w:rsid w:val="004B1665"/>
    <w:rsid w:val="004B2C97"/>
    <w:rsid w:val="004B31F9"/>
    <w:rsid w:val="004B7173"/>
    <w:rsid w:val="004C7E77"/>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27F"/>
    <w:rsid w:val="005F6587"/>
    <w:rsid w:val="00600B0C"/>
    <w:rsid w:val="00602146"/>
    <w:rsid w:val="006058AB"/>
    <w:rsid w:val="006245CB"/>
    <w:rsid w:val="00625DE1"/>
    <w:rsid w:val="006273DE"/>
    <w:rsid w:val="006274CC"/>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141F"/>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2CA"/>
    <w:rsid w:val="007D0B54"/>
    <w:rsid w:val="007E1F4F"/>
    <w:rsid w:val="007E6B0B"/>
    <w:rsid w:val="00802998"/>
    <w:rsid w:val="00803B52"/>
    <w:rsid w:val="00805F8A"/>
    <w:rsid w:val="00823D24"/>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0E31"/>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6752"/>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10CC"/>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3D8A"/>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4745"/>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CD30A"/>
  <w15:docId w15:val="{444D7E87-1B5E-4535-B28E-ADDEBE89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enadorjosegarciarumin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jossandon@senado.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bsen@senado.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manueljoseossandon" TargetMode="External"/><Relationship Id="rId4" Type="http://schemas.openxmlformats.org/officeDocument/2006/relationships/settings" Target="settings.xml"/><Relationship Id="rId9" Type="http://schemas.openxmlformats.org/officeDocument/2006/relationships/hyperlink" Target="mailto:jgarcia@senado.c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521</Words>
  <Characters>3591</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2024-12-18T09:12:00Z</dcterms:created>
  <dcterms:modified xsi:type="dcterms:W3CDTF">2024-12-18T12:08:00Z</dcterms:modified>
</cp:coreProperties>
</file>