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823D24" w14:paraId="73AD3F66" w14:textId="77777777" w:rsidTr="00F52C4A">
        <w:trPr>
          <w:cantSplit/>
        </w:trPr>
        <w:tc>
          <w:tcPr>
            <w:tcW w:w="5000" w:type="pct"/>
            <w:gridSpan w:val="3"/>
            <w:noWrap/>
            <w:vAlign w:val="center"/>
          </w:tcPr>
          <w:p w14:paraId="6C78DC6D" w14:textId="61AF2DA1" w:rsidR="0030351B" w:rsidRPr="00823D24" w:rsidRDefault="004079EE" w:rsidP="007A5FCA">
            <w:pPr>
              <w:pStyle w:val="INDEXDATUM"/>
            </w:pPr>
            <w:r w:rsidRPr="00823D24">
              <w:rPr>
                <w:lang w:val="it-CH"/>
              </w:rPr>
              <w:t>AMR 22/8846/2024 Chile - Date: 13 December 2024</w:t>
            </w:r>
          </w:p>
        </w:tc>
      </w:tr>
      <w:tr w:rsidR="0083606F" w:rsidRPr="00823D24" w14:paraId="4B55B1C4" w14:textId="77777777" w:rsidTr="00F52C4A">
        <w:trPr>
          <w:cantSplit/>
          <w:trHeight w:val="20"/>
        </w:trPr>
        <w:tc>
          <w:tcPr>
            <w:tcW w:w="1442" w:type="pct"/>
            <w:noWrap/>
          </w:tcPr>
          <w:p w14:paraId="748F365A" w14:textId="77777777" w:rsidR="0083606F" w:rsidRPr="00823D24" w:rsidRDefault="0083606F" w:rsidP="002621D1">
            <w:pPr>
              <w:pStyle w:val="FURTHERINFO"/>
              <w:spacing w:after="120"/>
            </w:pPr>
            <w:r w:rsidRPr="00823D24">
              <w:t>URGENT ACTION</w:t>
            </w:r>
          </w:p>
        </w:tc>
        <w:tc>
          <w:tcPr>
            <w:tcW w:w="1891" w:type="pct"/>
          </w:tcPr>
          <w:p w14:paraId="35251A99" w14:textId="77777777" w:rsidR="0083606F" w:rsidRPr="00823D24" w:rsidRDefault="0083606F" w:rsidP="002621D1">
            <w:pPr>
              <w:pStyle w:val="URGENTACTION16P"/>
              <w:spacing w:after="120"/>
            </w:pPr>
          </w:p>
        </w:tc>
        <w:tc>
          <w:tcPr>
            <w:tcW w:w="1667" w:type="pct"/>
          </w:tcPr>
          <w:p w14:paraId="6B7A3BD1" w14:textId="483BFBAB" w:rsidR="0083606F" w:rsidRPr="00823D24" w:rsidRDefault="0083606F" w:rsidP="002621D1">
            <w:pPr>
              <w:pStyle w:val="UA00000"/>
              <w:spacing w:after="120"/>
            </w:pPr>
            <w:r w:rsidRPr="00823D24">
              <w:t xml:space="preserve">UA </w:t>
            </w:r>
            <w:r w:rsidR="004079EE" w:rsidRPr="00823D24">
              <w:t>108/24</w:t>
            </w:r>
          </w:p>
        </w:tc>
      </w:tr>
      <w:tr w:rsidR="0030351B" w:rsidRPr="00823D24" w14:paraId="3A0080F1" w14:textId="77777777" w:rsidTr="00F52C4A">
        <w:trPr>
          <w:cantSplit/>
        </w:trPr>
        <w:tc>
          <w:tcPr>
            <w:tcW w:w="5000" w:type="pct"/>
            <w:gridSpan w:val="3"/>
            <w:noWrap/>
            <w:vAlign w:val="bottom"/>
          </w:tcPr>
          <w:p w14:paraId="31919B53" w14:textId="21D20A4B" w:rsidR="0030351B" w:rsidRPr="00823D24" w:rsidRDefault="004079EE" w:rsidP="0064214E">
            <w:pPr>
              <w:pStyle w:val="TITEL100"/>
              <w:rPr>
                <w:szCs w:val="32"/>
                <w:lang w:val="en-US"/>
              </w:rPr>
            </w:pPr>
            <w:r w:rsidRPr="00823D24">
              <w:rPr>
                <w:lang w:val="it-CH"/>
              </w:rPr>
              <w:t>Foreign children at risk from bill</w:t>
            </w:r>
          </w:p>
        </w:tc>
      </w:tr>
      <w:tr w:rsidR="0030351B" w:rsidRPr="00823D24" w14:paraId="26776B67" w14:textId="77777777" w:rsidTr="00F52C4A">
        <w:trPr>
          <w:cantSplit/>
        </w:trPr>
        <w:tc>
          <w:tcPr>
            <w:tcW w:w="5000" w:type="pct"/>
            <w:gridSpan w:val="3"/>
            <w:noWrap/>
          </w:tcPr>
          <w:p w14:paraId="405F6376" w14:textId="66AF595A" w:rsidR="0030351B" w:rsidRPr="00823D24" w:rsidRDefault="004079EE" w:rsidP="002364C8">
            <w:pPr>
              <w:pStyle w:val="LAND"/>
            </w:pPr>
            <w:r w:rsidRPr="00823D24">
              <w:t>CHILE</w:t>
            </w:r>
          </w:p>
        </w:tc>
      </w:tr>
    </w:tbl>
    <w:p w14:paraId="1098ADE8" w14:textId="77777777" w:rsidR="004079EE" w:rsidRPr="00823D24" w:rsidRDefault="004079EE" w:rsidP="00823D24">
      <w:pPr>
        <w:pStyle w:val="LeadBeschreibung"/>
        <w:rPr>
          <w:lang w:val="en-GB"/>
        </w:rPr>
      </w:pPr>
      <w:r w:rsidRPr="00823D24">
        <w:rPr>
          <w:lang w:val="en-GB"/>
        </w:rPr>
        <w:t>On 4 December 2024, a Commission of the Chilean Senate began debating a reform to the country’s current Migration Law that poses a grave threat to the rights of migrants, particularly the right of children and adolescents to education and health. The bill envisages the expulsion of unaccompanied children in certain circumstances, as well as the indirect expulsion of minors due to their parents’ migratory status, and could even lead to arbitrary detentions of migrants and asylum seekers. We call on the Senate to reject this draft legislation.</w:t>
      </w:r>
    </w:p>
    <w:p w14:paraId="14557D3F" w14:textId="77777777" w:rsidR="00BE10CC" w:rsidRPr="00823D24" w:rsidRDefault="004079EE" w:rsidP="004079EE">
      <w:pPr>
        <w:pStyle w:val="AbschnittAbstandimText"/>
        <w:rPr>
          <w:lang w:val="en-GB"/>
        </w:rPr>
      </w:pPr>
      <w:r w:rsidRPr="00823D24">
        <w:rPr>
          <w:lang w:val="en-GB"/>
        </w:rPr>
        <w:t>The bill contained in Bulletin No. 16.072-06 is currently on its second reading before the Senate’s Government, Decentralisation and Regionalisation Commission. It provides for an amendment to the Migration and Immigration Law and other related legal texts, modifying regulations in four key areas: grounds for expulsion, economic and social rights, the use of criminal law in migration and the rights of migrant children and adolescents. The main modifications include a broadening of the grounds for expulsion, guaranteed access to services such as education and health for migrants, albeit with restrictions, and the penalization of irregular migration with aggravating criminal circumstances. Moreover, the regulations governing the best interests of the child are modified, though without fully ensuring that this principle is applied across the board.</w:t>
      </w:r>
    </w:p>
    <w:p w14:paraId="68613885" w14:textId="7D7DEE68" w:rsidR="00BE10CC" w:rsidRPr="00823D24" w:rsidRDefault="004079EE" w:rsidP="004079EE">
      <w:pPr>
        <w:pStyle w:val="AbschnittAbstandimText"/>
        <w:rPr>
          <w:lang w:val="en-GB"/>
        </w:rPr>
      </w:pPr>
      <w:r w:rsidRPr="00823D24">
        <w:rPr>
          <w:lang w:val="en-GB"/>
        </w:rPr>
        <w:t>These reforms may give rise to disproportionate effects, such as affording equal status to minor infringements and serious crimes, and may run contrary to international principles of equality and non</w:t>
      </w:r>
      <w:r w:rsidR="00BE10CC" w:rsidRPr="00823D24">
        <w:rPr>
          <w:lang w:val="en-GB"/>
        </w:rPr>
        <w:t>-d</w:t>
      </w:r>
      <w:r w:rsidRPr="00823D24">
        <w:rPr>
          <w:lang w:val="en-GB"/>
        </w:rPr>
        <w:t>iscrimination, particularly as regards the protection of minors. By eliminating the principle of non</w:t>
      </w:r>
      <w:r w:rsidR="00BE10CC" w:rsidRPr="00823D24">
        <w:rPr>
          <w:lang w:val="en-GB"/>
        </w:rPr>
        <w:t>-</w:t>
      </w:r>
      <w:r w:rsidRPr="00823D24">
        <w:rPr>
          <w:lang w:val="en-GB"/>
        </w:rPr>
        <w:t>criminalization of irregular migration and penalising attempts to hinder expulsions, the bill may violate the principle of proportionality, while also creating uncertainty in the application of sanctions. Overall, the modifications pose risks to the protection of fundamental rights, particularly in terms of the human rights of migrants and their access to essential services.</w:t>
      </w:r>
    </w:p>
    <w:p w14:paraId="543A4E72" w14:textId="77777777" w:rsidR="00BE10CC" w:rsidRPr="00823D24" w:rsidRDefault="004079EE" w:rsidP="004079EE">
      <w:pPr>
        <w:pStyle w:val="AbschnittAbstandimText"/>
        <w:rPr>
          <w:lang w:val="en-GB"/>
        </w:rPr>
      </w:pPr>
      <w:r w:rsidRPr="00823D24">
        <w:rPr>
          <w:lang w:val="en-GB"/>
        </w:rPr>
        <w:t>The state of Chile is party to the Refugee Convention, the American Convention on Human Rights, the Convention on the Rights of the Child and other international human rights instruments that guarantee the respect for the human rights of people in need of international protection, particularly children and adolescents. Chile is also party to the Cartagena Declaration on Refugees, which further strengthens states’ commitment to protecting refugees and asylum seekers in the region, particularly in situations of forced displacement.</w:t>
      </w:r>
    </w:p>
    <w:p w14:paraId="1B51DFC2" w14:textId="5BE05643" w:rsidR="004079EE" w:rsidRPr="00823D24" w:rsidRDefault="004079EE" w:rsidP="004079EE">
      <w:pPr>
        <w:pStyle w:val="AbschnittAbstandimText"/>
        <w:rPr>
          <w:lang w:val="en-GB"/>
        </w:rPr>
      </w:pPr>
      <w:r w:rsidRPr="00823D24">
        <w:rPr>
          <w:lang w:val="en-GB"/>
        </w:rPr>
        <w:t>In its Report, No one wants to live in hiding, Amnesty International noted that Chile has failed to meet its obligation to protect persons in need of protection, who face numerous obstacles to obtaining refugee status or regularising their migratory situation, condemning them to a situation of vulnerability.</w:t>
      </w:r>
    </w:p>
    <w:p w14:paraId="0624B339" w14:textId="77777777" w:rsidR="005E5E5F" w:rsidRPr="00823D24" w:rsidRDefault="005E5E5F" w:rsidP="009468F4">
      <w:pPr>
        <w:pStyle w:val="berschrift"/>
        <w:rPr>
          <w:lang w:val="it-CH"/>
        </w:rPr>
      </w:pPr>
      <w:r w:rsidRPr="00823D24">
        <w:rPr>
          <w:lang w:val="it-CH"/>
        </w:rPr>
        <w:t>TAKE ACTION</w:t>
      </w:r>
    </w:p>
    <w:p w14:paraId="48FC427C" w14:textId="77777777" w:rsidR="005E5E5F" w:rsidRPr="00823D24" w:rsidRDefault="005E5E5F" w:rsidP="009468F4">
      <w:pPr>
        <w:numPr>
          <w:ilvl w:val="0"/>
          <w:numId w:val="16"/>
        </w:numPr>
        <w:ind w:left="357" w:hanging="357"/>
        <w:rPr>
          <w:color w:val="000000"/>
          <w:lang w:val="en-GB"/>
        </w:rPr>
      </w:pPr>
      <w:r w:rsidRPr="00823D24">
        <w:rPr>
          <w:color w:val="000000"/>
          <w:lang w:val="en-GB"/>
        </w:rPr>
        <w:t xml:space="preserve">Write an appeal in your own words or use the </w:t>
      </w:r>
      <w:r w:rsidRPr="00823D24">
        <w:rPr>
          <w:b/>
          <w:color w:val="000000"/>
          <w:lang w:val="en-GB"/>
        </w:rPr>
        <w:t>model letter</w:t>
      </w:r>
      <w:r w:rsidRPr="00823D24">
        <w:rPr>
          <w:bCs/>
          <w:color w:val="000000"/>
          <w:lang w:val="en-GB"/>
        </w:rPr>
        <w:t xml:space="preserve"> on</w:t>
      </w:r>
      <w:r w:rsidRPr="00823D24">
        <w:rPr>
          <w:b/>
          <w:color w:val="000000"/>
          <w:lang w:val="en-GB"/>
        </w:rPr>
        <w:t xml:space="preserve"> </w:t>
      </w:r>
      <w:r w:rsidR="00923F24" w:rsidRPr="00823D24">
        <w:rPr>
          <w:b/>
          <w:color w:val="000000"/>
          <w:lang w:val="en-GB"/>
        </w:rPr>
        <w:t>page 2</w:t>
      </w:r>
      <w:r w:rsidRPr="00823D24">
        <w:rPr>
          <w:rFonts w:cs="Arial"/>
          <w:bCs/>
          <w:color w:val="000000"/>
          <w:lang w:val="en-GB"/>
        </w:rPr>
        <w:t>.</w:t>
      </w:r>
    </w:p>
    <w:p w14:paraId="108F7268" w14:textId="5205B68B" w:rsidR="005E5E5F" w:rsidRPr="00823D24" w:rsidRDefault="005E5E5F" w:rsidP="00D63E43">
      <w:pPr>
        <w:numPr>
          <w:ilvl w:val="0"/>
          <w:numId w:val="16"/>
        </w:numPr>
        <w:ind w:left="357" w:hanging="357"/>
        <w:rPr>
          <w:lang w:val="en-GB"/>
        </w:rPr>
      </w:pPr>
      <w:r w:rsidRPr="00823D24">
        <w:rPr>
          <w:lang w:val="en-GB"/>
        </w:rPr>
        <w:t>Please take action before</w:t>
      </w:r>
      <w:r w:rsidRPr="00823D24">
        <w:rPr>
          <w:b/>
          <w:lang w:val="en-GB"/>
        </w:rPr>
        <w:t xml:space="preserve"> </w:t>
      </w:r>
      <w:r w:rsidR="004079EE" w:rsidRPr="00823D24">
        <w:rPr>
          <w:b/>
          <w:bCs/>
          <w:u w:val="single"/>
          <w:lang w:val="it-CH"/>
        </w:rPr>
        <w:t>23 January</w:t>
      </w:r>
      <w:r w:rsidR="004079EE" w:rsidRPr="00823D24">
        <w:rPr>
          <w:lang w:val="it-CH"/>
        </w:rPr>
        <w:t xml:space="preserve"> </w:t>
      </w:r>
      <w:r w:rsidRPr="00823D24">
        <w:rPr>
          <w:lang w:val="en-GB"/>
        </w:rPr>
        <w:t>20</w:t>
      </w:r>
      <w:r w:rsidR="00D01184" w:rsidRPr="00823D24">
        <w:rPr>
          <w:lang w:val="en-GB"/>
        </w:rPr>
        <w:t>2</w:t>
      </w:r>
      <w:r w:rsidR="004079EE" w:rsidRPr="00823D24">
        <w:rPr>
          <w:lang w:val="en-GB"/>
        </w:rPr>
        <w:t>5</w:t>
      </w:r>
      <w:r w:rsidRPr="00823D24">
        <w:rPr>
          <w:lang w:val="en-GB"/>
        </w:rPr>
        <w:t>.</w:t>
      </w:r>
    </w:p>
    <w:p w14:paraId="6A24ADB6" w14:textId="6560B4EC" w:rsidR="00AE31DB" w:rsidRPr="00823D24" w:rsidRDefault="005E5E5F" w:rsidP="002364C8">
      <w:pPr>
        <w:numPr>
          <w:ilvl w:val="0"/>
          <w:numId w:val="16"/>
        </w:numPr>
        <w:spacing w:after="80"/>
        <w:ind w:left="357" w:hanging="357"/>
        <w:rPr>
          <w:lang w:val="en-US"/>
        </w:rPr>
      </w:pPr>
      <w:r w:rsidRPr="00823D24">
        <w:rPr>
          <w:lang w:val="en-GB"/>
        </w:rPr>
        <w:t>Preferred language:</w:t>
      </w:r>
      <w:r w:rsidRPr="00823D24">
        <w:rPr>
          <w:rFonts w:cs="Arial"/>
          <w:b/>
          <w:lang w:val="en-GB"/>
        </w:rPr>
        <w:t xml:space="preserve"> </w:t>
      </w:r>
      <w:r w:rsidR="004079EE" w:rsidRPr="00823D24">
        <w:rPr>
          <w:b/>
          <w:bCs/>
          <w:lang w:val="it-CH"/>
        </w:rPr>
        <w:t>Spanish*.</w:t>
      </w:r>
      <w:r w:rsidRPr="00823D24">
        <w:rPr>
          <w:lang w:val="it-CH"/>
        </w:rPr>
        <w:t xml:space="preserve"> You can also write in your own language.</w:t>
      </w:r>
    </w:p>
    <w:p w14:paraId="1C290639" w14:textId="77777777" w:rsidR="00571037" w:rsidRPr="00823D24" w:rsidRDefault="00571037" w:rsidP="00571037">
      <w:pPr>
        <w:numPr>
          <w:ilvl w:val="0"/>
          <w:numId w:val="16"/>
        </w:numPr>
        <w:ind w:left="357" w:hanging="357"/>
        <w:rPr>
          <w:sz w:val="12"/>
          <w:szCs w:val="16"/>
          <w:lang w:val="fr-FR"/>
        </w:rPr>
      </w:pPr>
      <w:r w:rsidRPr="00823D24">
        <w:rPr>
          <w:b/>
          <w:sz w:val="12"/>
          <w:szCs w:val="16"/>
          <w:lang w:val="en-US"/>
        </w:rPr>
        <w:t>INFO POSTAGE</w:t>
      </w:r>
      <w:r w:rsidRPr="00823D24">
        <w:rPr>
          <w:sz w:val="12"/>
          <w:szCs w:val="16"/>
          <w:lang w:val="en-US"/>
        </w:rPr>
        <w:t xml:space="preserve">: Post delivery is possible to almost all countries. Please check at the Swiss Post whether letters are currently being delivered to the destination country. </w:t>
      </w:r>
      <w:r w:rsidRPr="00823D24">
        <w:rPr>
          <w:sz w:val="12"/>
          <w:szCs w:val="16"/>
          <w:lang w:val="en-US"/>
        </w:rPr>
        <w:br/>
        <w:t xml:space="preserve">If not, please send by email, fax or social media and/or via the embassy with the request for forwarding to the named person. </w:t>
      </w:r>
      <w:r w:rsidRPr="00823D24">
        <w:rPr>
          <w:sz w:val="12"/>
          <w:szCs w:val="16"/>
          <w:lang w:val="fr-FR"/>
        </w:rPr>
        <w:t>Thank you !</w:t>
      </w:r>
    </w:p>
    <w:tbl>
      <w:tblPr>
        <w:tblW w:w="5000" w:type="pct"/>
        <w:tblLook w:val="01E0" w:firstRow="1" w:lastRow="1" w:firstColumn="1" w:lastColumn="1" w:noHBand="0" w:noVBand="0"/>
      </w:tblPr>
      <w:tblGrid>
        <w:gridCol w:w="6663"/>
        <w:gridCol w:w="3827"/>
      </w:tblGrid>
      <w:tr w:rsidR="005E5E5F" w:rsidRPr="00823D24" w14:paraId="5B2BF46C" w14:textId="77777777" w:rsidTr="004C7E77">
        <w:trPr>
          <w:cantSplit/>
          <w:trHeight w:val="53"/>
        </w:trPr>
        <w:tc>
          <w:tcPr>
            <w:tcW w:w="3176" w:type="pct"/>
            <w:noWrap/>
            <w:hideMark/>
          </w:tcPr>
          <w:p w14:paraId="6CE069C8" w14:textId="77777777" w:rsidR="005E5E5F" w:rsidRPr="00823D24" w:rsidRDefault="005E5E5F" w:rsidP="009468F4">
            <w:pPr>
              <w:pStyle w:val="berschrift"/>
              <w:rPr>
                <w:lang w:val="en-GB"/>
              </w:rPr>
            </w:pPr>
            <w:r w:rsidRPr="00823D24">
              <w:rPr>
                <w:lang w:val="it-CH"/>
              </w:rPr>
              <w:t>APPEALS TO</w:t>
            </w:r>
          </w:p>
        </w:tc>
        <w:tc>
          <w:tcPr>
            <w:tcW w:w="1824" w:type="pct"/>
            <w:hideMark/>
          </w:tcPr>
          <w:p w14:paraId="78471CE2" w14:textId="77777777" w:rsidR="005E5E5F" w:rsidRPr="00823D24" w:rsidRDefault="005E5E5F" w:rsidP="009468F4">
            <w:pPr>
              <w:pStyle w:val="berschrift"/>
              <w:rPr>
                <w:lang w:val="en-GB"/>
              </w:rPr>
            </w:pPr>
            <w:r w:rsidRPr="00823D24">
              <w:rPr>
                <w:lang w:val="it-CH"/>
              </w:rPr>
              <w:t>COPIES TO</w:t>
            </w:r>
          </w:p>
        </w:tc>
      </w:tr>
      <w:tr w:rsidR="005E5E5F" w:rsidRPr="00823D24" w14:paraId="579B4DCE" w14:textId="77777777" w:rsidTr="004C7E77">
        <w:trPr>
          <w:cantSplit/>
          <w:trHeight w:val="53"/>
        </w:trPr>
        <w:tc>
          <w:tcPr>
            <w:tcW w:w="3176" w:type="pct"/>
            <w:noWrap/>
            <w:hideMark/>
          </w:tcPr>
          <w:p w14:paraId="28773433" w14:textId="42197C19" w:rsidR="004C7E77" w:rsidRDefault="00F34745" w:rsidP="004C7E77">
            <w:pPr>
              <w:pStyle w:val="Adressen"/>
              <w:spacing w:after="120"/>
            </w:pPr>
            <w:r w:rsidRPr="004C7E77">
              <w:rPr>
                <w:b/>
                <w:bCs/>
              </w:rPr>
              <w:t>1)</w:t>
            </w:r>
            <w:r w:rsidRPr="00823D24">
              <w:t xml:space="preserve"> </w:t>
            </w:r>
            <w:r w:rsidR="004C7E77">
              <w:br/>
            </w:r>
            <w:r w:rsidR="004079EE" w:rsidRPr="00823D24">
              <w:t>Mr. José García Ruminot</w:t>
            </w:r>
            <w:r w:rsidR="004C7E77">
              <w:br/>
            </w:r>
            <w:r w:rsidR="004079EE" w:rsidRPr="00823D24">
              <w:t>Senator and President of the Senate</w:t>
            </w:r>
          </w:p>
          <w:p w14:paraId="393D5F61" w14:textId="77777777" w:rsidR="004C7E77" w:rsidRDefault="004079EE" w:rsidP="004C7E77">
            <w:pPr>
              <w:pStyle w:val="Adressen"/>
              <w:spacing w:after="120"/>
              <w:rPr>
                <w:sz w:val="16"/>
                <w:szCs w:val="16"/>
              </w:rPr>
            </w:pPr>
            <w:r w:rsidRPr="00823D24">
              <w:rPr>
                <w:sz w:val="16"/>
                <w:szCs w:val="16"/>
              </w:rPr>
              <w:t>Avenida Pedro Montt s/n</w:t>
            </w:r>
            <w:r w:rsidR="004C7E77">
              <w:rPr>
                <w:sz w:val="16"/>
                <w:szCs w:val="16"/>
              </w:rPr>
              <w:t xml:space="preserve">, </w:t>
            </w:r>
            <w:r w:rsidRPr="00823D24">
              <w:rPr>
                <w:sz w:val="16"/>
                <w:szCs w:val="16"/>
              </w:rPr>
              <w:t>Valparaíso</w:t>
            </w:r>
            <w:r w:rsidR="004C7E77">
              <w:rPr>
                <w:sz w:val="16"/>
                <w:szCs w:val="16"/>
              </w:rPr>
              <w:t xml:space="preserve">, </w:t>
            </w:r>
            <w:r w:rsidRPr="00823D24">
              <w:rPr>
                <w:sz w:val="16"/>
                <w:szCs w:val="16"/>
              </w:rPr>
              <w:t>Chile</w:t>
            </w:r>
          </w:p>
          <w:p w14:paraId="06E703AF" w14:textId="140259D8" w:rsidR="004C7E77" w:rsidRDefault="00F34745" w:rsidP="004C7E77">
            <w:pPr>
              <w:pStyle w:val="Adressen"/>
              <w:spacing w:after="120"/>
              <w:rPr>
                <w:rStyle w:val="Hyperlink"/>
                <w:b/>
                <w:bCs/>
              </w:rPr>
            </w:pPr>
            <w:r w:rsidRPr="00823D24">
              <w:rPr>
                <w:b/>
                <w:bCs/>
                <w:lang w:val="en-US"/>
              </w:rPr>
              <w:t>Twitter/X: @jgarciaruminot</w:t>
            </w:r>
            <w:r w:rsidRPr="00823D24">
              <w:rPr>
                <w:b/>
                <w:bCs/>
                <w:lang w:val="en-US"/>
              </w:rPr>
              <w:br/>
              <w:t xml:space="preserve">Instagram: </w:t>
            </w:r>
            <w:hyperlink r:id="rId8" w:history="1">
              <w:r w:rsidRPr="00823D24">
                <w:rPr>
                  <w:rStyle w:val="Hyperlink"/>
                  <w:b/>
                  <w:bCs/>
                  <w:lang w:val="en-US"/>
                </w:rPr>
                <w:t>https://www.instagram.com/senadorjosegarciaruminot</w:t>
              </w:r>
            </w:hyperlink>
            <w:r w:rsidR="004C7E77">
              <w:rPr>
                <w:b/>
                <w:bCs/>
                <w:lang w:val="en-US"/>
              </w:rPr>
              <w:br/>
            </w:r>
            <w:r w:rsidR="004079EE" w:rsidRPr="00823D24">
              <w:rPr>
                <w:b/>
                <w:bCs/>
              </w:rPr>
              <w:t xml:space="preserve">E-mail: </w:t>
            </w:r>
            <w:hyperlink r:id="rId9" w:history="1">
              <w:r w:rsidRPr="00823D24">
                <w:rPr>
                  <w:rStyle w:val="Hyperlink"/>
                  <w:b/>
                  <w:bCs/>
                </w:rPr>
                <w:t>jgarcia@senado.cl</w:t>
              </w:r>
            </w:hyperlink>
          </w:p>
          <w:p w14:paraId="2B167E33" w14:textId="77777777" w:rsidR="004C7E77" w:rsidRDefault="004C7E77" w:rsidP="004C7E77">
            <w:pPr>
              <w:pStyle w:val="Adressen"/>
              <w:spacing w:after="120"/>
            </w:pPr>
            <w:r>
              <w:br/>
            </w:r>
            <w:r w:rsidR="00F34745" w:rsidRPr="004C7E77">
              <w:rPr>
                <w:b/>
                <w:bCs/>
              </w:rPr>
              <w:t>2)</w:t>
            </w:r>
            <w:r w:rsidR="00F34745" w:rsidRPr="00823D24">
              <w:t xml:space="preserve"> </w:t>
            </w:r>
            <w:r>
              <w:br/>
            </w:r>
            <w:r w:rsidR="004079EE" w:rsidRPr="00823D24">
              <w:t>Mr. José Ossandón Irarrazábal</w:t>
            </w:r>
            <w:r>
              <w:br/>
            </w:r>
            <w:r w:rsidR="004079EE" w:rsidRPr="00823D24">
              <w:t>Senator and Chair of the Senate Commission on Government</w:t>
            </w:r>
          </w:p>
          <w:p w14:paraId="600C2D2F" w14:textId="6001408E" w:rsidR="004C7E77" w:rsidRPr="004C7E77" w:rsidRDefault="004079EE" w:rsidP="004C7E77">
            <w:pPr>
              <w:pStyle w:val="Adressen"/>
              <w:spacing w:after="120"/>
              <w:rPr>
                <w:sz w:val="16"/>
                <w:szCs w:val="16"/>
              </w:rPr>
            </w:pPr>
            <w:r w:rsidRPr="004C7E77">
              <w:rPr>
                <w:sz w:val="16"/>
                <w:szCs w:val="16"/>
              </w:rPr>
              <w:t>Decentralisation and Regionalisation</w:t>
            </w:r>
            <w:r w:rsidR="004C7E77" w:rsidRPr="004C7E77">
              <w:rPr>
                <w:sz w:val="16"/>
                <w:szCs w:val="16"/>
              </w:rPr>
              <w:t xml:space="preserve">, </w:t>
            </w:r>
            <w:r w:rsidRPr="004C7E77">
              <w:rPr>
                <w:sz w:val="16"/>
                <w:szCs w:val="16"/>
              </w:rPr>
              <w:t>Avenida Pedro Montt s/n</w:t>
            </w:r>
            <w:r w:rsidR="00F34745" w:rsidRPr="004C7E77">
              <w:rPr>
                <w:sz w:val="16"/>
                <w:szCs w:val="16"/>
              </w:rPr>
              <w:t xml:space="preserve">, </w:t>
            </w:r>
            <w:r w:rsidRPr="004C7E77">
              <w:rPr>
                <w:sz w:val="16"/>
                <w:szCs w:val="16"/>
              </w:rPr>
              <w:t>Valparaíso, Chile</w:t>
            </w:r>
          </w:p>
          <w:p w14:paraId="404CC9D9" w14:textId="04984142" w:rsidR="005E5E5F" w:rsidRPr="00823D24" w:rsidRDefault="00F34745" w:rsidP="004C7E77">
            <w:pPr>
              <w:pStyle w:val="Adressen"/>
              <w:spacing w:after="120"/>
              <w:rPr>
                <w:lang w:val="en-US"/>
              </w:rPr>
            </w:pPr>
            <w:r w:rsidRPr="00823D24">
              <w:rPr>
                <w:b/>
                <w:bCs/>
                <w:lang w:val="en-US"/>
              </w:rPr>
              <w:t>Twitter/X: @mjossandon</w:t>
            </w:r>
            <w:r w:rsidRPr="00823D24">
              <w:rPr>
                <w:b/>
                <w:bCs/>
                <w:lang w:val="en-US"/>
              </w:rPr>
              <w:br/>
              <w:t xml:space="preserve">Facebook: </w:t>
            </w:r>
            <w:hyperlink r:id="rId10" w:history="1">
              <w:r w:rsidRPr="00823D24">
                <w:rPr>
                  <w:rStyle w:val="Hyperlink"/>
                  <w:b/>
                  <w:bCs/>
                  <w:lang w:val="en-US"/>
                </w:rPr>
                <w:t>https://www.facebook.com/ManuelJoseOssandon</w:t>
              </w:r>
            </w:hyperlink>
            <w:r w:rsidRPr="00823D24">
              <w:rPr>
                <w:b/>
                <w:bCs/>
                <w:lang w:val="en-US"/>
              </w:rPr>
              <w:br/>
              <w:t xml:space="preserve">Instagram: </w:t>
            </w:r>
            <w:hyperlink r:id="rId11" w:history="1">
              <w:r w:rsidRPr="00823D24">
                <w:rPr>
                  <w:rStyle w:val="Hyperlink"/>
                  <w:b/>
                  <w:bCs/>
                  <w:lang w:val="en-US"/>
                </w:rPr>
                <w:t>https://www.instagram.com/manueljoseossandon</w:t>
              </w:r>
            </w:hyperlink>
            <w:r w:rsidR="004C7E77">
              <w:rPr>
                <w:b/>
                <w:bCs/>
                <w:lang w:val="en-US"/>
              </w:rPr>
              <w:br/>
            </w:r>
            <w:r w:rsidR="004079EE" w:rsidRPr="00823D24">
              <w:rPr>
                <w:b/>
                <w:bCs/>
              </w:rPr>
              <w:t xml:space="preserve">E-mail: </w:t>
            </w:r>
            <w:hyperlink r:id="rId12" w:history="1">
              <w:r w:rsidRPr="00823D24">
                <w:rPr>
                  <w:rStyle w:val="Hyperlink"/>
                  <w:b/>
                  <w:bCs/>
                </w:rPr>
                <w:t>gobsen@senado.cl</w:t>
              </w:r>
            </w:hyperlink>
            <w:r w:rsidRPr="00823D24">
              <w:rPr>
                <w:b/>
                <w:bCs/>
              </w:rPr>
              <w:t>;</w:t>
            </w:r>
            <w:r w:rsidR="004079EE" w:rsidRPr="00823D24">
              <w:rPr>
                <w:b/>
                <w:bCs/>
              </w:rPr>
              <w:t xml:space="preserve"> </w:t>
            </w:r>
            <w:hyperlink r:id="rId13" w:history="1">
              <w:r w:rsidRPr="00823D24">
                <w:rPr>
                  <w:rStyle w:val="Hyperlink"/>
                  <w:b/>
                  <w:bCs/>
                </w:rPr>
                <w:t>mjossandon@senado.cl</w:t>
              </w:r>
            </w:hyperlink>
            <w:r w:rsidR="002222A4" w:rsidRPr="00823D24">
              <w:rPr>
                <w:lang w:val="en-US"/>
              </w:rPr>
              <w:t xml:space="preserve"> </w:t>
            </w:r>
          </w:p>
        </w:tc>
        <w:tc>
          <w:tcPr>
            <w:tcW w:w="1824" w:type="pct"/>
            <w:hideMark/>
          </w:tcPr>
          <w:p w14:paraId="0603A304" w14:textId="77777777" w:rsidR="004C7E77" w:rsidRDefault="00F34745" w:rsidP="004C7E77">
            <w:pPr>
              <w:pStyle w:val="Adressen"/>
              <w:spacing w:after="120"/>
              <w:rPr>
                <w:rFonts w:cs="Arial"/>
              </w:rPr>
            </w:pPr>
            <w:r w:rsidRPr="00823D24">
              <w:rPr>
                <w:rFonts w:cs="Arial"/>
              </w:rPr>
              <w:t>Botschaft der Republik Chile</w:t>
            </w:r>
            <w:r w:rsidRPr="00823D24">
              <w:rPr>
                <w:rFonts w:cs="Arial"/>
              </w:rPr>
              <w:br/>
              <w:t>Eigerplatz 5</w:t>
            </w:r>
            <w:r w:rsidRPr="00823D24">
              <w:rPr>
                <w:rFonts w:cs="Arial"/>
              </w:rPr>
              <w:br/>
              <w:t>3007 Bern</w:t>
            </w:r>
          </w:p>
          <w:p w14:paraId="5CE851E9" w14:textId="427E655E" w:rsidR="005E5E5F" w:rsidRPr="00823D24" w:rsidRDefault="00F34745" w:rsidP="004C7E77">
            <w:pPr>
              <w:pStyle w:val="Adressen"/>
              <w:spacing w:after="120"/>
              <w:rPr>
                <w:rFonts w:cs="Arial"/>
              </w:rPr>
            </w:pPr>
            <w:r w:rsidRPr="00823D24">
              <w:rPr>
                <w:rFonts w:cs="Arial"/>
              </w:rPr>
              <w:t>Fax: 031 370 00 55</w:t>
            </w:r>
            <w:r w:rsidRPr="00823D24">
              <w:rPr>
                <w:rFonts w:cs="Arial"/>
              </w:rPr>
              <w:br/>
              <w:t xml:space="preserve">E-Mail: </w:t>
            </w:r>
            <w:hyperlink r:id="rId14" w:history="1">
              <w:r w:rsidRPr="00823D24">
                <w:rPr>
                  <w:rFonts w:cs="Arial"/>
                  <w:color w:val="0000FF"/>
                  <w:u w:val="single"/>
                </w:rPr>
                <w:t>embajada@embachile.ch</w:t>
              </w:r>
            </w:hyperlink>
          </w:p>
        </w:tc>
      </w:tr>
      <w:tr w:rsidR="009B7FAE" w:rsidRPr="00823D24" w14:paraId="5DB34DE7" w14:textId="77777777" w:rsidTr="002621D1">
        <w:trPr>
          <w:cantSplit/>
          <w:trHeight w:val="53"/>
        </w:trPr>
        <w:tc>
          <w:tcPr>
            <w:tcW w:w="5000" w:type="pct"/>
            <w:gridSpan w:val="2"/>
            <w:noWrap/>
          </w:tcPr>
          <w:p w14:paraId="7C04C2D5" w14:textId="530E0291" w:rsidR="009B7FAE" w:rsidRPr="00823D24" w:rsidRDefault="00B71BDF" w:rsidP="00803B52">
            <w:pPr>
              <w:spacing w:before="120"/>
              <w:rPr>
                <w:lang w:val="en-US"/>
              </w:rPr>
            </w:pPr>
            <w:r w:rsidRPr="00823D24">
              <w:rPr>
                <w:lang w:val="fr-CH"/>
              </w:rPr>
              <w:sym w:font="Wingdings 3" w:char="F022"/>
            </w:r>
            <w:r w:rsidRPr="00823D24">
              <w:rPr>
                <w:lang w:val="en-US"/>
              </w:rPr>
              <w:t xml:space="preserve"> </w:t>
            </w:r>
            <w:r w:rsidR="007D02CA" w:rsidRPr="00823D24">
              <w:rPr>
                <w:lang w:val="en-US"/>
              </w:rPr>
              <w:t>*</w:t>
            </w:r>
            <w:r w:rsidR="007D02CA" w:rsidRPr="00823D24">
              <w:rPr>
                <w:b/>
                <w:bCs/>
                <w:lang w:val="en-US"/>
              </w:rPr>
              <w:t>Spanish model letter</w:t>
            </w:r>
            <w:r w:rsidR="007D02CA" w:rsidRPr="00823D24">
              <w:rPr>
                <w:lang w:val="en-US"/>
              </w:rPr>
              <w:t xml:space="preserve"> and </w:t>
            </w:r>
            <w:r w:rsidR="007D02CA" w:rsidRPr="00823D24">
              <w:rPr>
                <w:b/>
                <w:bCs/>
                <w:lang w:val="en-US"/>
              </w:rPr>
              <w:t>s</w:t>
            </w:r>
            <w:r w:rsidR="00BA09FB" w:rsidRPr="00823D24">
              <w:rPr>
                <w:b/>
                <w:bCs/>
                <w:lang w:val="en-US"/>
              </w:rPr>
              <w:t>ocial media guidance</w:t>
            </w:r>
            <w:r w:rsidR="007D02CA" w:rsidRPr="00823D24">
              <w:rPr>
                <w:b/>
                <w:bCs/>
                <w:lang w:val="en-US"/>
              </w:rPr>
              <w:t xml:space="preserve"> </w:t>
            </w:r>
            <w:r w:rsidR="00AA745E" w:rsidRPr="00823D24">
              <w:rPr>
                <w:lang w:val="en-US"/>
              </w:rPr>
              <w:t>see online</w:t>
            </w:r>
            <w:r w:rsidR="002365A5" w:rsidRPr="00823D24">
              <w:rPr>
                <w:lang w:val="en-US"/>
              </w:rPr>
              <w:t xml:space="preserve">: </w:t>
            </w:r>
            <w:hyperlink r:id="rId15" w:history="1">
              <w:r w:rsidR="002365A5" w:rsidRPr="00823D24">
                <w:rPr>
                  <w:rStyle w:val="Hyperlink"/>
                  <w:lang w:val="en-US"/>
                </w:rPr>
                <w:t>amnesty.ch</w:t>
              </w:r>
            </w:hyperlink>
            <w:r w:rsidR="002365A5" w:rsidRPr="00823D24">
              <w:rPr>
                <w:lang w:val="en-US"/>
              </w:rPr>
              <w:t xml:space="preserve"> </w:t>
            </w:r>
            <w:r w:rsidR="00A52BF5" w:rsidRPr="00823D24">
              <w:rPr>
                <w:sz w:val="32"/>
                <w:szCs w:val="32"/>
              </w:rPr>
              <w:sym w:font="Webdings" w:char="F04C"/>
            </w:r>
            <w:r w:rsidR="002365A5" w:rsidRPr="00823D24">
              <w:rPr>
                <w:b/>
                <w:bCs/>
                <w:lang w:val="en-US"/>
              </w:rPr>
              <w:t xml:space="preserve">UA </w:t>
            </w:r>
            <w:r w:rsidR="00F34745" w:rsidRPr="00823D24">
              <w:rPr>
                <w:b/>
                <w:bCs/>
                <w:lang w:val="en-US"/>
              </w:rPr>
              <w:t>108/24</w:t>
            </w:r>
          </w:p>
        </w:tc>
      </w:tr>
    </w:tbl>
    <w:p w14:paraId="5F2D6B43" w14:textId="77777777" w:rsidR="00881147" w:rsidRPr="00823D24" w:rsidRDefault="00881147" w:rsidP="00881147">
      <w:pPr>
        <w:rPr>
          <w:sz w:val="4"/>
          <w:lang w:val="it-CH"/>
        </w:rPr>
      </w:pPr>
    </w:p>
    <w:p w14:paraId="6C78C1AE" w14:textId="77777777" w:rsidR="007D0B54" w:rsidRPr="00823D24" w:rsidRDefault="00CF02C7" w:rsidP="00881147">
      <w:pPr>
        <w:rPr>
          <w:sz w:val="10"/>
          <w:szCs w:val="10"/>
          <w:lang w:val="it-CH"/>
        </w:rPr>
      </w:pPr>
      <w:r w:rsidRPr="00823D24">
        <w:rPr>
          <w:sz w:val="20"/>
          <w:szCs w:val="20"/>
          <w:lang w:val="it-CH"/>
        </w:rPr>
        <w:br w:type="page"/>
      </w:r>
    </w:p>
    <w:p w14:paraId="6FAB0FF7" w14:textId="77777777" w:rsidR="00097F8C" w:rsidRPr="00823D24" w:rsidRDefault="00097F8C" w:rsidP="00C67DE1">
      <w:pPr>
        <w:spacing w:line="360" w:lineRule="auto"/>
        <w:rPr>
          <w:sz w:val="20"/>
          <w:szCs w:val="20"/>
          <w:lang w:val="en-US"/>
        </w:rPr>
        <w:sectPr w:rsidR="00097F8C" w:rsidRPr="00823D24" w:rsidSect="002621D1">
          <w:footerReference w:type="first" r:id="rId16"/>
          <w:type w:val="continuous"/>
          <w:pgSz w:w="11906" w:h="16838" w:code="9"/>
          <w:pgMar w:top="426" w:right="707" w:bottom="709" w:left="709" w:header="159" w:footer="306" w:gutter="0"/>
          <w:cols w:space="720"/>
          <w:titlePg/>
        </w:sectPr>
      </w:pPr>
    </w:p>
    <w:p w14:paraId="2D1F5A11" w14:textId="77777777" w:rsidR="002450C2" w:rsidRPr="00823D24" w:rsidRDefault="002450C2" w:rsidP="002450C2">
      <w:pPr>
        <w:spacing w:line="360" w:lineRule="auto"/>
        <w:rPr>
          <w:sz w:val="20"/>
          <w:szCs w:val="20"/>
          <w:lang w:val="en-US"/>
        </w:rPr>
      </w:pPr>
      <w:r w:rsidRPr="00823D24">
        <w:rPr>
          <w:sz w:val="20"/>
          <w:szCs w:val="20"/>
          <w:lang w:val="en-US"/>
        </w:rPr>
        <w:lastRenderedPageBreak/>
        <w:t>________________________</w:t>
      </w:r>
    </w:p>
    <w:p w14:paraId="26CF0B34" w14:textId="77777777" w:rsidR="002450C2" w:rsidRPr="00823D24" w:rsidRDefault="002450C2" w:rsidP="002450C2">
      <w:pPr>
        <w:spacing w:line="360" w:lineRule="auto"/>
        <w:rPr>
          <w:sz w:val="20"/>
          <w:szCs w:val="20"/>
          <w:lang w:val="en-US"/>
        </w:rPr>
      </w:pPr>
      <w:r w:rsidRPr="00823D24">
        <w:rPr>
          <w:sz w:val="20"/>
          <w:szCs w:val="20"/>
          <w:lang w:val="en-US"/>
        </w:rPr>
        <w:t>________________________</w:t>
      </w:r>
    </w:p>
    <w:p w14:paraId="6FED993D" w14:textId="77777777" w:rsidR="002450C2" w:rsidRPr="00823D24" w:rsidRDefault="002450C2" w:rsidP="002450C2">
      <w:pPr>
        <w:spacing w:line="360" w:lineRule="auto"/>
        <w:rPr>
          <w:sz w:val="20"/>
          <w:szCs w:val="20"/>
          <w:lang w:val="en-US"/>
        </w:rPr>
      </w:pPr>
      <w:r w:rsidRPr="00823D24">
        <w:rPr>
          <w:sz w:val="20"/>
          <w:szCs w:val="20"/>
          <w:lang w:val="en-US"/>
        </w:rPr>
        <w:t>________________________</w:t>
      </w:r>
    </w:p>
    <w:p w14:paraId="091CA0B7" w14:textId="77777777" w:rsidR="002450C2" w:rsidRPr="00823D24" w:rsidRDefault="002450C2" w:rsidP="002450C2">
      <w:pPr>
        <w:spacing w:line="360" w:lineRule="auto"/>
        <w:rPr>
          <w:sz w:val="20"/>
          <w:szCs w:val="20"/>
          <w:lang w:val="en-US"/>
        </w:rPr>
      </w:pPr>
      <w:r w:rsidRPr="00823D24">
        <w:rPr>
          <w:sz w:val="20"/>
          <w:szCs w:val="20"/>
          <w:lang w:val="en-US"/>
        </w:rPr>
        <w:t>________________________</w:t>
      </w:r>
    </w:p>
    <w:p w14:paraId="2A4E4128" w14:textId="77777777" w:rsidR="002450C2" w:rsidRPr="00823D24" w:rsidRDefault="002450C2" w:rsidP="002450C2">
      <w:pPr>
        <w:rPr>
          <w:sz w:val="20"/>
          <w:szCs w:val="20"/>
          <w:lang w:val="en-US"/>
        </w:rPr>
      </w:pPr>
    </w:p>
    <w:p w14:paraId="1726699C" w14:textId="77777777" w:rsidR="002450C2" w:rsidRPr="00823D24" w:rsidRDefault="002450C2" w:rsidP="002450C2">
      <w:pPr>
        <w:rPr>
          <w:sz w:val="20"/>
          <w:szCs w:val="20"/>
          <w:lang w:val="en-US"/>
        </w:rPr>
      </w:pPr>
    </w:p>
    <w:p w14:paraId="37AE437D" w14:textId="77777777" w:rsidR="002450C2" w:rsidRPr="00823D24" w:rsidRDefault="002450C2" w:rsidP="002450C2">
      <w:pPr>
        <w:ind w:left="5670"/>
        <w:rPr>
          <w:sz w:val="20"/>
          <w:szCs w:val="20"/>
          <w:lang w:val="it-CH"/>
        </w:rPr>
      </w:pPr>
      <w:r w:rsidRPr="00823D24">
        <w:rPr>
          <w:sz w:val="20"/>
          <w:szCs w:val="20"/>
          <w:lang w:val="it-CH"/>
        </w:rPr>
        <w:t>Mr. José García Rumino</w:t>
      </w:r>
    </w:p>
    <w:p w14:paraId="335FE6A1" w14:textId="77777777" w:rsidR="002450C2" w:rsidRPr="00823D24" w:rsidRDefault="002450C2" w:rsidP="002450C2">
      <w:pPr>
        <w:spacing w:after="40"/>
        <w:ind w:left="5670"/>
        <w:rPr>
          <w:sz w:val="20"/>
          <w:szCs w:val="20"/>
          <w:lang w:val="it-CH"/>
        </w:rPr>
      </w:pPr>
      <w:r w:rsidRPr="00823D24">
        <w:rPr>
          <w:sz w:val="20"/>
          <w:szCs w:val="20"/>
          <w:lang w:val="it-CH"/>
        </w:rPr>
        <w:t>Senator and President of the Senate</w:t>
      </w:r>
    </w:p>
    <w:p w14:paraId="011F8EA0" w14:textId="77777777" w:rsidR="002450C2" w:rsidRPr="00823D24" w:rsidRDefault="002450C2" w:rsidP="002450C2">
      <w:pPr>
        <w:spacing w:after="40"/>
        <w:ind w:left="5670"/>
        <w:rPr>
          <w:sz w:val="16"/>
          <w:szCs w:val="16"/>
          <w:lang w:val="it-CH"/>
        </w:rPr>
      </w:pPr>
      <w:r w:rsidRPr="00823D24">
        <w:rPr>
          <w:sz w:val="16"/>
          <w:szCs w:val="16"/>
          <w:lang w:val="it-CH"/>
        </w:rPr>
        <w:t>Avenida Pedro Montt s/n, Valparaíso, Chile</w:t>
      </w:r>
    </w:p>
    <w:p w14:paraId="32AF4553" w14:textId="77777777" w:rsidR="002450C2" w:rsidRPr="00823D24" w:rsidRDefault="002450C2" w:rsidP="002450C2">
      <w:pPr>
        <w:spacing w:after="40"/>
        <w:ind w:left="5670"/>
        <w:rPr>
          <w:b/>
          <w:bCs/>
          <w:sz w:val="20"/>
          <w:szCs w:val="20"/>
          <w:lang w:val="en-US"/>
        </w:rPr>
      </w:pPr>
      <w:r w:rsidRPr="00823D24">
        <w:rPr>
          <w:b/>
          <w:bCs/>
          <w:sz w:val="20"/>
          <w:szCs w:val="20"/>
          <w:lang w:val="en-US"/>
        </w:rPr>
        <w:t>Twitter/X: @jgarciaruminot</w:t>
      </w:r>
    </w:p>
    <w:p w14:paraId="090359A6" w14:textId="17D0B00C" w:rsidR="002450C2" w:rsidRPr="00823D24" w:rsidRDefault="002450C2" w:rsidP="002450C2">
      <w:pPr>
        <w:spacing w:after="40"/>
        <w:ind w:left="5670"/>
        <w:rPr>
          <w:b/>
          <w:bCs/>
          <w:sz w:val="20"/>
          <w:szCs w:val="20"/>
        </w:rPr>
      </w:pPr>
      <w:r w:rsidRPr="00823D24">
        <w:rPr>
          <w:b/>
          <w:bCs/>
          <w:sz w:val="20"/>
          <w:szCs w:val="20"/>
        </w:rPr>
        <w:t xml:space="preserve">Instagram: </w:t>
      </w:r>
      <w:hyperlink r:id="rId17" w:history="1">
        <w:r w:rsidRPr="00823D24">
          <w:rPr>
            <w:rStyle w:val="Hyperlink"/>
            <w:b/>
            <w:bCs/>
            <w:sz w:val="20"/>
            <w:szCs w:val="20"/>
          </w:rPr>
          <w:t>https://www.instagram.com/senadorjosegarciaruminot</w:t>
        </w:r>
      </w:hyperlink>
    </w:p>
    <w:p w14:paraId="6092E1C6" w14:textId="77777777" w:rsidR="002450C2" w:rsidRPr="00823D24" w:rsidRDefault="002450C2" w:rsidP="002450C2">
      <w:pPr>
        <w:ind w:left="5670"/>
        <w:rPr>
          <w:sz w:val="20"/>
          <w:szCs w:val="20"/>
          <w:lang w:val="it-CH"/>
        </w:rPr>
      </w:pPr>
      <w:r w:rsidRPr="00823D24">
        <w:rPr>
          <w:b/>
          <w:bCs/>
          <w:sz w:val="20"/>
          <w:szCs w:val="20"/>
          <w:lang w:val="it-CH"/>
        </w:rPr>
        <w:t xml:space="preserve">E-mail: </w:t>
      </w:r>
      <w:hyperlink r:id="rId18" w:history="1">
        <w:r w:rsidRPr="00823D24">
          <w:rPr>
            <w:rStyle w:val="Hyperlink"/>
            <w:b/>
            <w:bCs/>
            <w:sz w:val="20"/>
            <w:szCs w:val="20"/>
            <w:lang w:val="it-CH"/>
          </w:rPr>
          <w:t>jgarcia@senado.cl</w:t>
        </w:r>
      </w:hyperlink>
    </w:p>
    <w:p w14:paraId="7DEC4E6B" w14:textId="77777777" w:rsidR="002450C2" w:rsidRPr="00823D24" w:rsidRDefault="002450C2" w:rsidP="002450C2">
      <w:pPr>
        <w:spacing w:before="840" w:after="840"/>
        <w:ind w:left="5670"/>
        <w:rPr>
          <w:sz w:val="20"/>
          <w:szCs w:val="20"/>
          <w:lang w:val="it-CH"/>
        </w:rPr>
      </w:pPr>
      <w:r w:rsidRPr="00823D24">
        <w:rPr>
          <w:sz w:val="20"/>
          <w:szCs w:val="20"/>
        </w:rPr>
        <w:t>________________________</w:t>
      </w:r>
    </w:p>
    <w:p w14:paraId="6D894D2A" w14:textId="77777777" w:rsidR="002450C2" w:rsidRPr="00823D24" w:rsidRDefault="002450C2" w:rsidP="002450C2">
      <w:pPr>
        <w:pStyle w:val="AbschnittAbstandimText"/>
        <w:spacing w:after="0"/>
        <w:rPr>
          <w:sz w:val="20"/>
          <w:szCs w:val="20"/>
          <w:lang w:val="it-CH"/>
        </w:rPr>
      </w:pPr>
    </w:p>
    <w:p w14:paraId="47622C7C" w14:textId="77777777" w:rsidR="002450C2" w:rsidRPr="00823D24" w:rsidRDefault="002450C2" w:rsidP="002450C2">
      <w:pPr>
        <w:pStyle w:val="AbschnittAbstandimText"/>
        <w:rPr>
          <w:sz w:val="20"/>
          <w:szCs w:val="20"/>
          <w:lang w:val="en-GB"/>
        </w:rPr>
      </w:pPr>
      <w:r w:rsidRPr="00823D24">
        <w:rPr>
          <w:sz w:val="20"/>
          <w:szCs w:val="20"/>
          <w:lang w:val="en-GB"/>
        </w:rPr>
        <w:t>Dear Senators:</w:t>
      </w:r>
    </w:p>
    <w:p w14:paraId="1C515E00" w14:textId="77777777" w:rsidR="002450C2" w:rsidRPr="00823D24" w:rsidRDefault="002450C2" w:rsidP="002450C2">
      <w:pPr>
        <w:pStyle w:val="AbschnittAbstandimText"/>
        <w:rPr>
          <w:b/>
          <w:bCs/>
          <w:sz w:val="20"/>
          <w:szCs w:val="20"/>
          <w:lang w:val="en-GB"/>
        </w:rPr>
      </w:pPr>
      <w:r w:rsidRPr="00823D24">
        <w:rPr>
          <w:b/>
          <w:bCs/>
          <w:sz w:val="20"/>
          <w:szCs w:val="20"/>
          <w:lang w:val="en-GB"/>
        </w:rPr>
        <w:t>I am writing to you out of deep concern over the bill contained in Bulletin No. 16.072-06, currently on its second reading in Congress, which poses a threat to human rights and criminalises refugees and migrants. This bill contravenes both human rights and the laws protecting children and refugees, and must therefore be rejected.</w:t>
      </w:r>
    </w:p>
    <w:p w14:paraId="788FEE61" w14:textId="77777777" w:rsidR="002450C2" w:rsidRPr="00823D24" w:rsidRDefault="002450C2" w:rsidP="002450C2">
      <w:pPr>
        <w:pStyle w:val="AbschnittAbstandimText"/>
        <w:rPr>
          <w:sz w:val="20"/>
          <w:szCs w:val="20"/>
          <w:lang w:val="en-GB"/>
        </w:rPr>
      </w:pPr>
      <w:r w:rsidRPr="00823D24">
        <w:rPr>
          <w:sz w:val="20"/>
          <w:szCs w:val="20"/>
          <w:lang w:val="en-GB"/>
        </w:rPr>
        <w:t>Among the most serious aspects is the authorisation to expel unaccompanied children, as well as the indirect expulsion of minors due to the migratory status of their parents, which runs contrary to domestic and international legislation on the best interests of the child and the family unit. Moreover, by abolishing the principle of non-criminalisation of migration, the bill makes irregular migration a punishable act, thus affecting those who migrate for humanitarian reasons.</w:t>
      </w:r>
    </w:p>
    <w:p w14:paraId="44B8EAE9" w14:textId="77777777" w:rsidR="002450C2" w:rsidRPr="00823D24" w:rsidRDefault="002450C2" w:rsidP="002450C2">
      <w:pPr>
        <w:pStyle w:val="AbschnittAbstandimText"/>
        <w:rPr>
          <w:sz w:val="20"/>
          <w:szCs w:val="20"/>
          <w:lang w:val="en-GB"/>
        </w:rPr>
      </w:pPr>
      <w:r w:rsidRPr="00823D24">
        <w:rPr>
          <w:sz w:val="20"/>
          <w:szCs w:val="20"/>
          <w:lang w:val="en-GB"/>
        </w:rPr>
        <w:t>Furthermore, by requiring registration at the Civil Registry, the bill hinders access to health and education, thereby violating fundamental rights and furthering the criminalisation of persons with irregular status. In education, Chilean students are also given priority over migrants, violating the principle of non-discrimination and constituting a retrograde step in terms of educational inclusiveness policies.</w:t>
      </w:r>
    </w:p>
    <w:p w14:paraId="0518C73D" w14:textId="77777777" w:rsidR="002450C2" w:rsidRPr="00823D24" w:rsidRDefault="002450C2" w:rsidP="002450C2">
      <w:pPr>
        <w:pStyle w:val="AbschnittAbstandimText"/>
        <w:rPr>
          <w:b/>
          <w:bCs/>
          <w:sz w:val="20"/>
          <w:szCs w:val="20"/>
          <w:lang w:val="en-GB"/>
        </w:rPr>
      </w:pPr>
      <w:r w:rsidRPr="00823D24">
        <w:rPr>
          <w:b/>
          <w:bCs/>
          <w:sz w:val="20"/>
          <w:szCs w:val="20"/>
          <w:lang w:val="en-GB"/>
        </w:rPr>
        <w:t>I call on you, as President of the Senate and Chair of the Commission, to ensure that this bill is rejected, along with any other future initiatives that might restrict the rights of children and migrants.</w:t>
      </w:r>
    </w:p>
    <w:p w14:paraId="22A0136D" w14:textId="77777777" w:rsidR="002450C2" w:rsidRPr="00823D24" w:rsidRDefault="002450C2" w:rsidP="002450C2">
      <w:pPr>
        <w:pStyle w:val="AbschnittAbstandimText"/>
        <w:rPr>
          <w:sz w:val="20"/>
          <w:szCs w:val="20"/>
          <w:lang w:val="en-GB"/>
        </w:rPr>
      </w:pPr>
    </w:p>
    <w:p w14:paraId="72161323" w14:textId="77777777" w:rsidR="002450C2" w:rsidRPr="00823D24" w:rsidRDefault="002450C2" w:rsidP="002450C2">
      <w:pPr>
        <w:pStyle w:val="AbschnittAbstandimText"/>
        <w:rPr>
          <w:sz w:val="20"/>
          <w:szCs w:val="20"/>
        </w:rPr>
      </w:pPr>
      <w:r w:rsidRPr="00823D24">
        <w:rPr>
          <w:sz w:val="20"/>
          <w:szCs w:val="20"/>
        </w:rPr>
        <w:t>Yours sincerely,</w:t>
      </w:r>
    </w:p>
    <w:p w14:paraId="53E91E0C" w14:textId="77777777" w:rsidR="002450C2" w:rsidRPr="00823D24" w:rsidRDefault="002450C2" w:rsidP="00823D24">
      <w:pPr>
        <w:spacing w:before="360" w:after="3360"/>
        <w:rPr>
          <w:sz w:val="20"/>
          <w:szCs w:val="20"/>
        </w:rPr>
      </w:pPr>
      <w:r w:rsidRPr="00823D24">
        <w:rPr>
          <w:sz w:val="20"/>
          <w:szCs w:val="20"/>
        </w:rPr>
        <w:t>________________________</w:t>
      </w:r>
    </w:p>
    <w:p w14:paraId="75F71BD4" w14:textId="77777777" w:rsidR="00823D24" w:rsidRPr="00823D24" w:rsidRDefault="00823D24" w:rsidP="00823D24">
      <w:pPr>
        <w:spacing w:after="40"/>
        <w:ind w:left="57"/>
        <w:rPr>
          <w:b/>
        </w:rPr>
      </w:pPr>
      <w:r w:rsidRPr="00823D24">
        <w:rPr>
          <w:b/>
        </w:rPr>
        <w:t>Copie</w:t>
      </w:r>
    </w:p>
    <w:p w14:paraId="38DB4976" w14:textId="23F3938C" w:rsidR="002450C2" w:rsidRPr="00823D24" w:rsidRDefault="00823D24" w:rsidP="00823D24">
      <w:pPr>
        <w:rPr>
          <w:sz w:val="20"/>
          <w:szCs w:val="20"/>
        </w:rPr>
      </w:pPr>
      <w:r w:rsidRPr="00823D24">
        <w:rPr>
          <w:rFonts w:cs="Arial"/>
          <w:sz w:val="16"/>
          <w:szCs w:val="16"/>
        </w:rPr>
        <w:t>Botschaft der Republik Chile, Eigerplatz 5, 3007 Bern, Fax: 031 370 00 55, E-Mail: embajada@embachile.ch</w:t>
      </w:r>
    </w:p>
    <w:p w14:paraId="7F1E97CD" w14:textId="77777777" w:rsidR="002450C2" w:rsidRPr="00823D24" w:rsidRDefault="002450C2">
      <w:pPr>
        <w:rPr>
          <w:sz w:val="20"/>
          <w:szCs w:val="20"/>
        </w:rPr>
      </w:pPr>
      <w:r w:rsidRPr="00823D24">
        <w:rPr>
          <w:sz w:val="20"/>
          <w:szCs w:val="20"/>
        </w:rPr>
        <w:br w:type="page"/>
      </w:r>
    </w:p>
    <w:p w14:paraId="53B2813E" w14:textId="77777777" w:rsidR="002450C2" w:rsidRPr="00823D24" w:rsidRDefault="002450C2" w:rsidP="002450C2">
      <w:pPr>
        <w:spacing w:line="360" w:lineRule="auto"/>
        <w:rPr>
          <w:sz w:val="20"/>
          <w:szCs w:val="20"/>
          <w:lang w:val="en-US"/>
        </w:rPr>
      </w:pPr>
      <w:r w:rsidRPr="00823D24">
        <w:rPr>
          <w:sz w:val="20"/>
          <w:szCs w:val="20"/>
          <w:lang w:val="en-US"/>
        </w:rPr>
        <w:lastRenderedPageBreak/>
        <w:t>________________________</w:t>
      </w:r>
    </w:p>
    <w:p w14:paraId="0215056A" w14:textId="77777777" w:rsidR="002450C2" w:rsidRPr="00823D24" w:rsidRDefault="002450C2" w:rsidP="002450C2">
      <w:pPr>
        <w:spacing w:line="360" w:lineRule="auto"/>
        <w:rPr>
          <w:sz w:val="20"/>
          <w:szCs w:val="20"/>
          <w:lang w:val="en-US"/>
        </w:rPr>
      </w:pPr>
      <w:r w:rsidRPr="00823D24">
        <w:rPr>
          <w:sz w:val="20"/>
          <w:szCs w:val="20"/>
          <w:lang w:val="en-US"/>
        </w:rPr>
        <w:t>________________________</w:t>
      </w:r>
    </w:p>
    <w:p w14:paraId="7B7D5778" w14:textId="77777777" w:rsidR="002450C2" w:rsidRPr="00823D24" w:rsidRDefault="002450C2" w:rsidP="002450C2">
      <w:pPr>
        <w:spacing w:line="360" w:lineRule="auto"/>
        <w:rPr>
          <w:sz w:val="20"/>
          <w:szCs w:val="20"/>
          <w:lang w:val="en-US"/>
        </w:rPr>
      </w:pPr>
      <w:r w:rsidRPr="00823D24">
        <w:rPr>
          <w:sz w:val="20"/>
          <w:szCs w:val="20"/>
          <w:lang w:val="en-US"/>
        </w:rPr>
        <w:t>________________________</w:t>
      </w:r>
    </w:p>
    <w:p w14:paraId="12919DFF" w14:textId="77777777" w:rsidR="002450C2" w:rsidRPr="00823D24" w:rsidRDefault="002450C2" w:rsidP="002450C2">
      <w:pPr>
        <w:spacing w:line="360" w:lineRule="auto"/>
        <w:rPr>
          <w:sz w:val="20"/>
          <w:szCs w:val="20"/>
          <w:lang w:val="en-US"/>
        </w:rPr>
      </w:pPr>
      <w:r w:rsidRPr="00823D24">
        <w:rPr>
          <w:sz w:val="20"/>
          <w:szCs w:val="20"/>
          <w:lang w:val="en-US"/>
        </w:rPr>
        <w:t>________________________</w:t>
      </w:r>
    </w:p>
    <w:p w14:paraId="7766EC5E" w14:textId="77777777" w:rsidR="002450C2" w:rsidRPr="00823D24" w:rsidRDefault="002450C2" w:rsidP="002450C2">
      <w:pPr>
        <w:rPr>
          <w:sz w:val="20"/>
          <w:szCs w:val="20"/>
          <w:lang w:val="en-US"/>
        </w:rPr>
      </w:pPr>
    </w:p>
    <w:p w14:paraId="4286BCD9" w14:textId="77777777" w:rsidR="002450C2" w:rsidRPr="00823D24" w:rsidRDefault="002450C2" w:rsidP="002450C2">
      <w:pPr>
        <w:rPr>
          <w:sz w:val="20"/>
          <w:szCs w:val="20"/>
          <w:lang w:val="en-US"/>
        </w:rPr>
      </w:pPr>
    </w:p>
    <w:p w14:paraId="46079D7C" w14:textId="77777777" w:rsidR="002450C2" w:rsidRPr="00823D24" w:rsidRDefault="002450C2" w:rsidP="002450C2">
      <w:pPr>
        <w:ind w:left="5670"/>
        <w:rPr>
          <w:sz w:val="20"/>
          <w:szCs w:val="20"/>
          <w:lang w:val="it-CH"/>
        </w:rPr>
      </w:pPr>
      <w:r w:rsidRPr="00823D24">
        <w:rPr>
          <w:sz w:val="20"/>
          <w:szCs w:val="20"/>
          <w:lang w:val="it-CH"/>
        </w:rPr>
        <w:t>Mr. José Ossandón Irarrazábal</w:t>
      </w:r>
    </w:p>
    <w:p w14:paraId="2D3170EB" w14:textId="77777777" w:rsidR="002450C2" w:rsidRPr="00823D24" w:rsidRDefault="002450C2" w:rsidP="002450C2">
      <w:pPr>
        <w:spacing w:after="40"/>
        <w:ind w:left="5670"/>
        <w:rPr>
          <w:sz w:val="20"/>
          <w:szCs w:val="20"/>
          <w:lang w:val="it-CH"/>
        </w:rPr>
      </w:pPr>
      <w:r w:rsidRPr="00823D24">
        <w:rPr>
          <w:sz w:val="20"/>
          <w:szCs w:val="20"/>
          <w:lang w:val="it-CH"/>
        </w:rPr>
        <w:t>Senator and Chair of the Senate Commission on Government Decentralisation and Regionalisation</w:t>
      </w:r>
    </w:p>
    <w:p w14:paraId="5CC5BD2A" w14:textId="77777777" w:rsidR="002450C2" w:rsidRPr="00823D24" w:rsidRDefault="002450C2" w:rsidP="002450C2">
      <w:pPr>
        <w:spacing w:after="40"/>
        <w:ind w:left="5670"/>
        <w:rPr>
          <w:sz w:val="16"/>
          <w:szCs w:val="16"/>
          <w:lang w:val="it-CH"/>
        </w:rPr>
      </w:pPr>
      <w:r w:rsidRPr="00823D24">
        <w:rPr>
          <w:sz w:val="16"/>
          <w:szCs w:val="16"/>
          <w:lang w:val="it-CH"/>
        </w:rPr>
        <w:t>Avenida Pedro Montt s/n, Valparaíso, Chile</w:t>
      </w:r>
    </w:p>
    <w:p w14:paraId="28F6CD46" w14:textId="77777777" w:rsidR="002450C2" w:rsidRPr="00823D24" w:rsidRDefault="002450C2" w:rsidP="002450C2">
      <w:pPr>
        <w:spacing w:after="40"/>
        <w:ind w:left="5670"/>
        <w:rPr>
          <w:b/>
          <w:bCs/>
          <w:sz w:val="20"/>
          <w:szCs w:val="20"/>
          <w:lang w:val="en-US"/>
        </w:rPr>
      </w:pPr>
      <w:r w:rsidRPr="00823D24">
        <w:rPr>
          <w:b/>
          <w:bCs/>
          <w:sz w:val="20"/>
          <w:szCs w:val="20"/>
          <w:lang w:val="en-US"/>
        </w:rPr>
        <w:t>Twitter/X: @mjossandon</w:t>
      </w:r>
    </w:p>
    <w:p w14:paraId="1F2DC82E" w14:textId="77777777" w:rsidR="002450C2" w:rsidRPr="00823D24" w:rsidRDefault="002450C2" w:rsidP="002450C2">
      <w:pPr>
        <w:spacing w:after="40"/>
        <w:ind w:left="5670"/>
        <w:rPr>
          <w:b/>
          <w:bCs/>
          <w:sz w:val="19"/>
          <w:szCs w:val="19"/>
        </w:rPr>
      </w:pPr>
      <w:r w:rsidRPr="00823D24">
        <w:rPr>
          <w:b/>
          <w:bCs/>
          <w:sz w:val="19"/>
          <w:szCs w:val="19"/>
        </w:rPr>
        <w:t xml:space="preserve">Instagram: </w:t>
      </w:r>
      <w:hyperlink r:id="rId19" w:history="1">
        <w:r w:rsidRPr="00823D24">
          <w:rPr>
            <w:rStyle w:val="Hyperlink"/>
            <w:b/>
            <w:bCs/>
            <w:sz w:val="19"/>
            <w:szCs w:val="19"/>
          </w:rPr>
          <w:t>https://www.instagram.com/manueljoseossandon</w:t>
        </w:r>
      </w:hyperlink>
    </w:p>
    <w:p w14:paraId="3A6546B5" w14:textId="77777777" w:rsidR="002450C2" w:rsidRPr="00823D24" w:rsidRDefault="002450C2" w:rsidP="002450C2">
      <w:pPr>
        <w:ind w:left="5670"/>
        <w:rPr>
          <w:lang w:val="it-CH"/>
        </w:rPr>
      </w:pPr>
      <w:r w:rsidRPr="00823D24">
        <w:rPr>
          <w:b/>
          <w:bCs/>
          <w:lang w:val="it-CH"/>
        </w:rPr>
        <w:t xml:space="preserve">E-mail: </w:t>
      </w:r>
      <w:hyperlink r:id="rId20" w:history="1">
        <w:r w:rsidRPr="00823D24">
          <w:rPr>
            <w:rStyle w:val="Hyperlink"/>
            <w:b/>
            <w:bCs/>
            <w:lang w:val="it-CH"/>
          </w:rPr>
          <w:t>gobsen@senado.cl</w:t>
        </w:r>
      </w:hyperlink>
      <w:r w:rsidRPr="00823D24">
        <w:rPr>
          <w:b/>
          <w:bCs/>
          <w:lang w:val="it-CH"/>
        </w:rPr>
        <w:t xml:space="preserve">; </w:t>
      </w:r>
      <w:hyperlink r:id="rId21" w:history="1">
        <w:r w:rsidRPr="00823D24">
          <w:rPr>
            <w:rStyle w:val="Hyperlink"/>
            <w:b/>
            <w:bCs/>
            <w:lang w:val="it-CH"/>
          </w:rPr>
          <w:t>mjossandon@senado.cl</w:t>
        </w:r>
      </w:hyperlink>
    </w:p>
    <w:p w14:paraId="5A5657DB" w14:textId="77777777" w:rsidR="002450C2" w:rsidRPr="00823D24" w:rsidRDefault="002450C2" w:rsidP="002450C2">
      <w:pPr>
        <w:spacing w:before="840" w:after="840"/>
        <w:ind w:left="5670"/>
        <w:rPr>
          <w:sz w:val="20"/>
          <w:szCs w:val="20"/>
          <w:lang w:val="it-CH"/>
        </w:rPr>
      </w:pPr>
      <w:r w:rsidRPr="00823D24">
        <w:rPr>
          <w:sz w:val="20"/>
          <w:szCs w:val="20"/>
          <w:lang w:val="en-US"/>
        </w:rPr>
        <w:t>________________________</w:t>
      </w:r>
    </w:p>
    <w:p w14:paraId="3D755F0D" w14:textId="77777777" w:rsidR="002450C2" w:rsidRPr="00823D24" w:rsidRDefault="002450C2" w:rsidP="002450C2">
      <w:pPr>
        <w:pStyle w:val="AbschnittAbstandimText"/>
        <w:spacing w:after="0"/>
        <w:rPr>
          <w:sz w:val="20"/>
          <w:szCs w:val="20"/>
          <w:lang w:val="it-CH"/>
        </w:rPr>
      </w:pPr>
    </w:p>
    <w:p w14:paraId="5ACC3E2D" w14:textId="77777777" w:rsidR="002450C2" w:rsidRPr="00823D24" w:rsidRDefault="002450C2" w:rsidP="002450C2">
      <w:pPr>
        <w:pStyle w:val="AbschnittAbstandimText"/>
        <w:rPr>
          <w:sz w:val="20"/>
          <w:szCs w:val="20"/>
          <w:lang w:val="en-GB"/>
        </w:rPr>
      </w:pPr>
      <w:r w:rsidRPr="00823D24">
        <w:rPr>
          <w:sz w:val="20"/>
          <w:szCs w:val="20"/>
          <w:lang w:val="en-GB"/>
        </w:rPr>
        <w:t>Dear Senator,</w:t>
      </w:r>
    </w:p>
    <w:p w14:paraId="687A36FC" w14:textId="77777777" w:rsidR="002450C2" w:rsidRPr="00823D24" w:rsidRDefault="002450C2" w:rsidP="002450C2">
      <w:pPr>
        <w:pStyle w:val="AbschnittAbstandimText"/>
        <w:rPr>
          <w:b/>
          <w:bCs/>
          <w:sz w:val="20"/>
          <w:szCs w:val="20"/>
          <w:lang w:val="en-GB"/>
        </w:rPr>
      </w:pPr>
      <w:r w:rsidRPr="00823D24">
        <w:rPr>
          <w:b/>
          <w:bCs/>
          <w:sz w:val="20"/>
          <w:szCs w:val="20"/>
          <w:lang w:val="en-GB"/>
        </w:rPr>
        <w:t>I am writing to you out of deep concern over the bill contained in Bulletin No. 16.072-06, currently on its second reading in Congress, which poses a threat to human rights and criminalises refugees and migrants. This bill contravenes both human rights and the laws protecting children and refugees, and must therefore be rejected.</w:t>
      </w:r>
    </w:p>
    <w:p w14:paraId="339C5E4E" w14:textId="77777777" w:rsidR="002450C2" w:rsidRPr="00823D24" w:rsidRDefault="002450C2" w:rsidP="002450C2">
      <w:pPr>
        <w:pStyle w:val="AbschnittAbstandimText"/>
        <w:rPr>
          <w:sz w:val="20"/>
          <w:szCs w:val="20"/>
          <w:lang w:val="en-GB"/>
        </w:rPr>
      </w:pPr>
      <w:r w:rsidRPr="00823D24">
        <w:rPr>
          <w:sz w:val="20"/>
          <w:szCs w:val="20"/>
          <w:lang w:val="en-GB"/>
        </w:rPr>
        <w:t>Among the most serious aspects is the authorisation to expel unaccompanied children, as well as the indirect expulsion of minors due to the migratory status of their parents, which runs contrary to domestic and international legislation on the best interests of the child and the family unit. Moreover, by abolishing the principle of non-criminalisation of migration, the bill makes irregular migration a punishable act, thus affecting those who migrate for humanitarian reasons.</w:t>
      </w:r>
    </w:p>
    <w:p w14:paraId="10DA9A60" w14:textId="77777777" w:rsidR="002450C2" w:rsidRPr="00823D24" w:rsidRDefault="002450C2" w:rsidP="002450C2">
      <w:pPr>
        <w:pStyle w:val="AbschnittAbstandimText"/>
        <w:rPr>
          <w:sz w:val="20"/>
          <w:szCs w:val="20"/>
          <w:lang w:val="en-GB"/>
        </w:rPr>
      </w:pPr>
      <w:r w:rsidRPr="00823D24">
        <w:rPr>
          <w:sz w:val="20"/>
          <w:szCs w:val="20"/>
          <w:lang w:val="en-GB"/>
        </w:rPr>
        <w:t>Furthermore, by requiring registration at the Civil Registry, the bill hinders access to health and education, thereby violating fundamental rights and furthering the criminalisation of persons with irregular status. In education, Chilean students are also given priority over migrants, violating the principle of non-discrimination and constituting a retrograde step in terms of educational inclusiveness policies.</w:t>
      </w:r>
    </w:p>
    <w:p w14:paraId="2D6105A8" w14:textId="77777777" w:rsidR="002450C2" w:rsidRPr="00823D24" w:rsidRDefault="002450C2" w:rsidP="002450C2">
      <w:pPr>
        <w:pStyle w:val="AbschnittAbstandimText"/>
        <w:rPr>
          <w:b/>
          <w:bCs/>
          <w:sz w:val="20"/>
          <w:szCs w:val="20"/>
          <w:lang w:val="en-GB"/>
        </w:rPr>
      </w:pPr>
      <w:r w:rsidRPr="00823D24">
        <w:rPr>
          <w:b/>
          <w:bCs/>
          <w:sz w:val="20"/>
          <w:szCs w:val="20"/>
          <w:lang w:val="en-GB"/>
        </w:rPr>
        <w:t>I call on you, as President of the Senate and Chair of the Commission, to ensure that this bill is rejected, along with any other future initiatives that might restrict the rights of children and migrants.</w:t>
      </w:r>
    </w:p>
    <w:p w14:paraId="7E22BB05" w14:textId="77777777" w:rsidR="002450C2" w:rsidRPr="00823D24" w:rsidRDefault="002450C2" w:rsidP="002450C2">
      <w:pPr>
        <w:pStyle w:val="AbschnittAbstandimText"/>
        <w:rPr>
          <w:sz w:val="20"/>
          <w:szCs w:val="20"/>
          <w:lang w:val="en-GB"/>
        </w:rPr>
      </w:pPr>
    </w:p>
    <w:p w14:paraId="156DA97A" w14:textId="77777777" w:rsidR="002450C2" w:rsidRPr="00823D24" w:rsidRDefault="002450C2" w:rsidP="002450C2">
      <w:pPr>
        <w:pStyle w:val="AbschnittAbstandimText"/>
        <w:rPr>
          <w:sz w:val="20"/>
          <w:szCs w:val="20"/>
        </w:rPr>
      </w:pPr>
      <w:r w:rsidRPr="00823D24">
        <w:rPr>
          <w:sz w:val="20"/>
          <w:szCs w:val="20"/>
        </w:rPr>
        <w:t>Yours sincerely,</w:t>
      </w:r>
    </w:p>
    <w:p w14:paraId="2B0B6E23" w14:textId="77777777" w:rsidR="002450C2" w:rsidRPr="00823D24" w:rsidRDefault="002450C2" w:rsidP="00823D24">
      <w:pPr>
        <w:spacing w:before="360" w:after="2880"/>
        <w:rPr>
          <w:sz w:val="20"/>
          <w:szCs w:val="20"/>
        </w:rPr>
      </w:pPr>
      <w:r w:rsidRPr="00823D24">
        <w:rPr>
          <w:sz w:val="20"/>
          <w:szCs w:val="20"/>
        </w:rPr>
        <w:t>________________________</w:t>
      </w:r>
    </w:p>
    <w:p w14:paraId="7B12F273" w14:textId="790AFBAE" w:rsidR="00881147" w:rsidRPr="00823D24" w:rsidRDefault="00097F8C" w:rsidP="002450C2">
      <w:pPr>
        <w:ind w:left="57"/>
        <w:rPr>
          <w:sz w:val="20"/>
          <w:szCs w:val="20"/>
        </w:rPr>
      </w:pPr>
      <w:r w:rsidRPr="00823D24">
        <w:rPr>
          <w:noProof/>
          <w:sz w:val="20"/>
          <w:szCs w:val="20"/>
          <w:lang w:val="fr-FR"/>
        </w:rPr>
        <mc:AlternateContent>
          <mc:Choice Requires="wps">
            <w:drawing>
              <wp:anchor distT="0" distB="0" distL="114300" distR="114300" simplePos="0" relativeHeight="251658240" behindDoc="0" locked="1" layoutInCell="0" allowOverlap="0" wp14:anchorId="17B72A85" wp14:editId="0C82ED0D">
                <wp:simplePos x="0" y="0"/>
                <wp:positionH relativeFrom="page">
                  <wp:posOffset>542290</wp:posOffset>
                </wp:positionH>
                <wp:positionV relativeFrom="page">
                  <wp:posOffset>9701530</wp:posOffset>
                </wp:positionV>
                <wp:extent cx="6511290" cy="560070"/>
                <wp:effectExtent l="0" t="0" r="3810" b="1143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1290" cy="56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5A1EE" w14:textId="7799DD85" w:rsidR="00F34745" w:rsidRDefault="00823D24" w:rsidP="00CF68A0">
                            <w:pPr>
                              <w:ind w:left="57"/>
                              <w:rPr>
                                <w:b/>
                              </w:rPr>
                            </w:pPr>
                            <w:r w:rsidRPr="00F34745">
                              <w:rPr>
                                <w:b/>
                              </w:rPr>
                              <w:t>Copie</w:t>
                            </w:r>
                          </w:p>
                          <w:p w14:paraId="1674FC32" w14:textId="20FBDAF0" w:rsidR="00823D24" w:rsidRPr="00F34745" w:rsidRDefault="00823D24" w:rsidP="00CF68A0">
                            <w:pPr>
                              <w:ind w:left="57"/>
                              <w:rPr>
                                <w:sz w:val="14"/>
                                <w:szCs w:val="14"/>
                              </w:rPr>
                            </w:pPr>
                            <w:r w:rsidRPr="00F34745">
                              <w:rPr>
                                <w:rFonts w:cs="Arial"/>
                                <w:sz w:val="16"/>
                                <w:szCs w:val="16"/>
                              </w:rPr>
                              <w:t>Botschaft der Republik Chile, Eigerplatz 5, 3007 Bern</w:t>
                            </w:r>
                            <w:r>
                              <w:rPr>
                                <w:rFonts w:cs="Arial"/>
                                <w:sz w:val="16"/>
                                <w:szCs w:val="16"/>
                              </w:rPr>
                              <w:t xml:space="preserve">, </w:t>
                            </w:r>
                            <w:r w:rsidRPr="00F34745">
                              <w:rPr>
                                <w:rFonts w:cs="Arial"/>
                                <w:sz w:val="16"/>
                                <w:szCs w:val="16"/>
                              </w:rPr>
                              <w:t xml:space="preserve">Fax: 031 370 00 55, E-Mail: </w:t>
                            </w:r>
                            <w:r>
                              <w:rPr>
                                <w:rFonts w:cs="Arial"/>
                                <w:sz w:val="16"/>
                                <w:szCs w:val="16"/>
                              </w:rPr>
                              <w:t>embajada@embachile.ch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72A85" id="_x0000_t202" coordsize="21600,21600" o:spt="202" path="m,l,21600r21600,l21600,xe">
                <v:stroke joinstyle="miter"/>
                <v:path gradientshapeok="t" o:connecttype="rect"/>
              </v:shapetype>
              <v:shape id="Textfeld 4" o:spid="_x0000_s1026" type="#_x0000_t202" style="position:absolute;left:0;text-align:left;margin-left:42.7pt;margin-top:763.9pt;width:512.7pt;height:44.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" o:allowincell="f" o:allowoverlap="f" filled="f" stroked="f">
                <v:textbox inset="0,0,0,0">
                  <w:txbxContent>
                    <w:p w14:paraId="4045A1EE" w14:textId="7799DD85" w:rsidR="00F34745" w:rsidRDefault="00823D24" w:rsidP="00CF68A0">
                      <w:pPr>
                        <w:ind w:left="57"/>
                        <w:rPr>
                          <w:b/>
                        </w:rPr>
                      </w:pPr>
                      <w:r w:rsidRPr="00F34745">
                        <w:rPr>
                          <w:b/>
                        </w:rPr>
                        <w:t>Copie</w:t>
                      </w:r>
                    </w:p>
                    <w:p w14:paraId="1674FC32" w14:textId="20FBDAF0" w:rsidR="00823D24" w:rsidRPr="00F34745" w:rsidRDefault="00823D24" w:rsidP="00CF68A0">
                      <w:pPr>
                        <w:ind w:left="57"/>
                        <w:rPr>
                          <w:sz w:val="14"/>
                          <w:szCs w:val="14"/>
                        </w:rPr>
                      </w:pPr>
                      <w:r w:rsidRPr="00F34745">
                        <w:rPr>
                          <w:rFonts w:cs="Arial"/>
                          <w:sz w:val="16"/>
                          <w:szCs w:val="16"/>
                        </w:rPr>
                        <w:t>Botschaft der Republik Chile, Eigerplatz 5, 3007 Bern</w:t>
                      </w:r>
                      <w:r>
                        <w:rPr>
                          <w:rFonts w:cs="Arial"/>
                          <w:sz w:val="16"/>
                          <w:szCs w:val="16"/>
                        </w:rPr>
                        <w:t xml:space="preserve">, </w:t>
                      </w:r>
                      <w:r w:rsidRPr="00F34745">
                        <w:rPr>
                          <w:rFonts w:cs="Arial"/>
                          <w:sz w:val="16"/>
                          <w:szCs w:val="16"/>
                        </w:rPr>
                        <w:t xml:space="preserve">Fax: 031 370 00 55, E-Mail: </w:t>
                      </w:r>
                      <w:r>
                        <w:rPr>
                          <w:rFonts w:cs="Arial"/>
                          <w:sz w:val="16"/>
                          <w:szCs w:val="16"/>
                        </w:rPr>
                        <w:t>embajada@embachile.ch</w:t>
                      </w:r>
                    </w:p>
                  </w:txbxContent>
                </v:textbox>
                <w10:wrap type="topAndBottom" anchorx="page" anchory="page"/>
                <w10:anchorlock/>
              </v:shape>
            </w:pict>
          </mc:Fallback>
        </mc:AlternateContent>
      </w:r>
    </w:p>
    <w:sectPr w:rsidR="00881147" w:rsidRPr="00823D24" w:rsidSect="00097F8C">
      <w:footerReference w:type="first" r:id="rId2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59145" w14:textId="77777777" w:rsidR="005F627F" w:rsidRPr="008702FA" w:rsidRDefault="005F627F" w:rsidP="00553907">
      <w:r w:rsidRPr="008702FA">
        <w:separator/>
      </w:r>
    </w:p>
  </w:endnote>
  <w:endnote w:type="continuationSeparator" w:id="0">
    <w:p w14:paraId="261DAD80" w14:textId="77777777" w:rsidR="005F627F" w:rsidRPr="008702FA" w:rsidRDefault="005F627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A37EF"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7600915B"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1090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835A7F2" wp14:editId="7D78C35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AA42D"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CEB6F19" wp14:editId="0F11E16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8E21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C022083" wp14:editId="38A61C7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5B4D0"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13957" w14:textId="77777777" w:rsidR="005F627F" w:rsidRPr="008702FA" w:rsidRDefault="005F627F" w:rsidP="00553907">
      <w:r w:rsidRPr="008702FA">
        <w:separator/>
      </w:r>
    </w:p>
  </w:footnote>
  <w:footnote w:type="continuationSeparator" w:id="0">
    <w:p w14:paraId="7E0284C2" w14:textId="77777777" w:rsidR="005F627F" w:rsidRPr="008702FA" w:rsidRDefault="005F627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8"/>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9EE"/>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450C2"/>
    <w:rsid w:val="00256D0B"/>
    <w:rsid w:val="002609C7"/>
    <w:rsid w:val="002621D1"/>
    <w:rsid w:val="002669E0"/>
    <w:rsid w:val="002713BA"/>
    <w:rsid w:val="002757C2"/>
    <w:rsid w:val="00275983"/>
    <w:rsid w:val="0028076B"/>
    <w:rsid w:val="00287B15"/>
    <w:rsid w:val="00290002"/>
    <w:rsid w:val="002911ED"/>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079EE"/>
    <w:rsid w:val="00413811"/>
    <w:rsid w:val="00446E7B"/>
    <w:rsid w:val="00457CAB"/>
    <w:rsid w:val="00467AEE"/>
    <w:rsid w:val="004777BB"/>
    <w:rsid w:val="00492ED1"/>
    <w:rsid w:val="00495EA2"/>
    <w:rsid w:val="004B1665"/>
    <w:rsid w:val="004B2C97"/>
    <w:rsid w:val="004B31F9"/>
    <w:rsid w:val="004B7173"/>
    <w:rsid w:val="004C7E77"/>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27F"/>
    <w:rsid w:val="005F6587"/>
    <w:rsid w:val="00600B0C"/>
    <w:rsid w:val="00602146"/>
    <w:rsid w:val="006058AB"/>
    <w:rsid w:val="006245CB"/>
    <w:rsid w:val="00625DE1"/>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2CA"/>
    <w:rsid w:val="007D0B54"/>
    <w:rsid w:val="007E1F4F"/>
    <w:rsid w:val="007E6B0B"/>
    <w:rsid w:val="00802998"/>
    <w:rsid w:val="00803B52"/>
    <w:rsid w:val="00805F8A"/>
    <w:rsid w:val="00823D24"/>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0E31"/>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10CC"/>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B3D8A"/>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34745"/>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ECD30A"/>
  <w15:docId w15:val="{444D7E87-1B5E-4535-B28E-ADDEBE89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senadorjosegarciaruminot" TargetMode="External"/><Relationship Id="rId13" Type="http://schemas.openxmlformats.org/officeDocument/2006/relationships/hyperlink" Target="mailto:mjossandon@senado.cl" TargetMode="External"/><Relationship Id="rId18" Type="http://schemas.openxmlformats.org/officeDocument/2006/relationships/hyperlink" Target="mailto:jgarcia@senado.cl" TargetMode="External"/><Relationship Id="rId3" Type="http://schemas.openxmlformats.org/officeDocument/2006/relationships/styles" Target="styles.xml"/><Relationship Id="rId21" Type="http://schemas.openxmlformats.org/officeDocument/2006/relationships/hyperlink" Target="mailto:mjossandon@senado.cl" TargetMode="External"/><Relationship Id="rId7" Type="http://schemas.openxmlformats.org/officeDocument/2006/relationships/endnotes" Target="endnotes.xml"/><Relationship Id="rId12" Type="http://schemas.openxmlformats.org/officeDocument/2006/relationships/hyperlink" Target="mailto:gobsen@senado.cl" TargetMode="External"/><Relationship Id="rId17" Type="http://schemas.openxmlformats.org/officeDocument/2006/relationships/hyperlink" Target="https://www.instagram.com/senadorjosegarciaruminot"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gobsen@senado.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manueljoseossando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mnesty.ch" TargetMode="External"/><Relationship Id="rId23" Type="http://schemas.openxmlformats.org/officeDocument/2006/relationships/fontTable" Target="fontTable.xml"/><Relationship Id="rId10" Type="http://schemas.openxmlformats.org/officeDocument/2006/relationships/hyperlink" Target="https://www.facebook.com/ManuelJoseOssandon" TargetMode="External"/><Relationship Id="rId19" Type="http://schemas.openxmlformats.org/officeDocument/2006/relationships/hyperlink" Target="https://www.instagram.com/manueljoseossandon" TargetMode="External"/><Relationship Id="rId4" Type="http://schemas.openxmlformats.org/officeDocument/2006/relationships/settings" Target="settings.xml"/><Relationship Id="rId9" Type="http://schemas.openxmlformats.org/officeDocument/2006/relationships/hyperlink" Target="mailto:jgarcia@senado.cl" TargetMode="External"/><Relationship Id="rId14" Type="http://schemas.openxmlformats.org/officeDocument/2006/relationships/hyperlink" Target="mailto:embajada@embachile.ch"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3</Pages>
  <Words>1148</Words>
  <Characters>7696</Characters>
  <Application>Microsoft Office Word</Application>
  <DocSecurity>0</DocSecurity>
  <Lines>64</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2024-12-18T09:12:00Z</dcterms:created>
  <dcterms:modified xsi:type="dcterms:W3CDTF">2024-12-18T11:54:00Z</dcterms:modified>
</cp:coreProperties>
</file>