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BE487" w14:textId="77777777" w:rsidR="007D0B54" w:rsidRPr="00842979" w:rsidRDefault="007D0B54" w:rsidP="00C67DE1">
      <w:pPr>
        <w:spacing w:line="360" w:lineRule="auto"/>
        <w:rPr>
          <w:sz w:val="20"/>
          <w:szCs w:val="20"/>
        </w:rPr>
      </w:pPr>
      <w:r w:rsidRPr="00842979">
        <w:rPr>
          <w:sz w:val="20"/>
          <w:szCs w:val="20"/>
        </w:rPr>
        <w:t>________________________</w:t>
      </w:r>
    </w:p>
    <w:p w14:paraId="467AE775" w14:textId="77777777" w:rsidR="007D0B54" w:rsidRPr="00842979" w:rsidRDefault="007D0B54" w:rsidP="00C67DE1">
      <w:pPr>
        <w:spacing w:line="360" w:lineRule="auto"/>
        <w:rPr>
          <w:sz w:val="20"/>
          <w:szCs w:val="20"/>
        </w:rPr>
      </w:pPr>
      <w:r w:rsidRPr="00842979">
        <w:rPr>
          <w:sz w:val="20"/>
          <w:szCs w:val="20"/>
        </w:rPr>
        <w:t>________________________</w:t>
      </w:r>
    </w:p>
    <w:p w14:paraId="740E5A3A" w14:textId="77777777" w:rsidR="007D0B54" w:rsidRPr="00842979" w:rsidRDefault="007D0B54" w:rsidP="00C67DE1">
      <w:pPr>
        <w:spacing w:line="360" w:lineRule="auto"/>
        <w:rPr>
          <w:sz w:val="20"/>
          <w:szCs w:val="20"/>
        </w:rPr>
      </w:pPr>
      <w:r w:rsidRPr="00842979">
        <w:rPr>
          <w:sz w:val="20"/>
          <w:szCs w:val="20"/>
        </w:rPr>
        <w:t>________________________</w:t>
      </w:r>
    </w:p>
    <w:p w14:paraId="65A86465" w14:textId="77777777" w:rsidR="007D0B54" w:rsidRPr="00842979" w:rsidRDefault="007D0B54" w:rsidP="00C67DE1">
      <w:pPr>
        <w:spacing w:line="360" w:lineRule="auto"/>
        <w:rPr>
          <w:sz w:val="20"/>
          <w:szCs w:val="20"/>
        </w:rPr>
      </w:pPr>
      <w:r w:rsidRPr="00842979">
        <w:rPr>
          <w:sz w:val="20"/>
          <w:szCs w:val="20"/>
        </w:rPr>
        <w:t>________________________</w:t>
      </w:r>
    </w:p>
    <w:p w14:paraId="08206451" w14:textId="77777777" w:rsidR="007D0B54" w:rsidRPr="00842979" w:rsidRDefault="007D0B54" w:rsidP="00C67DE1">
      <w:pPr>
        <w:rPr>
          <w:sz w:val="20"/>
          <w:szCs w:val="20"/>
        </w:rPr>
      </w:pPr>
    </w:p>
    <w:p w14:paraId="5DB520EF" w14:textId="77777777" w:rsidR="00EF5ECD" w:rsidRPr="00842979" w:rsidRDefault="00EF5ECD" w:rsidP="00C67DE1">
      <w:pPr>
        <w:rPr>
          <w:sz w:val="20"/>
          <w:szCs w:val="20"/>
        </w:rPr>
      </w:pPr>
    </w:p>
    <w:p w14:paraId="1D80E53E" w14:textId="77777777" w:rsidR="00842979" w:rsidRPr="00842979" w:rsidRDefault="00842979" w:rsidP="00842979">
      <w:pPr>
        <w:ind w:left="5670"/>
        <w:rPr>
          <w:sz w:val="20"/>
          <w:szCs w:val="20"/>
          <w:lang w:val="en-US"/>
        </w:rPr>
      </w:pPr>
      <w:r w:rsidRPr="00842979">
        <w:rPr>
          <w:sz w:val="20"/>
          <w:szCs w:val="20"/>
          <w:lang w:val="en-US"/>
        </w:rPr>
        <w:t>Director Pan Jiqiang</w:t>
      </w:r>
      <w:r w:rsidRPr="00842979">
        <w:rPr>
          <w:sz w:val="20"/>
          <w:szCs w:val="20"/>
          <w:lang w:val="en-US"/>
        </w:rPr>
        <w:br/>
        <w:t>Sanhe Public Security Bureau in Langfang City</w:t>
      </w:r>
    </w:p>
    <w:p w14:paraId="74E74FAA" w14:textId="77777777" w:rsidR="00842979" w:rsidRPr="00842979" w:rsidRDefault="00842979" w:rsidP="00842979">
      <w:pPr>
        <w:ind w:left="5670"/>
        <w:rPr>
          <w:sz w:val="20"/>
          <w:szCs w:val="20"/>
          <w:lang w:val="it-CH"/>
        </w:rPr>
      </w:pPr>
      <w:r w:rsidRPr="00842979">
        <w:rPr>
          <w:sz w:val="20"/>
          <w:szCs w:val="20"/>
          <w:lang w:val="en-US"/>
        </w:rPr>
        <w:t>Hebei Province</w:t>
      </w:r>
      <w:r w:rsidRPr="00842979">
        <w:rPr>
          <w:sz w:val="20"/>
          <w:szCs w:val="20"/>
          <w:lang w:val="en-US"/>
        </w:rPr>
        <w:br/>
        <w:t>No.3, Dingsheng West Street</w:t>
      </w:r>
      <w:r w:rsidRPr="00842979">
        <w:rPr>
          <w:sz w:val="20"/>
          <w:szCs w:val="20"/>
          <w:lang w:val="en-US"/>
        </w:rPr>
        <w:br/>
        <w:t>Sanhe City, Langfang</w:t>
      </w:r>
      <w:r w:rsidRPr="00842979">
        <w:rPr>
          <w:sz w:val="20"/>
          <w:szCs w:val="20"/>
          <w:lang w:val="en-US"/>
        </w:rPr>
        <w:br/>
        <w:t>Hebei Province</w:t>
      </w:r>
      <w:r w:rsidRPr="00842979">
        <w:rPr>
          <w:sz w:val="20"/>
          <w:szCs w:val="20"/>
          <w:lang w:val="en-US"/>
        </w:rPr>
        <w:br/>
        <w:t xml:space="preserve">065200, </w:t>
      </w:r>
      <w:r w:rsidRPr="00842979">
        <w:rPr>
          <w:rFonts w:cs="Arial"/>
          <w:iCs/>
          <w:sz w:val="20"/>
          <w:szCs w:val="20"/>
          <w:lang w:val="en-US"/>
        </w:rPr>
        <w:t>People’s Republic of China</w:t>
      </w:r>
    </w:p>
    <w:p w14:paraId="2DFADF25" w14:textId="2FC39564" w:rsidR="007D0B54" w:rsidRPr="00842979" w:rsidRDefault="007D0B54" w:rsidP="00C67DE1">
      <w:pPr>
        <w:spacing w:before="840" w:after="840"/>
        <w:ind w:left="5670"/>
        <w:rPr>
          <w:sz w:val="20"/>
          <w:szCs w:val="20"/>
          <w:lang w:val="it-CH"/>
        </w:rPr>
      </w:pPr>
      <w:r w:rsidRPr="00842979">
        <w:rPr>
          <w:sz w:val="20"/>
          <w:szCs w:val="20"/>
        </w:rPr>
        <w:t>________________________</w:t>
      </w:r>
    </w:p>
    <w:p w14:paraId="0C4F6237" w14:textId="77777777" w:rsidR="007C6484" w:rsidRPr="00842979" w:rsidRDefault="007C6484" w:rsidP="00C67DE1">
      <w:pPr>
        <w:pStyle w:val="AbschnittAbstandimText"/>
        <w:spacing w:after="0"/>
        <w:rPr>
          <w:sz w:val="20"/>
          <w:szCs w:val="20"/>
          <w:lang w:val="it-CH"/>
        </w:rPr>
      </w:pPr>
    </w:p>
    <w:p w14:paraId="3A72E827" w14:textId="5D8B4B8C" w:rsidR="007567E6" w:rsidRPr="00842979" w:rsidRDefault="007567E6" w:rsidP="007567E6">
      <w:pPr>
        <w:pStyle w:val="AbschnittAbstandimText"/>
        <w:rPr>
          <w:sz w:val="20"/>
          <w:szCs w:val="20"/>
          <w:lang w:val="fr-CH"/>
        </w:rPr>
      </w:pPr>
      <w:r w:rsidRPr="00842979">
        <w:rPr>
          <w:sz w:val="20"/>
          <w:szCs w:val="20"/>
          <w:lang w:val="fr-CH"/>
        </w:rPr>
        <w:t xml:space="preserve">Monsieur le </w:t>
      </w:r>
      <w:r w:rsidR="00197BC2">
        <w:rPr>
          <w:sz w:val="20"/>
          <w:szCs w:val="20"/>
          <w:lang w:val="fr-CH"/>
        </w:rPr>
        <w:t>D</w:t>
      </w:r>
      <w:r w:rsidRPr="00842979">
        <w:rPr>
          <w:sz w:val="20"/>
          <w:szCs w:val="20"/>
          <w:lang w:val="fr-CH"/>
        </w:rPr>
        <w:t>irecteur,</w:t>
      </w:r>
    </w:p>
    <w:p w14:paraId="05B61394" w14:textId="0E94B01F" w:rsidR="007567E6" w:rsidRPr="00842979" w:rsidRDefault="007567E6" w:rsidP="007567E6">
      <w:pPr>
        <w:pStyle w:val="AbschnittAbstandimText"/>
        <w:rPr>
          <w:sz w:val="20"/>
          <w:szCs w:val="20"/>
          <w:lang w:val="fr-CH"/>
        </w:rPr>
      </w:pPr>
      <w:r w:rsidRPr="00842979">
        <w:rPr>
          <w:b/>
          <w:bCs/>
          <w:sz w:val="20"/>
          <w:szCs w:val="20"/>
          <w:lang w:val="fr-CH"/>
        </w:rPr>
        <w:t>Je vous écris afin de vous faire part de ma profonde inquiétude au sujet de l’artiste Gao Zhen (</w:t>
      </w:r>
      <w:r w:rsidRPr="00842979">
        <w:rPr>
          <w:rFonts w:ascii="MS Gothic" w:eastAsia="MS Gothic" w:hAnsi="MS Gothic" w:cs="MS Gothic"/>
          <w:b/>
          <w:bCs/>
          <w:sz w:val="20"/>
          <w:szCs w:val="20"/>
          <w:lang w:val="fr-CH"/>
        </w:rPr>
        <w:t>高兟</w:t>
      </w:r>
      <w:r w:rsidRPr="00842979">
        <w:rPr>
          <w:b/>
          <w:bCs/>
          <w:sz w:val="20"/>
          <w:szCs w:val="20"/>
          <w:lang w:val="fr-CH"/>
        </w:rPr>
        <w:t>), qui se trouve actuellement au Centre de détention de la ville de Sanhe, pour «atteinte à la réputation et à l’honneur des héros et martyrs chinois», (</w:t>
      </w:r>
      <w:r w:rsidRPr="00842979">
        <w:rPr>
          <w:rFonts w:ascii="MS Gothic" w:eastAsia="MS Gothic" w:hAnsi="MS Gothic" w:cs="MS Gothic"/>
          <w:b/>
          <w:bCs/>
          <w:sz w:val="20"/>
          <w:szCs w:val="20"/>
          <w:lang w:val="fr-CH"/>
        </w:rPr>
        <w:t>侵害英雄烈士名譽榮譽罪</w:t>
      </w:r>
      <w:r w:rsidRPr="00842979">
        <w:rPr>
          <w:b/>
          <w:bCs/>
          <w:sz w:val="20"/>
          <w:szCs w:val="20"/>
          <w:lang w:val="fr-CH"/>
        </w:rPr>
        <w:t>) une infraction passible d’une peine pouvant aller jusqu’à trois ans de prison.</w:t>
      </w:r>
      <w:r w:rsidRPr="00842979">
        <w:rPr>
          <w:sz w:val="20"/>
          <w:szCs w:val="20"/>
          <w:lang w:val="fr-CH"/>
        </w:rPr>
        <w:t xml:space="preserve"> Son arrestation officielle a été approuvée, mais ces accusations sont infondées: Gao Zhen n’a fait qu’exercer son droit à la liberté d’expression, en particulier son expression artistique et créative.</w:t>
      </w:r>
    </w:p>
    <w:p w14:paraId="3519D02F" w14:textId="5FC989E8" w:rsidR="007567E6" w:rsidRPr="00842979" w:rsidRDefault="007567E6" w:rsidP="007567E6">
      <w:pPr>
        <w:pStyle w:val="AbschnittAbstandimText"/>
        <w:rPr>
          <w:sz w:val="20"/>
          <w:szCs w:val="20"/>
          <w:lang w:val="fr-CH"/>
        </w:rPr>
      </w:pPr>
      <w:r w:rsidRPr="00842979">
        <w:rPr>
          <w:sz w:val="20"/>
          <w:szCs w:val="20"/>
          <w:lang w:val="fr-CH"/>
        </w:rPr>
        <w:t>Je suis d’autant plus inquietète que son épouse et leur fils de six ans, citoyen américain, se sont vus interdire de quitter la Chine lorsqu’ils ont tenté de retourner à New York, après l’arrestation de Gao Zhen en août 2024. La police a par la suite adressé un avertissement à son épouse, lui ordonnant de ne pas parler aux médias de sa détention.</w:t>
      </w:r>
    </w:p>
    <w:p w14:paraId="3A54767D" w14:textId="0B1A9902" w:rsidR="007567E6" w:rsidRPr="00842979" w:rsidRDefault="007567E6" w:rsidP="007567E6">
      <w:pPr>
        <w:pStyle w:val="AbschnittAbstandimText"/>
        <w:rPr>
          <w:sz w:val="20"/>
          <w:szCs w:val="20"/>
          <w:lang w:val="fr-CH"/>
        </w:rPr>
      </w:pPr>
      <w:r w:rsidRPr="00842979">
        <w:rPr>
          <w:sz w:val="20"/>
          <w:szCs w:val="20"/>
          <w:lang w:val="fr-CH"/>
        </w:rPr>
        <w:t>Je crains que le cas de Gao Zhen ne soit le signe d’une utilisation plus vigoureuse de l’infraction vague d’«atteinte à la réputation et à l’honneur des héros et martyrs chinois» pour museler la liberté d’expression et de création artistiques. Les œuvres de Gao Zhen et de son frère, créées pour la plupart il y a plus de 10 ans et présentant des critiques audacieuses de la Révolution culturelle et de l’ancien leader chinois Mao Zedong, seraient la seule raison de son arrestation. Encore plus inquiétant, cette infraction semble entrer en contradiction avec les protections de la liberté d’expression inscrites dans la Constitution chinoise.</w:t>
      </w:r>
    </w:p>
    <w:p w14:paraId="555263F6" w14:textId="1D508194" w:rsidR="007567E6" w:rsidRPr="00842979" w:rsidRDefault="007567E6" w:rsidP="007567E6">
      <w:pPr>
        <w:pStyle w:val="AbschnittAbstandimText"/>
        <w:rPr>
          <w:sz w:val="20"/>
          <w:szCs w:val="20"/>
          <w:lang w:val="fr-CH"/>
        </w:rPr>
      </w:pPr>
      <w:r w:rsidRPr="00842979">
        <w:rPr>
          <w:sz w:val="20"/>
          <w:szCs w:val="20"/>
          <w:lang w:val="fr-CH"/>
        </w:rPr>
        <w:t>Compte tenu du rôle essentiel que jouent les artistes en favorisant le débat dans la société, en façonnant la mémoire historique et en inspirant des idées et des œuvres nouvelles, les démarches judiciaires visant à rayer les artistes et l’expression artistique sont très préoccupantes. Nul ne doit être sanctionné uniquement en raison de son travail créatif ou pour avoir exprimé ses opinions personnelles.</w:t>
      </w:r>
    </w:p>
    <w:p w14:paraId="54D1CA4E" w14:textId="2CF9D522" w:rsidR="007567E6" w:rsidRPr="00842979" w:rsidRDefault="007567E6" w:rsidP="007567E6">
      <w:pPr>
        <w:pStyle w:val="AbschnittAbstandimText"/>
        <w:rPr>
          <w:b/>
          <w:bCs/>
          <w:sz w:val="20"/>
          <w:szCs w:val="20"/>
          <w:lang w:val="fr-CH"/>
        </w:rPr>
      </w:pPr>
      <w:r w:rsidRPr="00842979">
        <w:rPr>
          <w:b/>
          <w:bCs/>
          <w:sz w:val="20"/>
          <w:szCs w:val="20"/>
          <w:lang w:val="fr-CH"/>
        </w:rPr>
        <w:t>En conséquence, je vous prie instamment de:</w:t>
      </w:r>
    </w:p>
    <w:p w14:paraId="0F4AE86F" w14:textId="07724303" w:rsidR="007567E6" w:rsidRPr="00842979" w:rsidRDefault="007567E6" w:rsidP="007567E6">
      <w:pPr>
        <w:pStyle w:val="AbschnittAbstandimText"/>
        <w:numPr>
          <w:ilvl w:val="0"/>
          <w:numId w:val="19"/>
        </w:numPr>
        <w:rPr>
          <w:b/>
          <w:bCs/>
          <w:sz w:val="20"/>
          <w:szCs w:val="20"/>
          <w:lang w:val="fr-CH"/>
        </w:rPr>
      </w:pPr>
      <w:r w:rsidRPr="00842979">
        <w:rPr>
          <w:b/>
          <w:bCs/>
          <w:sz w:val="20"/>
          <w:szCs w:val="20"/>
          <w:lang w:val="fr-CH"/>
        </w:rPr>
        <w:t>libérer Gao Zhen immédiatement et sans condition;</w:t>
      </w:r>
    </w:p>
    <w:p w14:paraId="47C3927C" w14:textId="330D3900" w:rsidR="007567E6" w:rsidRPr="00842979" w:rsidRDefault="007567E6" w:rsidP="007567E6">
      <w:pPr>
        <w:pStyle w:val="AbschnittAbstandimText"/>
        <w:numPr>
          <w:ilvl w:val="0"/>
          <w:numId w:val="19"/>
        </w:numPr>
        <w:rPr>
          <w:b/>
          <w:bCs/>
          <w:sz w:val="20"/>
          <w:szCs w:val="20"/>
          <w:lang w:val="fr-CH"/>
        </w:rPr>
      </w:pPr>
      <w:r w:rsidRPr="00842979">
        <w:rPr>
          <w:b/>
          <w:bCs/>
          <w:sz w:val="20"/>
          <w:szCs w:val="20"/>
          <w:lang w:val="fr-CH"/>
        </w:rPr>
        <w:t>en attendant sa libération, veiller à ce que Gao Zhen puisse avoir des contacts réguliers et sans restriction avec sa famille et ses avocats, et ne soit pas soumis à des actes de torture ni à des mauvais traitements;</w:t>
      </w:r>
    </w:p>
    <w:p w14:paraId="34D786AC" w14:textId="1128B2F7" w:rsidR="007567E6" w:rsidRPr="00842979" w:rsidRDefault="007567E6" w:rsidP="007567E6">
      <w:pPr>
        <w:pStyle w:val="AbschnittAbstandimText"/>
        <w:numPr>
          <w:ilvl w:val="0"/>
          <w:numId w:val="19"/>
        </w:numPr>
        <w:rPr>
          <w:b/>
          <w:bCs/>
          <w:sz w:val="20"/>
          <w:szCs w:val="20"/>
          <w:lang w:val="fr-CH"/>
        </w:rPr>
      </w:pPr>
      <w:r w:rsidRPr="00842979">
        <w:rPr>
          <w:b/>
          <w:bCs/>
          <w:sz w:val="20"/>
          <w:szCs w:val="20"/>
          <w:lang w:val="fr-CH"/>
        </w:rPr>
        <w:t>cesser de harceler et de menacer sa famille et veiller à ce qu’ils puissent entrer et sortir librement de Chine;</w:t>
      </w:r>
    </w:p>
    <w:p w14:paraId="4B565657" w14:textId="77777777" w:rsidR="007567E6" w:rsidRPr="00842979" w:rsidRDefault="007567E6" w:rsidP="007567E6">
      <w:pPr>
        <w:pStyle w:val="AbschnittAbstandimText"/>
        <w:numPr>
          <w:ilvl w:val="0"/>
          <w:numId w:val="19"/>
        </w:numPr>
        <w:rPr>
          <w:b/>
          <w:bCs/>
          <w:sz w:val="20"/>
          <w:szCs w:val="20"/>
          <w:lang w:val="fr-CH"/>
        </w:rPr>
      </w:pPr>
      <w:r w:rsidRPr="00842979">
        <w:rPr>
          <w:b/>
          <w:bCs/>
          <w:sz w:val="20"/>
          <w:szCs w:val="20"/>
          <w:lang w:val="fr-CH"/>
        </w:rPr>
        <w:t>faire en sorte que les artistes chinois puissent exprimer leurs opinions sans crainte d’être persécutés ou détenus arbitrairement.</w:t>
      </w:r>
    </w:p>
    <w:p w14:paraId="4A3B29FC" w14:textId="71CBA806" w:rsidR="007567E6" w:rsidRPr="00842979" w:rsidRDefault="007567E6" w:rsidP="007567E6">
      <w:pPr>
        <w:pStyle w:val="AbschnittAbstandimText"/>
        <w:rPr>
          <w:sz w:val="20"/>
          <w:szCs w:val="20"/>
          <w:lang w:val="fr-CH"/>
        </w:rPr>
      </w:pPr>
      <w:r w:rsidRPr="00842979">
        <w:rPr>
          <w:sz w:val="20"/>
          <w:szCs w:val="20"/>
          <w:lang w:val="fr-CH"/>
        </w:rPr>
        <w:t>Je vous prie d’agréer, Monsieur le Directeur, l’expression de ma haute considération.</w:t>
      </w:r>
    </w:p>
    <w:p w14:paraId="540C141C" w14:textId="77777777" w:rsidR="007D0B54" w:rsidRPr="00842979" w:rsidRDefault="007D0B54" w:rsidP="00C67DE1">
      <w:pPr>
        <w:spacing w:before="360"/>
        <w:rPr>
          <w:sz w:val="20"/>
          <w:szCs w:val="20"/>
        </w:rPr>
      </w:pPr>
      <w:r w:rsidRPr="00842979">
        <w:rPr>
          <w:sz w:val="20"/>
          <w:szCs w:val="20"/>
        </w:rPr>
        <w:t>________________________</w:t>
      </w:r>
    </w:p>
    <w:p w14:paraId="6E6C54CE" w14:textId="77777777" w:rsidR="00881147" w:rsidRPr="0014306C" w:rsidRDefault="00097F8C" w:rsidP="00C67DE1">
      <w:pPr>
        <w:rPr>
          <w:sz w:val="20"/>
          <w:szCs w:val="20"/>
          <w:lang w:val="fr-FR"/>
        </w:rPr>
      </w:pPr>
      <w:r w:rsidRPr="00842979">
        <w:rPr>
          <w:noProof/>
          <w:sz w:val="20"/>
          <w:szCs w:val="20"/>
          <w:lang w:val="fr-FR"/>
        </w:rPr>
        <mc:AlternateContent>
          <mc:Choice Requires="wps">
            <w:drawing>
              <wp:anchor distT="0" distB="0" distL="114300" distR="114300" simplePos="0" relativeHeight="251658240" behindDoc="0" locked="1" layoutInCell="0" allowOverlap="0" wp14:anchorId="065FF062" wp14:editId="2995818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F4C79" w14:textId="2D5E727C" w:rsidR="00097F8C" w:rsidRPr="00842979" w:rsidRDefault="00F71E28" w:rsidP="00FA0F34">
                            <w:pPr>
                              <w:spacing w:after="40"/>
                              <w:ind w:left="57"/>
                              <w:rPr>
                                <w:b/>
                                <w:lang w:val="fr-FR"/>
                              </w:rPr>
                            </w:pPr>
                            <w:r w:rsidRPr="00842979">
                              <w:rPr>
                                <w:b/>
                                <w:lang w:val="fr-FR"/>
                              </w:rPr>
                              <w:t>Copie</w:t>
                            </w:r>
                          </w:p>
                          <w:p w14:paraId="09040A66" w14:textId="77777777" w:rsidR="00842979" w:rsidRPr="00247E23" w:rsidRDefault="00842979" w:rsidP="00842979">
                            <w:pPr>
                              <w:ind w:left="57"/>
                              <w:rPr>
                                <w:sz w:val="16"/>
                                <w:szCs w:val="16"/>
                                <w:lang w:val="fr-FR"/>
                              </w:rPr>
                            </w:pPr>
                            <w:r w:rsidRPr="00247E23">
                              <w:rPr>
                                <w:rFonts w:cs="Arial"/>
                                <w:sz w:val="16"/>
                                <w:szCs w:val="16"/>
                                <w:lang w:val="fr-FR"/>
                              </w:rPr>
                              <w:t>Ambassade de la République Populaire de Chine</w:t>
                            </w:r>
                            <w:r w:rsidRPr="00247E23">
                              <w:rPr>
                                <w:sz w:val="16"/>
                                <w:szCs w:val="16"/>
                                <w:lang w:val="fr-FR"/>
                              </w:rPr>
                              <w:t>, Kalcheggweg 10, 3006 Berne</w:t>
                            </w:r>
                          </w:p>
                          <w:p w14:paraId="1405A716" w14:textId="537E1B77" w:rsidR="00CF68A0" w:rsidRPr="00CF68A0" w:rsidRDefault="00842979" w:rsidP="00CF68A0">
                            <w:pPr>
                              <w:ind w:left="57"/>
                              <w:rPr>
                                <w:sz w:val="16"/>
                                <w:szCs w:val="16"/>
                              </w:rPr>
                            </w:pPr>
                            <w:r w:rsidRPr="00247E23">
                              <w:rPr>
                                <w:sz w:val="16"/>
                                <w:szCs w:val="16"/>
                              </w:rPr>
                              <w:t>Fax: 031 351 45 73,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FF06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55F4C79" w14:textId="2D5E727C" w:rsidR="00097F8C" w:rsidRPr="00842979" w:rsidRDefault="00F71E28" w:rsidP="00FA0F34">
                      <w:pPr>
                        <w:spacing w:after="40"/>
                        <w:ind w:left="57"/>
                        <w:rPr>
                          <w:b/>
                          <w:lang w:val="fr-FR"/>
                        </w:rPr>
                      </w:pPr>
                      <w:r w:rsidRPr="00842979">
                        <w:rPr>
                          <w:b/>
                          <w:lang w:val="fr-FR"/>
                        </w:rPr>
                        <w:t>Copie</w:t>
                      </w:r>
                    </w:p>
                    <w:p w14:paraId="09040A66" w14:textId="77777777" w:rsidR="00842979" w:rsidRPr="00247E23" w:rsidRDefault="00842979" w:rsidP="00842979">
                      <w:pPr>
                        <w:ind w:left="57"/>
                        <w:rPr>
                          <w:sz w:val="16"/>
                          <w:szCs w:val="16"/>
                          <w:lang w:val="fr-FR"/>
                        </w:rPr>
                      </w:pPr>
                      <w:r w:rsidRPr="00247E23">
                        <w:rPr>
                          <w:rFonts w:cs="Arial"/>
                          <w:sz w:val="16"/>
                          <w:szCs w:val="16"/>
                          <w:lang w:val="fr-FR"/>
                        </w:rPr>
                        <w:t>Ambassade de la République Populaire de Chine</w:t>
                      </w:r>
                      <w:r w:rsidRPr="00247E23">
                        <w:rPr>
                          <w:sz w:val="16"/>
                          <w:szCs w:val="16"/>
                          <w:lang w:val="fr-FR"/>
                        </w:rPr>
                        <w:t>, Kalcheggweg 10, 3006 Berne</w:t>
                      </w:r>
                    </w:p>
                    <w:p w14:paraId="1405A716" w14:textId="537E1B77" w:rsidR="00CF68A0" w:rsidRPr="00CF68A0" w:rsidRDefault="00842979" w:rsidP="00CF68A0">
                      <w:pPr>
                        <w:ind w:left="57"/>
                        <w:rPr>
                          <w:sz w:val="16"/>
                          <w:szCs w:val="16"/>
                        </w:rPr>
                      </w:pPr>
                      <w:r w:rsidRPr="00247E23">
                        <w:rPr>
                          <w:sz w:val="16"/>
                          <w:szCs w:val="16"/>
                        </w:rPr>
                        <w:t>Fax: 031 351 45 73, E-mail: dashmishu@hotmail.com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5A117" w14:textId="77777777" w:rsidR="004D5B0D" w:rsidRPr="008702FA" w:rsidRDefault="004D5B0D" w:rsidP="00553907">
      <w:r w:rsidRPr="008702FA">
        <w:separator/>
      </w:r>
    </w:p>
  </w:endnote>
  <w:endnote w:type="continuationSeparator" w:id="0">
    <w:p w14:paraId="268BEF47" w14:textId="77777777" w:rsidR="004D5B0D" w:rsidRPr="008702FA" w:rsidRDefault="004D5B0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1BB3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6C5E794" wp14:editId="3151F9E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FC10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0EBC970" wp14:editId="609B96F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06F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BFB744C" wp14:editId="08A9570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F995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1E34B" w14:textId="77777777" w:rsidR="004D5B0D" w:rsidRPr="008702FA" w:rsidRDefault="004D5B0D" w:rsidP="00553907">
      <w:r w:rsidRPr="008702FA">
        <w:separator/>
      </w:r>
    </w:p>
  </w:footnote>
  <w:footnote w:type="continuationSeparator" w:id="0">
    <w:p w14:paraId="42EAAB72" w14:textId="77777777" w:rsidR="004D5B0D" w:rsidRPr="008702FA" w:rsidRDefault="004D5B0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9823879"/>
    <w:multiLevelType w:val="hybridMultilevel"/>
    <w:tmpl w:val="681EC04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195522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E6"/>
    <w:rsid w:val="0003368C"/>
    <w:rsid w:val="00040CB3"/>
    <w:rsid w:val="0004184B"/>
    <w:rsid w:val="000539E4"/>
    <w:rsid w:val="00060D7C"/>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679A"/>
    <w:rsid w:val="00177C80"/>
    <w:rsid w:val="001875E1"/>
    <w:rsid w:val="00197BC2"/>
    <w:rsid w:val="001B3F86"/>
    <w:rsid w:val="001C772B"/>
    <w:rsid w:val="001D501A"/>
    <w:rsid w:val="001D581F"/>
    <w:rsid w:val="001D740D"/>
    <w:rsid w:val="001E7B98"/>
    <w:rsid w:val="00204A77"/>
    <w:rsid w:val="002177FA"/>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2F2"/>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B0D"/>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07BC3"/>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67E6"/>
    <w:rsid w:val="00757FC4"/>
    <w:rsid w:val="00775B82"/>
    <w:rsid w:val="00781539"/>
    <w:rsid w:val="00795120"/>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2979"/>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DF6629"/>
    <w:rsid w:val="00E219C6"/>
    <w:rsid w:val="00E30F81"/>
    <w:rsid w:val="00E32E86"/>
    <w:rsid w:val="00E364BD"/>
    <w:rsid w:val="00E454FD"/>
    <w:rsid w:val="00E45EB1"/>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3EF86"/>
  <w15:docId w15:val="{E3F305AA-108A-4C82-BC77-2AF887C3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470</Words>
  <Characters>2475</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2024-12-09T14:16:00Z</dcterms:created>
  <dcterms:modified xsi:type="dcterms:W3CDTF">2024-12-09T16:31:00Z</dcterms:modified>
</cp:coreProperties>
</file>