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20794" w14:textId="77777777" w:rsidR="007D0B54" w:rsidRPr="00056F0F" w:rsidRDefault="007D0B54" w:rsidP="00C67DE1">
      <w:pPr>
        <w:spacing w:line="360" w:lineRule="auto"/>
        <w:rPr>
          <w:sz w:val="20"/>
          <w:szCs w:val="20"/>
        </w:rPr>
      </w:pPr>
      <w:r w:rsidRPr="00056F0F">
        <w:rPr>
          <w:sz w:val="20"/>
          <w:szCs w:val="20"/>
        </w:rPr>
        <w:t>________________________</w:t>
      </w:r>
    </w:p>
    <w:p w14:paraId="4F499D05" w14:textId="77777777" w:rsidR="007D0B54" w:rsidRPr="00056F0F" w:rsidRDefault="007D0B54" w:rsidP="00C67DE1">
      <w:pPr>
        <w:spacing w:line="360" w:lineRule="auto"/>
        <w:rPr>
          <w:sz w:val="20"/>
          <w:szCs w:val="20"/>
        </w:rPr>
      </w:pPr>
      <w:r w:rsidRPr="00056F0F">
        <w:rPr>
          <w:sz w:val="20"/>
          <w:szCs w:val="20"/>
        </w:rPr>
        <w:t>________________________</w:t>
      </w:r>
    </w:p>
    <w:p w14:paraId="5619A401" w14:textId="77777777" w:rsidR="007D0B54" w:rsidRPr="00056F0F" w:rsidRDefault="007D0B54" w:rsidP="00C67DE1">
      <w:pPr>
        <w:spacing w:line="360" w:lineRule="auto"/>
        <w:rPr>
          <w:sz w:val="20"/>
          <w:szCs w:val="20"/>
        </w:rPr>
      </w:pPr>
      <w:r w:rsidRPr="00056F0F">
        <w:rPr>
          <w:sz w:val="20"/>
          <w:szCs w:val="20"/>
        </w:rPr>
        <w:t>________________________</w:t>
      </w:r>
    </w:p>
    <w:p w14:paraId="30B59660" w14:textId="77777777" w:rsidR="007D0B54" w:rsidRPr="00056F0F" w:rsidRDefault="007D0B54" w:rsidP="00C67DE1">
      <w:pPr>
        <w:spacing w:line="360" w:lineRule="auto"/>
        <w:rPr>
          <w:sz w:val="20"/>
          <w:szCs w:val="20"/>
        </w:rPr>
      </w:pPr>
      <w:r w:rsidRPr="00056F0F">
        <w:rPr>
          <w:sz w:val="20"/>
          <w:szCs w:val="20"/>
        </w:rPr>
        <w:t>________________________</w:t>
      </w:r>
    </w:p>
    <w:p w14:paraId="4156BCD0" w14:textId="77777777" w:rsidR="007D0B54" w:rsidRPr="00056F0F" w:rsidRDefault="007D0B54" w:rsidP="00C67DE1">
      <w:pPr>
        <w:rPr>
          <w:sz w:val="20"/>
          <w:szCs w:val="20"/>
        </w:rPr>
      </w:pPr>
    </w:p>
    <w:p w14:paraId="37964C88" w14:textId="77777777" w:rsidR="00EF5ECD" w:rsidRPr="00056F0F" w:rsidRDefault="00EF5ECD" w:rsidP="00C67DE1">
      <w:pPr>
        <w:rPr>
          <w:sz w:val="20"/>
          <w:szCs w:val="20"/>
        </w:rPr>
      </w:pPr>
    </w:p>
    <w:p w14:paraId="5329FDEA" w14:textId="77777777" w:rsidR="00A9416C" w:rsidRPr="00056F0F" w:rsidRDefault="00A9416C" w:rsidP="00C67DE1">
      <w:pPr>
        <w:ind w:left="5670"/>
        <w:rPr>
          <w:sz w:val="20"/>
          <w:szCs w:val="20"/>
          <w:lang w:val="en-US"/>
        </w:rPr>
      </w:pPr>
      <w:r w:rsidRPr="00056F0F">
        <w:rPr>
          <w:sz w:val="20"/>
          <w:szCs w:val="20"/>
          <w:lang w:val="en-US"/>
        </w:rPr>
        <w:t>Director Pan Jiqiang</w:t>
      </w:r>
      <w:r w:rsidRPr="00056F0F">
        <w:rPr>
          <w:sz w:val="20"/>
          <w:szCs w:val="20"/>
          <w:lang w:val="en-US"/>
        </w:rPr>
        <w:br/>
        <w:t>Sanhe Public Security Bureau in Langfang City</w:t>
      </w:r>
    </w:p>
    <w:p w14:paraId="33EB9EDA" w14:textId="7EB653E3" w:rsidR="007D0B54" w:rsidRPr="00056F0F" w:rsidRDefault="00A9416C" w:rsidP="00C67DE1">
      <w:pPr>
        <w:ind w:left="5670"/>
        <w:rPr>
          <w:sz w:val="20"/>
          <w:szCs w:val="20"/>
          <w:lang w:val="it-CH"/>
        </w:rPr>
      </w:pPr>
      <w:r w:rsidRPr="00056F0F">
        <w:rPr>
          <w:sz w:val="20"/>
          <w:szCs w:val="20"/>
          <w:lang w:val="en-US"/>
        </w:rPr>
        <w:t>Hebei Province</w:t>
      </w:r>
      <w:r w:rsidRPr="00056F0F">
        <w:rPr>
          <w:sz w:val="20"/>
          <w:szCs w:val="20"/>
          <w:lang w:val="en-US"/>
        </w:rPr>
        <w:br/>
        <w:t>No.3, Dingsheng West Street</w:t>
      </w:r>
      <w:r w:rsidRPr="00056F0F">
        <w:rPr>
          <w:sz w:val="20"/>
          <w:szCs w:val="20"/>
          <w:lang w:val="en-US"/>
        </w:rPr>
        <w:br/>
        <w:t>Sanhe City, Langfang</w:t>
      </w:r>
      <w:r w:rsidRPr="00056F0F">
        <w:rPr>
          <w:sz w:val="20"/>
          <w:szCs w:val="20"/>
          <w:lang w:val="en-US"/>
        </w:rPr>
        <w:br/>
        <w:t>Hebei Province</w:t>
      </w:r>
      <w:r w:rsidRPr="00056F0F">
        <w:rPr>
          <w:sz w:val="20"/>
          <w:szCs w:val="20"/>
          <w:lang w:val="en-US"/>
        </w:rPr>
        <w:br/>
        <w:t xml:space="preserve">065200, </w:t>
      </w:r>
      <w:r w:rsidR="00BE23FA" w:rsidRPr="00BE23FA">
        <w:rPr>
          <w:sz w:val="20"/>
          <w:szCs w:val="20"/>
          <w:lang w:val="en-US"/>
        </w:rPr>
        <w:t>People’s Republic of China</w:t>
      </w:r>
    </w:p>
    <w:p w14:paraId="7139ED6E" w14:textId="198785EC" w:rsidR="007D0B54" w:rsidRPr="00056F0F" w:rsidRDefault="007D0B54" w:rsidP="00C67DE1">
      <w:pPr>
        <w:spacing w:before="840" w:after="840"/>
        <w:ind w:left="5670"/>
        <w:rPr>
          <w:sz w:val="20"/>
          <w:szCs w:val="20"/>
          <w:lang w:val="it-CH"/>
        </w:rPr>
      </w:pPr>
      <w:r w:rsidRPr="00056F0F">
        <w:rPr>
          <w:sz w:val="20"/>
          <w:szCs w:val="20"/>
        </w:rPr>
        <w:t>________________________</w:t>
      </w:r>
    </w:p>
    <w:p w14:paraId="565685CD" w14:textId="77777777" w:rsidR="007C6484" w:rsidRPr="00056F0F" w:rsidRDefault="007C6484" w:rsidP="00C67DE1">
      <w:pPr>
        <w:pStyle w:val="AbschnittAbstandimText"/>
        <w:spacing w:after="0"/>
        <w:rPr>
          <w:sz w:val="20"/>
          <w:szCs w:val="20"/>
          <w:lang w:val="it-CH"/>
        </w:rPr>
      </w:pPr>
    </w:p>
    <w:p w14:paraId="07856C43" w14:textId="77777777" w:rsidR="003E794F" w:rsidRPr="00056F0F" w:rsidRDefault="003E794F" w:rsidP="003E794F">
      <w:pPr>
        <w:pStyle w:val="AbschnittAbstandimText"/>
        <w:rPr>
          <w:sz w:val="20"/>
          <w:szCs w:val="20"/>
          <w:lang w:val="en-GB"/>
        </w:rPr>
      </w:pPr>
      <w:r w:rsidRPr="00056F0F">
        <w:rPr>
          <w:sz w:val="20"/>
          <w:szCs w:val="20"/>
          <w:lang w:val="en-GB"/>
        </w:rPr>
        <w:t>Dear Director Pan,</w:t>
      </w:r>
    </w:p>
    <w:p w14:paraId="5202B5AE" w14:textId="15535D6B" w:rsidR="003E794F" w:rsidRPr="00056F0F" w:rsidRDefault="003E794F" w:rsidP="003E794F">
      <w:pPr>
        <w:pStyle w:val="AbschnittAbstandimText"/>
        <w:rPr>
          <w:sz w:val="20"/>
          <w:szCs w:val="20"/>
          <w:lang w:val="en-GB"/>
        </w:rPr>
      </w:pPr>
      <w:r w:rsidRPr="00056F0F">
        <w:rPr>
          <w:b/>
          <w:bCs/>
          <w:sz w:val="20"/>
          <w:szCs w:val="20"/>
          <w:lang w:val="en-GB"/>
        </w:rPr>
        <w:t>I am writing to express my grave concern for artist Gao Zhen (</w:t>
      </w:r>
      <w:r w:rsidRPr="00056F0F">
        <w:rPr>
          <w:rFonts w:ascii="MS Gothic" w:eastAsia="MS Gothic" w:hAnsi="MS Gothic" w:cs="MS Gothic"/>
          <w:b/>
          <w:bCs/>
          <w:sz w:val="20"/>
          <w:szCs w:val="20"/>
          <w:lang w:val="en-GB"/>
        </w:rPr>
        <w:t>高兟</w:t>
      </w:r>
      <w:r w:rsidRPr="00056F0F">
        <w:rPr>
          <w:b/>
          <w:bCs/>
          <w:sz w:val="20"/>
          <w:szCs w:val="20"/>
          <w:lang w:val="en-GB"/>
        </w:rPr>
        <w:t>), who is currently detained at Sanhe City Detention Center on charges of ‘slandering China’s heroes and martyrs’ (</w:t>
      </w:r>
      <w:r w:rsidRPr="00056F0F">
        <w:rPr>
          <w:rFonts w:ascii="MS Gothic" w:eastAsia="MS Gothic" w:hAnsi="MS Gothic" w:cs="MS Gothic"/>
          <w:b/>
          <w:bCs/>
          <w:sz w:val="20"/>
          <w:szCs w:val="20"/>
          <w:lang w:val="en-GB"/>
        </w:rPr>
        <w:t>侵害英雄烈士名譽榮譽罪</w:t>
      </w:r>
      <w:r w:rsidRPr="00056F0F">
        <w:rPr>
          <w:b/>
          <w:bCs/>
          <w:sz w:val="20"/>
          <w:szCs w:val="20"/>
          <w:lang w:val="en-GB"/>
        </w:rPr>
        <w:t>) — a crime punishable by up to three years in prison</w:t>
      </w:r>
      <w:r w:rsidRPr="00056F0F">
        <w:rPr>
          <w:sz w:val="20"/>
          <w:szCs w:val="20"/>
          <w:lang w:val="en-GB"/>
        </w:rPr>
        <w:t>. His formal arrest has been approved, but these charges are baseless; he has merely exercised his right to freedom of expression, especially artistic ex-pression and creation.</w:t>
      </w:r>
    </w:p>
    <w:p w14:paraId="2E0AFB6E" w14:textId="77777777" w:rsidR="003E794F" w:rsidRPr="00056F0F" w:rsidRDefault="003E794F" w:rsidP="003E794F">
      <w:pPr>
        <w:pStyle w:val="AbschnittAbstandimText"/>
        <w:rPr>
          <w:sz w:val="20"/>
          <w:szCs w:val="20"/>
          <w:lang w:val="en-GB"/>
        </w:rPr>
      </w:pPr>
      <w:r w:rsidRPr="00056F0F">
        <w:rPr>
          <w:sz w:val="20"/>
          <w:szCs w:val="20"/>
          <w:lang w:val="en-GB"/>
        </w:rPr>
        <w:t>My distress is heightened by concerns that Gao’s wife and their 6-year-old son, a United States citizen, were also barred from leaving China when they attempted to return to New York from Beijing. Gao Zhen’s wife was also warned by police not to speak to the media about her husband’s detention.</w:t>
      </w:r>
    </w:p>
    <w:p w14:paraId="557F483B" w14:textId="6C4DAD0B" w:rsidR="003E794F" w:rsidRPr="00056F0F" w:rsidRDefault="003E794F" w:rsidP="003E794F">
      <w:pPr>
        <w:pStyle w:val="AbschnittAbstandimText"/>
        <w:rPr>
          <w:sz w:val="20"/>
          <w:szCs w:val="20"/>
          <w:lang w:val="en-GB"/>
        </w:rPr>
      </w:pPr>
      <w:r w:rsidRPr="00056F0F">
        <w:rPr>
          <w:sz w:val="20"/>
          <w:szCs w:val="20"/>
          <w:lang w:val="en-GB"/>
        </w:rPr>
        <w:t>I fear that Gao Zhen’s case reflects the ongoing targeting of freedom of artistic expression and creation with vague ‘slandering China’s heroes and martyrs’ charges. Gao and his brother’s works, most of which were bold critiques of the Cultural Revolution and former Chinese leader Mao Zedong and made over a decade ago, are reported as the sole basis for his charge. The use of the law such as the ‘Heroes and Martyrs Protection Law’ and charges like ‘slandering China’s heroes and martyrs’ as a tool by the authorities to suppress artists and artistic creation is deeply concerning.</w:t>
      </w:r>
    </w:p>
    <w:p w14:paraId="7D728BC9" w14:textId="77777777" w:rsidR="003E794F" w:rsidRPr="00056F0F" w:rsidRDefault="003E794F" w:rsidP="003E794F">
      <w:pPr>
        <w:pStyle w:val="AbschnittAbstandimText"/>
        <w:rPr>
          <w:sz w:val="20"/>
          <w:szCs w:val="20"/>
          <w:lang w:val="en-GB"/>
        </w:rPr>
      </w:pPr>
      <w:r w:rsidRPr="00056F0F">
        <w:rPr>
          <w:sz w:val="20"/>
          <w:szCs w:val="20"/>
          <w:lang w:val="en-GB"/>
        </w:rPr>
        <w:t>This case is a clear example of the Chinese authorities using political censorship to stifle creative ex-pression. No artist or individual should be punished solely for their creative work or for expressing their personal views.</w:t>
      </w:r>
    </w:p>
    <w:p w14:paraId="23B7102A" w14:textId="77777777" w:rsidR="003E794F" w:rsidRPr="00056F0F" w:rsidRDefault="003E794F" w:rsidP="003E794F">
      <w:pPr>
        <w:pStyle w:val="AbschnittAbstandimText"/>
        <w:rPr>
          <w:b/>
          <w:bCs/>
          <w:sz w:val="20"/>
          <w:szCs w:val="20"/>
          <w:lang w:val="en-GB"/>
        </w:rPr>
      </w:pPr>
      <w:r w:rsidRPr="00056F0F">
        <w:rPr>
          <w:b/>
          <w:bCs/>
          <w:sz w:val="20"/>
          <w:szCs w:val="20"/>
          <w:lang w:val="en-GB"/>
        </w:rPr>
        <w:t>I urge you to:</w:t>
      </w:r>
    </w:p>
    <w:p w14:paraId="67820F1C" w14:textId="77777777" w:rsidR="003E794F" w:rsidRPr="00056F0F" w:rsidRDefault="003E794F" w:rsidP="003E794F">
      <w:pPr>
        <w:pStyle w:val="AbschnittAbstandimText"/>
        <w:numPr>
          <w:ilvl w:val="0"/>
          <w:numId w:val="19"/>
        </w:numPr>
        <w:rPr>
          <w:b/>
          <w:bCs/>
          <w:sz w:val="20"/>
          <w:szCs w:val="20"/>
          <w:lang w:val="en-GB"/>
        </w:rPr>
      </w:pPr>
      <w:r w:rsidRPr="00056F0F">
        <w:rPr>
          <w:b/>
          <w:bCs/>
          <w:sz w:val="20"/>
          <w:szCs w:val="20"/>
          <w:lang w:val="en-GB"/>
        </w:rPr>
        <w:t>Immediately and unconditionally release Gao Zhen;</w:t>
      </w:r>
    </w:p>
    <w:p w14:paraId="038A8D54" w14:textId="77777777" w:rsidR="003E794F" w:rsidRPr="00056F0F" w:rsidRDefault="003E794F" w:rsidP="003E794F">
      <w:pPr>
        <w:pStyle w:val="AbschnittAbstandimText"/>
        <w:numPr>
          <w:ilvl w:val="0"/>
          <w:numId w:val="19"/>
        </w:numPr>
        <w:rPr>
          <w:b/>
          <w:bCs/>
          <w:sz w:val="20"/>
          <w:szCs w:val="20"/>
          <w:lang w:val="en-GB"/>
        </w:rPr>
      </w:pPr>
      <w:r w:rsidRPr="00056F0F">
        <w:rPr>
          <w:b/>
          <w:bCs/>
          <w:sz w:val="20"/>
          <w:szCs w:val="20"/>
          <w:lang w:val="en-GB"/>
        </w:rPr>
        <w:t>Pending his release, ensure that Gao Zhen has regular, unrestricted access to his family and lawyers, and is not subject to torture or other ill-treatment;</w:t>
      </w:r>
    </w:p>
    <w:p w14:paraId="755C6F0F" w14:textId="444676BB" w:rsidR="003E794F" w:rsidRPr="00056F0F" w:rsidRDefault="003E794F" w:rsidP="003E794F">
      <w:pPr>
        <w:pStyle w:val="AbschnittAbstandimText"/>
        <w:numPr>
          <w:ilvl w:val="0"/>
          <w:numId w:val="19"/>
        </w:numPr>
        <w:rPr>
          <w:b/>
          <w:bCs/>
          <w:sz w:val="20"/>
          <w:szCs w:val="20"/>
          <w:lang w:val="en-GB"/>
        </w:rPr>
      </w:pPr>
      <w:r w:rsidRPr="00056F0F">
        <w:rPr>
          <w:b/>
          <w:bCs/>
          <w:sz w:val="20"/>
          <w:szCs w:val="20"/>
          <w:lang w:val="en-GB"/>
        </w:rPr>
        <w:t>Stop harassing and threatening his family and ensure that they can enter and leave China freely;</w:t>
      </w:r>
    </w:p>
    <w:p w14:paraId="761D7E58" w14:textId="77777777" w:rsidR="003E794F" w:rsidRPr="00056F0F" w:rsidRDefault="003E794F" w:rsidP="003E794F">
      <w:pPr>
        <w:pStyle w:val="AbschnittAbstandimText"/>
        <w:numPr>
          <w:ilvl w:val="0"/>
          <w:numId w:val="19"/>
        </w:numPr>
        <w:rPr>
          <w:b/>
          <w:bCs/>
          <w:sz w:val="20"/>
          <w:szCs w:val="20"/>
          <w:lang w:val="en-GB"/>
        </w:rPr>
      </w:pPr>
      <w:r w:rsidRPr="00056F0F">
        <w:rPr>
          <w:b/>
          <w:bCs/>
          <w:sz w:val="20"/>
          <w:szCs w:val="20"/>
          <w:lang w:val="en-GB"/>
        </w:rPr>
        <w:t>Ensure that Chinese artists can express their views without fear of persecution or arbitrary detention.</w:t>
      </w:r>
    </w:p>
    <w:p w14:paraId="69C56881" w14:textId="77777777" w:rsidR="003E794F" w:rsidRPr="00056F0F" w:rsidRDefault="003E794F" w:rsidP="003E794F">
      <w:pPr>
        <w:pStyle w:val="AbschnittAbstandimText"/>
        <w:rPr>
          <w:sz w:val="20"/>
          <w:szCs w:val="20"/>
          <w:lang w:val="en-GB"/>
        </w:rPr>
      </w:pPr>
    </w:p>
    <w:p w14:paraId="6484E563" w14:textId="554711C0" w:rsidR="003E794F" w:rsidRPr="00056F0F" w:rsidRDefault="003E794F" w:rsidP="003E794F">
      <w:pPr>
        <w:pStyle w:val="AbschnittAbstandimText"/>
        <w:rPr>
          <w:sz w:val="20"/>
          <w:szCs w:val="20"/>
          <w:lang w:val="en-GB"/>
        </w:rPr>
      </w:pPr>
      <w:r w:rsidRPr="00056F0F">
        <w:rPr>
          <w:sz w:val="20"/>
          <w:szCs w:val="20"/>
          <w:lang w:val="en-GB"/>
        </w:rPr>
        <w:t>Yours sincerely,</w:t>
      </w:r>
    </w:p>
    <w:p w14:paraId="00F8FFCF" w14:textId="77777777" w:rsidR="007D0B54" w:rsidRPr="00056F0F" w:rsidRDefault="007D0B54" w:rsidP="00C67DE1">
      <w:pPr>
        <w:spacing w:before="360"/>
        <w:rPr>
          <w:sz w:val="20"/>
          <w:szCs w:val="20"/>
        </w:rPr>
      </w:pPr>
      <w:r w:rsidRPr="00056F0F">
        <w:rPr>
          <w:sz w:val="20"/>
          <w:szCs w:val="20"/>
        </w:rPr>
        <w:t>________________________</w:t>
      </w:r>
    </w:p>
    <w:p w14:paraId="6B7A5F7E" w14:textId="77777777" w:rsidR="00881147" w:rsidRPr="0014306C" w:rsidRDefault="00097F8C" w:rsidP="00C67DE1">
      <w:pPr>
        <w:rPr>
          <w:sz w:val="20"/>
          <w:szCs w:val="20"/>
          <w:lang w:val="fr-FR"/>
        </w:rPr>
      </w:pPr>
      <w:r w:rsidRPr="00056F0F">
        <w:rPr>
          <w:noProof/>
          <w:sz w:val="20"/>
          <w:szCs w:val="20"/>
          <w:lang w:val="fr-FR"/>
        </w:rPr>
        <mc:AlternateContent>
          <mc:Choice Requires="wps">
            <w:drawing>
              <wp:anchor distT="0" distB="0" distL="114300" distR="114300" simplePos="0" relativeHeight="251658240" behindDoc="0" locked="1" layoutInCell="0" allowOverlap="0" wp14:anchorId="5CB8B446" wp14:editId="34E8C6C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C1241" w14:textId="036DBA51" w:rsidR="00097F8C" w:rsidRPr="002222A4" w:rsidRDefault="00F71E28" w:rsidP="00FA0F34">
                            <w:pPr>
                              <w:spacing w:after="40"/>
                              <w:ind w:left="57"/>
                              <w:rPr>
                                <w:b/>
                              </w:rPr>
                            </w:pPr>
                            <w:r w:rsidRPr="00A9416C">
                              <w:rPr>
                                <w:b/>
                              </w:rPr>
                              <w:t>Copie</w:t>
                            </w:r>
                          </w:p>
                          <w:p w14:paraId="1D745972" w14:textId="77777777" w:rsidR="00A9416C" w:rsidRPr="003C0D8A" w:rsidRDefault="00A9416C" w:rsidP="00A9416C">
                            <w:pPr>
                              <w:ind w:left="57"/>
                              <w:rPr>
                                <w:sz w:val="16"/>
                                <w:szCs w:val="16"/>
                              </w:rPr>
                            </w:pPr>
                            <w:r w:rsidRPr="003C0D8A">
                              <w:rPr>
                                <w:sz w:val="16"/>
                                <w:szCs w:val="16"/>
                              </w:rPr>
                              <w:t>Botschaft der Volksrepublik China, Kalcheggweg 10, 3006 Bern</w:t>
                            </w:r>
                          </w:p>
                          <w:p w14:paraId="32253ACF" w14:textId="2D472FD0" w:rsidR="00CF68A0" w:rsidRPr="00CF68A0" w:rsidRDefault="00A9416C" w:rsidP="00CF68A0">
                            <w:pPr>
                              <w:ind w:left="57"/>
                              <w:rPr>
                                <w:sz w:val="16"/>
                                <w:szCs w:val="16"/>
                              </w:rPr>
                            </w:pPr>
                            <w:r w:rsidRPr="003C0D8A">
                              <w:rPr>
                                <w:sz w:val="16"/>
                                <w:szCs w:val="16"/>
                              </w:rPr>
                              <w:t>Fax: 031 351 45 73, E-Mail: dashmishu@hotmail.com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8B44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80C1241" w14:textId="036DBA51" w:rsidR="00097F8C" w:rsidRPr="002222A4" w:rsidRDefault="00F71E28" w:rsidP="00FA0F34">
                      <w:pPr>
                        <w:spacing w:after="40"/>
                        <w:ind w:left="57"/>
                        <w:rPr>
                          <w:b/>
                        </w:rPr>
                      </w:pPr>
                      <w:r w:rsidRPr="00A9416C">
                        <w:rPr>
                          <w:b/>
                        </w:rPr>
                        <w:t>Copie</w:t>
                      </w:r>
                    </w:p>
                    <w:p w14:paraId="1D745972" w14:textId="77777777" w:rsidR="00A9416C" w:rsidRPr="003C0D8A" w:rsidRDefault="00A9416C" w:rsidP="00A9416C">
                      <w:pPr>
                        <w:ind w:left="57"/>
                        <w:rPr>
                          <w:sz w:val="16"/>
                          <w:szCs w:val="16"/>
                        </w:rPr>
                      </w:pPr>
                      <w:r w:rsidRPr="003C0D8A">
                        <w:rPr>
                          <w:sz w:val="16"/>
                          <w:szCs w:val="16"/>
                        </w:rPr>
                        <w:t>Botschaft der Volksrepublik China, Kalcheggweg 10, 3006 Bern</w:t>
                      </w:r>
                    </w:p>
                    <w:p w14:paraId="32253ACF" w14:textId="2D472FD0" w:rsidR="00CF68A0" w:rsidRPr="00CF68A0" w:rsidRDefault="00A9416C" w:rsidP="00CF68A0">
                      <w:pPr>
                        <w:ind w:left="57"/>
                        <w:rPr>
                          <w:sz w:val="16"/>
                          <w:szCs w:val="16"/>
                        </w:rPr>
                      </w:pPr>
                      <w:r w:rsidRPr="003C0D8A">
                        <w:rPr>
                          <w:sz w:val="16"/>
                          <w:szCs w:val="16"/>
                        </w:rPr>
                        <w:t>Fax: 031 351 45 73, E-Mail: dashmishu@hotmail.com</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573E7" w14:textId="77777777" w:rsidR="004163C1" w:rsidRPr="008702FA" w:rsidRDefault="004163C1" w:rsidP="00553907">
      <w:r w:rsidRPr="008702FA">
        <w:separator/>
      </w:r>
    </w:p>
  </w:endnote>
  <w:endnote w:type="continuationSeparator" w:id="0">
    <w:p w14:paraId="19682BF6" w14:textId="77777777" w:rsidR="004163C1" w:rsidRPr="008702FA" w:rsidRDefault="004163C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B948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FCCCAFF" wp14:editId="2E947C4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6D37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171130E" wp14:editId="39F4B05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FCB9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B1DD28B" wp14:editId="42230FA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1E95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02E92" w14:textId="77777777" w:rsidR="004163C1" w:rsidRPr="008702FA" w:rsidRDefault="004163C1" w:rsidP="00553907">
      <w:r w:rsidRPr="008702FA">
        <w:separator/>
      </w:r>
    </w:p>
  </w:footnote>
  <w:footnote w:type="continuationSeparator" w:id="0">
    <w:p w14:paraId="06F2906F" w14:textId="77777777" w:rsidR="004163C1" w:rsidRPr="008702FA" w:rsidRDefault="004163C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C595AD6"/>
    <w:multiLevelType w:val="hybridMultilevel"/>
    <w:tmpl w:val="1FD4909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2"/>
  </w:num>
  <w:num w:numId="12" w16cid:durableId="242029019">
    <w:abstractNumId w:val="16"/>
  </w:num>
  <w:num w:numId="13" w16cid:durableId="1492525617">
    <w:abstractNumId w:val="17"/>
  </w:num>
  <w:num w:numId="14" w16cid:durableId="756831718">
    <w:abstractNumId w:val="13"/>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1"/>
  </w:num>
  <w:num w:numId="19" w16cid:durableId="9043368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94F"/>
    <w:rsid w:val="0003368C"/>
    <w:rsid w:val="00040CB3"/>
    <w:rsid w:val="0004184B"/>
    <w:rsid w:val="000539E4"/>
    <w:rsid w:val="00056F0F"/>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03B7"/>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27301"/>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E794F"/>
    <w:rsid w:val="003F2034"/>
    <w:rsid w:val="003F2ECF"/>
    <w:rsid w:val="003F36F5"/>
    <w:rsid w:val="004003E1"/>
    <w:rsid w:val="00413811"/>
    <w:rsid w:val="004163C1"/>
    <w:rsid w:val="00446E7B"/>
    <w:rsid w:val="00457CAB"/>
    <w:rsid w:val="00467AEE"/>
    <w:rsid w:val="004777BB"/>
    <w:rsid w:val="00492ED1"/>
    <w:rsid w:val="00495EA2"/>
    <w:rsid w:val="004B1665"/>
    <w:rsid w:val="004B2C97"/>
    <w:rsid w:val="004B31F9"/>
    <w:rsid w:val="004B7173"/>
    <w:rsid w:val="004D5E6C"/>
    <w:rsid w:val="004F2D26"/>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2AE0"/>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A1719"/>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9416C"/>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7B99"/>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23FA"/>
    <w:rsid w:val="00BE4F99"/>
    <w:rsid w:val="00BE5032"/>
    <w:rsid w:val="00BF4DB1"/>
    <w:rsid w:val="00C03BB2"/>
    <w:rsid w:val="00C16265"/>
    <w:rsid w:val="00C21AB7"/>
    <w:rsid w:val="00C22448"/>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DC7FE8"/>
  <w15:docId w15:val="{1F0E0CA3-4C36-4ED7-8EFB-7F979928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368</Words>
  <Characters>1957</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2024-12-06T10:20:00Z</dcterms:created>
  <dcterms:modified xsi:type="dcterms:W3CDTF">2024-12-06T15:59:00Z</dcterms:modified>
</cp:coreProperties>
</file>