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D1F9D" w14:paraId="7F598D88" w14:textId="77777777" w:rsidTr="00F52C4A">
        <w:trPr>
          <w:cantSplit/>
        </w:trPr>
        <w:tc>
          <w:tcPr>
            <w:tcW w:w="5000" w:type="pct"/>
            <w:gridSpan w:val="3"/>
            <w:noWrap/>
            <w:vAlign w:val="center"/>
          </w:tcPr>
          <w:p w14:paraId="289F38FA" w14:textId="5B4BB2CD" w:rsidR="0030351B" w:rsidRPr="00AD1F9D" w:rsidRDefault="00336C5B" w:rsidP="007A5FCA">
            <w:pPr>
              <w:pStyle w:val="INDEXDATUM"/>
              <w:rPr>
                <w:lang w:val="fr-FR"/>
              </w:rPr>
            </w:pPr>
            <w:r w:rsidRPr="00AD1F9D">
              <w:rPr>
                <w:lang w:val="it-CH"/>
              </w:rPr>
              <w:t>EUR 46/8805/2024 – Fédération de Russie - 4 décembre 2024</w:t>
            </w:r>
          </w:p>
        </w:tc>
      </w:tr>
      <w:tr w:rsidR="0083606F" w:rsidRPr="00AD1F9D" w14:paraId="52207BE5" w14:textId="77777777" w:rsidTr="00F52C4A">
        <w:trPr>
          <w:cantSplit/>
          <w:trHeight w:val="20"/>
        </w:trPr>
        <w:tc>
          <w:tcPr>
            <w:tcW w:w="1442" w:type="pct"/>
            <w:noWrap/>
          </w:tcPr>
          <w:p w14:paraId="467C9954" w14:textId="77777777" w:rsidR="0083606F" w:rsidRPr="00AD1F9D" w:rsidRDefault="0083606F" w:rsidP="002621D1">
            <w:pPr>
              <w:pStyle w:val="FURTHERINFO"/>
              <w:spacing w:after="120"/>
            </w:pPr>
            <w:r w:rsidRPr="00AD1F9D">
              <w:t>URGENT ACTION</w:t>
            </w:r>
          </w:p>
        </w:tc>
        <w:tc>
          <w:tcPr>
            <w:tcW w:w="1891" w:type="pct"/>
          </w:tcPr>
          <w:p w14:paraId="351318D6" w14:textId="77777777" w:rsidR="0083606F" w:rsidRPr="00AD1F9D" w:rsidRDefault="0083606F" w:rsidP="002621D1">
            <w:pPr>
              <w:pStyle w:val="URGENTACTION16P"/>
              <w:spacing w:after="120"/>
            </w:pPr>
          </w:p>
        </w:tc>
        <w:tc>
          <w:tcPr>
            <w:tcW w:w="1667" w:type="pct"/>
          </w:tcPr>
          <w:p w14:paraId="38ACA41B" w14:textId="7DE0E4B1" w:rsidR="0083606F" w:rsidRPr="00AD1F9D" w:rsidRDefault="0083606F" w:rsidP="002621D1">
            <w:pPr>
              <w:pStyle w:val="UA00000"/>
              <w:spacing w:after="120"/>
            </w:pPr>
            <w:r w:rsidRPr="00AD1F9D">
              <w:t xml:space="preserve">UA </w:t>
            </w:r>
            <w:r w:rsidR="00336C5B" w:rsidRPr="00AD1F9D">
              <w:t>102/24</w:t>
            </w:r>
          </w:p>
        </w:tc>
      </w:tr>
      <w:tr w:rsidR="0030351B" w:rsidRPr="00AD1F9D" w14:paraId="383E06EE" w14:textId="77777777" w:rsidTr="00F52C4A">
        <w:trPr>
          <w:cantSplit/>
        </w:trPr>
        <w:tc>
          <w:tcPr>
            <w:tcW w:w="5000" w:type="pct"/>
            <w:gridSpan w:val="3"/>
            <w:noWrap/>
            <w:vAlign w:val="bottom"/>
          </w:tcPr>
          <w:p w14:paraId="433DE319" w14:textId="1815EA34" w:rsidR="0030351B" w:rsidRPr="00AD1F9D" w:rsidRDefault="00336C5B" w:rsidP="0064214E">
            <w:pPr>
              <w:pStyle w:val="TITEL100"/>
              <w:rPr>
                <w:szCs w:val="32"/>
                <w:lang w:val="fr-FR"/>
              </w:rPr>
            </w:pPr>
            <w:r w:rsidRPr="00AD1F9D">
              <w:rPr>
                <w:lang w:val="it-CH"/>
              </w:rPr>
              <w:t>Un poète incarcéré risque d’être torturé</w:t>
            </w:r>
          </w:p>
        </w:tc>
      </w:tr>
      <w:tr w:rsidR="0030351B" w:rsidRPr="00AD1F9D" w14:paraId="1C62A64B" w14:textId="77777777" w:rsidTr="00F52C4A">
        <w:trPr>
          <w:cantSplit/>
        </w:trPr>
        <w:tc>
          <w:tcPr>
            <w:tcW w:w="5000" w:type="pct"/>
            <w:gridSpan w:val="3"/>
            <w:noWrap/>
          </w:tcPr>
          <w:p w14:paraId="3E9CB1ED" w14:textId="1C0C1094" w:rsidR="0030351B" w:rsidRPr="00AD1F9D" w:rsidRDefault="00336C5B" w:rsidP="002364C8">
            <w:pPr>
              <w:pStyle w:val="LAND"/>
            </w:pPr>
            <w:r w:rsidRPr="00AD1F9D">
              <w:t>RUSSIE</w:t>
            </w:r>
          </w:p>
        </w:tc>
      </w:tr>
    </w:tbl>
    <w:p w14:paraId="1D5EBFA8" w14:textId="27E222C5" w:rsidR="00336C5B" w:rsidRPr="00AD1F9D" w:rsidRDefault="00336C5B" w:rsidP="00AD1F9D">
      <w:pPr>
        <w:pStyle w:val="LeadBeschreibung"/>
        <w:rPr>
          <w:lang w:val="fr-CH"/>
        </w:rPr>
      </w:pPr>
      <w:r w:rsidRPr="00AD1F9D">
        <w:rPr>
          <w:lang w:val="fr-CH"/>
        </w:rPr>
        <w:t xml:space="preserve">Le poète </w:t>
      </w:r>
      <w:proofErr w:type="spellStart"/>
      <w:r w:rsidRPr="00AD1F9D">
        <w:rPr>
          <w:lang w:val="fr-CH"/>
        </w:rPr>
        <w:t>Artiom</w:t>
      </w:r>
      <w:proofErr w:type="spellEnd"/>
      <w:r w:rsidRPr="00AD1F9D">
        <w:rPr>
          <w:lang w:val="fr-CH"/>
        </w:rPr>
        <w:t xml:space="preserve"> </w:t>
      </w:r>
      <w:proofErr w:type="spellStart"/>
      <w:r w:rsidRPr="00AD1F9D">
        <w:rPr>
          <w:lang w:val="fr-CH"/>
        </w:rPr>
        <w:t>Kamardine</w:t>
      </w:r>
      <w:proofErr w:type="spellEnd"/>
      <w:r w:rsidRPr="00AD1F9D">
        <w:rPr>
          <w:lang w:val="fr-CH"/>
        </w:rPr>
        <w:t xml:space="preserve">, condamné à sept ans de prison pour avoir lu en public son poème contre la guerre, risque d’être soumis à la torture ou à d’autres mauvais traitements, lors de son transfert dans une colonie pénitentiaire et pendant son incarcération dans cet endroit. En outre, il a besoin d’examens et de soins médicaux urgents. </w:t>
      </w:r>
      <w:proofErr w:type="spellStart"/>
      <w:r w:rsidRPr="00AD1F9D">
        <w:rPr>
          <w:lang w:val="fr-CH"/>
        </w:rPr>
        <w:t>Artiom</w:t>
      </w:r>
      <w:proofErr w:type="spellEnd"/>
      <w:r w:rsidRPr="00AD1F9D">
        <w:rPr>
          <w:lang w:val="fr-CH"/>
        </w:rPr>
        <w:t xml:space="preserve"> </w:t>
      </w:r>
      <w:proofErr w:type="spellStart"/>
      <w:r w:rsidRPr="00AD1F9D">
        <w:rPr>
          <w:lang w:val="fr-CH"/>
        </w:rPr>
        <w:t>Kamardine</w:t>
      </w:r>
      <w:proofErr w:type="spellEnd"/>
      <w:r w:rsidRPr="00AD1F9D">
        <w:rPr>
          <w:lang w:val="fr-CH"/>
        </w:rPr>
        <w:t xml:space="preserve"> est poursuivi pour avoir exercé son droit à la liberté d’expression et doit être libéré immédiatement et sans condition. Son affaire doit être classée.</w:t>
      </w:r>
    </w:p>
    <w:p w14:paraId="6A9597AD" w14:textId="61566996" w:rsidR="00336C5B" w:rsidRPr="00AD1F9D" w:rsidRDefault="00336C5B" w:rsidP="00AD1F9D">
      <w:pPr>
        <w:pStyle w:val="AbschnittAbstandimText"/>
        <w:rPr>
          <w:sz w:val="17"/>
          <w:szCs w:val="17"/>
          <w:lang w:val="fr-CH"/>
        </w:rPr>
      </w:pPr>
      <w:r w:rsidRPr="00AD1F9D">
        <w:rPr>
          <w:sz w:val="17"/>
          <w:szCs w:val="17"/>
          <w:lang w:val="fr-CH"/>
        </w:rPr>
        <w:t xml:space="preserve">Le 22 septembre 2022, le militant et poète </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a participé à une lecture publique de poésie au parc de </w:t>
      </w:r>
      <w:proofErr w:type="spellStart"/>
      <w:r w:rsidRPr="00AD1F9D">
        <w:rPr>
          <w:sz w:val="17"/>
          <w:szCs w:val="17"/>
          <w:lang w:val="fr-CH"/>
        </w:rPr>
        <w:t>Trioumfalnaïa</w:t>
      </w:r>
      <w:proofErr w:type="spellEnd"/>
      <w:r w:rsidRPr="00AD1F9D">
        <w:rPr>
          <w:sz w:val="17"/>
          <w:szCs w:val="17"/>
          <w:lang w:val="fr-CH"/>
        </w:rPr>
        <w:t>, à Moscou. Ces lectures, baptisées</w:t>
      </w:r>
      <w:proofErr w:type="gramStart"/>
      <w:r w:rsidRPr="00AD1F9D">
        <w:rPr>
          <w:sz w:val="17"/>
          <w:szCs w:val="17"/>
          <w:lang w:val="fr-CH"/>
        </w:rPr>
        <w:t xml:space="preserve"> «lectures</w:t>
      </w:r>
      <w:proofErr w:type="gramEnd"/>
      <w:r w:rsidRPr="00AD1F9D">
        <w:rPr>
          <w:sz w:val="17"/>
          <w:szCs w:val="17"/>
          <w:lang w:val="fr-CH"/>
        </w:rPr>
        <w:t xml:space="preserve"> de Maïakovski», se déroulent près du monument en hommage au poète Vladimir Maïakovski et font perdurer la tradition des dissidents soviétiques. Les lectures de septembre 2022 ont été organisées pour protester contre la mobilisation déclarée la veille pour renforcer les troupes russes qui mènent la guerre d’agression contre l’Ukraine. </w:t>
      </w:r>
    </w:p>
    <w:p w14:paraId="07E8C6EE" w14:textId="4784C3DE" w:rsidR="00336C5B" w:rsidRPr="00AD1F9D" w:rsidRDefault="00336C5B" w:rsidP="00AD1F9D">
      <w:pPr>
        <w:pStyle w:val="AbschnittAbstandimText"/>
        <w:rPr>
          <w:sz w:val="17"/>
          <w:szCs w:val="17"/>
          <w:lang w:val="fr-CH"/>
        </w:rPr>
      </w:pPr>
      <w:r w:rsidRPr="00AD1F9D">
        <w:rPr>
          <w:sz w:val="17"/>
          <w:szCs w:val="17"/>
          <w:lang w:val="fr-CH"/>
        </w:rPr>
        <w:t>Le 26 septembre 2022, des policiers armés ont fait irruption au domicile d’</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et de sa compagne Alexandra </w:t>
      </w:r>
      <w:proofErr w:type="spellStart"/>
      <w:r w:rsidRPr="00AD1F9D">
        <w:rPr>
          <w:sz w:val="17"/>
          <w:szCs w:val="17"/>
          <w:lang w:val="fr-CH"/>
        </w:rPr>
        <w:t>Popova</w:t>
      </w:r>
      <w:proofErr w:type="spellEnd"/>
      <w:r w:rsidRPr="00AD1F9D">
        <w:rPr>
          <w:sz w:val="17"/>
          <w:szCs w:val="17"/>
          <w:lang w:val="fr-CH"/>
        </w:rPr>
        <w:t>. La police n’a pas permis à l’avocat d’</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d’être présent pendant la perquisition. D’après les informations fournies par Alexandra </w:t>
      </w:r>
      <w:proofErr w:type="spellStart"/>
      <w:r w:rsidRPr="00AD1F9D">
        <w:rPr>
          <w:sz w:val="17"/>
          <w:szCs w:val="17"/>
          <w:lang w:val="fr-CH"/>
        </w:rPr>
        <w:t>Popova</w:t>
      </w:r>
      <w:proofErr w:type="spellEnd"/>
      <w:r w:rsidRPr="00AD1F9D">
        <w:rPr>
          <w:sz w:val="17"/>
          <w:szCs w:val="17"/>
          <w:lang w:val="fr-CH"/>
        </w:rPr>
        <w:t xml:space="preserve">, des membres des forces de l’ordre ont torturé </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l'ont soumis à des violences sexuelles, l'ont filmé et ont obligé Alexandra à regarder la vidéo. Puis, ils ont forcé </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à se mettre à genoux et lui ont fait enregistrer une vidéo</w:t>
      </w:r>
      <w:proofErr w:type="gramStart"/>
      <w:r w:rsidRPr="00AD1F9D">
        <w:rPr>
          <w:sz w:val="17"/>
          <w:szCs w:val="17"/>
          <w:lang w:val="fr-CH"/>
        </w:rPr>
        <w:t xml:space="preserve"> «d’excuses</w:t>
      </w:r>
      <w:proofErr w:type="gramEnd"/>
      <w:r w:rsidRPr="00AD1F9D">
        <w:rPr>
          <w:sz w:val="17"/>
          <w:szCs w:val="17"/>
          <w:lang w:val="fr-CH"/>
        </w:rPr>
        <w:t>» pour son poème anti-guerre.</w:t>
      </w:r>
    </w:p>
    <w:p w14:paraId="08244E57" w14:textId="66754C31" w:rsidR="00336C5B" w:rsidRPr="00AD1F9D" w:rsidRDefault="00336C5B" w:rsidP="00AD1F9D">
      <w:pPr>
        <w:pStyle w:val="AbschnittAbstandimText"/>
        <w:rPr>
          <w:sz w:val="17"/>
          <w:szCs w:val="17"/>
          <w:lang w:val="fr-CH"/>
        </w:rPr>
      </w:pPr>
      <w:r w:rsidRPr="00AD1F9D">
        <w:rPr>
          <w:sz w:val="17"/>
          <w:szCs w:val="17"/>
          <w:lang w:val="fr-CH"/>
        </w:rPr>
        <w:t xml:space="preserve">En outre, les policiers ont torturé Alexandra </w:t>
      </w:r>
      <w:proofErr w:type="spellStart"/>
      <w:proofErr w:type="gramStart"/>
      <w:r w:rsidRPr="00AD1F9D">
        <w:rPr>
          <w:sz w:val="17"/>
          <w:szCs w:val="17"/>
          <w:lang w:val="fr-CH"/>
        </w:rPr>
        <w:t>Popova</w:t>
      </w:r>
      <w:proofErr w:type="spellEnd"/>
      <w:r w:rsidRPr="00AD1F9D">
        <w:rPr>
          <w:sz w:val="17"/>
          <w:szCs w:val="17"/>
          <w:lang w:val="fr-CH"/>
        </w:rPr>
        <w:t>:</w:t>
      </w:r>
      <w:proofErr w:type="gramEnd"/>
      <w:r w:rsidRPr="00AD1F9D">
        <w:rPr>
          <w:sz w:val="17"/>
          <w:szCs w:val="17"/>
          <w:lang w:val="fr-CH"/>
        </w:rPr>
        <w:t xml:space="preserve"> ils lui ont collé des autocollants sur le visage avec de la </w:t>
      </w:r>
      <w:proofErr w:type="spellStart"/>
      <w:r w:rsidRPr="00AD1F9D">
        <w:rPr>
          <w:sz w:val="17"/>
          <w:szCs w:val="17"/>
          <w:lang w:val="fr-CH"/>
        </w:rPr>
        <w:t>superglue</w:t>
      </w:r>
      <w:proofErr w:type="spellEnd"/>
      <w:r w:rsidRPr="00AD1F9D">
        <w:rPr>
          <w:sz w:val="17"/>
          <w:szCs w:val="17"/>
          <w:lang w:val="fr-CH"/>
        </w:rPr>
        <w:t xml:space="preserve">, l’ont tirée par les cheveux et l'ont frappée, ce qui, selon Alexandra </w:t>
      </w:r>
      <w:proofErr w:type="spellStart"/>
      <w:r w:rsidRPr="00AD1F9D">
        <w:rPr>
          <w:sz w:val="17"/>
          <w:szCs w:val="17"/>
          <w:lang w:val="fr-CH"/>
        </w:rPr>
        <w:t>Popova</w:t>
      </w:r>
      <w:proofErr w:type="spellEnd"/>
      <w:r w:rsidRPr="00AD1F9D">
        <w:rPr>
          <w:sz w:val="17"/>
          <w:szCs w:val="17"/>
          <w:lang w:val="fr-CH"/>
        </w:rPr>
        <w:t>, lui a causé une commotion cérébrale et une blessure à la tête. Ils l’ont également insultée et menacée de viol en réunion.</w:t>
      </w:r>
    </w:p>
    <w:p w14:paraId="73DE03B8" w14:textId="77777777" w:rsidR="00336C5B" w:rsidRPr="00AD1F9D" w:rsidRDefault="00336C5B" w:rsidP="00AD1F9D">
      <w:pPr>
        <w:pStyle w:val="AbschnittAbstandimText"/>
        <w:rPr>
          <w:sz w:val="17"/>
          <w:szCs w:val="17"/>
          <w:lang w:val="fr-CH"/>
        </w:rPr>
      </w:pPr>
      <w:r w:rsidRPr="00AD1F9D">
        <w:rPr>
          <w:sz w:val="17"/>
          <w:szCs w:val="17"/>
          <w:lang w:val="fr-CH"/>
        </w:rPr>
        <w:t xml:space="preserve">Selon son avocat, un diagnostic a été établi pour </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 commotion cérébrale, multiples contusions et autres blessures. Les autorités ont refusé de l’hospitaliser.</w:t>
      </w:r>
    </w:p>
    <w:p w14:paraId="274198D0" w14:textId="33F061BB" w:rsidR="00336C5B" w:rsidRPr="00AD1F9D" w:rsidRDefault="00336C5B" w:rsidP="00AD1F9D">
      <w:pPr>
        <w:pStyle w:val="AbschnittAbstandimText"/>
        <w:rPr>
          <w:sz w:val="17"/>
          <w:szCs w:val="17"/>
          <w:lang w:val="fr-CH"/>
        </w:rPr>
      </w:pPr>
      <w:r w:rsidRPr="00AD1F9D">
        <w:rPr>
          <w:sz w:val="17"/>
          <w:szCs w:val="17"/>
          <w:lang w:val="fr-CH"/>
        </w:rPr>
        <w:t xml:space="preserve">Des poursuites ont été engagées contre </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et deux autres hommes, Egor </w:t>
      </w:r>
      <w:proofErr w:type="spellStart"/>
      <w:r w:rsidRPr="00AD1F9D">
        <w:rPr>
          <w:sz w:val="17"/>
          <w:szCs w:val="17"/>
          <w:lang w:val="fr-CH"/>
        </w:rPr>
        <w:t>Chtovba</w:t>
      </w:r>
      <w:proofErr w:type="spellEnd"/>
      <w:r w:rsidRPr="00AD1F9D">
        <w:rPr>
          <w:sz w:val="17"/>
          <w:szCs w:val="17"/>
          <w:lang w:val="fr-CH"/>
        </w:rPr>
        <w:t xml:space="preserve"> et </w:t>
      </w:r>
      <w:proofErr w:type="spellStart"/>
      <w:r w:rsidRPr="00AD1F9D">
        <w:rPr>
          <w:sz w:val="17"/>
          <w:szCs w:val="17"/>
          <w:lang w:val="fr-CH"/>
        </w:rPr>
        <w:t>Nilkolaï</w:t>
      </w:r>
      <w:proofErr w:type="spellEnd"/>
      <w:r w:rsidRPr="00AD1F9D">
        <w:rPr>
          <w:sz w:val="17"/>
          <w:szCs w:val="17"/>
          <w:lang w:val="fr-CH"/>
        </w:rPr>
        <w:t xml:space="preserve"> </w:t>
      </w:r>
      <w:proofErr w:type="spellStart"/>
      <w:r w:rsidRPr="00AD1F9D">
        <w:rPr>
          <w:sz w:val="17"/>
          <w:szCs w:val="17"/>
          <w:lang w:val="fr-CH"/>
        </w:rPr>
        <w:t>Daïneko</w:t>
      </w:r>
      <w:proofErr w:type="spellEnd"/>
      <w:r w:rsidRPr="00AD1F9D">
        <w:rPr>
          <w:sz w:val="17"/>
          <w:szCs w:val="17"/>
          <w:lang w:val="fr-CH"/>
        </w:rPr>
        <w:t>, également présents aux lectures de Maïakovski. Ils ont été inculpés d</w:t>
      </w:r>
      <w:proofErr w:type="gramStart"/>
      <w:r w:rsidRPr="00AD1F9D">
        <w:rPr>
          <w:sz w:val="17"/>
          <w:szCs w:val="17"/>
          <w:lang w:val="fr-CH"/>
        </w:rPr>
        <w:t>’«incitation</w:t>
      </w:r>
      <w:proofErr w:type="gramEnd"/>
      <w:r w:rsidRPr="00AD1F9D">
        <w:rPr>
          <w:sz w:val="17"/>
          <w:szCs w:val="17"/>
          <w:lang w:val="fr-CH"/>
        </w:rPr>
        <w:t xml:space="preserve"> à la haine et à l’inimitié» (article 282.2 du Code pénal) et d’«appels publics à des actes dirigés contre la sécurité de l’État» (article 280.4-3 du Code pénal). </w:t>
      </w:r>
      <w:proofErr w:type="spellStart"/>
      <w:r w:rsidRPr="00AD1F9D">
        <w:rPr>
          <w:sz w:val="17"/>
          <w:szCs w:val="17"/>
          <w:lang w:val="fr-CH"/>
        </w:rPr>
        <w:t>Nilkolaï</w:t>
      </w:r>
      <w:proofErr w:type="spellEnd"/>
      <w:r w:rsidRPr="00AD1F9D">
        <w:rPr>
          <w:sz w:val="17"/>
          <w:szCs w:val="17"/>
          <w:lang w:val="fr-CH"/>
        </w:rPr>
        <w:t xml:space="preserve"> </w:t>
      </w:r>
      <w:proofErr w:type="spellStart"/>
      <w:r w:rsidRPr="00AD1F9D">
        <w:rPr>
          <w:sz w:val="17"/>
          <w:szCs w:val="17"/>
          <w:lang w:val="fr-CH"/>
        </w:rPr>
        <w:t>Daïneko</w:t>
      </w:r>
      <w:proofErr w:type="spellEnd"/>
      <w:r w:rsidRPr="00AD1F9D">
        <w:rPr>
          <w:sz w:val="17"/>
          <w:szCs w:val="17"/>
          <w:lang w:val="fr-CH"/>
        </w:rPr>
        <w:t xml:space="preserve"> a plaidé coupable et a été condamné à une peine de quatre ans de prison en mai 2023. Le 28 décembre 2023, le tribunal du district de </w:t>
      </w:r>
      <w:proofErr w:type="spellStart"/>
      <w:r w:rsidRPr="00AD1F9D">
        <w:rPr>
          <w:sz w:val="17"/>
          <w:szCs w:val="17"/>
          <w:lang w:val="fr-CH"/>
        </w:rPr>
        <w:t>Tverskoï</w:t>
      </w:r>
      <w:proofErr w:type="spellEnd"/>
      <w:r w:rsidRPr="00AD1F9D">
        <w:rPr>
          <w:sz w:val="17"/>
          <w:szCs w:val="17"/>
          <w:lang w:val="fr-CH"/>
        </w:rPr>
        <w:t xml:space="preserve"> à Moscou a condamné </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à sept ans d’emprisonnement. Egor </w:t>
      </w:r>
      <w:proofErr w:type="spellStart"/>
      <w:r w:rsidRPr="00AD1F9D">
        <w:rPr>
          <w:sz w:val="17"/>
          <w:szCs w:val="17"/>
          <w:lang w:val="fr-CH"/>
        </w:rPr>
        <w:t>Chtovba</w:t>
      </w:r>
      <w:proofErr w:type="spellEnd"/>
      <w:r w:rsidRPr="00AD1F9D">
        <w:rPr>
          <w:sz w:val="17"/>
          <w:szCs w:val="17"/>
          <w:lang w:val="fr-CH"/>
        </w:rPr>
        <w:t xml:space="preserve"> a quant à lui écopé d’une peine de cinq ans et six mois de prison. </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souffrait déjà de problèmes de dos avant d’être arrêté et condamné, qui se sont aggravés pendant sa détention. Depuis avril 2024, il souffre de graves douleurs dorsales. Il a aussi signalé une nette détérioration de son état de santé, notamment des migraines, des nausées, des vertiges et des acouphènes. Son état psychologique est également impacté et il souffre entre autres de troubles du sommeil.</w:t>
      </w:r>
    </w:p>
    <w:p w14:paraId="2AA1A951" w14:textId="1CF3828E" w:rsidR="00336C5B" w:rsidRPr="00AD1F9D" w:rsidRDefault="00336C5B" w:rsidP="00AD1F9D">
      <w:pPr>
        <w:pStyle w:val="AbschnittAbstandimText"/>
        <w:rPr>
          <w:sz w:val="17"/>
          <w:szCs w:val="17"/>
          <w:lang w:val="fr-CH"/>
        </w:rPr>
      </w:pPr>
      <w:r w:rsidRPr="00AD1F9D">
        <w:rPr>
          <w:sz w:val="17"/>
          <w:szCs w:val="17"/>
          <w:lang w:val="fr-CH"/>
        </w:rPr>
        <w:t>Pendant plusieurs mois, la famille d’</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a tenté en vain de le faire examiner par un médecin. Le 21 octobre 2024, il a enfin été transféré à la clinique d’un autre centre de détention provisoire. Cependant, aucun examen médical adéquat n’a été mené, car la clinique ne disposait pas de l’équipement nécessaire. Le seul traitement qu’</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xml:space="preserve"> a reçu, ce sont des analgésiques et des injections de vitamines. Il a alors été renvoyé au centre de détention, mais son état de santé ne s’est pas amélioré. On craint qu’il ne se dégrade davantage pendant son transfert dans une colonie pénitentiaire.</w:t>
      </w:r>
    </w:p>
    <w:p w14:paraId="0EA5C7D5" w14:textId="44E431D7" w:rsidR="00336C5B" w:rsidRPr="00AD1F9D" w:rsidRDefault="00336C5B" w:rsidP="00AD1F9D">
      <w:pPr>
        <w:pStyle w:val="AbschnittAbstandimText"/>
        <w:rPr>
          <w:sz w:val="17"/>
          <w:szCs w:val="17"/>
          <w:lang w:val="fr-CH"/>
        </w:rPr>
      </w:pPr>
      <w:r w:rsidRPr="00AD1F9D">
        <w:rPr>
          <w:sz w:val="17"/>
          <w:szCs w:val="17"/>
          <w:lang w:val="fr-CH"/>
        </w:rPr>
        <w:t>Selon des sources proches d’</w:t>
      </w:r>
      <w:proofErr w:type="spellStart"/>
      <w:r w:rsidRPr="00AD1F9D">
        <w:rPr>
          <w:sz w:val="17"/>
          <w:szCs w:val="17"/>
          <w:lang w:val="fr-CH"/>
        </w:rPr>
        <w:t>Artiom</w:t>
      </w:r>
      <w:proofErr w:type="spellEnd"/>
      <w:r w:rsidRPr="00AD1F9D">
        <w:rPr>
          <w:sz w:val="17"/>
          <w:szCs w:val="17"/>
          <w:lang w:val="fr-CH"/>
        </w:rPr>
        <w:t xml:space="preserve"> </w:t>
      </w:r>
      <w:proofErr w:type="spellStart"/>
      <w:r w:rsidRPr="00AD1F9D">
        <w:rPr>
          <w:sz w:val="17"/>
          <w:szCs w:val="17"/>
          <w:lang w:val="fr-CH"/>
        </w:rPr>
        <w:t>Kamardine</w:t>
      </w:r>
      <w:proofErr w:type="spellEnd"/>
      <w:r w:rsidRPr="00AD1F9D">
        <w:rPr>
          <w:sz w:val="17"/>
          <w:szCs w:val="17"/>
          <w:lang w:val="fr-CH"/>
        </w:rPr>
        <w:t>, celui-ci avait été soumis à des actes de harcèlement et à des mauvais traitements pendant sa détention provisoire. En outre, sa famille a été informée qu'il a été menacé de nouveaux actes de torture et mauvais traitements pendant son transfert et après son arrivée dans une colonie pénitentiaire.</w:t>
      </w:r>
    </w:p>
    <w:p w14:paraId="776402CC" w14:textId="0D52F41E" w:rsidR="00336C5B" w:rsidRPr="00AD1F9D" w:rsidRDefault="00336C5B" w:rsidP="00AD1F9D">
      <w:pPr>
        <w:pStyle w:val="AbschnittAbstandimText"/>
        <w:rPr>
          <w:sz w:val="17"/>
          <w:szCs w:val="17"/>
          <w:lang w:val="fr-CH"/>
        </w:rPr>
      </w:pPr>
      <w:r w:rsidRPr="00AD1F9D">
        <w:rPr>
          <w:sz w:val="17"/>
          <w:szCs w:val="17"/>
          <w:lang w:val="fr-CH"/>
        </w:rPr>
        <w:t>En Russie, les actes de torture et les mauvais traitements en détention demeurent monnaie courante. Les auteurs jouissent d’une impunité quasi totale.</w:t>
      </w:r>
    </w:p>
    <w:p w14:paraId="3027C040" w14:textId="77777777" w:rsidR="005E5E5F" w:rsidRPr="00AD1F9D" w:rsidRDefault="005E5E5F" w:rsidP="009468F4">
      <w:pPr>
        <w:pStyle w:val="berschrift"/>
        <w:rPr>
          <w:lang w:val="it-CH"/>
        </w:rPr>
      </w:pPr>
      <w:r w:rsidRPr="00AD1F9D">
        <w:rPr>
          <w:lang w:val="it-CH"/>
        </w:rPr>
        <w:t>PASSEZ À L</w:t>
      </w:r>
      <w:r w:rsidR="00492ED1" w:rsidRPr="00AD1F9D">
        <w:rPr>
          <w:lang w:val="it-CH"/>
        </w:rPr>
        <w:t>’</w:t>
      </w:r>
      <w:r w:rsidRPr="00AD1F9D">
        <w:rPr>
          <w:lang w:val="it-CH"/>
        </w:rPr>
        <w:t>ACTION</w:t>
      </w:r>
    </w:p>
    <w:p w14:paraId="00072182" w14:textId="77777777" w:rsidR="005E5E5F" w:rsidRPr="00AD1F9D" w:rsidRDefault="005E5E5F" w:rsidP="005E5E5F">
      <w:pPr>
        <w:numPr>
          <w:ilvl w:val="0"/>
          <w:numId w:val="16"/>
        </w:numPr>
        <w:ind w:left="357" w:hanging="357"/>
        <w:rPr>
          <w:color w:val="000000"/>
          <w:lang w:val="fr-CH"/>
        </w:rPr>
      </w:pPr>
      <w:r w:rsidRPr="00AD1F9D">
        <w:rPr>
          <w:color w:val="000000"/>
          <w:lang w:val="fr-CH"/>
        </w:rPr>
        <w:t xml:space="preserve">Envoyez un appel </w:t>
      </w:r>
      <w:r w:rsidR="002365A5" w:rsidRPr="00AD1F9D">
        <w:rPr>
          <w:color w:val="000000"/>
          <w:lang w:val="fr-CH"/>
        </w:rPr>
        <w:t xml:space="preserve">courtois </w:t>
      </w:r>
      <w:r w:rsidRPr="00AD1F9D">
        <w:rPr>
          <w:color w:val="000000"/>
          <w:lang w:val="fr-CH"/>
        </w:rPr>
        <w:t xml:space="preserve">en utilisant vos propres mots ou en vous inspirant du </w:t>
      </w:r>
      <w:r w:rsidRPr="00AD1F9D">
        <w:rPr>
          <w:b/>
          <w:color w:val="000000"/>
          <w:lang w:val="fr-CH"/>
        </w:rPr>
        <w:t>modèle de lettre</w:t>
      </w:r>
      <w:r w:rsidRPr="00AD1F9D">
        <w:rPr>
          <w:bCs/>
          <w:color w:val="000000"/>
          <w:lang w:val="fr-CH"/>
        </w:rPr>
        <w:t xml:space="preserve"> </w:t>
      </w:r>
      <w:r w:rsidR="00923F24" w:rsidRPr="00AD1F9D">
        <w:rPr>
          <w:bCs/>
          <w:color w:val="000000"/>
          <w:lang w:val="fr-CH"/>
        </w:rPr>
        <w:t xml:space="preserve">à la </w:t>
      </w:r>
      <w:r w:rsidR="00923F24" w:rsidRPr="00AD1F9D">
        <w:rPr>
          <w:b/>
          <w:color w:val="000000"/>
          <w:lang w:val="fr-CH"/>
        </w:rPr>
        <w:t>page 2</w:t>
      </w:r>
      <w:r w:rsidRPr="00AD1F9D">
        <w:rPr>
          <w:color w:val="000000"/>
          <w:lang w:val="fr-CH"/>
        </w:rPr>
        <w:t>.</w:t>
      </w:r>
    </w:p>
    <w:p w14:paraId="2C9D2BEE" w14:textId="69072CBC" w:rsidR="005E5E5F" w:rsidRPr="00AD1F9D" w:rsidRDefault="005E5E5F" w:rsidP="005E5E5F">
      <w:pPr>
        <w:numPr>
          <w:ilvl w:val="0"/>
          <w:numId w:val="16"/>
        </w:numPr>
        <w:ind w:left="357" w:hanging="357"/>
        <w:rPr>
          <w:lang w:val="fr-FR"/>
        </w:rPr>
      </w:pPr>
      <w:r w:rsidRPr="00AD1F9D">
        <w:rPr>
          <w:lang w:val="fr-FR"/>
        </w:rPr>
        <w:t>Merci d'agir dans les plus brefs délais, avant le</w:t>
      </w:r>
      <w:r w:rsidRPr="00AD1F9D">
        <w:rPr>
          <w:rFonts w:cs="Arial"/>
          <w:b/>
          <w:lang w:val="fr-FR"/>
        </w:rPr>
        <w:t xml:space="preserve"> </w:t>
      </w:r>
      <w:r w:rsidR="00336C5B" w:rsidRPr="00AD1F9D">
        <w:rPr>
          <w:b/>
          <w:bCs/>
          <w:u w:val="single"/>
          <w:lang w:val="it-CH"/>
        </w:rPr>
        <w:t xml:space="preserve">20 </w:t>
      </w:r>
      <w:proofErr w:type="spellStart"/>
      <w:r w:rsidR="00336C5B" w:rsidRPr="00AD1F9D">
        <w:rPr>
          <w:b/>
          <w:bCs/>
          <w:u w:val="single"/>
          <w:lang w:val="it-CH"/>
        </w:rPr>
        <w:t>janvier</w:t>
      </w:r>
      <w:proofErr w:type="spellEnd"/>
      <w:r w:rsidR="00336C5B" w:rsidRPr="00AD1F9D">
        <w:rPr>
          <w:lang w:val="it-CH"/>
        </w:rPr>
        <w:t xml:space="preserve"> </w:t>
      </w:r>
      <w:r w:rsidRPr="00AD1F9D">
        <w:rPr>
          <w:lang w:val="fr-FR"/>
        </w:rPr>
        <w:t>20</w:t>
      </w:r>
      <w:r w:rsidR="00D01184" w:rsidRPr="00AD1F9D">
        <w:rPr>
          <w:lang w:val="fr-FR"/>
        </w:rPr>
        <w:t>2</w:t>
      </w:r>
      <w:r w:rsidR="00336C5B" w:rsidRPr="00AD1F9D">
        <w:rPr>
          <w:lang w:val="fr-FR"/>
        </w:rPr>
        <w:t>5.</w:t>
      </w:r>
    </w:p>
    <w:p w14:paraId="24AB09AE" w14:textId="7C4F5CF8" w:rsidR="00E219C6" w:rsidRPr="00AD1F9D" w:rsidRDefault="002365A5" w:rsidP="002364C8">
      <w:pPr>
        <w:numPr>
          <w:ilvl w:val="0"/>
          <w:numId w:val="16"/>
        </w:numPr>
        <w:spacing w:after="80"/>
        <w:ind w:left="357" w:hanging="357"/>
        <w:rPr>
          <w:lang w:val="fr-CH"/>
        </w:rPr>
      </w:pPr>
      <w:r w:rsidRPr="00AD1F9D">
        <w:rPr>
          <w:lang w:val="fr-CH"/>
        </w:rPr>
        <w:t>Langue(s) préférée(s</w:t>
      </w:r>
      <w:proofErr w:type="gramStart"/>
      <w:r w:rsidRPr="00AD1F9D">
        <w:rPr>
          <w:lang w:val="fr-CH"/>
        </w:rPr>
        <w:t>):</w:t>
      </w:r>
      <w:proofErr w:type="gramEnd"/>
      <w:r w:rsidRPr="00AD1F9D">
        <w:rPr>
          <w:lang w:val="fr-CH"/>
        </w:rPr>
        <w:t xml:space="preserve"> </w:t>
      </w:r>
      <w:r w:rsidR="00336C5B" w:rsidRPr="00AD1F9D">
        <w:rPr>
          <w:b/>
          <w:bCs/>
          <w:lang w:val="it-CH"/>
        </w:rPr>
        <w:t>russe</w:t>
      </w:r>
      <w:r w:rsidR="00336C5B" w:rsidRPr="00AD1F9D">
        <w:rPr>
          <w:b/>
          <w:bCs/>
          <w:lang w:val="it-CH"/>
        </w:rPr>
        <w:t>,</w:t>
      </w:r>
      <w:r w:rsidR="00336C5B" w:rsidRPr="00AD1F9D">
        <w:rPr>
          <w:b/>
          <w:bCs/>
          <w:lang w:val="it-CH"/>
        </w:rPr>
        <w:t xml:space="preserve"> </w:t>
      </w:r>
      <w:proofErr w:type="spellStart"/>
      <w:r w:rsidR="00336C5B" w:rsidRPr="00AD1F9D">
        <w:rPr>
          <w:b/>
          <w:bCs/>
          <w:lang w:val="it-CH"/>
        </w:rPr>
        <w:t>anglais</w:t>
      </w:r>
      <w:proofErr w:type="spellEnd"/>
      <w:r w:rsidRPr="00AD1F9D">
        <w:rPr>
          <w:lang w:val="fr-CH"/>
        </w:rPr>
        <w:t>. Vous pouvez également écrire dans votre propre langue.</w:t>
      </w:r>
    </w:p>
    <w:p w14:paraId="509F0C83" w14:textId="77777777" w:rsidR="00571037" w:rsidRPr="00AD1F9D" w:rsidRDefault="00571037" w:rsidP="00571037">
      <w:pPr>
        <w:numPr>
          <w:ilvl w:val="0"/>
          <w:numId w:val="16"/>
        </w:numPr>
        <w:ind w:left="357" w:hanging="357"/>
        <w:rPr>
          <w:sz w:val="12"/>
          <w:szCs w:val="16"/>
        </w:rPr>
      </w:pPr>
      <w:r w:rsidRPr="00AD1F9D">
        <w:rPr>
          <w:b/>
          <w:sz w:val="12"/>
          <w:szCs w:val="16"/>
          <w:lang w:val="fr-FR"/>
        </w:rPr>
        <w:t xml:space="preserve">INFO ENVOIS PAR </w:t>
      </w:r>
      <w:proofErr w:type="gramStart"/>
      <w:r w:rsidRPr="00AD1F9D">
        <w:rPr>
          <w:b/>
          <w:sz w:val="12"/>
          <w:szCs w:val="16"/>
          <w:lang w:val="fr-FR"/>
        </w:rPr>
        <w:t>POSTE</w:t>
      </w:r>
      <w:r w:rsidRPr="00AD1F9D">
        <w:rPr>
          <w:sz w:val="12"/>
          <w:szCs w:val="16"/>
          <w:lang w:val="fr-FR"/>
        </w:rPr>
        <w:t>:</w:t>
      </w:r>
      <w:proofErr w:type="gramEnd"/>
      <w:r w:rsidRPr="00AD1F9D">
        <w:rPr>
          <w:sz w:val="12"/>
          <w:szCs w:val="16"/>
          <w:lang w:val="fr-FR"/>
        </w:rPr>
        <w:t xml:space="preserve"> L’envoi de lettres est possible dans presque tous les pays. </w:t>
      </w:r>
      <w:proofErr w:type="spellStart"/>
      <w:r w:rsidRPr="00AD1F9D">
        <w:rPr>
          <w:sz w:val="12"/>
          <w:szCs w:val="16"/>
          <w:lang w:val="fr-CH"/>
        </w:rPr>
        <w:t>Veuillez vous</w:t>
      </w:r>
      <w:proofErr w:type="spellEnd"/>
      <w:r w:rsidRPr="00AD1F9D">
        <w:rPr>
          <w:sz w:val="12"/>
          <w:szCs w:val="16"/>
          <w:lang w:val="fr-CH"/>
        </w:rPr>
        <w:t xml:space="preserve"> renseigner auprès de la Poste si des lettres sont actuellement envoyées </w:t>
      </w:r>
      <w:r w:rsidRPr="00AD1F9D">
        <w:rPr>
          <w:sz w:val="12"/>
          <w:szCs w:val="16"/>
          <w:lang w:val="fr-CH"/>
        </w:rPr>
        <w:br/>
        <w:t xml:space="preserve">au pays de destination. </w:t>
      </w:r>
      <w:r w:rsidRPr="00AD1F9D">
        <w:rPr>
          <w:sz w:val="12"/>
          <w:szCs w:val="16"/>
          <w:lang w:val="fr-FR"/>
        </w:rPr>
        <w:t xml:space="preserve">Faute de quoi, envoyez-la par </w:t>
      </w:r>
      <w:proofErr w:type="gramStart"/>
      <w:r w:rsidRPr="00AD1F9D">
        <w:rPr>
          <w:sz w:val="12"/>
          <w:szCs w:val="16"/>
          <w:lang w:val="fr-FR"/>
        </w:rPr>
        <w:t>e-mail</w:t>
      </w:r>
      <w:proofErr w:type="gramEnd"/>
      <w:r w:rsidRPr="00AD1F9D">
        <w:rPr>
          <w:sz w:val="12"/>
          <w:szCs w:val="16"/>
          <w:lang w:val="fr-FR"/>
        </w:rPr>
        <w:t xml:space="preserve">, fax ou les médias sociaux (si disponibles) et/ou via l'ambassade avec la demande de transmission. </w:t>
      </w:r>
      <w:r w:rsidRPr="00AD1F9D">
        <w:rPr>
          <w:sz w:val="12"/>
          <w:szCs w:val="16"/>
          <w:lang w:val="en-GB"/>
        </w:rPr>
        <w:t xml:space="preserve">Merci </w:t>
      </w:r>
      <w:proofErr w:type="gramStart"/>
      <w:r w:rsidRPr="00AD1F9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AD1F9D" w14:paraId="30C16845" w14:textId="77777777" w:rsidTr="002621D1">
        <w:trPr>
          <w:cantSplit/>
          <w:trHeight w:val="53"/>
        </w:trPr>
        <w:tc>
          <w:tcPr>
            <w:tcW w:w="2838" w:type="pct"/>
            <w:noWrap/>
            <w:hideMark/>
          </w:tcPr>
          <w:p w14:paraId="00AFCF31" w14:textId="77777777" w:rsidR="005E5E5F" w:rsidRPr="00AD1F9D" w:rsidRDefault="005E5E5F" w:rsidP="009468F4">
            <w:pPr>
              <w:pStyle w:val="berschrift"/>
              <w:rPr>
                <w:lang w:val="en-GB"/>
              </w:rPr>
            </w:pPr>
            <w:r w:rsidRPr="00AD1F9D">
              <w:rPr>
                <w:lang w:val="it-CH"/>
              </w:rPr>
              <w:t xml:space="preserve">APPELS À </w:t>
            </w:r>
          </w:p>
        </w:tc>
        <w:tc>
          <w:tcPr>
            <w:tcW w:w="2162" w:type="pct"/>
            <w:hideMark/>
          </w:tcPr>
          <w:p w14:paraId="73AC36DB" w14:textId="77777777" w:rsidR="005E5E5F" w:rsidRPr="00AD1F9D" w:rsidRDefault="005E5E5F" w:rsidP="009468F4">
            <w:pPr>
              <w:pStyle w:val="berschrift"/>
              <w:rPr>
                <w:lang w:val="en-GB"/>
              </w:rPr>
            </w:pPr>
            <w:r w:rsidRPr="00AD1F9D">
              <w:rPr>
                <w:lang w:val="it-CH"/>
              </w:rPr>
              <w:t xml:space="preserve">COPIES À </w:t>
            </w:r>
          </w:p>
        </w:tc>
      </w:tr>
      <w:tr w:rsidR="00226CD5" w:rsidRPr="00AD1F9D" w14:paraId="25D08B30" w14:textId="77777777" w:rsidTr="002621D1">
        <w:trPr>
          <w:cantSplit/>
          <w:trHeight w:val="53"/>
        </w:trPr>
        <w:tc>
          <w:tcPr>
            <w:tcW w:w="2838" w:type="pct"/>
            <w:noWrap/>
            <w:hideMark/>
          </w:tcPr>
          <w:p w14:paraId="2B2DC243" w14:textId="77777777" w:rsidR="00336C5B" w:rsidRPr="00AD1F9D" w:rsidRDefault="00336C5B" w:rsidP="00AD1F9D">
            <w:pPr>
              <w:spacing w:after="120"/>
              <w:rPr>
                <w:sz w:val="16"/>
                <w:szCs w:val="16"/>
                <w:lang w:val="it-CH"/>
              </w:rPr>
            </w:pPr>
            <w:proofErr w:type="spellStart"/>
            <w:r w:rsidRPr="00AD1F9D">
              <w:rPr>
                <w:sz w:val="16"/>
                <w:szCs w:val="16"/>
                <w:lang w:val="it-CH"/>
              </w:rPr>
              <w:t>Directeur</w:t>
            </w:r>
            <w:proofErr w:type="spellEnd"/>
            <w:r w:rsidRPr="00AD1F9D">
              <w:rPr>
                <w:sz w:val="16"/>
                <w:szCs w:val="16"/>
                <w:lang w:val="it-CH"/>
              </w:rPr>
              <w:t xml:space="preserve"> </w:t>
            </w:r>
            <w:proofErr w:type="spellStart"/>
            <w:r w:rsidRPr="00AD1F9D">
              <w:rPr>
                <w:sz w:val="16"/>
                <w:szCs w:val="16"/>
                <w:lang w:val="it-CH"/>
              </w:rPr>
              <w:t>du</w:t>
            </w:r>
            <w:proofErr w:type="spellEnd"/>
            <w:r w:rsidRPr="00AD1F9D">
              <w:rPr>
                <w:sz w:val="16"/>
                <w:szCs w:val="16"/>
                <w:lang w:val="it-CH"/>
              </w:rPr>
              <w:t xml:space="preserve"> Service </w:t>
            </w:r>
            <w:proofErr w:type="spellStart"/>
            <w:r w:rsidRPr="00AD1F9D">
              <w:rPr>
                <w:sz w:val="16"/>
                <w:szCs w:val="16"/>
                <w:lang w:val="it-CH"/>
              </w:rPr>
              <w:t>fédéral</w:t>
            </w:r>
            <w:proofErr w:type="spellEnd"/>
            <w:r w:rsidRPr="00AD1F9D">
              <w:rPr>
                <w:sz w:val="16"/>
                <w:szCs w:val="16"/>
                <w:lang w:val="it-CH"/>
              </w:rPr>
              <w:t xml:space="preserve"> </w:t>
            </w:r>
            <w:proofErr w:type="spellStart"/>
            <w:r w:rsidRPr="00AD1F9D">
              <w:rPr>
                <w:sz w:val="16"/>
                <w:szCs w:val="16"/>
                <w:lang w:val="it-CH"/>
              </w:rPr>
              <w:t>d’application</w:t>
            </w:r>
            <w:proofErr w:type="spellEnd"/>
            <w:r w:rsidRPr="00AD1F9D">
              <w:rPr>
                <w:sz w:val="16"/>
                <w:szCs w:val="16"/>
                <w:lang w:val="it-CH"/>
              </w:rPr>
              <w:t xml:space="preserve"> </w:t>
            </w:r>
            <w:proofErr w:type="spellStart"/>
            <w:r w:rsidRPr="00AD1F9D">
              <w:rPr>
                <w:sz w:val="16"/>
                <w:szCs w:val="16"/>
                <w:lang w:val="it-CH"/>
              </w:rPr>
              <w:t>des</w:t>
            </w:r>
            <w:proofErr w:type="spellEnd"/>
            <w:r w:rsidRPr="00AD1F9D">
              <w:rPr>
                <w:sz w:val="16"/>
                <w:szCs w:val="16"/>
                <w:lang w:val="it-CH"/>
              </w:rPr>
              <w:t xml:space="preserve"> </w:t>
            </w:r>
            <w:proofErr w:type="spellStart"/>
            <w:r w:rsidRPr="00AD1F9D">
              <w:rPr>
                <w:sz w:val="16"/>
                <w:szCs w:val="16"/>
                <w:lang w:val="it-CH"/>
              </w:rPr>
              <w:t>peines</w:t>
            </w:r>
            <w:proofErr w:type="spellEnd"/>
            <w:r w:rsidRPr="00AD1F9D">
              <w:rPr>
                <w:sz w:val="16"/>
                <w:szCs w:val="16"/>
                <w:lang w:val="it-CH"/>
              </w:rPr>
              <w:t xml:space="preserve"> (FSIN)</w:t>
            </w:r>
          </w:p>
          <w:p w14:paraId="06C9F610" w14:textId="2BBE9B70" w:rsidR="00226CD5" w:rsidRPr="00AD1F9D" w:rsidRDefault="00AD1F9D" w:rsidP="00AD1F9D">
            <w:pPr>
              <w:rPr>
                <w:lang w:val="en-US"/>
              </w:rPr>
            </w:pPr>
            <w:r w:rsidRPr="00AD1F9D">
              <w:rPr>
                <w:lang w:val="en-US"/>
              </w:rPr>
              <w:t>Head of the Federal Penitentiary Service</w:t>
            </w:r>
            <w:r w:rsidRPr="00AD1F9D">
              <w:rPr>
                <w:lang w:val="en-US"/>
              </w:rPr>
              <w:br/>
            </w:r>
            <w:proofErr w:type="spellStart"/>
            <w:r w:rsidRPr="00AD1F9D">
              <w:rPr>
                <w:lang w:val="en-US"/>
              </w:rPr>
              <w:t>Gostev</w:t>
            </w:r>
            <w:proofErr w:type="spellEnd"/>
            <w:r w:rsidRPr="00AD1F9D">
              <w:rPr>
                <w:lang w:val="en-US"/>
              </w:rPr>
              <w:t xml:space="preserve"> </w:t>
            </w:r>
            <w:proofErr w:type="spellStart"/>
            <w:r w:rsidRPr="00AD1F9D">
              <w:rPr>
                <w:lang w:val="en-US"/>
              </w:rPr>
              <w:t>Arkadii</w:t>
            </w:r>
            <w:proofErr w:type="spellEnd"/>
            <w:r w:rsidRPr="00AD1F9D">
              <w:rPr>
                <w:lang w:val="en-US"/>
              </w:rPr>
              <w:t xml:space="preserve"> Aleksandrovich</w:t>
            </w:r>
            <w:r w:rsidRPr="00AD1F9D">
              <w:rPr>
                <w:lang w:val="en-US"/>
              </w:rPr>
              <w:br/>
            </w:r>
            <w:proofErr w:type="spellStart"/>
            <w:r w:rsidRPr="00AD1F9D">
              <w:rPr>
                <w:lang w:val="en-US"/>
              </w:rPr>
              <w:t>ul</w:t>
            </w:r>
            <w:proofErr w:type="spellEnd"/>
            <w:r w:rsidRPr="00AD1F9D">
              <w:rPr>
                <w:lang w:val="en-US"/>
              </w:rPr>
              <w:t xml:space="preserve">. </w:t>
            </w:r>
            <w:proofErr w:type="spellStart"/>
            <w:r w:rsidRPr="00AD1F9D">
              <w:rPr>
                <w:lang w:val="en-US"/>
              </w:rPr>
              <w:t>Zhitnaya</w:t>
            </w:r>
            <w:proofErr w:type="spellEnd"/>
            <w:r w:rsidRPr="00AD1F9D">
              <w:rPr>
                <w:lang w:val="en-US"/>
              </w:rPr>
              <w:t xml:space="preserve"> 14</w:t>
            </w:r>
            <w:r w:rsidRPr="00AD1F9D">
              <w:rPr>
                <w:lang w:val="en-US"/>
              </w:rPr>
              <w:br/>
              <w:t>Moscow, 119049</w:t>
            </w:r>
            <w:r w:rsidRPr="00AD1F9D">
              <w:rPr>
                <w:lang w:val="en-US"/>
              </w:rPr>
              <w:br/>
              <w:t>Russian Federation</w:t>
            </w:r>
            <w:r w:rsidR="002222A4" w:rsidRPr="00AD1F9D">
              <w:rPr>
                <w:lang w:val="en-US"/>
              </w:rPr>
              <w:t xml:space="preserve"> </w:t>
            </w:r>
          </w:p>
        </w:tc>
        <w:tc>
          <w:tcPr>
            <w:tcW w:w="2162" w:type="pct"/>
            <w:hideMark/>
          </w:tcPr>
          <w:p w14:paraId="1AC357E9" w14:textId="77777777" w:rsidR="00AD1F9D" w:rsidRPr="00AD1F9D" w:rsidRDefault="00AD1F9D" w:rsidP="00AD1F9D">
            <w:pPr>
              <w:rPr>
                <w:lang w:val="en-US"/>
              </w:rPr>
            </w:pPr>
            <w:r w:rsidRPr="00AD1F9D">
              <w:rPr>
                <w:lang w:val="en-US"/>
              </w:rPr>
              <w:t>Commissioner for Human Rights in Russia</w:t>
            </w:r>
            <w:r w:rsidRPr="00AD1F9D">
              <w:rPr>
                <w:lang w:val="en-US"/>
              </w:rPr>
              <w:br/>
            </w:r>
            <w:proofErr w:type="spellStart"/>
            <w:r w:rsidRPr="00AD1F9D">
              <w:rPr>
                <w:lang w:val="en-US"/>
              </w:rPr>
              <w:t>Moskalkova</w:t>
            </w:r>
            <w:proofErr w:type="spellEnd"/>
            <w:r w:rsidRPr="00AD1F9D">
              <w:rPr>
                <w:lang w:val="en-US"/>
              </w:rPr>
              <w:t xml:space="preserve"> Tatyana Nikolaevna</w:t>
            </w:r>
            <w:r w:rsidRPr="00AD1F9D">
              <w:rPr>
                <w:lang w:val="en-US"/>
              </w:rPr>
              <w:br/>
              <w:t>Smolensky Boulevard, 19, building 2</w:t>
            </w:r>
            <w:r w:rsidRPr="00AD1F9D">
              <w:rPr>
                <w:lang w:val="en-US"/>
              </w:rPr>
              <w:br/>
              <w:t>Moscow, 119121</w:t>
            </w:r>
            <w:r w:rsidRPr="00AD1F9D">
              <w:rPr>
                <w:lang w:val="en-US"/>
              </w:rPr>
              <w:br/>
              <w:t>Russian Federation</w:t>
            </w:r>
          </w:p>
          <w:p w14:paraId="531034A0" w14:textId="77777777" w:rsidR="00AD1F9D" w:rsidRPr="00AD1F9D" w:rsidRDefault="00AD1F9D" w:rsidP="00AD1F9D">
            <w:r w:rsidRPr="00AD1F9D">
              <w:t>-</w:t>
            </w:r>
          </w:p>
          <w:p w14:paraId="2FBFB3B2" w14:textId="06A3D0B4" w:rsidR="00AD1F9D" w:rsidRPr="00AD1F9D" w:rsidRDefault="00AD1F9D" w:rsidP="00AD1F9D">
            <w:pPr>
              <w:spacing w:after="80"/>
              <w:rPr>
                <w:lang w:val="it-CH"/>
              </w:rPr>
            </w:pPr>
            <w:r w:rsidRPr="00AD1F9D">
              <w:rPr>
                <w:lang w:val="fr-FR"/>
              </w:rPr>
              <w:t>Ambassade de la Fédération de Russie</w:t>
            </w:r>
            <w:r w:rsidRPr="00AD1F9D">
              <w:rPr>
                <w:lang w:val="it-CH"/>
              </w:rPr>
              <w:br/>
            </w:r>
            <w:proofErr w:type="spellStart"/>
            <w:r w:rsidRPr="00AD1F9D">
              <w:rPr>
                <w:lang w:val="it-CH"/>
              </w:rPr>
              <w:t>Brunnadernrain</w:t>
            </w:r>
            <w:proofErr w:type="spellEnd"/>
            <w:r w:rsidRPr="00AD1F9D">
              <w:rPr>
                <w:lang w:val="it-CH"/>
              </w:rPr>
              <w:t xml:space="preserve"> 37, 3006 Bern</w:t>
            </w:r>
            <w:r w:rsidRPr="00AD1F9D">
              <w:rPr>
                <w:lang w:val="it-CH"/>
              </w:rPr>
              <w:t>e</w:t>
            </w:r>
          </w:p>
          <w:p w14:paraId="685D77C6" w14:textId="77777777" w:rsidR="00AD1F9D" w:rsidRPr="00AD1F9D" w:rsidRDefault="00AD1F9D" w:rsidP="00AD1F9D">
            <w:pPr>
              <w:rPr>
                <w:lang w:val="it-CH"/>
              </w:rPr>
            </w:pPr>
            <w:r w:rsidRPr="00AD1F9D">
              <w:rPr>
                <w:lang w:val="it-CH"/>
              </w:rPr>
              <w:t>Fax: 031 352 55 95</w:t>
            </w:r>
            <w:r w:rsidRPr="00AD1F9D">
              <w:rPr>
                <w:lang w:val="it-CH"/>
              </w:rPr>
              <w:br/>
              <w:t xml:space="preserve">E-Mail: </w:t>
            </w:r>
            <w:hyperlink r:id="rId8" w:history="1">
              <w:r w:rsidRPr="00AD1F9D">
                <w:rPr>
                  <w:rStyle w:val="Hyperlink"/>
                  <w:lang w:val="it-CH"/>
                </w:rPr>
                <w:t>rusbotschaft@bluewin.ch</w:t>
              </w:r>
            </w:hyperlink>
          </w:p>
          <w:p w14:paraId="0CF172DF" w14:textId="7C55A834" w:rsidR="00226CD5" w:rsidRPr="00AD1F9D" w:rsidRDefault="00AD1F9D" w:rsidP="00AD1F9D">
            <w:pPr>
              <w:rPr>
                <w:lang w:val="en-US"/>
              </w:rPr>
            </w:pPr>
            <w:r w:rsidRPr="00AD1F9D">
              <w:rPr>
                <w:lang w:val="en-US"/>
              </w:rPr>
              <w:t>FB: /</w:t>
            </w:r>
            <w:proofErr w:type="spellStart"/>
            <w:r w:rsidRPr="00AD1F9D">
              <w:rPr>
                <w:lang w:val="en-US"/>
              </w:rPr>
              <w:t>RusEmbSwiss</w:t>
            </w:r>
            <w:proofErr w:type="spellEnd"/>
            <w:r w:rsidRPr="00AD1F9D">
              <w:rPr>
                <w:lang w:val="en-US"/>
              </w:rPr>
              <w:t xml:space="preserve"> </w:t>
            </w:r>
            <w:r w:rsidRPr="00AD1F9D">
              <w:rPr>
                <w:lang w:val="en-US"/>
              </w:rPr>
              <w:br/>
              <w:t>Twitter/X: /</w:t>
            </w:r>
            <w:proofErr w:type="spellStart"/>
            <w:r w:rsidRPr="00AD1F9D">
              <w:rPr>
                <w:lang w:val="en-US"/>
              </w:rPr>
              <w:t>RusEmbSwiss</w:t>
            </w:r>
            <w:proofErr w:type="spellEnd"/>
          </w:p>
        </w:tc>
      </w:tr>
      <w:tr w:rsidR="00AA745E" w:rsidRPr="00AD1F9D" w14:paraId="437DE415" w14:textId="77777777" w:rsidTr="002621D1">
        <w:trPr>
          <w:cantSplit/>
          <w:trHeight w:val="53"/>
        </w:trPr>
        <w:tc>
          <w:tcPr>
            <w:tcW w:w="5000" w:type="pct"/>
            <w:gridSpan w:val="2"/>
            <w:noWrap/>
          </w:tcPr>
          <w:p w14:paraId="4C78706D" w14:textId="0C3458A9" w:rsidR="00AA745E" w:rsidRPr="00AD1F9D" w:rsidRDefault="00B71BDF" w:rsidP="00803B52">
            <w:pPr>
              <w:spacing w:before="120"/>
              <w:rPr>
                <w:sz w:val="16"/>
                <w:szCs w:val="16"/>
                <w:lang w:val="fr-CH"/>
              </w:rPr>
            </w:pPr>
            <w:r w:rsidRPr="00AD1F9D">
              <w:rPr>
                <w:lang w:val="fr-CH"/>
              </w:rPr>
              <w:sym w:font="Wingdings 3" w:char="F022"/>
            </w:r>
            <w:r w:rsidRPr="00AD1F9D">
              <w:rPr>
                <w:lang w:val="fr-CH"/>
              </w:rPr>
              <w:t xml:space="preserve"> </w:t>
            </w:r>
            <w:r w:rsidR="00BA09FB" w:rsidRPr="00AD1F9D">
              <w:rPr>
                <w:lang w:val="fr-CH"/>
              </w:rPr>
              <w:t>Guide</w:t>
            </w:r>
            <w:r w:rsidR="00BA09FB" w:rsidRPr="00AD1F9D">
              <w:rPr>
                <w:b/>
                <w:bCs/>
                <w:lang w:val="fr-CH"/>
              </w:rPr>
              <w:t xml:space="preserve"> réseaux sociaux</w:t>
            </w:r>
            <w:r w:rsidR="00BA09FB" w:rsidRPr="00AD1F9D">
              <w:rPr>
                <w:lang w:val="fr-CH"/>
              </w:rPr>
              <w:t xml:space="preserve"> et</w:t>
            </w:r>
            <w:r w:rsidR="00BA09FB" w:rsidRPr="00AD1F9D">
              <w:rPr>
                <w:b/>
                <w:bCs/>
                <w:lang w:val="fr-CH"/>
              </w:rPr>
              <w:t xml:space="preserve"> c</w:t>
            </w:r>
            <w:r w:rsidR="00AA745E" w:rsidRPr="00AD1F9D">
              <w:rPr>
                <w:b/>
                <w:bCs/>
                <w:lang w:val="fr-CH"/>
              </w:rPr>
              <w:t>ibles supplémentaires</w:t>
            </w:r>
            <w:r w:rsidR="00AA745E" w:rsidRPr="00AD1F9D">
              <w:rPr>
                <w:lang w:val="fr-CH"/>
              </w:rPr>
              <w:t xml:space="preserve"> voir </w:t>
            </w:r>
            <w:proofErr w:type="gramStart"/>
            <w:r w:rsidR="00AA745E" w:rsidRPr="00AD1F9D">
              <w:rPr>
                <w:lang w:val="fr-CH"/>
              </w:rPr>
              <w:t>sur</w:t>
            </w:r>
            <w:r w:rsidR="002365A5" w:rsidRPr="00AD1F9D">
              <w:rPr>
                <w:lang w:val="fr-CH"/>
              </w:rPr>
              <w:t>:</w:t>
            </w:r>
            <w:proofErr w:type="gramEnd"/>
            <w:r w:rsidR="002365A5" w:rsidRPr="00AD1F9D">
              <w:rPr>
                <w:lang w:val="fr-CH"/>
              </w:rPr>
              <w:t xml:space="preserve"> </w:t>
            </w:r>
            <w:hyperlink r:id="rId9" w:history="1">
              <w:r w:rsidR="002365A5" w:rsidRPr="00AD1F9D">
                <w:rPr>
                  <w:rStyle w:val="Hyperlink"/>
                  <w:lang w:val="fr-CH"/>
                </w:rPr>
                <w:t>amnesty.ch</w:t>
              </w:r>
            </w:hyperlink>
            <w:r w:rsidR="002365A5" w:rsidRPr="00AD1F9D">
              <w:rPr>
                <w:lang w:val="fr-CH"/>
              </w:rPr>
              <w:t xml:space="preserve"> </w:t>
            </w:r>
            <w:r w:rsidR="002365A5" w:rsidRPr="00AD1F9D">
              <w:rPr>
                <w:sz w:val="32"/>
                <w:szCs w:val="32"/>
              </w:rPr>
              <w:sym w:font="Webdings" w:char="F04C"/>
            </w:r>
            <w:r w:rsidR="002365A5" w:rsidRPr="00AD1F9D">
              <w:rPr>
                <w:b/>
                <w:bCs/>
                <w:lang w:val="fr-CH"/>
              </w:rPr>
              <w:t xml:space="preserve">UA </w:t>
            </w:r>
            <w:r w:rsidR="00AD1F9D">
              <w:rPr>
                <w:b/>
                <w:bCs/>
                <w:lang w:val="fr-CH"/>
              </w:rPr>
              <w:t>102/24</w:t>
            </w:r>
          </w:p>
        </w:tc>
      </w:tr>
    </w:tbl>
    <w:p w14:paraId="767FA521" w14:textId="77777777" w:rsidR="00881147" w:rsidRPr="00AD1F9D" w:rsidRDefault="00881147" w:rsidP="00881147">
      <w:pPr>
        <w:rPr>
          <w:sz w:val="4"/>
          <w:lang w:val="it-CH"/>
        </w:rPr>
      </w:pPr>
    </w:p>
    <w:p w14:paraId="19EEE285" w14:textId="77777777" w:rsidR="007D0B54" w:rsidRPr="00AD1F9D" w:rsidRDefault="00CF02C7" w:rsidP="00881147">
      <w:pPr>
        <w:rPr>
          <w:sz w:val="10"/>
          <w:szCs w:val="10"/>
          <w:lang w:val="it-CH"/>
        </w:rPr>
      </w:pPr>
      <w:r w:rsidRPr="00AD1F9D">
        <w:rPr>
          <w:sz w:val="20"/>
          <w:szCs w:val="20"/>
          <w:lang w:val="it-CH"/>
        </w:rPr>
        <w:br w:type="page"/>
      </w:r>
    </w:p>
    <w:p w14:paraId="7C74C1C8" w14:textId="77777777" w:rsidR="00097F8C" w:rsidRPr="00AD1F9D" w:rsidRDefault="00097F8C" w:rsidP="00C67DE1">
      <w:pPr>
        <w:spacing w:line="360" w:lineRule="auto"/>
        <w:rPr>
          <w:sz w:val="20"/>
          <w:szCs w:val="20"/>
          <w:lang w:val="fr-FR"/>
        </w:rPr>
        <w:sectPr w:rsidR="00097F8C" w:rsidRPr="00AD1F9D" w:rsidSect="002621D1">
          <w:footerReference w:type="first" r:id="rId10"/>
          <w:type w:val="continuous"/>
          <w:pgSz w:w="11906" w:h="16838" w:code="9"/>
          <w:pgMar w:top="426" w:right="707" w:bottom="709" w:left="709" w:header="159" w:footer="306" w:gutter="0"/>
          <w:cols w:space="720"/>
          <w:titlePg/>
        </w:sectPr>
      </w:pPr>
    </w:p>
    <w:p w14:paraId="263B2213" w14:textId="77777777" w:rsidR="007D0B54" w:rsidRPr="00AD1F9D" w:rsidRDefault="007D0B54" w:rsidP="00C67DE1">
      <w:pPr>
        <w:spacing w:line="360" w:lineRule="auto"/>
        <w:rPr>
          <w:sz w:val="20"/>
          <w:szCs w:val="20"/>
        </w:rPr>
      </w:pPr>
      <w:r w:rsidRPr="00AD1F9D">
        <w:rPr>
          <w:sz w:val="20"/>
          <w:szCs w:val="20"/>
        </w:rPr>
        <w:lastRenderedPageBreak/>
        <w:t>________________________</w:t>
      </w:r>
    </w:p>
    <w:p w14:paraId="4596F5AA" w14:textId="77777777" w:rsidR="007D0B54" w:rsidRPr="00AD1F9D" w:rsidRDefault="007D0B54" w:rsidP="00C67DE1">
      <w:pPr>
        <w:spacing w:line="360" w:lineRule="auto"/>
        <w:rPr>
          <w:sz w:val="20"/>
          <w:szCs w:val="20"/>
        </w:rPr>
      </w:pPr>
      <w:r w:rsidRPr="00AD1F9D">
        <w:rPr>
          <w:sz w:val="20"/>
          <w:szCs w:val="20"/>
        </w:rPr>
        <w:t>________________________</w:t>
      </w:r>
    </w:p>
    <w:p w14:paraId="4B5B4E87" w14:textId="77777777" w:rsidR="007D0B54" w:rsidRPr="00AD1F9D" w:rsidRDefault="007D0B54" w:rsidP="00C67DE1">
      <w:pPr>
        <w:spacing w:line="360" w:lineRule="auto"/>
        <w:rPr>
          <w:sz w:val="20"/>
          <w:szCs w:val="20"/>
        </w:rPr>
      </w:pPr>
      <w:r w:rsidRPr="00AD1F9D">
        <w:rPr>
          <w:sz w:val="20"/>
          <w:szCs w:val="20"/>
        </w:rPr>
        <w:t>________________________</w:t>
      </w:r>
    </w:p>
    <w:p w14:paraId="08E06DBC" w14:textId="77777777" w:rsidR="007D0B54" w:rsidRPr="00AD1F9D" w:rsidRDefault="007D0B54" w:rsidP="00C67DE1">
      <w:pPr>
        <w:spacing w:line="360" w:lineRule="auto"/>
        <w:rPr>
          <w:sz w:val="20"/>
          <w:szCs w:val="20"/>
        </w:rPr>
      </w:pPr>
      <w:r w:rsidRPr="00AD1F9D">
        <w:rPr>
          <w:sz w:val="20"/>
          <w:szCs w:val="20"/>
        </w:rPr>
        <w:t>________________________</w:t>
      </w:r>
    </w:p>
    <w:p w14:paraId="24DE6CDC" w14:textId="77777777" w:rsidR="007D0B54" w:rsidRPr="00AD1F9D" w:rsidRDefault="007D0B54" w:rsidP="00C67DE1">
      <w:pPr>
        <w:rPr>
          <w:sz w:val="20"/>
          <w:szCs w:val="20"/>
        </w:rPr>
      </w:pPr>
    </w:p>
    <w:p w14:paraId="04030A2B" w14:textId="77777777" w:rsidR="00EF5ECD" w:rsidRPr="00AD1F9D" w:rsidRDefault="00EF5ECD" w:rsidP="00C67DE1">
      <w:pPr>
        <w:rPr>
          <w:sz w:val="20"/>
          <w:szCs w:val="20"/>
        </w:rPr>
      </w:pPr>
    </w:p>
    <w:p w14:paraId="23AC773B" w14:textId="64CD9194" w:rsidR="007D0B54" w:rsidRPr="00AD1F9D" w:rsidRDefault="00AD1F9D" w:rsidP="00C67DE1">
      <w:pPr>
        <w:ind w:left="5670"/>
        <w:rPr>
          <w:sz w:val="20"/>
          <w:szCs w:val="20"/>
          <w:lang w:val="it-CH"/>
        </w:rPr>
      </w:pPr>
      <w:r w:rsidRPr="00AD1F9D">
        <w:rPr>
          <w:sz w:val="20"/>
          <w:szCs w:val="20"/>
          <w:lang w:val="en-US"/>
        </w:rPr>
        <w:t>Head of the Federal Penitentiary Service</w:t>
      </w:r>
      <w:r w:rsidRPr="00AD1F9D">
        <w:rPr>
          <w:sz w:val="20"/>
          <w:szCs w:val="20"/>
          <w:lang w:val="en-US"/>
        </w:rPr>
        <w:br/>
      </w:r>
      <w:proofErr w:type="spellStart"/>
      <w:r w:rsidRPr="00AD1F9D">
        <w:rPr>
          <w:sz w:val="20"/>
          <w:szCs w:val="20"/>
          <w:lang w:val="en-US"/>
        </w:rPr>
        <w:t>Gostev</w:t>
      </w:r>
      <w:proofErr w:type="spellEnd"/>
      <w:r w:rsidRPr="00AD1F9D">
        <w:rPr>
          <w:sz w:val="20"/>
          <w:szCs w:val="20"/>
          <w:lang w:val="en-US"/>
        </w:rPr>
        <w:t xml:space="preserve"> </w:t>
      </w:r>
      <w:proofErr w:type="spellStart"/>
      <w:r w:rsidRPr="00AD1F9D">
        <w:rPr>
          <w:sz w:val="20"/>
          <w:szCs w:val="20"/>
          <w:lang w:val="en-US"/>
        </w:rPr>
        <w:t>Arkadii</w:t>
      </w:r>
      <w:proofErr w:type="spellEnd"/>
      <w:r w:rsidRPr="00AD1F9D">
        <w:rPr>
          <w:sz w:val="20"/>
          <w:szCs w:val="20"/>
          <w:lang w:val="en-US"/>
        </w:rPr>
        <w:t xml:space="preserve"> Aleksandrovich</w:t>
      </w:r>
      <w:r w:rsidRPr="00AD1F9D">
        <w:rPr>
          <w:sz w:val="20"/>
          <w:szCs w:val="20"/>
          <w:lang w:val="en-US"/>
        </w:rPr>
        <w:br/>
      </w:r>
      <w:proofErr w:type="spellStart"/>
      <w:r w:rsidRPr="00AD1F9D">
        <w:rPr>
          <w:sz w:val="20"/>
          <w:szCs w:val="20"/>
          <w:lang w:val="en-US"/>
        </w:rPr>
        <w:t>ul</w:t>
      </w:r>
      <w:proofErr w:type="spellEnd"/>
      <w:r w:rsidRPr="00AD1F9D">
        <w:rPr>
          <w:sz w:val="20"/>
          <w:szCs w:val="20"/>
          <w:lang w:val="en-US"/>
        </w:rPr>
        <w:t xml:space="preserve">. </w:t>
      </w:r>
      <w:proofErr w:type="spellStart"/>
      <w:r w:rsidRPr="00AD1F9D">
        <w:rPr>
          <w:sz w:val="20"/>
          <w:szCs w:val="20"/>
        </w:rPr>
        <w:t>Zhitnaya</w:t>
      </w:r>
      <w:proofErr w:type="spellEnd"/>
      <w:r w:rsidRPr="00AD1F9D">
        <w:rPr>
          <w:sz w:val="20"/>
          <w:szCs w:val="20"/>
        </w:rPr>
        <w:t xml:space="preserve"> 14</w:t>
      </w:r>
      <w:r w:rsidRPr="00AD1F9D">
        <w:rPr>
          <w:sz w:val="20"/>
          <w:szCs w:val="20"/>
        </w:rPr>
        <w:br/>
        <w:t>Moscow, 119049</w:t>
      </w:r>
      <w:r w:rsidRPr="00AD1F9D">
        <w:rPr>
          <w:sz w:val="20"/>
          <w:szCs w:val="20"/>
        </w:rPr>
        <w:br/>
        <w:t xml:space="preserve">Russian </w:t>
      </w:r>
      <w:proofErr w:type="spellStart"/>
      <w:r w:rsidRPr="00AD1F9D">
        <w:rPr>
          <w:sz w:val="20"/>
          <w:szCs w:val="20"/>
        </w:rPr>
        <w:t>Federation</w:t>
      </w:r>
      <w:proofErr w:type="spellEnd"/>
    </w:p>
    <w:p w14:paraId="2A66CEAD" w14:textId="0D7B2BDB" w:rsidR="007D0B54" w:rsidRPr="00AD1F9D" w:rsidRDefault="007D0B54" w:rsidP="00C67DE1">
      <w:pPr>
        <w:spacing w:before="840" w:after="840"/>
        <w:ind w:left="5670"/>
        <w:rPr>
          <w:sz w:val="20"/>
          <w:szCs w:val="20"/>
          <w:lang w:val="it-CH"/>
        </w:rPr>
      </w:pPr>
      <w:r w:rsidRPr="00AD1F9D">
        <w:rPr>
          <w:sz w:val="20"/>
          <w:szCs w:val="20"/>
        </w:rPr>
        <w:t>________________________</w:t>
      </w:r>
    </w:p>
    <w:p w14:paraId="45139E2F" w14:textId="77777777" w:rsidR="007C6484" w:rsidRPr="00AD1F9D" w:rsidRDefault="007C6484" w:rsidP="00C67DE1">
      <w:pPr>
        <w:pStyle w:val="AbschnittAbstandimText"/>
        <w:spacing w:after="0"/>
        <w:rPr>
          <w:sz w:val="20"/>
          <w:szCs w:val="20"/>
          <w:lang w:val="it-CH"/>
        </w:rPr>
      </w:pPr>
    </w:p>
    <w:p w14:paraId="077019C1" w14:textId="77777777" w:rsidR="00336C5B" w:rsidRPr="00AD1F9D" w:rsidRDefault="00336C5B" w:rsidP="00336C5B">
      <w:pPr>
        <w:pStyle w:val="AbschnittAbstandimText"/>
        <w:rPr>
          <w:sz w:val="20"/>
          <w:szCs w:val="20"/>
          <w:lang w:val="fr-CH"/>
        </w:rPr>
      </w:pPr>
      <w:r w:rsidRPr="00AD1F9D">
        <w:rPr>
          <w:sz w:val="20"/>
          <w:szCs w:val="20"/>
          <w:lang w:val="fr-CH"/>
        </w:rPr>
        <w:t xml:space="preserve">Monsieur le Directeur, </w:t>
      </w:r>
    </w:p>
    <w:p w14:paraId="6646A2AF" w14:textId="5076154F" w:rsidR="00336C5B" w:rsidRPr="00AD1F9D" w:rsidRDefault="00336C5B" w:rsidP="00336C5B">
      <w:pPr>
        <w:pStyle w:val="AbschnittAbstandimText"/>
        <w:rPr>
          <w:sz w:val="20"/>
          <w:szCs w:val="20"/>
          <w:lang w:val="fr-CH"/>
        </w:rPr>
      </w:pPr>
      <w:r w:rsidRPr="00AD1F9D">
        <w:rPr>
          <w:b/>
          <w:bCs/>
          <w:sz w:val="20"/>
          <w:szCs w:val="20"/>
          <w:lang w:val="fr-CH"/>
        </w:rPr>
        <w:t xml:space="preserve">Je vous écris afin de vous faire part de ma vive inquiétude au sujet de la santé et du bien-être du poète </w:t>
      </w:r>
      <w:proofErr w:type="spellStart"/>
      <w:r w:rsidRPr="00AD1F9D">
        <w:rPr>
          <w:b/>
          <w:bCs/>
          <w:sz w:val="20"/>
          <w:szCs w:val="20"/>
          <w:lang w:val="fr-CH"/>
        </w:rPr>
        <w:t>Artiom</w:t>
      </w:r>
      <w:proofErr w:type="spellEnd"/>
      <w:r w:rsidRPr="00AD1F9D">
        <w:rPr>
          <w:b/>
          <w:bCs/>
          <w:sz w:val="20"/>
          <w:szCs w:val="20"/>
          <w:lang w:val="fr-CH"/>
        </w:rPr>
        <w:t xml:space="preserve"> </w:t>
      </w:r>
      <w:proofErr w:type="spellStart"/>
      <w:r w:rsidRPr="00AD1F9D">
        <w:rPr>
          <w:b/>
          <w:bCs/>
          <w:sz w:val="20"/>
          <w:szCs w:val="20"/>
          <w:lang w:val="fr-CH"/>
        </w:rPr>
        <w:t>Kamardine</w:t>
      </w:r>
      <w:proofErr w:type="spellEnd"/>
      <w:r w:rsidRPr="00AD1F9D">
        <w:rPr>
          <w:b/>
          <w:bCs/>
          <w:sz w:val="20"/>
          <w:szCs w:val="20"/>
          <w:lang w:val="fr-CH"/>
        </w:rPr>
        <w:t>, condamné à sept ans d’emprisonnement pour des accusations fallacieuses liées à la lecture en public de l’un de ses poèmes.</w:t>
      </w:r>
      <w:r w:rsidRPr="00AD1F9D">
        <w:rPr>
          <w:sz w:val="20"/>
          <w:szCs w:val="20"/>
          <w:lang w:val="fr-CH"/>
        </w:rPr>
        <w:t xml:space="preserve"> Il a été soumis à des actes de harcèlement et à d’autres formes de mauvais traitements au cours de sa détention provisoire à Moscou. Selon les informations reçues par sa famille, les autorités pénales ont menacé de lui infliger d’autres actes de torture et des mauvais traitements pensant son transfert imminent vers une colonie pénitentiaire et lorsqu’il serait arrivé là-bas.</w:t>
      </w:r>
    </w:p>
    <w:p w14:paraId="3EDBF0B6" w14:textId="37AD05A3" w:rsidR="00336C5B" w:rsidRPr="00AD1F9D" w:rsidRDefault="00336C5B" w:rsidP="00336C5B">
      <w:pPr>
        <w:pStyle w:val="AbschnittAbstandimText"/>
        <w:rPr>
          <w:sz w:val="20"/>
          <w:szCs w:val="20"/>
          <w:lang w:val="fr-CH"/>
        </w:rPr>
      </w:pPr>
      <w:r w:rsidRPr="00AD1F9D">
        <w:rPr>
          <w:sz w:val="20"/>
          <w:szCs w:val="20"/>
          <w:lang w:val="fr-CH"/>
        </w:rPr>
        <w:t>Le 25 novembre, il a été révélé qu’</w:t>
      </w:r>
      <w:proofErr w:type="spellStart"/>
      <w:r w:rsidRPr="00AD1F9D">
        <w:rPr>
          <w:sz w:val="20"/>
          <w:szCs w:val="20"/>
          <w:lang w:val="fr-CH"/>
        </w:rPr>
        <w:t>Artiom</w:t>
      </w:r>
      <w:proofErr w:type="spellEnd"/>
      <w:r w:rsidRPr="00AD1F9D">
        <w:rPr>
          <w:sz w:val="20"/>
          <w:szCs w:val="20"/>
          <w:lang w:val="fr-CH"/>
        </w:rPr>
        <w:t xml:space="preserve"> </w:t>
      </w:r>
      <w:proofErr w:type="spellStart"/>
      <w:r w:rsidRPr="00AD1F9D">
        <w:rPr>
          <w:sz w:val="20"/>
          <w:szCs w:val="20"/>
          <w:lang w:val="fr-CH"/>
        </w:rPr>
        <w:t>Kamardine</w:t>
      </w:r>
      <w:proofErr w:type="spellEnd"/>
      <w:r w:rsidRPr="00AD1F9D">
        <w:rPr>
          <w:sz w:val="20"/>
          <w:szCs w:val="20"/>
          <w:lang w:val="fr-CH"/>
        </w:rPr>
        <w:t xml:space="preserve"> avait été transféré d’un centre de détention provisoire à Moscou vers un autre centre de détention provisoire (SIZO-1), à Vladimir. Sa famille n’a pas été informée de son transfert, ni du nom de la colonie pénitentiaire dans laquelle il sera transféré pour purger sa peine, ce qui constitue une violation de la législation russe. En outre, il s’est vu refuser la possibilité de contacter sa famille avant le transfert et à l’arrivée à Vladimir, et son avocat n’a pas pu communiquer avec lui. Il est à craindre qu’il ne subisse des actes de torture ou d’autres mauvais traitements durant le transfert et à la colonie pénitentiaire. Je suis également très </w:t>
      </w:r>
      <w:proofErr w:type="spellStart"/>
      <w:r w:rsidRPr="00AD1F9D">
        <w:rPr>
          <w:sz w:val="20"/>
          <w:szCs w:val="20"/>
          <w:lang w:val="fr-CH"/>
        </w:rPr>
        <w:t>préoccupé·e</w:t>
      </w:r>
      <w:proofErr w:type="spellEnd"/>
      <w:r w:rsidRPr="00AD1F9D">
        <w:rPr>
          <w:sz w:val="20"/>
          <w:szCs w:val="20"/>
          <w:lang w:val="fr-CH"/>
        </w:rPr>
        <w:t xml:space="preserve"> par l‘impact des conditions inhumaines de transfert sur la santé d’</w:t>
      </w:r>
      <w:proofErr w:type="spellStart"/>
      <w:r w:rsidRPr="00AD1F9D">
        <w:rPr>
          <w:sz w:val="20"/>
          <w:szCs w:val="20"/>
          <w:lang w:val="fr-CH"/>
        </w:rPr>
        <w:t>Artiom</w:t>
      </w:r>
      <w:proofErr w:type="spellEnd"/>
      <w:r w:rsidRPr="00AD1F9D">
        <w:rPr>
          <w:sz w:val="20"/>
          <w:szCs w:val="20"/>
          <w:lang w:val="fr-CH"/>
        </w:rPr>
        <w:t xml:space="preserve"> </w:t>
      </w:r>
      <w:proofErr w:type="spellStart"/>
      <w:r w:rsidRPr="00AD1F9D">
        <w:rPr>
          <w:sz w:val="20"/>
          <w:szCs w:val="20"/>
          <w:lang w:val="fr-CH"/>
        </w:rPr>
        <w:t>Kamardine</w:t>
      </w:r>
      <w:proofErr w:type="spellEnd"/>
      <w:r w:rsidRPr="00AD1F9D">
        <w:rPr>
          <w:sz w:val="20"/>
          <w:szCs w:val="20"/>
          <w:lang w:val="fr-CH"/>
        </w:rPr>
        <w:t xml:space="preserve">. Depuis des mois, il souffre de graves douleurs dorsales, de maux de tête, de nausées, de diarrhées, d'étourdissements et d’acouphènes, mais n’a bénéficié d’aucun examen médical ni de traitement adéquat durant sa détention provisoire. </w:t>
      </w:r>
      <w:proofErr w:type="spellStart"/>
      <w:r w:rsidRPr="00AD1F9D">
        <w:rPr>
          <w:sz w:val="20"/>
          <w:szCs w:val="20"/>
          <w:lang w:val="fr-CH"/>
        </w:rPr>
        <w:t>Artiom</w:t>
      </w:r>
      <w:proofErr w:type="spellEnd"/>
      <w:r w:rsidRPr="00AD1F9D">
        <w:rPr>
          <w:sz w:val="20"/>
          <w:szCs w:val="20"/>
          <w:lang w:val="fr-CH"/>
        </w:rPr>
        <w:t xml:space="preserve"> </w:t>
      </w:r>
      <w:proofErr w:type="spellStart"/>
      <w:r w:rsidRPr="00AD1F9D">
        <w:rPr>
          <w:sz w:val="20"/>
          <w:szCs w:val="20"/>
          <w:lang w:val="fr-CH"/>
        </w:rPr>
        <w:t>Kamardine</w:t>
      </w:r>
      <w:proofErr w:type="spellEnd"/>
      <w:r w:rsidRPr="00AD1F9D">
        <w:rPr>
          <w:sz w:val="20"/>
          <w:szCs w:val="20"/>
          <w:lang w:val="fr-CH"/>
        </w:rPr>
        <w:t xml:space="preserve"> a besoin d’urgence d’un examen médical et de soins appropriés.</w:t>
      </w:r>
    </w:p>
    <w:p w14:paraId="3B81A7B1" w14:textId="77777777" w:rsidR="00AD1F9D" w:rsidRPr="00AD1F9D" w:rsidRDefault="00336C5B" w:rsidP="00336C5B">
      <w:pPr>
        <w:pStyle w:val="AbschnittAbstandimText"/>
        <w:rPr>
          <w:b/>
          <w:bCs/>
          <w:sz w:val="20"/>
          <w:szCs w:val="20"/>
          <w:lang w:val="fr-CH"/>
        </w:rPr>
      </w:pPr>
      <w:r w:rsidRPr="00AD1F9D">
        <w:rPr>
          <w:b/>
          <w:bCs/>
          <w:sz w:val="20"/>
          <w:szCs w:val="20"/>
          <w:lang w:val="fr-CH"/>
        </w:rPr>
        <w:t>Je vous prie de veiller à ce qu’</w:t>
      </w:r>
      <w:proofErr w:type="spellStart"/>
      <w:r w:rsidRPr="00AD1F9D">
        <w:rPr>
          <w:b/>
          <w:bCs/>
          <w:sz w:val="20"/>
          <w:szCs w:val="20"/>
          <w:lang w:val="fr-CH"/>
        </w:rPr>
        <w:t>Artiom</w:t>
      </w:r>
      <w:proofErr w:type="spellEnd"/>
      <w:r w:rsidRPr="00AD1F9D">
        <w:rPr>
          <w:b/>
          <w:bCs/>
          <w:sz w:val="20"/>
          <w:szCs w:val="20"/>
          <w:lang w:val="fr-CH"/>
        </w:rPr>
        <w:t xml:space="preserve"> </w:t>
      </w:r>
      <w:proofErr w:type="spellStart"/>
      <w:r w:rsidRPr="00AD1F9D">
        <w:rPr>
          <w:b/>
          <w:bCs/>
          <w:sz w:val="20"/>
          <w:szCs w:val="20"/>
          <w:lang w:val="fr-CH"/>
        </w:rPr>
        <w:t>Kamardine</w:t>
      </w:r>
      <w:proofErr w:type="spellEnd"/>
      <w:r w:rsidRPr="00AD1F9D">
        <w:rPr>
          <w:b/>
          <w:bCs/>
          <w:sz w:val="20"/>
          <w:szCs w:val="20"/>
          <w:lang w:val="fr-CH"/>
        </w:rPr>
        <w:t xml:space="preserve"> ne soit pas soumis à des actes de harcèlement, de torture ni à d’autres mauvais traitements au cours de son futur transfert vers la colonie pénitentiaire et pendant qu’il y purgera sa peine. En outre, je vous demande de garantir qu’il reçoive les soins dont il a besoin pendant son transfert et qu’il soit conduit dans un hôpital civil pour des examens et des traitements médicaux adaptés à son arrivée. Enfin, je vous demande de faire en sorte que sa famille soit rapidement informée du lieu où il purgera sa peine et à ce qu’il soit autorisé à maintenir le contact avec ses proches pendant le transfert et une fois arrivé à la colonie</w:t>
      </w:r>
    </w:p>
    <w:p w14:paraId="16AE477E" w14:textId="780B0717" w:rsidR="00336C5B" w:rsidRPr="00AD1F9D" w:rsidRDefault="00336C5B" w:rsidP="00336C5B">
      <w:pPr>
        <w:pStyle w:val="AbschnittAbstandimText"/>
        <w:rPr>
          <w:sz w:val="20"/>
          <w:szCs w:val="20"/>
          <w:lang w:val="fr-CH"/>
        </w:rPr>
      </w:pPr>
    </w:p>
    <w:p w14:paraId="36F96A4A" w14:textId="03BE1AAE" w:rsidR="00336C5B" w:rsidRPr="00AD1F9D" w:rsidRDefault="00336C5B" w:rsidP="00336C5B">
      <w:pPr>
        <w:pStyle w:val="AbschnittAbstandimText"/>
        <w:rPr>
          <w:sz w:val="20"/>
          <w:szCs w:val="20"/>
          <w:lang w:val="fr-CH"/>
        </w:rPr>
      </w:pPr>
      <w:r w:rsidRPr="00AD1F9D">
        <w:rPr>
          <w:sz w:val="20"/>
          <w:szCs w:val="20"/>
          <w:lang w:val="fr-CH"/>
        </w:rPr>
        <w:t>Je vous prie d’agréer, Monsieur le Directeur, l’expression de ma haute considération.</w:t>
      </w:r>
    </w:p>
    <w:p w14:paraId="0F329514" w14:textId="77777777" w:rsidR="007D0B54" w:rsidRPr="00AD1F9D" w:rsidRDefault="007D0B54" w:rsidP="00C67DE1">
      <w:pPr>
        <w:spacing w:before="360"/>
        <w:rPr>
          <w:sz w:val="20"/>
          <w:szCs w:val="20"/>
        </w:rPr>
      </w:pPr>
      <w:r w:rsidRPr="00AD1F9D">
        <w:rPr>
          <w:sz w:val="20"/>
          <w:szCs w:val="20"/>
        </w:rPr>
        <w:t>________________________</w:t>
      </w:r>
    </w:p>
    <w:p w14:paraId="228DD0D2" w14:textId="77777777" w:rsidR="00881147" w:rsidRPr="0014306C" w:rsidRDefault="00097F8C" w:rsidP="00C67DE1">
      <w:pPr>
        <w:rPr>
          <w:sz w:val="20"/>
          <w:szCs w:val="20"/>
          <w:lang w:val="fr-FR"/>
        </w:rPr>
      </w:pPr>
      <w:r w:rsidRPr="00AD1F9D">
        <w:rPr>
          <w:noProof/>
          <w:sz w:val="20"/>
          <w:szCs w:val="20"/>
          <w:lang w:val="fr-FR"/>
        </w:rPr>
        <mc:AlternateContent>
          <mc:Choice Requires="wps">
            <w:drawing>
              <wp:anchor distT="0" distB="0" distL="114300" distR="114300" simplePos="0" relativeHeight="251658240" behindDoc="0" locked="1" layoutInCell="0" allowOverlap="0" wp14:anchorId="3D589667" wp14:editId="0A8ECF6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D257" w14:textId="66841903" w:rsidR="00097F8C" w:rsidRPr="00AD1F9D" w:rsidRDefault="00F71E28" w:rsidP="00FA0F34">
                            <w:pPr>
                              <w:spacing w:after="40"/>
                              <w:ind w:left="57"/>
                              <w:rPr>
                                <w:b/>
                                <w:lang w:val="fr-FR"/>
                              </w:rPr>
                            </w:pPr>
                            <w:r w:rsidRPr="00AD1F9D">
                              <w:rPr>
                                <w:b/>
                                <w:lang w:val="fr-FR"/>
                              </w:rPr>
                              <w:t>Copie</w:t>
                            </w:r>
                          </w:p>
                          <w:p w14:paraId="5FCE115A" w14:textId="77777777" w:rsidR="00AD1F9D" w:rsidRDefault="00AD1F9D" w:rsidP="00AD1F9D">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0B0C4460" w14:textId="53F49832" w:rsidR="00CF68A0" w:rsidRPr="00CF68A0" w:rsidRDefault="00AD1F9D"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966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6C2D257" w14:textId="66841903" w:rsidR="00097F8C" w:rsidRPr="00AD1F9D" w:rsidRDefault="00F71E28" w:rsidP="00FA0F34">
                      <w:pPr>
                        <w:spacing w:after="40"/>
                        <w:ind w:left="57"/>
                        <w:rPr>
                          <w:b/>
                          <w:lang w:val="fr-FR"/>
                        </w:rPr>
                      </w:pPr>
                      <w:r w:rsidRPr="00AD1F9D">
                        <w:rPr>
                          <w:b/>
                          <w:lang w:val="fr-FR"/>
                        </w:rPr>
                        <w:t>Copie</w:t>
                      </w:r>
                    </w:p>
                    <w:p w14:paraId="5FCE115A" w14:textId="77777777" w:rsidR="00AD1F9D" w:rsidRDefault="00AD1F9D" w:rsidP="00AD1F9D">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0B0C4460" w14:textId="53F49832" w:rsidR="00CF68A0" w:rsidRPr="00CF68A0" w:rsidRDefault="00AD1F9D"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A040" w14:textId="77777777" w:rsidR="00962334" w:rsidRPr="008702FA" w:rsidRDefault="00962334" w:rsidP="00553907">
      <w:r w:rsidRPr="008702FA">
        <w:separator/>
      </w:r>
    </w:p>
  </w:endnote>
  <w:endnote w:type="continuationSeparator" w:id="0">
    <w:p w14:paraId="560BE7E7" w14:textId="77777777" w:rsidR="00962334" w:rsidRPr="008702FA" w:rsidRDefault="0096233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94D2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44220A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B3C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3F10F8" wp14:editId="067ACDF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FD7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3B53D8" wp14:editId="6F0C4F4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875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64A070C" wp14:editId="20FD304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EF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9694" w14:textId="77777777" w:rsidR="00962334" w:rsidRPr="008702FA" w:rsidRDefault="00962334" w:rsidP="00553907">
      <w:r w:rsidRPr="008702FA">
        <w:separator/>
      </w:r>
    </w:p>
  </w:footnote>
  <w:footnote w:type="continuationSeparator" w:id="0">
    <w:p w14:paraId="65091260" w14:textId="77777777" w:rsidR="00962334" w:rsidRPr="008702FA" w:rsidRDefault="0096233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5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6C5B"/>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0EA"/>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2334"/>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1F9D"/>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2B3"/>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295A1"/>
  <w15:docId w15:val="{5351E2C8-331B-4818-885F-CA40A3CD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botschaft@bluew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1171</Words>
  <Characters>7381</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2024-12-05T10:57:00Z</dcterms:created>
  <dcterms:modified xsi:type="dcterms:W3CDTF">2024-12-05T11:18:00Z</dcterms:modified>
</cp:coreProperties>
</file>