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AD4C6" w14:textId="77777777" w:rsidR="007D0B54" w:rsidRPr="006B63F8" w:rsidRDefault="007D0B54" w:rsidP="00C67DE1">
      <w:pPr>
        <w:spacing w:line="360" w:lineRule="auto"/>
        <w:rPr>
          <w:sz w:val="20"/>
          <w:szCs w:val="20"/>
        </w:rPr>
      </w:pPr>
      <w:r w:rsidRPr="006B63F8">
        <w:rPr>
          <w:sz w:val="20"/>
          <w:szCs w:val="20"/>
        </w:rPr>
        <w:t>________________________</w:t>
      </w:r>
    </w:p>
    <w:p w14:paraId="657194C8" w14:textId="77777777" w:rsidR="007D0B54" w:rsidRPr="006B63F8" w:rsidRDefault="007D0B54" w:rsidP="00C67DE1">
      <w:pPr>
        <w:spacing w:line="360" w:lineRule="auto"/>
        <w:rPr>
          <w:sz w:val="20"/>
          <w:szCs w:val="20"/>
        </w:rPr>
      </w:pPr>
      <w:r w:rsidRPr="006B63F8">
        <w:rPr>
          <w:sz w:val="20"/>
          <w:szCs w:val="20"/>
        </w:rPr>
        <w:t>________________________</w:t>
      </w:r>
    </w:p>
    <w:p w14:paraId="5165A93A" w14:textId="77777777" w:rsidR="007D0B54" w:rsidRPr="006B63F8" w:rsidRDefault="007D0B54" w:rsidP="00C67DE1">
      <w:pPr>
        <w:spacing w:line="360" w:lineRule="auto"/>
        <w:rPr>
          <w:sz w:val="20"/>
          <w:szCs w:val="20"/>
        </w:rPr>
      </w:pPr>
      <w:r w:rsidRPr="006B63F8">
        <w:rPr>
          <w:sz w:val="20"/>
          <w:szCs w:val="20"/>
        </w:rPr>
        <w:t>________________________</w:t>
      </w:r>
    </w:p>
    <w:p w14:paraId="4419F77A" w14:textId="77777777" w:rsidR="007D0B54" w:rsidRPr="00A65B03" w:rsidRDefault="007D0B54" w:rsidP="00C67DE1">
      <w:pPr>
        <w:spacing w:line="360" w:lineRule="auto"/>
        <w:rPr>
          <w:sz w:val="20"/>
          <w:szCs w:val="20"/>
        </w:rPr>
      </w:pPr>
      <w:r w:rsidRPr="00A65B03">
        <w:rPr>
          <w:sz w:val="20"/>
          <w:szCs w:val="20"/>
        </w:rPr>
        <w:t>________________________</w:t>
      </w:r>
    </w:p>
    <w:p w14:paraId="3337E241" w14:textId="77777777" w:rsidR="007D0B54" w:rsidRPr="00A65B03" w:rsidRDefault="007D0B54" w:rsidP="00C67DE1">
      <w:pPr>
        <w:rPr>
          <w:sz w:val="20"/>
          <w:szCs w:val="20"/>
        </w:rPr>
      </w:pPr>
    </w:p>
    <w:p w14:paraId="01EFB6C7" w14:textId="77777777" w:rsidR="00EF5ECD" w:rsidRPr="00A65B03" w:rsidRDefault="00EF5ECD" w:rsidP="00C67DE1">
      <w:pPr>
        <w:rPr>
          <w:sz w:val="20"/>
          <w:szCs w:val="20"/>
        </w:rPr>
      </w:pPr>
    </w:p>
    <w:p w14:paraId="101CE332" w14:textId="27EF5A7F" w:rsidR="007D0B54" w:rsidRPr="00A65B03" w:rsidRDefault="006B63F8" w:rsidP="00C67DE1">
      <w:pPr>
        <w:ind w:left="5670"/>
        <w:rPr>
          <w:sz w:val="20"/>
          <w:szCs w:val="20"/>
          <w:lang w:val="it-CH"/>
        </w:rPr>
      </w:pPr>
      <w:r w:rsidRPr="00A65B03">
        <w:rPr>
          <w:sz w:val="20"/>
          <w:szCs w:val="20"/>
          <w:lang w:val="en-US"/>
        </w:rPr>
        <w:t>Head of the Federal Penitentiary Service</w:t>
      </w:r>
      <w:r w:rsidRPr="00A65B03">
        <w:rPr>
          <w:sz w:val="20"/>
          <w:szCs w:val="20"/>
          <w:lang w:val="en-US"/>
        </w:rPr>
        <w:br/>
        <w:t>Gostev Arkadii Aleksandrovich</w:t>
      </w:r>
      <w:r w:rsidRPr="00A65B03">
        <w:rPr>
          <w:sz w:val="20"/>
          <w:szCs w:val="20"/>
          <w:lang w:val="en-US"/>
        </w:rPr>
        <w:br/>
        <w:t xml:space="preserve">ul. </w:t>
      </w:r>
      <w:r w:rsidRPr="00A65B03">
        <w:rPr>
          <w:sz w:val="20"/>
          <w:szCs w:val="20"/>
        </w:rPr>
        <w:t>Zhitnaya 14</w:t>
      </w:r>
      <w:r w:rsidRPr="00A65B03">
        <w:rPr>
          <w:sz w:val="20"/>
          <w:szCs w:val="20"/>
        </w:rPr>
        <w:br/>
        <w:t>Moscow, 119049</w:t>
      </w:r>
      <w:r w:rsidRPr="00A65B03">
        <w:rPr>
          <w:sz w:val="20"/>
          <w:szCs w:val="20"/>
        </w:rPr>
        <w:br/>
        <w:t>Russian Federation</w:t>
      </w:r>
    </w:p>
    <w:p w14:paraId="3F44A844" w14:textId="145E1F7F" w:rsidR="007D0B54" w:rsidRPr="00A65B03" w:rsidRDefault="007D0B54" w:rsidP="00C67DE1">
      <w:pPr>
        <w:spacing w:before="840" w:after="840"/>
        <w:ind w:left="5670"/>
        <w:rPr>
          <w:sz w:val="20"/>
          <w:szCs w:val="20"/>
          <w:lang w:val="it-CH"/>
        </w:rPr>
      </w:pPr>
      <w:r w:rsidRPr="00A65B03">
        <w:rPr>
          <w:sz w:val="20"/>
          <w:szCs w:val="20"/>
        </w:rPr>
        <w:t>________________________</w:t>
      </w:r>
    </w:p>
    <w:p w14:paraId="47F80DE5" w14:textId="77777777" w:rsidR="007C6484" w:rsidRPr="00A65B03" w:rsidRDefault="007C6484" w:rsidP="00C67DE1">
      <w:pPr>
        <w:pStyle w:val="AbschnittAbstandimText"/>
        <w:spacing w:after="0"/>
        <w:rPr>
          <w:sz w:val="20"/>
          <w:szCs w:val="20"/>
          <w:lang w:val="it-CH"/>
        </w:rPr>
      </w:pPr>
    </w:p>
    <w:p w14:paraId="57E22634" w14:textId="310C8A56" w:rsidR="00296AD8" w:rsidRPr="00A65B03" w:rsidRDefault="00296AD8" w:rsidP="00296AD8">
      <w:pPr>
        <w:pStyle w:val="AbschnittAbstandimText"/>
        <w:rPr>
          <w:sz w:val="20"/>
          <w:szCs w:val="20"/>
          <w:lang w:val="en-GB"/>
        </w:rPr>
      </w:pPr>
      <w:r w:rsidRPr="00A65B03">
        <w:rPr>
          <w:sz w:val="20"/>
          <w:szCs w:val="20"/>
          <w:lang w:val="en-GB"/>
        </w:rPr>
        <w:t>Dear Mr. Gostev</w:t>
      </w:r>
    </w:p>
    <w:p w14:paraId="56195983" w14:textId="246F836B" w:rsidR="00296AD8" w:rsidRPr="00A65B03" w:rsidRDefault="00296AD8" w:rsidP="00296AD8">
      <w:pPr>
        <w:pStyle w:val="AbschnittAbstandimText"/>
        <w:rPr>
          <w:sz w:val="20"/>
          <w:szCs w:val="20"/>
          <w:lang w:val="en-GB"/>
        </w:rPr>
      </w:pPr>
      <w:r w:rsidRPr="00A65B03">
        <w:rPr>
          <w:b/>
          <w:bCs/>
          <w:sz w:val="20"/>
          <w:szCs w:val="20"/>
          <w:lang w:val="en-GB"/>
        </w:rPr>
        <w:t>I am writing to you to express my deep concern about the health and well-being of poet Artyom Kamardin, sentenced to seven years imprisonment on trumped-up charges for a public reading of one of his poems</w:t>
      </w:r>
      <w:r w:rsidRPr="00A65B03">
        <w:rPr>
          <w:sz w:val="20"/>
          <w:szCs w:val="20"/>
          <w:lang w:val="en-GB"/>
        </w:rPr>
        <w:t>. Artyom was subjected to harassment and ill-treatment while in pre-trial detention in Moscow. According to information received by his family, the penal authorities threatened that he would be further tortured and ill-treated during his upcoming transfer to, and after his arrival, at a penal colony.</w:t>
      </w:r>
    </w:p>
    <w:p w14:paraId="258BEACE" w14:textId="4923CA2D" w:rsidR="00296AD8" w:rsidRPr="00A65B03" w:rsidRDefault="00296AD8" w:rsidP="00296AD8">
      <w:pPr>
        <w:pStyle w:val="AbschnittAbstandimText"/>
        <w:rPr>
          <w:sz w:val="20"/>
          <w:szCs w:val="20"/>
          <w:lang w:val="en-GB"/>
        </w:rPr>
      </w:pPr>
      <w:r w:rsidRPr="00A65B03">
        <w:rPr>
          <w:sz w:val="20"/>
          <w:szCs w:val="20"/>
          <w:lang w:val="en-GB"/>
        </w:rPr>
        <w:t>On 25 November, it was revealed that Artyom Kamardin had been transferred from a Moscow pre-trial detention center to another pre-trial detention centre (SIZO-1) in Vladimir. His family was not informed of this transfer, nor of the name of the penal colony to which he will be transferred to serve his sentence, which is a violation of Russian law. He was also denied the chance to contact his family before the transfer and upon arrival in Vladimir, and his lawyer has also been unable to contact him. There are concerns he may face torture or other ill-treatment during the transfer and at the penal colony. I am also deeply concerned about the impact of the inhumane transfer conditions on Artyom Kamardin's health. For months, he has suffered from severe back pain, headaches, nausea, dizziness, and tinnitus, yet he has received no proper medical examination or treatment during his pre-trial detention. Artyom urgently requires a medical examination and appropriate care.</w:t>
      </w:r>
    </w:p>
    <w:p w14:paraId="03BBB01D" w14:textId="77777777" w:rsidR="00296AD8" w:rsidRPr="00A65B03" w:rsidRDefault="00296AD8" w:rsidP="00296AD8">
      <w:pPr>
        <w:pStyle w:val="AbschnittAbstandimText"/>
        <w:rPr>
          <w:b/>
          <w:bCs/>
          <w:sz w:val="20"/>
          <w:szCs w:val="20"/>
          <w:lang w:val="en-GB"/>
        </w:rPr>
      </w:pPr>
      <w:r w:rsidRPr="00A65B03">
        <w:rPr>
          <w:b/>
          <w:bCs/>
          <w:sz w:val="20"/>
          <w:szCs w:val="20"/>
          <w:lang w:val="en-GB"/>
        </w:rPr>
        <w:t>I urge you to ensure that Artyom Kamardin is not subjected to harassment, torture, or other ill-treatment during his future transfer to, and while serving his sentence at, the penal colony. Additionally, I call on you to guarantee he receives the necessary healthcare he requires during transit and is transferred to a civilian hospital for a proper medical examination and treatment upon arrival. Lastly, I request that his family is promptly informed of the location where he will serve his sentence and that he is allowed to maintain contact with them during the transfer and at the colony.</w:t>
      </w:r>
    </w:p>
    <w:p w14:paraId="526002C1" w14:textId="77777777" w:rsidR="00296AD8" w:rsidRPr="00A65B03" w:rsidRDefault="00296AD8" w:rsidP="00296AD8">
      <w:pPr>
        <w:pStyle w:val="AbschnittAbstandimText"/>
        <w:rPr>
          <w:sz w:val="20"/>
          <w:szCs w:val="20"/>
          <w:lang w:val="en-GB"/>
        </w:rPr>
      </w:pPr>
    </w:p>
    <w:p w14:paraId="4856851F" w14:textId="77777777" w:rsidR="00296AD8" w:rsidRPr="00A65B03" w:rsidRDefault="00296AD8" w:rsidP="00296AD8">
      <w:pPr>
        <w:pStyle w:val="AbschnittAbstandimText"/>
        <w:rPr>
          <w:sz w:val="20"/>
          <w:szCs w:val="20"/>
          <w:lang w:val="en-GB"/>
        </w:rPr>
      </w:pPr>
      <w:r w:rsidRPr="00A65B03">
        <w:rPr>
          <w:sz w:val="20"/>
          <w:szCs w:val="20"/>
          <w:lang w:val="en-GB"/>
        </w:rPr>
        <w:t>Yours sincerely,</w:t>
      </w:r>
    </w:p>
    <w:p w14:paraId="0858FF7E" w14:textId="77777777" w:rsidR="007D0B54" w:rsidRPr="006B63F8" w:rsidRDefault="007D0B54" w:rsidP="00C67DE1">
      <w:pPr>
        <w:spacing w:before="360"/>
        <w:rPr>
          <w:sz w:val="20"/>
          <w:szCs w:val="20"/>
        </w:rPr>
      </w:pPr>
      <w:r w:rsidRPr="006B63F8">
        <w:rPr>
          <w:sz w:val="20"/>
          <w:szCs w:val="20"/>
        </w:rPr>
        <w:t>________________________</w:t>
      </w:r>
    </w:p>
    <w:p w14:paraId="594E3E3E" w14:textId="77777777" w:rsidR="00881147" w:rsidRPr="0014306C" w:rsidRDefault="00097F8C" w:rsidP="00C67DE1">
      <w:pPr>
        <w:rPr>
          <w:sz w:val="20"/>
          <w:szCs w:val="20"/>
          <w:lang w:val="fr-FR"/>
        </w:rPr>
      </w:pPr>
      <w:r w:rsidRPr="006B63F8">
        <w:rPr>
          <w:noProof/>
          <w:sz w:val="20"/>
          <w:szCs w:val="20"/>
          <w:lang w:val="fr-FR"/>
        </w:rPr>
        <mc:AlternateContent>
          <mc:Choice Requires="wps">
            <w:drawing>
              <wp:anchor distT="0" distB="0" distL="114300" distR="114300" simplePos="0" relativeHeight="251658240" behindDoc="0" locked="1" layoutInCell="0" allowOverlap="0" wp14:anchorId="153F6513" wp14:editId="3C15487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C3109" w14:textId="77777777" w:rsidR="006B63F8" w:rsidRDefault="00F71E28" w:rsidP="006B63F8">
                            <w:pPr>
                              <w:spacing w:after="40"/>
                              <w:ind w:left="57"/>
                              <w:rPr>
                                <w:b/>
                              </w:rPr>
                            </w:pPr>
                            <w:r w:rsidRPr="006B63F8">
                              <w:rPr>
                                <w:b/>
                              </w:rPr>
                              <w:t>Copie</w:t>
                            </w:r>
                          </w:p>
                          <w:p w14:paraId="1CFDD34B" w14:textId="044E50BE" w:rsidR="006B63F8" w:rsidRPr="007C4FE8" w:rsidRDefault="006B63F8" w:rsidP="006B63F8">
                            <w:pPr>
                              <w:spacing w:after="40"/>
                              <w:ind w:left="57"/>
                              <w:rPr>
                                <w:sz w:val="16"/>
                                <w:szCs w:val="16"/>
                              </w:rPr>
                            </w:pPr>
                            <w:r w:rsidRPr="007C4FE8">
                              <w:rPr>
                                <w:sz w:val="16"/>
                                <w:szCs w:val="16"/>
                              </w:rPr>
                              <w:t>Botschaft der Russischen Föderation, Brunnadernrain 37, 3006 Bern</w:t>
                            </w:r>
                          </w:p>
                          <w:p w14:paraId="6541FE8F" w14:textId="327B5E9C" w:rsidR="00CF68A0" w:rsidRPr="00CF68A0" w:rsidRDefault="006B63F8" w:rsidP="00CF68A0">
                            <w:pPr>
                              <w:ind w:left="57"/>
                              <w:rPr>
                                <w:sz w:val="16"/>
                                <w:szCs w:val="16"/>
                              </w:rPr>
                            </w:pPr>
                            <w:r w:rsidRPr="007C4FE8">
                              <w:rPr>
                                <w:sz w:val="16"/>
                                <w:szCs w:val="16"/>
                              </w:rPr>
                              <w:t>Fax: 031 352 55 95 / E-Mail: rusbotschaft@bluewin.ch / FB: /RusEmbSwiss / Twitter/X: /RusEmbSwiss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F651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B7C3109" w14:textId="77777777" w:rsidR="006B63F8" w:rsidRDefault="00F71E28" w:rsidP="006B63F8">
                      <w:pPr>
                        <w:spacing w:after="40"/>
                        <w:ind w:left="57"/>
                        <w:rPr>
                          <w:b/>
                        </w:rPr>
                      </w:pPr>
                      <w:proofErr w:type="spellStart"/>
                      <w:r w:rsidRPr="006B63F8">
                        <w:rPr>
                          <w:b/>
                        </w:rPr>
                        <w:t>Copie</w:t>
                      </w:r>
                      <w:proofErr w:type="spellEnd"/>
                    </w:p>
                    <w:p w14:paraId="1CFDD34B" w14:textId="044E50BE" w:rsidR="006B63F8" w:rsidRPr="007C4FE8" w:rsidRDefault="006B63F8" w:rsidP="006B63F8">
                      <w:pPr>
                        <w:spacing w:after="40"/>
                        <w:ind w:left="57"/>
                        <w:rPr>
                          <w:sz w:val="16"/>
                          <w:szCs w:val="16"/>
                        </w:rPr>
                      </w:pPr>
                      <w:r w:rsidRPr="007C4FE8">
                        <w:rPr>
                          <w:sz w:val="16"/>
                          <w:szCs w:val="16"/>
                        </w:rPr>
                        <w:t xml:space="preserve">Botschaft der Russischen Föderation, </w:t>
                      </w:r>
                      <w:proofErr w:type="spellStart"/>
                      <w:r w:rsidRPr="007C4FE8">
                        <w:rPr>
                          <w:sz w:val="16"/>
                          <w:szCs w:val="16"/>
                        </w:rPr>
                        <w:t>Brunnadernrain</w:t>
                      </w:r>
                      <w:proofErr w:type="spellEnd"/>
                      <w:r w:rsidRPr="007C4FE8">
                        <w:rPr>
                          <w:sz w:val="16"/>
                          <w:szCs w:val="16"/>
                        </w:rPr>
                        <w:t xml:space="preserve"> 37, 3006 Bern</w:t>
                      </w:r>
                    </w:p>
                    <w:p w14:paraId="6541FE8F" w14:textId="327B5E9C" w:rsidR="00CF68A0" w:rsidRPr="00CF68A0" w:rsidRDefault="006B63F8" w:rsidP="00CF68A0">
                      <w:pPr>
                        <w:ind w:left="57"/>
                        <w:rPr>
                          <w:sz w:val="16"/>
                          <w:szCs w:val="16"/>
                        </w:rPr>
                      </w:pPr>
                      <w:r w:rsidRPr="007C4FE8">
                        <w:rPr>
                          <w:sz w:val="16"/>
                          <w:szCs w:val="16"/>
                        </w:rPr>
                        <w:t>Fax: 031 352 55 95 / E-Mail: rusbotschaft@bluewin.ch / FB: /</w:t>
                      </w:r>
                      <w:proofErr w:type="spellStart"/>
                      <w:r w:rsidRPr="007C4FE8">
                        <w:rPr>
                          <w:sz w:val="16"/>
                          <w:szCs w:val="16"/>
                        </w:rPr>
                        <w:t>RusEmbSwiss</w:t>
                      </w:r>
                      <w:proofErr w:type="spellEnd"/>
                      <w:r w:rsidRPr="007C4FE8">
                        <w:rPr>
                          <w:sz w:val="16"/>
                          <w:szCs w:val="16"/>
                        </w:rPr>
                        <w:t xml:space="preserve"> / Twitter/X: /</w:t>
                      </w:r>
                      <w:proofErr w:type="spellStart"/>
                      <w:r w:rsidRPr="007C4FE8">
                        <w:rPr>
                          <w:sz w:val="16"/>
                          <w:szCs w:val="16"/>
                        </w:rPr>
                        <w:t>RusEmbSwiss</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E6F3B" w14:textId="77777777" w:rsidR="00901CE4" w:rsidRPr="008702FA" w:rsidRDefault="00901CE4" w:rsidP="00553907">
      <w:r w:rsidRPr="008702FA">
        <w:separator/>
      </w:r>
    </w:p>
  </w:endnote>
  <w:endnote w:type="continuationSeparator" w:id="0">
    <w:p w14:paraId="41CAA635" w14:textId="77777777" w:rsidR="00901CE4" w:rsidRPr="008702FA" w:rsidRDefault="00901CE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0002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3C81FB3" wp14:editId="5F7516D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AA061"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9F9A626" wp14:editId="6967BF3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F6AE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C1EAE44" wp14:editId="50103D0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44DC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EDAEE" w14:textId="77777777" w:rsidR="00901CE4" w:rsidRPr="008702FA" w:rsidRDefault="00901CE4" w:rsidP="00553907">
      <w:r w:rsidRPr="008702FA">
        <w:separator/>
      </w:r>
    </w:p>
  </w:footnote>
  <w:footnote w:type="continuationSeparator" w:id="0">
    <w:p w14:paraId="1C684F0F" w14:textId="77777777" w:rsidR="00901CE4" w:rsidRPr="008702FA" w:rsidRDefault="00901CE4"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D8"/>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664D8"/>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96AD8"/>
    <w:rsid w:val="002B13A7"/>
    <w:rsid w:val="002D37D6"/>
    <w:rsid w:val="002D382D"/>
    <w:rsid w:val="002D7070"/>
    <w:rsid w:val="002E53AD"/>
    <w:rsid w:val="002E55D7"/>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378B"/>
    <w:rsid w:val="00656171"/>
    <w:rsid w:val="006672F2"/>
    <w:rsid w:val="00667F88"/>
    <w:rsid w:val="0067639B"/>
    <w:rsid w:val="006817FA"/>
    <w:rsid w:val="00682249"/>
    <w:rsid w:val="006973E5"/>
    <w:rsid w:val="006B566F"/>
    <w:rsid w:val="006B63F8"/>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01CE4"/>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5B03"/>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40AA2"/>
    <w:rsid w:val="00F52C4A"/>
    <w:rsid w:val="00F53CBA"/>
    <w:rsid w:val="00F55EB4"/>
    <w:rsid w:val="00F71E28"/>
    <w:rsid w:val="00F75BE3"/>
    <w:rsid w:val="00F81441"/>
    <w:rsid w:val="00F8277A"/>
    <w:rsid w:val="00F83286"/>
    <w:rsid w:val="00FA0F34"/>
    <w:rsid w:val="00FC317B"/>
    <w:rsid w:val="00FC4D7F"/>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C5D90"/>
  <w15:docId w15:val="{476B959D-BDCD-405C-AD85-8713E82B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365</Words>
  <Characters>2023</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2024-12-04T09:44:00Z</dcterms:created>
  <dcterms:modified xsi:type="dcterms:W3CDTF">2024-12-04T10:41:00Z</dcterms:modified>
</cp:coreProperties>
</file>