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F466E" w14:paraId="17F0F54E" w14:textId="77777777" w:rsidTr="00F52C4A">
        <w:trPr>
          <w:cantSplit/>
        </w:trPr>
        <w:tc>
          <w:tcPr>
            <w:tcW w:w="5000" w:type="pct"/>
            <w:gridSpan w:val="3"/>
            <w:noWrap/>
            <w:vAlign w:val="center"/>
          </w:tcPr>
          <w:p w14:paraId="7C3BA9E0" w14:textId="3AD6ED7C" w:rsidR="0030351B" w:rsidRPr="004F466E" w:rsidRDefault="00132542" w:rsidP="007A5FCA">
            <w:pPr>
              <w:pStyle w:val="INDEXDATUM"/>
            </w:pPr>
            <w:r w:rsidRPr="004F466E">
              <w:rPr>
                <w:lang w:val="it-CH"/>
              </w:rPr>
              <w:t>MDE 13/8788/2024 - Iran - Date: 26 November 2024</w:t>
            </w:r>
          </w:p>
        </w:tc>
      </w:tr>
      <w:tr w:rsidR="0083606F" w:rsidRPr="004F466E" w14:paraId="6A0ACEC9" w14:textId="77777777" w:rsidTr="00F52C4A">
        <w:trPr>
          <w:cantSplit/>
          <w:trHeight w:val="20"/>
        </w:trPr>
        <w:tc>
          <w:tcPr>
            <w:tcW w:w="1442" w:type="pct"/>
            <w:noWrap/>
          </w:tcPr>
          <w:p w14:paraId="67942959" w14:textId="77777777" w:rsidR="0083606F" w:rsidRPr="004F466E" w:rsidRDefault="0083606F" w:rsidP="002621D1">
            <w:pPr>
              <w:pStyle w:val="FURTHERINFO"/>
              <w:spacing w:after="120"/>
            </w:pPr>
            <w:r w:rsidRPr="004F466E">
              <w:t>URGENT ACTION</w:t>
            </w:r>
          </w:p>
        </w:tc>
        <w:tc>
          <w:tcPr>
            <w:tcW w:w="1891" w:type="pct"/>
          </w:tcPr>
          <w:p w14:paraId="3A031FE3" w14:textId="77777777" w:rsidR="0083606F" w:rsidRPr="004F466E" w:rsidRDefault="0083606F" w:rsidP="002621D1">
            <w:pPr>
              <w:pStyle w:val="URGENTACTION16P"/>
              <w:spacing w:after="120"/>
            </w:pPr>
          </w:p>
        </w:tc>
        <w:tc>
          <w:tcPr>
            <w:tcW w:w="1667" w:type="pct"/>
          </w:tcPr>
          <w:p w14:paraId="24EB182A" w14:textId="67B908E2" w:rsidR="0083606F" w:rsidRPr="004F466E" w:rsidRDefault="0083606F" w:rsidP="002621D1">
            <w:pPr>
              <w:pStyle w:val="UA00000"/>
              <w:spacing w:after="120"/>
            </w:pPr>
            <w:r w:rsidRPr="004F466E">
              <w:t xml:space="preserve">UA </w:t>
            </w:r>
            <w:r w:rsidR="00132542" w:rsidRPr="004F466E">
              <w:t>101</w:t>
            </w:r>
            <w:r w:rsidRPr="004F466E">
              <w:t>/</w:t>
            </w:r>
            <w:r w:rsidR="00132542" w:rsidRPr="004F466E">
              <w:t>24</w:t>
            </w:r>
          </w:p>
        </w:tc>
      </w:tr>
      <w:tr w:rsidR="0030351B" w:rsidRPr="004F466E" w14:paraId="49B59963" w14:textId="77777777" w:rsidTr="00F52C4A">
        <w:trPr>
          <w:cantSplit/>
        </w:trPr>
        <w:tc>
          <w:tcPr>
            <w:tcW w:w="5000" w:type="pct"/>
            <w:gridSpan w:val="3"/>
            <w:noWrap/>
            <w:vAlign w:val="bottom"/>
          </w:tcPr>
          <w:p w14:paraId="3BABD275" w14:textId="3B8ECBBB" w:rsidR="0030351B" w:rsidRPr="004F466E" w:rsidRDefault="00132542" w:rsidP="0064214E">
            <w:pPr>
              <w:pStyle w:val="TITEL100"/>
              <w:rPr>
                <w:szCs w:val="32"/>
                <w:lang w:val="en-US"/>
              </w:rPr>
            </w:pPr>
            <w:r w:rsidRPr="004F466E">
              <w:rPr>
                <w:lang w:val="it-CH"/>
              </w:rPr>
              <w:t>Kurdish dissident sentenced to death in Iran</w:t>
            </w:r>
          </w:p>
        </w:tc>
      </w:tr>
      <w:tr w:rsidR="0030351B" w:rsidRPr="004F466E" w14:paraId="27C72FA2" w14:textId="77777777" w:rsidTr="00F52C4A">
        <w:trPr>
          <w:cantSplit/>
        </w:trPr>
        <w:tc>
          <w:tcPr>
            <w:tcW w:w="5000" w:type="pct"/>
            <w:gridSpan w:val="3"/>
            <w:noWrap/>
          </w:tcPr>
          <w:p w14:paraId="56CA3E5C" w14:textId="459CF83B" w:rsidR="0030351B" w:rsidRPr="004F466E" w:rsidRDefault="00132542" w:rsidP="002364C8">
            <w:pPr>
              <w:pStyle w:val="LAND"/>
            </w:pPr>
            <w:r w:rsidRPr="004F466E">
              <w:t>IRAN</w:t>
            </w:r>
          </w:p>
        </w:tc>
      </w:tr>
    </w:tbl>
    <w:p w14:paraId="387313FF" w14:textId="3F37CF70" w:rsidR="00132542" w:rsidRPr="004F466E" w:rsidRDefault="00132542" w:rsidP="004F466E">
      <w:pPr>
        <w:pStyle w:val="LeadBeschreibung"/>
        <w:rPr>
          <w:lang w:val="en-GB"/>
        </w:rPr>
      </w:pPr>
      <w:proofErr w:type="spellStart"/>
      <w:r w:rsidRPr="004F466E">
        <w:rPr>
          <w:lang w:val="en-GB"/>
        </w:rPr>
        <w:t>Verisheh</w:t>
      </w:r>
      <w:proofErr w:type="spellEnd"/>
      <w:r w:rsidRPr="004F466E">
        <w:rPr>
          <w:lang w:val="en-GB"/>
        </w:rPr>
        <w:t xml:space="preserve"> Moradi, a dissident from Iran’s oppressed Kurdish ethnic minority, is at risk of execution following a grossly unfair trial by a Revolutionary Court in Tehran. In November 2024, she was sentenced to death for </w:t>
      </w:r>
      <w:r w:rsidRPr="004F466E">
        <w:rPr>
          <w:rFonts w:cs="Arial"/>
          <w:lang w:val="it-CH"/>
        </w:rPr>
        <w:t>«</w:t>
      </w:r>
      <w:r w:rsidRPr="004F466E">
        <w:rPr>
          <w:lang w:val="en-GB"/>
        </w:rPr>
        <w:t>armed rebellion against the state</w:t>
      </w:r>
      <w:r w:rsidR="004F466E" w:rsidRPr="004F466E">
        <w:rPr>
          <w:rFonts w:cs="Arial"/>
          <w:lang w:val="it-CH"/>
        </w:rPr>
        <w:t>»</w:t>
      </w:r>
      <w:r w:rsidRPr="004F466E">
        <w:rPr>
          <w:lang w:val="en-GB"/>
        </w:rPr>
        <w:t xml:space="preserve"> (</w:t>
      </w:r>
      <w:proofErr w:type="spellStart"/>
      <w:r w:rsidRPr="004F466E">
        <w:rPr>
          <w:lang w:val="en-GB"/>
        </w:rPr>
        <w:t>baghi</w:t>
      </w:r>
      <w:proofErr w:type="spellEnd"/>
      <w:r w:rsidRPr="004F466E">
        <w:rPr>
          <w:lang w:val="en-GB"/>
        </w:rPr>
        <w:t>), and her allegations of torture and other ill-treatment were never investigated. Her appeal before the Supreme Court is pending.</w:t>
      </w:r>
    </w:p>
    <w:p w14:paraId="0DA7335A" w14:textId="2AB0B25A" w:rsidR="00132542" w:rsidRPr="004F466E" w:rsidRDefault="00132542" w:rsidP="004F466E">
      <w:pPr>
        <w:pStyle w:val="AbschnittAbstandimText"/>
        <w:spacing w:after="60"/>
        <w:rPr>
          <w:sz w:val="16"/>
          <w:szCs w:val="16"/>
          <w:lang w:val="en-GB"/>
        </w:rPr>
      </w:pPr>
      <w:r w:rsidRPr="004F466E">
        <w:rPr>
          <w:sz w:val="16"/>
          <w:szCs w:val="16"/>
          <w:lang w:val="en-GB"/>
        </w:rPr>
        <w:t xml:space="preserve">On 1 August 2023, as </w:t>
      </w:r>
      <w:proofErr w:type="spellStart"/>
      <w:r w:rsidRPr="004F466E">
        <w:rPr>
          <w:sz w:val="16"/>
          <w:szCs w:val="16"/>
          <w:lang w:val="en-GB"/>
        </w:rPr>
        <w:t>Verisheh</w:t>
      </w:r>
      <w:proofErr w:type="spellEnd"/>
      <w:r w:rsidRPr="004F466E">
        <w:rPr>
          <w:sz w:val="16"/>
          <w:szCs w:val="16"/>
          <w:lang w:val="en-GB"/>
        </w:rPr>
        <w:t xml:space="preserve"> Moradi was travelling by car into </w:t>
      </w:r>
      <w:proofErr w:type="spellStart"/>
      <w:r w:rsidRPr="004F466E">
        <w:rPr>
          <w:sz w:val="16"/>
          <w:szCs w:val="16"/>
          <w:lang w:val="en-GB"/>
        </w:rPr>
        <w:t>Sanandaj</w:t>
      </w:r>
      <w:proofErr w:type="spellEnd"/>
      <w:r w:rsidRPr="004F466E">
        <w:rPr>
          <w:sz w:val="16"/>
          <w:szCs w:val="16"/>
          <w:lang w:val="en-GB"/>
        </w:rPr>
        <w:t xml:space="preserve">, she was violently arrested by agents from Ministry of Intelligence. In an open letter written from Evin prison, dated early August 2024, </w:t>
      </w:r>
      <w:proofErr w:type="spellStart"/>
      <w:r w:rsidRPr="004F466E">
        <w:rPr>
          <w:sz w:val="16"/>
          <w:szCs w:val="16"/>
          <w:lang w:val="en-GB"/>
        </w:rPr>
        <w:t>Verisheh</w:t>
      </w:r>
      <w:proofErr w:type="spellEnd"/>
      <w:r w:rsidRPr="004F466E">
        <w:rPr>
          <w:sz w:val="16"/>
          <w:szCs w:val="16"/>
          <w:lang w:val="en-GB"/>
        </w:rPr>
        <w:t xml:space="preserve"> Moradi described how agents shot at the car she was in, shattering the windows and subsequently physically assaulting her during arrest. In this same letter, she wrote that on 9 April 2024 she was indicted for offences that included </w:t>
      </w:r>
      <w:r w:rsidRPr="004F466E">
        <w:rPr>
          <w:rFonts w:cs="Arial"/>
          <w:sz w:val="16"/>
          <w:szCs w:val="16"/>
          <w:lang w:val="it-CH"/>
        </w:rPr>
        <w:t>«</w:t>
      </w:r>
      <w:r w:rsidRPr="004F466E">
        <w:rPr>
          <w:sz w:val="16"/>
          <w:szCs w:val="16"/>
          <w:lang w:val="en-GB"/>
        </w:rPr>
        <w:t>membership in opposition groups</w:t>
      </w:r>
      <w:r w:rsidR="004F466E" w:rsidRPr="004F466E">
        <w:rPr>
          <w:rFonts w:cs="Arial"/>
          <w:sz w:val="16"/>
          <w:szCs w:val="16"/>
          <w:lang w:val="it-CH"/>
        </w:rPr>
        <w:t>»</w:t>
      </w:r>
      <w:r w:rsidRPr="004F466E">
        <w:rPr>
          <w:sz w:val="16"/>
          <w:szCs w:val="16"/>
          <w:lang w:val="en-GB"/>
        </w:rPr>
        <w:t xml:space="preserve"> and </w:t>
      </w:r>
      <w:r w:rsidRPr="004F466E">
        <w:rPr>
          <w:rFonts w:cs="Arial"/>
          <w:sz w:val="16"/>
          <w:szCs w:val="16"/>
          <w:lang w:val="it-CH"/>
        </w:rPr>
        <w:t>«</w:t>
      </w:r>
      <w:r w:rsidRPr="004F466E">
        <w:rPr>
          <w:sz w:val="16"/>
          <w:szCs w:val="16"/>
          <w:lang w:val="en-GB"/>
        </w:rPr>
        <w:t>armed rebellion against the state</w:t>
      </w:r>
      <w:r w:rsidR="004F466E" w:rsidRPr="004F466E">
        <w:rPr>
          <w:rFonts w:cs="Arial"/>
          <w:sz w:val="16"/>
          <w:szCs w:val="16"/>
          <w:lang w:val="it-CH"/>
        </w:rPr>
        <w:t>»</w:t>
      </w:r>
      <w:r w:rsidRPr="004F466E">
        <w:rPr>
          <w:sz w:val="16"/>
          <w:szCs w:val="16"/>
          <w:lang w:val="en-GB"/>
        </w:rPr>
        <w:t xml:space="preserve"> (</w:t>
      </w:r>
      <w:proofErr w:type="spellStart"/>
      <w:r w:rsidRPr="004F466E">
        <w:rPr>
          <w:sz w:val="16"/>
          <w:szCs w:val="16"/>
          <w:lang w:val="en-GB"/>
        </w:rPr>
        <w:t>baghi</w:t>
      </w:r>
      <w:proofErr w:type="spellEnd"/>
      <w:r w:rsidRPr="004F466E">
        <w:rPr>
          <w:sz w:val="16"/>
          <w:szCs w:val="16"/>
          <w:lang w:val="en-GB"/>
        </w:rPr>
        <w:t xml:space="preserve">). She further highlighted in the letter that the Iranian authorities have </w:t>
      </w:r>
      <w:r w:rsidRPr="004F466E">
        <w:rPr>
          <w:rFonts w:cs="Arial"/>
          <w:sz w:val="16"/>
          <w:szCs w:val="16"/>
          <w:lang w:val="it-CH"/>
        </w:rPr>
        <w:t>«</w:t>
      </w:r>
      <w:r w:rsidRPr="004F466E">
        <w:rPr>
          <w:sz w:val="16"/>
          <w:szCs w:val="16"/>
          <w:lang w:val="en-GB"/>
        </w:rPr>
        <w:t>equated [her] struggle against terrorist forces like Da’esh [Islamic State (IS) armed group] with a struggle against the Islamic Republic of Iran</w:t>
      </w:r>
      <w:r w:rsidR="004F466E" w:rsidRPr="004F466E">
        <w:rPr>
          <w:rFonts w:cs="Arial"/>
          <w:sz w:val="16"/>
          <w:szCs w:val="16"/>
          <w:lang w:val="it-CH"/>
        </w:rPr>
        <w:t>»</w:t>
      </w:r>
      <w:r w:rsidRPr="004F466E">
        <w:rPr>
          <w:sz w:val="16"/>
          <w:szCs w:val="16"/>
          <w:lang w:val="en-GB"/>
        </w:rPr>
        <w:t>; she has subsequently denied taking up arms in Iran. In 2014, while in north-east Syria, she was injured during the armed conflict in Kobani, a Kurdish-majority town now under the de-facto control of the Autonomous Administration of north-east Syria, between the IS armed group and Kurdish armed groups and others.</w:t>
      </w:r>
    </w:p>
    <w:p w14:paraId="0BEA0D11" w14:textId="30F40490" w:rsidR="00132542" w:rsidRPr="004F466E" w:rsidRDefault="00132542" w:rsidP="004F466E">
      <w:pPr>
        <w:pStyle w:val="AbschnittAbstandimText"/>
        <w:spacing w:after="60"/>
        <w:rPr>
          <w:sz w:val="16"/>
          <w:szCs w:val="16"/>
          <w:lang w:val="en-GB"/>
        </w:rPr>
      </w:pPr>
      <w:r w:rsidRPr="004F466E">
        <w:rPr>
          <w:sz w:val="16"/>
          <w:szCs w:val="16"/>
          <w:lang w:val="en-GB"/>
        </w:rPr>
        <w:t xml:space="preserve">While held in prolonged solitary confinement in section 209 of Evin prison, which is under the control of the Ministry of Intelligence, </w:t>
      </w:r>
      <w:proofErr w:type="spellStart"/>
      <w:r w:rsidRPr="004F466E">
        <w:rPr>
          <w:sz w:val="16"/>
          <w:szCs w:val="16"/>
          <w:lang w:val="en-GB"/>
        </w:rPr>
        <w:t>Verisheh</w:t>
      </w:r>
      <w:proofErr w:type="spellEnd"/>
      <w:r w:rsidRPr="004F466E">
        <w:rPr>
          <w:sz w:val="16"/>
          <w:szCs w:val="16"/>
          <w:lang w:val="en-GB"/>
        </w:rPr>
        <w:t xml:space="preserve"> Moradi wrote in her August 2024 open letter that she suffered from headaches, nosebleeds, and severe neck and back pains. On 14 May 2024, </w:t>
      </w:r>
      <w:proofErr w:type="spellStart"/>
      <w:r w:rsidRPr="004F466E">
        <w:rPr>
          <w:sz w:val="16"/>
          <w:szCs w:val="16"/>
          <w:lang w:val="en-GB"/>
        </w:rPr>
        <w:t>Verisheh</w:t>
      </w:r>
      <w:proofErr w:type="spellEnd"/>
      <w:r w:rsidRPr="004F466E">
        <w:rPr>
          <w:sz w:val="16"/>
          <w:szCs w:val="16"/>
          <w:lang w:val="en-GB"/>
        </w:rPr>
        <w:t xml:space="preserve"> Moradi was transferred from the women’s ward of Evin prison to section 209 for renewed interrogations and </w:t>
      </w:r>
      <w:proofErr w:type="gramStart"/>
      <w:r w:rsidRPr="004F466E">
        <w:rPr>
          <w:sz w:val="16"/>
          <w:szCs w:val="16"/>
          <w:lang w:val="en-GB"/>
        </w:rPr>
        <w:t>returned back</w:t>
      </w:r>
      <w:proofErr w:type="gramEnd"/>
      <w:r w:rsidRPr="004F466E">
        <w:rPr>
          <w:sz w:val="16"/>
          <w:szCs w:val="16"/>
          <w:lang w:val="en-GB"/>
        </w:rPr>
        <w:t xml:space="preserve"> to the women’s ward the next day on 15 May 2024. Since early May 2024, officials have also denied </w:t>
      </w:r>
      <w:proofErr w:type="spellStart"/>
      <w:r w:rsidRPr="004F466E">
        <w:rPr>
          <w:sz w:val="16"/>
          <w:szCs w:val="16"/>
          <w:lang w:val="en-GB"/>
        </w:rPr>
        <w:t>Verisheh</w:t>
      </w:r>
      <w:proofErr w:type="spellEnd"/>
      <w:r w:rsidRPr="004F466E">
        <w:rPr>
          <w:sz w:val="16"/>
          <w:szCs w:val="16"/>
          <w:lang w:val="en-GB"/>
        </w:rPr>
        <w:t xml:space="preserve"> Moradi visits with her family in reprisal for her activism, including in relation to the presidential elections in Iran. In early September 2024, the authorities opened a second case against </w:t>
      </w:r>
      <w:proofErr w:type="spellStart"/>
      <w:r w:rsidRPr="004F466E">
        <w:rPr>
          <w:sz w:val="16"/>
          <w:szCs w:val="16"/>
          <w:lang w:val="en-GB"/>
        </w:rPr>
        <w:t>Verisheh</w:t>
      </w:r>
      <w:proofErr w:type="spellEnd"/>
      <w:r w:rsidRPr="004F466E">
        <w:rPr>
          <w:sz w:val="16"/>
          <w:szCs w:val="16"/>
          <w:lang w:val="en-GB"/>
        </w:rPr>
        <w:t xml:space="preserve"> Moradi in connection to a protest she and several others, including arbitrarily detained human rights defender Narges Mohammadi, held in early August 2024 in the women’s ward of Evin prison against the Iranian authorities’ intensified use of the death penalty and the secret arbitrary execution of Reza </w:t>
      </w:r>
      <w:proofErr w:type="spellStart"/>
      <w:r w:rsidRPr="004F466E">
        <w:rPr>
          <w:sz w:val="16"/>
          <w:szCs w:val="16"/>
          <w:lang w:val="en-GB"/>
        </w:rPr>
        <w:t>Rasaei</w:t>
      </w:r>
      <w:proofErr w:type="spellEnd"/>
      <w:r w:rsidRPr="004F466E">
        <w:rPr>
          <w:sz w:val="16"/>
          <w:szCs w:val="16"/>
          <w:lang w:val="en-GB"/>
        </w:rPr>
        <w:t xml:space="preserve"> in connection to the September-December 2022 </w:t>
      </w:r>
      <w:r w:rsidR="004F466E" w:rsidRPr="004F466E">
        <w:rPr>
          <w:rFonts w:cs="Arial"/>
          <w:sz w:val="16"/>
          <w:szCs w:val="16"/>
          <w:lang w:val="it-CH"/>
        </w:rPr>
        <w:t>«</w:t>
      </w:r>
      <w:r w:rsidRPr="004F466E">
        <w:rPr>
          <w:sz w:val="16"/>
          <w:szCs w:val="16"/>
          <w:lang w:val="en-GB"/>
        </w:rPr>
        <w:t>Woman Life Freedom</w:t>
      </w:r>
      <w:r w:rsidR="004F466E" w:rsidRPr="004F466E">
        <w:rPr>
          <w:rFonts w:cs="Arial"/>
          <w:sz w:val="16"/>
          <w:szCs w:val="16"/>
          <w:lang w:val="it-CH"/>
        </w:rPr>
        <w:t>»</w:t>
      </w:r>
      <w:r w:rsidRPr="004F466E">
        <w:rPr>
          <w:sz w:val="16"/>
          <w:szCs w:val="16"/>
          <w:lang w:val="en-GB"/>
        </w:rPr>
        <w:t xml:space="preserve"> uprising. In late October 2024, she was sentenced to a six-month prison sentence for </w:t>
      </w:r>
      <w:r w:rsidR="004F466E" w:rsidRPr="004F466E">
        <w:rPr>
          <w:rFonts w:cs="Arial"/>
          <w:sz w:val="16"/>
          <w:szCs w:val="16"/>
          <w:lang w:val="it-CH"/>
        </w:rPr>
        <w:t>«</w:t>
      </w:r>
      <w:r w:rsidRPr="004F466E">
        <w:rPr>
          <w:sz w:val="16"/>
          <w:szCs w:val="16"/>
          <w:lang w:val="en-GB"/>
        </w:rPr>
        <w:t>disobedience against government officials</w:t>
      </w:r>
      <w:r w:rsidR="004F466E" w:rsidRPr="004F466E">
        <w:rPr>
          <w:rFonts w:cs="Arial"/>
          <w:sz w:val="16"/>
          <w:szCs w:val="16"/>
          <w:lang w:val="it-CH"/>
        </w:rPr>
        <w:t>»</w:t>
      </w:r>
      <w:r w:rsidRPr="004F466E">
        <w:rPr>
          <w:sz w:val="16"/>
          <w:szCs w:val="16"/>
          <w:lang w:val="en-GB"/>
        </w:rPr>
        <w:t xml:space="preserve"> in relation to this protest. Since her detention, </w:t>
      </w:r>
      <w:proofErr w:type="spellStart"/>
      <w:r w:rsidRPr="004F466E">
        <w:rPr>
          <w:sz w:val="16"/>
          <w:szCs w:val="16"/>
          <w:lang w:val="en-GB"/>
        </w:rPr>
        <w:t>Verisheh</w:t>
      </w:r>
      <w:proofErr w:type="spellEnd"/>
      <w:r w:rsidRPr="004F466E">
        <w:rPr>
          <w:sz w:val="16"/>
          <w:szCs w:val="16"/>
          <w:lang w:val="en-GB"/>
        </w:rPr>
        <w:t xml:space="preserve"> Moradi has carried out peaceful protests in prison, including a hunger strike she began on 10 October 2024, World Day Against the Death Penalty, to </w:t>
      </w:r>
      <w:proofErr w:type="gramStart"/>
      <w:r w:rsidRPr="004F466E">
        <w:rPr>
          <w:sz w:val="16"/>
          <w:szCs w:val="16"/>
          <w:lang w:val="en-GB"/>
        </w:rPr>
        <w:t>protest against</w:t>
      </w:r>
      <w:proofErr w:type="gramEnd"/>
      <w:r w:rsidRPr="004F466E">
        <w:rPr>
          <w:sz w:val="16"/>
          <w:szCs w:val="16"/>
          <w:lang w:val="en-GB"/>
        </w:rPr>
        <w:t xml:space="preserve"> the authorities’ use of the death penalty. Following urgent interventions by activists calling on her to end her hunger strike due to her poor health, </w:t>
      </w:r>
      <w:proofErr w:type="spellStart"/>
      <w:r w:rsidRPr="004F466E">
        <w:rPr>
          <w:sz w:val="16"/>
          <w:szCs w:val="16"/>
          <w:lang w:val="en-GB"/>
        </w:rPr>
        <w:t>Verisheh</w:t>
      </w:r>
      <w:proofErr w:type="spellEnd"/>
      <w:r w:rsidRPr="004F466E">
        <w:rPr>
          <w:sz w:val="16"/>
          <w:szCs w:val="16"/>
          <w:lang w:val="en-GB"/>
        </w:rPr>
        <w:t xml:space="preserve"> Moradi ended her hunger strike on 29 October 2024. She remained in poor health with intestinal problems, and shortly after her hunger strike was transferred out of prison for medical care and </w:t>
      </w:r>
      <w:proofErr w:type="gramStart"/>
      <w:r w:rsidRPr="004F466E">
        <w:rPr>
          <w:sz w:val="16"/>
          <w:szCs w:val="16"/>
          <w:lang w:val="en-GB"/>
        </w:rPr>
        <w:t>returned back</w:t>
      </w:r>
      <w:proofErr w:type="gramEnd"/>
      <w:r w:rsidRPr="004F466E">
        <w:rPr>
          <w:sz w:val="16"/>
          <w:szCs w:val="16"/>
          <w:lang w:val="en-GB"/>
        </w:rPr>
        <w:t xml:space="preserve"> to prison the next day. Her intestinal problems </w:t>
      </w:r>
      <w:proofErr w:type="gramStart"/>
      <w:r w:rsidRPr="004F466E">
        <w:rPr>
          <w:sz w:val="16"/>
          <w:szCs w:val="16"/>
          <w:lang w:val="en-GB"/>
        </w:rPr>
        <w:t>worsened</w:t>
      </w:r>
      <w:proofErr w:type="gramEnd"/>
      <w:r w:rsidRPr="004F466E">
        <w:rPr>
          <w:sz w:val="16"/>
          <w:szCs w:val="16"/>
          <w:lang w:val="en-GB"/>
        </w:rPr>
        <w:t xml:space="preserve"> and she developed intestinal bleeding. In mid-November 2024, her family arranged for her to obtain medical care outside </w:t>
      </w:r>
      <w:proofErr w:type="gramStart"/>
      <w:r w:rsidRPr="004F466E">
        <w:rPr>
          <w:sz w:val="16"/>
          <w:szCs w:val="16"/>
          <w:lang w:val="en-GB"/>
        </w:rPr>
        <w:t>prison</w:t>
      </w:r>
      <w:proofErr w:type="gramEnd"/>
      <w:r w:rsidRPr="004F466E">
        <w:rPr>
          <w:sz w:val="16"/>
          <w:szCs w:val="16"/>
          <w:lang w:val="en-GB"/>
        </w:rPr>
        <w:t xml:space="preserve"> but her transfer was blocked by prison and intelligence officials, according the Kurdistan Human Rights Network, a human rights organization. In October 2024, authorities also denied her ongoing access to the adequate health care she needs for her neck and back pain, including physiotherapy.</w:t>
      </w:r>
    </w:p>
    <w:p w14:paraId="0C3BD248" w14:textId="10F047A3" w:rsidR="00132542" w:rsidRPr="004F466E" w:rsidRDefault="00132542" w:rsidP="004F466E">
      <w:pPr>
        <w:pStyle w:val="AbschnittAbstandimText"/>
        <w:spacing w:after="60"/>
        <w:rPr>
          <w:sz w:val="16"/>
          <w:szCs w:val="16"/>
          <w:lang w:val="en-GB"/>
        </w:rPr>
      </w:pPr>
      <w:r w:rsidRPr="004F466E">
        <w:rPr>
          <w:sz w:val="16"/>
          <w:szCs w:val="16"/>
          <w:lang w:val="en-GB"/>
        </w:rPr>
        <w:t xml:space="preserve">In the aftermath of the </w:t>
      </w:r>
      <w:r w:rsidR="004F466E" w:rsidRPr="004F466E">
        <w:rPr>
          <w:rFonts w:cs="Arial"/>
          <w:sz w:val="16"/>
          <w:szCs w:val="16"/>
          <w:lang w:val="it-CH"/>
        </w:rPr>
        <w:t>«</w:t>
      </w:r>
      <w:r w:rsidRPr="004F466E">
        <w:rPr>
          <w:sz w:val="16"/>
          <w:szCs w:val="16"/>
          <w:lang w:val="en-GB"/>
        </w:rPr>
        <w:t>Woman Life Freedom</w:t>
      </w:r>
      <w:r w:rsidR="004F466E" w:rsidRPr="004F466E">
        <w:rPr>
          <w:rFonts w:cs="Arial"/>
          <w:sz w:val="16"/>
          <w:szCs w:val="16"/>
          <w:lang w:val="it-CH"/>
        </w:rPr>
        <w:t>»</w:t>
      </w:r>
      <w:r w:rsidRPr="004F466E">
        <w:rPr>
          <w:sz w:val="16"/>
          <w:szCs w:val="16"/>
          <w:lang w:val="en-GB"/>
        </w:rPr>
        <w:t xml:space="preserve"> uprising, Iranian authorities have intensified their use of the death penalty to instil fear among the population and tighten their grip on power. This escalation includes the use of the death penalty against ethnic minorities, including Baluchis and Kurds. On 29 January 2024, Iranian authorities arbitrarily executed Kurdish dissidents Pejman Fatehi, Vafa </w:t>
      </w:r>
      <w:proofErr w:type="spellStart"/>
      <w:r w:rsidRPr="004F466E">
        <w:rPr>
          <w:sz w:val="16"/>
          <w:szCs w:val="16"/>
          <w:lang w:val="en-GB"/>
        </w:rPr>
        <w:t>Azarbar</w:t>
      </w:r>
      <w:proofErr w:type="spellEnd"/>
      <w:r w:rsidRPr="004F466E">
        <w:rPr>
          <w:sz w:val="16"/>
          <w:szCs w:val="16"/>
          <w:lang w:val="en-GB"/>
        </w:rPr>
        <w:t xml:space="preserve">, Mohammad (Hazhir) Faramarzi and Mohsen Mazloum, who were sentenced to death after a grossly unfair trial in late 2023. The authorities have also intensified their use of the death penalty against women detained on political-motivated charges. In July 2024, humanitarian aid worker </w:t>
      </w:r>
      <w:proofErr w:type="spellStart"/>
      <w:r w:rsidRPr="004F466E">
        <w:rPr>
          <w:sz w:val="16"/>
          <w:szCs w:val="16"/>
          <w:lang w:val="en-GB"/>
        </w:rPr>
        <w:t>Pakhshan</w:t>
      </w:r>
      <w:proofErr w:type="spellEnd"/>
      <w:r w:rsidRPr="004F466E">
        <w:rPr>
          <w:sz w:val="16"/>
          <w:szCs w:val="16"/>
          <w:lang w:val="en-GB"/>
        </w:rPr>
        <w:t xml:space="preserve"> Azizi, also from Iran’s Kurdish minority, was sentenced to death for </w:t>
      </w:r>
      <w:r w:rsidR="004F466E" w:rsidRPr="004F466E">
        <w:rPr>
          <w:rFonts w:cs="Arial"/>
          <w:sz w:val="16"/>
          <w:szCs w:val="16"/>
          <w:lang w:val="it-CH"/>
        </w:rPr>
        <w:t>«</w:t>
      </w:r>
      <w:r w:rsidRPr="004F466E">
        <w:rPr>
          <w:sz w:val="16"/>
          <w:szCs w:val="16"/>
          <w:lang w:val="en-GB"/>
        </w:rPr>
        <w:t>armed rebellion against the state</w:t>
      </w:r>
      <w:r w:rsidR="004F466E" w:rsidRPr="004F466E">
        <w:rPr>
          <w:rFonts w:cs="Arial"/>
          <w:sz w:val="16"/>
          <w:szCs w:val="16"/>
          <w:lang w:val="it-CH"/>
        </w:rPr>
        <w:t>»</w:t>
      </w:r>
      <w:r w:rsidRPr="004F466E">
        <w:rPr>
          <w:sz w:val="16"/>
          <w:szCs w:val="16"/>
          <w:lang w:val="en-GB"/>
        </w:rPr>
        <w:t xml:space="preserve"> (</w:t>
      </w:r>
      <w:proofErr w:type="spellStart"/>
      <w:r w:rsidRPr="004F466E">
        <w:rPr>
          <w:sz w:val="16"/>
          <w:szCs w:val="16"/>
          <w:lang w:val="en-GB"/>
        </w:rPr>
        <w:t>baghi</w:t>
      </w:r>
      <w:proofErr w:type="spellEnd"/>
      <w:r w:rsidRPr="004F466E">
        <w:rPr>
          <w:sz w:val="16"/>
          <w:szCs w:val="16"/>
          <w:lang w:val="en-GB"/>
        </w:rPr>
        <w:t xml:space="preserve">) in relation to her peaceful humanitarian and human rights activities, including assisting displaced women and children in north-east Syria. In 2023, Iranian authorities carried out at least 853 executions, with a dis-proportionate impact on Iran’s persecuted Baluchi ethnic minority who constitute about 5% of Iran’s </w:t>
      </w:r>
      <w:proofErr w:type="gramStart"/>
      <w:r w:rsidRPr="004F466E">
        <w:rPr>
          <w:sz w:val="16"/>
          <w:szCs w:val="16"/>
          <w:lang w:val="en-GB"/>
        </w:rPr>
        <w:t>population, yet</w:t>
      </w:r>
      <w:proofErr w:type="gramEnd"/>
      <w:r w:rsidRPr="004F466E">
        <w:rPr>
          <w:sz w:val="16"/>
          <w:szCs w:val="16"/>
          <w:lang w:val="en-GB"/>
        </w:rPr>
        <w:t xml:space="preserve"> accounted for 20% of all executions in 2023. In 2024, the Iranian authorities have continued executions, including of ethnic minorities and dissidents. Amnesty International opposes the death penalty in all cases without exception. The death penalty is a violation of the right to life as proclaimed in the Universal Declaration of Human Rights and the ultimate cruel, inhuman and degrading punishment.</w:t>
      </w:r>
    </w:p>
    <w:p w14:paraId="6DFEDEA2" w14:textId="39D9CDBC" w:rsidR="00132542" w:rsidRPr="004F466E" w:rsidRDefault="00132542" w:rsidP="00132542">
      <w:pPr>
        <w:pStyle w:val="AbschnittAbstandimText"/>
        <w:rPr>
          <w:sz w:val="16"/>
          <w:szCs w:val="16"/>
          <w:lang w:val="en-GB"/>
        </w:rPr>
      </w:pPr>
      <w:r w:rsidRPr="004F466E">
        <w:rPr>
          <w:sz w:val="16"/>
          <w:szCs w:val="16"/>
          <w:lang w:val="en-GB"/>
        </w:rPr>
        <w:t>Ethnic minorities in Iran, including Kurds, face widespread discrimination, curtailing their access to education, employment, adequate housing and political participation. Continued underinvestment in regions populated by ethnic minorities exacerbates poverty and marginalization. In 2023, security forces unlawfully killed with impunity dozens of unarmed Kurdish cross-border couriers (</w:t>
      </w:r>
      <w:proofErr w:type="spellStart"/>
      <w:r w:rsidRPr="004F466E">
        <w:rPr>
          <w:sz w:val="16"/>
          <w:szCs w:val="16"/>
          <w:lang w:val="en-GB"/>
        </w:rPr>
        <w:t>kulbars</w:t>
      </w:r>
      <w:proofErr w:type="spellEnd"/>
      <w:r w:rsidRPr="004F466E">
        <w:rPr>
          <w:sz w:val="16"/>
          <w:szCs w:val="16"/>
          <w:lang w:val="en-GB"/>
        </w:rPr>
        <w:t>) who work between the Kurdistan regions of Iran and Iraq. Amnesty International has also repeatedly documented how the Iranian authorities target individuals from Iran’s Kurdish ethnic minority for arbitrary arrest and detention based on their real or perceived support for or association with Kurdish parties, and do not provide sufficient evidence of their direct or indirect involvement in internationally recognizable criminal offences.</w:t>
      </w:r>
    </w:p>
    <w:p w14:paraId="0531A4FC" w14:textId="77777777" w:rsidR="005E5E5F" w:rsidRPr="004F466E" w:rsidRDefault="005E5E5F" w:rsidP="004F466E">
      <w:pPr>
        <w:pStyle w:val="berschrift"/>
        <w:spacing w:before="240"/>
        <w:rPr>
          <w:lang w:val="it-CH"/>
        </w:rPr>
      </w:pPr>
      <w:r w:rsidRPr="004F466E">
        <w:rPr>
          <w:lang w:val="it-CH"/>
        </w:rPr>
        <w:t>TAKE ACTION</w:t>
      </w:r>
    </w:p>
    <w:p w14:paraId="5C930507" w14:textId="77777777" w:rsidR="005E5E5F" w:rsidRPr="004F466E" w:rsidRDefault="005E5E5F" w:rsidP="009468F4">
      <w:pPr>
        <w:numPr>
          <w:ilvl w:val="0"/>
          <w:numId w:val="16"/>
        </w:numPr>
        <w:ind w:left="357" w:hanging="357"/>
        <w:rPr>
          <w:color w:val="000000"/>
          <w:lang w:val="en-GB"/>
        </w:rPr>
      </w:pPr>
      <w:r w:rsidRPr="004F466E">
        <w:rPr>
          <w:color w:val="000000"/>
          <w:lang w:val="en-GB"/>
        </w:rPr>
        <w:t xml:space="preserve">Write an appeal in your own words or use the </w:t>
      </w:r>
      <w:r w:rsidRPr="004F466E">
        <w:rPr>
          <w:b/>
          <w:color w:val="000000"/>
          <w:lang w:val="en-GB"/>
        </w:rPr>
        <w:t>model letter</w:t>
      </w:r>
      <w:r w:rsidRPr="004F466E">
        <w:rPr>
          <w:bCs/>
          <w:color w:val="000000"/>
          <w:lang w:val="en-GB"/>
        </w:rPr>
        <w:t xml:space="preserve"> on</w:t>
      </w:r>
      <w:r w:rsidRPr="004F466E">
        <w:rPr>
          <w:b/>
          <w:color w:val="000000"/>
          <w:lang w:val="en-GB"/>
        </w:rPr>
        <w:t xml:space="preserve"> </w:t>
      </w:r>
      <w:r w:rsidR="00923F24" w:rsidRPr="004F466E">
        <w:rPr>
          <w:b/>
          <w:color w:val="000000"/>
          <w:lang w:val="en-GB"/>
        </w:rPr>
        <w:t>page 2</w:t>
      </w:r>
      <w:r w:rsidRPr="004F466E">
        <w:rPr>
          <w:rFonts w:cs="Arial"/>
          <w:bCs/>
          <w:color w:val="000000"/>
          <w:lang w:val="en-GB"/>
        </w:rPr>
        <w:t>.</w:t>
      </w:r>
    </w:p>
    <w:p w14:paraId="0F34C133" w14:textId="2ABF6151" w:rsidR="005E5E5F" w:rsidRPr="004F466E" w:rsidRDefault="005E5E5F" w:rsidP="00D63E43">
      <w:pPr>
        <w:numPr>
          <w:ilvl w:val="0"/>
          <w:numId w:val="16"/>
        </w:numPr>
        <w:ind w:left="357" w:hanging="357"/>
        <w:rPr>
          <w:lang w:val="en-GB"/>
        </w:rPr>
      </w:pPr>
      <w:r w:rsidRPr="004F466E">
        <w:rPr>
          <w:lang w:val="en-GB"/>
        </w:rPr>
        <w:t xml:space="preserve">Please </w:t>
      </w:r>
      <w:proofErr w:type="gramStart"/>
      <w:r w:rsidRPr="004F466E">
        <w:rPr>
          <w:lang w:val="en-GB"/>
        </w:rPr>
        <w:t>take action</w:t>
      </w:r>
      <w:proofErr w:type="gramEnd"/>
      <w:r w:rsidRPr="004F466E">
        <w:rPr>
          <w:lang w:val="en-GB"/>
        </w:rPr>
        <w:t xml:space="preserve"> before</w:t>
      </w:r>
      <w:r w:rsidRPr="004F466E">
        <w:rPr>
          <w:b/>
          <w:lang w:val="en-GB"/>
        </w:rPr>
        <w:t xml:space="preserve"> </w:t>
      </w:r>
      <w:r w:rsidR="00132542" w:rsidRPr="004F466E">
        <w:rPr>
          <w:b/>
          <w:bCs/>
          <w:u w:val="single"/>
          <w:lang w:val="it-CH"/>
        </w:rPr>
        <w:t>4 Apri</w:t>
      </w:r>
      <w:r w:rsidR="00132542" w:rsidRPr="004F466E">
        <w:rPr>
          <w:lang w:val="it-CH"/>
        </w:rPr>
        <w:t xml:space="preserve">l </w:t>
      </w:r>
      <w:r w:rsidRPr="004F466E">
        <w:rPr>
          <w:lang w:val="en-GB"/>
        </w:rPr>
        <w:t>20</w:t>
      </w:r>
      <w:r w:rsidR="00D01184" w:rsidRPr="004F466E">
        <w:rPr>
          <w:lang w:val="en-GB"/>
        </w:rPr>
        <w:t>2</w:t>
      </w:r>
      <w:r w:rsidR="00132542" w:rsidRPr="004F466E">
        <w:rPr>
          <w:lang w:val="en-GB"/>
        </w:rPr>
        <w:t>5</w:t>
      </w:r>
      <w:r w:rsidRPr="004F466E">
        <w:rPr>
          <w:lang w:val="en-GB"/>
        </w:rPr>
        <w:t>.</w:t>
      </w:r>
    </w:p>
    <w:p w14:paraId="75E48B54" w14:textId="7F48EF9B" w:rsidR="00AE31DB" w:rsidRPr="004F466E" w:rsidRDefault="005E5E5F" w:rsidP="002364C8">
      <w:pPr>
        <w:numPr>
          <w:ilvl w:val="0"/>
          <w:numId w:val="16"/>
        </w:numPr>
        <w:spacing w:after="80"/>
        <w:ind w:left="357" w:hanging="357"/>
        <w:rPr>
          <w:lang w:val="en-US"/>
        </w:rPr>
      </w:pPr>
      <w:r w:rsidRPr="004F466E">
        <w:rPr>
          <w:lang w:val="en-GB"/>
        </w:rPr>
        <w:t>Preferred language:</w:t>
      </w:r>
      <w:r w:rsidRPr="004F466E">
        <w:rPr>
          <w:rFonts w:cs="Arial"/>
          <w:b/>
          <w:lang w:val="en-GB"/>
        </w:rPr>
        <w:t xml:space="preserve"> </w:t>
      </w:r>
      <w:r w:rsidR="00132542" w:rsidRPr="004F466E">
        <w:rPr>
          <w:b/>
          <w:bCs/>
          <w:lang w:val="it-CH"/>
        </w:rPr>
        <w:t>Persian, English</w:t>
      </w:r>
      <w:r w:rsidRPr="004F466E">
        <w:rPr>
          <w:lang w:val="it-CH"/>
        </w:rPr>
        <w:t xml:space="preserve">. </w:t>
      </w:r>
      <w:proofErr w:type="spellStart"/>
      <w:r w:rsidRPr="004F466E">
        <w:rPr>
          <w:lang w:val="it-CH"/>
        </w:rPr>
        <w:t>You</w:t>
      </w:r>
      <w:proofErr w:type="spellEnd"/>
      <w:r w:rsidRPr="004F466E">
        <w:rPr>
          <w:lang w:val="it-CH"/>
        </w:rPr>
        <w:t xml:space="preserve"> can </w:t>
      </w:r>
      <w:proofErr w:type="spellStart"/>
      <w:r w:rsidRPr="004F466E">
        <w:rPr>
          <w:lang w:val="it-CH"/>
        </w:rPr>
        <w:t>also</w:t>
      </w:r>
      <w:proofErr w:type="spellEnd"/>
      <w:r w:rsidRPr="004F466E">
        <w:rPr>
          <w:lang w:val="it-CH"/>
        </w:rPr>
        <w:t xml:space="preserve"> </w:t>
      </w:r>
      <w:proofErr w:type="spellStart"/>
      <w:r w:rsidRPr="004F466E">
        <w:rPr>
          <w:lang w:val="it-CH"/>
        </w:rPr>
        <w:t>write</w:t>
      </w:r>
      <w:proofErr w:type="spellEnd"/>
      <w:r w:rsidRPr="004F466E">
        <w:rPr>
          <w:lang w:val="it-CH"/>
        </w:rPr>
        <w:t xml:space="preserve"> in </w:t>
      </w:r>
      <w:proofErr w:type="spellStart"/>
      <w:r w:rsidRPr="004F466E">
        <w:rPr>
          <w:lang w:val="it-CH"/>
        </w:rPr>
        <w:t>your</w:t>
      </w:r>
      <w:proofErr w:type="spellEnd"/>
      <w:r w:rsidRPr="004F466E">
        <w:rPr>
          <w:lang w:val="it-CH"/>
        </w:rPr>
        <w:t xml:space="preserve"> </w:t>
      </w:r>
      <w:proofErr w:type="spellStart"/>
      <w:r w:rsidRPr="004F466E">
        <w:rPr>
          <w:lang w:val="it-CH"/>
        </w:rPr>
        <w:t>own</w:t>
      </w:r>
      <w:proofErr w:type="spellEnd"/>
      <w:r w:rsidRPr="004F466E">
        <w:rPr>
          <w:lang w:val="it-CH"/>
        </w:rPr>
        <w:t xml:space="preserve"> </w:t>
      </w:r>
      <w:proofErr w:type="spellStart"/>
      <w:r w:rsidRPr="004F466E">
        <w:rPr>
          <w:lang w:val="it-CH"/>
        </w:rPr>
        <w:t>language</w:t>
      </w:r>
      <w:proofErr w:type="spellEnd"/>
      <w:r w:rsidRPr="004F466E">
        <w:rPr>
          <w:lang w:val="it-CH"/>
        </w:rPr>
        <w:t>.</w:t>
      </w:r>
    </w:p>
    <w:p w14:paraId="5BC2127F" w14:textId="77777777" w:rsidR="00571037" w:rsidRPr="004F466E" w:rsidRDefault="00571037" w:rsidP="00571037">
      <w:pPr>
        <w:numPr>
          <w:ilvl w:val="0"/>
          <w:numId w:val="16"/>
        </w:numPr>
        <w:ind w:left="357" w:hanging="357"/>
        <w:rPr>
          <w:sz w:val="12"/>
          <w:szCs w:val="16"/>
          <w:lang w:val="fr-FR"/>
        </w:rPr>
      </w:pPr>
      <w:r w:rsidRPr="004F466E">
        <w:rPr>
          <w:b/>
          <w:sz w:val="12"/>
          <w:szCs w:val="16"/>
          <w:lang w:val="en-US"/>
        </w:rPr>
        <w:t>INFO POSTAGE</w:t>
      </w:r>
      <w:r w:rsidRPr="004F466E">
        <w:rPr>
          <w:sz w:val="12"/>
          <w:szCs w:val="16"/>
          <w:lang w:val="en-US"/>
        </w:rPr>
        <w:t xml:space="preserve">: Post delivery is possible to almost all countries. Please check at the Swiss Post whether letters are currently being delivered to the destination country. </w:t>
      </w:r>
      <w:r w:rsidRPr="004F466E">
        <w:rPr>
          <w:sz w:val="12"/>
          <w:szCs w:val="16"/>
          <w:lang w:val="en-US"/>
        </w:rPr>
        <w:br/>
        <w:t xml:space="preserve">If not, please send by email, fax or social media and/or via the embassy with the request for forwarding to the named person. </w:t>
      </w:r>
      <w:proofErr w:type="spellStart"/>
      <w:r w:rsidRPr="004F466E">
        <w:rPr>
          <w:sz w:val="12"/>
          <w:szCs w:val="16"/>
          <w:lang w:val="fr-FR"/>
        </w:rPr>
        <w:t>Thank</w:t>
      </w:r>
      <w:proofErr w:type="spellEnd"/>
      <w:r w:rsidRPr="004F466E">
        <w:rPr>
          <w:sz w:val="12"/>
          <w:szCs w:val="16"/>
          <w:lang w:val="fr-FR"/>
        </w:rPr>
        <w:t xml:space="preserve"> </w:t>
      </w:r>
      <w:proofErr w:type="spellStart"/>
      <w:r w:rsidRPr="004F466E">
        <w:rPr>
          <w:sz w:val="12"/>
          <w:szCs w:val="16"/>
          <w:lang w:val="fr-FR"/>
        </w:rPr>
        <w:t>you</w:t>
      </w:r>
      <w:proofErr w:type="spellEnd"/>
      <w:r w:rsidRPr="004F466E">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F466E" w14:paraId="3AC5EF7A" w14:textId="77777777" w:rsidTr="002621D1">
        <w:trPr>
          <w:cantSplit/>
          <w:trHeight w:val="53"/>
        </w:trPr>
        <w:tc>
          <w:tcPr>
            <w:tcW w:w="2838" w:type="pct"/>
            <w:noWrap/>
            <w:hideMark/>
          </w:tcPr>
          <w:p w14:paraId="3F4C6B14" w14:textId="77777777" w:rsidR="005E5E5F" w:rsidRPr="004F466E" w:rsidRDefault="005E5E5F" w:rsidP="004F466E">
            <w:pPr>
              <w:pStyle w:val="berschrift"/>
              <w:spacing w:before="240"/>
              <w:rPr>
                <w:lang w:val="en-GB"/>
              </w:rPr>
            </w:pPr>
            <w:r w:rsidRPr="004F466E">
              <w:rPr>
                <w:lang w:val="it-CH"/>
              </w:rPr>
              <w:t>APPEALS TO</w:t>
            </w:r>
          </w:p>
        </w:tc>
        <w:tc>
          <w:tcPr>
            <w:tcW w:w="2162" w:type="pct"/>
            <w:hideMark/>
          </w:tcPr>
          <w:p w14:paraId="71B4A90B" w14:textId="77777777" w:rsidR="005E5E5F" w:rsidRPr="004F466E" w:rsidRDefault="005E5E5F" w:rsidP="004F466E">
            <w:pPr>
              <w:pStyle w:val="berschrift"/>
              <w:spacing w:before="240"/>
              <w:rPr>
                <w:lang w:val="en-GB"/>
              </w:rPr>
            </w:pPr>
            <w:r w:rsidRPr="004F466E">
              <w:rPr>
                <w:lang w:val="it-CH"/>
              </w:rPr>
              <w:t>COPIES TO</w:t>
            </w:r>
          </w:p>
        </w:tc>
      </w:tr>
      <w:tr w:rsidR="005E5E5F" w:rsidRPr="004F466E" w14:paraId="7DCECA76" w14:textId="77777777" w:rsidTr="002621D1">
        <w:trPr>
          <w:cantSplit/>
          <w:trHeight w:val="53"/>
        </w:trPr>
        <w:tc>
          <w:tcPr>
            <w:tcW w:w="2838" w:type="pct"/>
            <w:noWrap/>
            <w:hideMark/>
          </w:tcPr>
          <w:p w14:paraId="5BC421D3" w14:textId="77777777" w:rsidR="00132542" w:rsidRPr="004F466E" w:rsidRDefault="00132542" w:rsidP="00132542">
            <w:pPr>
              <w:spacing w:after="40"/>
              <w:rPr>
                <w:lang w:val="it-CH"/>
              </w:rPr>
            </w:pPr>
            <w:r w:rsidRPr="004F466E">
              <w:rPr>
                <w:lang w:val="it-CH"/>
              </w:rPr>
              <w:t xml:space="preserve">Head of </w:t>
            </w:r>
            <w:proofErr w:type="spellStart"/>
            <w:r w:rsidRPr="004F466E">
              <w:rPr>
                <w:lang w:val="it-CH"/>
              </w:rPr>
              <w:t>judiciary</w:t>
            </w:r>
            <w:proofErr w:type="spellEnd"/>
            <w:r w:rsidRPr="004F466E">
              <w:rPr>
                <w:lang w:val="it-CH"/>
              </w:rPr>
              <w:t xml:space="preserve">, Gholamhossein Mohseni </w:t>
            </w:r>
            <w:proofErr w:type="spellStart"/>
            <w:r w:rsidRPr="004F466E">
              <w:rPr>
                <w:lang w:val="it-CH"/>
              </w:rPr>
              <w:t>Ejei</w:t>
            </w:r>
            <w:proofErr w:type="spellEnd"/>
          </w:p>
          <w:p w14:paraId="0E527160" w14:textId="77777777" w:rsidR="00132542" w:rsidRPr="004F466E" w:rsidRDefault="00132542" w:rsidP="00132542">
            <w:pPr>
              <w:spacing w:after="120"/>
              <w:rPr>
                <w:lang w:val="it-CH"/>
              </w:rPr>
            </w:pPr>
            <w:r w:rsidRPr="004F466E">
              <w:rPr>
                <w:lang w:val="it-CH"/>
              </w:rPr>
              <w:t xml:space="preserve">Instagram: </w:t>
            </w:r>
            <w:hyperlink r:id="rId8" w:history="1">
              <w:r w:rsidRPr="004F466E">
                <w:rPr>
                  <w:rStyle w:val="Hyperlink"/>
                  <w:lang w:val="it-CH"/>
                </w:rPr>
                <w:t>https://www.instagram.com/ejeii_org/</w:t>
              </w:r>
            </w:hyperlink>
          </w:p>
          <w:p w14:paraId="0BD41B90" w14:textId="77777777" w:rsidR="00132542" w:rsidRPr="004F466E" w:rsidRDefault="00132542" w:rsidP="00132542">
            <w:pPr>
              <w:spacing w:after="120"/>
              <w:rPr>
                <w:lang w:val="it-CH"/>
              </w:rPr>
            </w:pPr>
            <w:proofErr w:type="spellStart"/>
            <w:r w:rsidRPr="004F466E">
              <w:rPr>
                <w:u w:val="single"/>
                <w:lang w:val="it-CH"/>
              </w:rPr>
              <w:t>Postanschrift</w:t>
            </w:r>
            <w:proofErr w:type="spellEnd"/>
            <w:r w:rsidRPr="004F466E">
              <w:rPr>
                <w:u w:val="single"/>
                <w:lang w:val="it-CH"/>
              </w:rPr>
              <w:t>:</w:t>
            </w:r>
            <w:r w:rsidRPr="004F466E">
              <w:rPr>
                <w:lang w:val="it-CH"/>
              </w:rPr>
              <w:br/>
              <w:t xml:space="preserve">Head of </w:t>
            </w:r>
            <w:proofErr w:type="spellStart"/>
            <w:r w:rsidRPr="004F466E">
              <w:rPr>
                <w:lang w:val="it-CH"/>
              </w:rPr>
              <w:t>judiciary</w:t>
            </w:r>
            <w:proofErr w:type="spellEnd"/>
            <w:r w:rsidRPr="004F466E">
              <w:rPr>
                <w:lang w:val="it-CH"/>
              </w:rPr>
              <w:t xml:space="preserve">, Gholamhossein Mohseni </w:t>
            </w:r>
            <w:proofErr w:type="spellStart"/>
            <w:r w:rsidRPr="004F466E">
              <w:rPr>
                <w:lang w:val="it-CH"/>
              </w:rPr>
              <w:t>Ejei</w:t>
            </w:r>
            <w:proofErr w:type="spellEnd"/>
            <w:r w:rsidRPr="004F466E">
              <w:rPr>
                <w:lang w:val="it-CH"/>
              </w:rPr>
              <w:br/>
            </w:r>
            <w:r w:rsidRPr="004F466E">
              <w:rPr>
                <w:b/>
                <w:bCs/>
                <w:lang w:val="it-CH"/>
              </w:rPr>
              <w:t>c/o</w:t>
            </w:r>
            <w:r w:rsidRPr="004F466E">
              <w:rPr>
                <w:lang w:val="it-CH"/>
              </w:rPr>
              <w:t xml:space="preserve"> </w:t>
            </w:r>
            <w:proofErr w:type="spellStart"/>
            <w:r w:rsidRPr="004F466E">
              <w:rPr>
                <w:lang w:val="it-CH"/>
              </w:rPr>
              <w:t>Embassy</w:t>
            </w:r>
            <w:proofErr w:type="spellEnd"/>
            <w:r w:rsidRPr="004F466E">
              <w:rPr>
                <w:lang w:val="it-CH"/>
              </w:rPr>
              <w:t xml:space="preserve"> of Iran to the </w:t>
            </w:r>
            <w:proofErr w:type="spellStart"/>
            <w:r w:rsidRPr="004F466E">
              <w:rPr>
                <w:lang w:val="it-CH"/>
              </w:rPr>
              <w:t>European</w:t>
            </w:r>
            <w:proofErr w:type="spellEnd"/>
            <w:r w:rsidRPr="004F466E">
              <w:rPr>
                <w:lang w:val="it-CH"/>
              </w:rPr>
              <w:t xml:space="preserve"> Union</w:t>
            </w:r>
            <w:r w:rsidRPr="004F466E">
              <w:rPr>
                <w:lang w:val="it-CH"/>
              </w:rPr>
              <w:br/>
              <w:t>Avenue Franklin Roosevelt No. 15</w:t>
            </w:r>
            <w:r w:rsidRPr="004F466E">
              <w:rPr>
                <w:lang w:val="it-CH"/>
              </w:rPr>
              <w:br/>
              <w:t xml:space="preserve">1050 Bruxelles, </w:t>
            </w:r>
            <w:proofErr w:type="spellStart"/>
            <w:r w:rsidRPr="004F466E">
              <w:rPr>
                <w:lang w:val="it-CH"/>
              </w:rPr>
              <w:t>Belgium</w:t>
            </w:r>
            <w:proofErr w:type="spellEnd"/>
          </w:p>
          <w:p w14:paraId="5680E520" w14:textId="4270CDC3" w:rsidR="005E5E5F" w:rsidRPr="004F466E" w:rsidRDefault="00132542" w:rsidP="00132542">
            <w:pPr>
              <w:rPr>
                <w:lang w:val="it-CH"/>
              </w:rPr>
            </w:pPr>
            <w:r w:rsidRPr="004F466E">
              <w:rPr>
                <w:sz w:val="14"/>
                <w:szCs w:val="14"/>
                <w:u w:val="single"/>
                <w:lang w:val="it-CH"/>
              </w:rPr>
              <w:t xml:space="preserve">Alternative </w:t>
            </w:r>
            <w:r w:rsidRPr="004F466E">
              <w:rPr>
                <w:b/>
                <w:bCs/>
                <w:sz w:val="14"/>
                <w:szCs w:val="14"/>
                <w:u w:val="single"/>
                <w:lang w:val="it-CH"/>
              </w:rPr>
              <w:t>c/o</w:t>
            </w:r>
            <w:r w:rsidRPr="004F466E">
              <w:rPr>
                <w:sz w:val="14"/>
                <w:szCs w:val="14"/>
                <w:u w:val="single"/>
                <w:lang w:val="it-CH"/>
              </w:rPr>
              <w:t>-</w:t>
            </w:r>
            <w:proofErr w:type="spellStart"/>
            <w:r w:rsidRPr="004F466E">
              <w:rPr>
                <w:sz w:val="14"/>
                <w:szCs w:val="14"/>
                <w:u w:val="single"/>
                <w:lang w:val="it-CH"/>
              </w:rPr>
              <w:t>Adresse</w:t>
            </w:r>
            <w:proofErr w:type="spellEnd"/>
            <w:r w:rsidRPr="004F466E">
              <w:rPr>
                <w:sz w:val="14"/>
                <w:szCs w:val="14"/>
                <w:u w:val="single"/>
                <w:lang w:val="it-CH"/>
              </w:rPr>
              <w:t xml:space="preserve"> in </w:t>
            </w:r>
            <w:proofErr w:type="spellStart"/>
            <w:r w:rsidRPr="004F466E">
              <w:rPr>
                <w:sz w:val="14"/>
                <w:szCs w:val="14"/>
                <w:u w:val="single"/>
                <w:lang w:val="it-CH"/>
              </w:rPr>
              <w:t>der</w:t>
            </w:r>
            <w:proofErr w:type="spellEnd"/>
            <w:r w:rsidRPr="004F466E">
              <w:rPr>
                <w:sz w:val="14"/>
                <w:szCs w:val="14"/>
                <w:u w:val="single"/>
                <w:lang w:val="it-CH"/>
              </w:rPr>
              <w:t xml:space="preserve"> </w:t>
            </w:r>
            <w:proofErr w:type="spellStart"/>
            <w:r w:rsidRPr="004F466E">
              <w:rPr>
                <w:sz w:val="14"/>
                <w:szCs w:val="14"/>
                <w:u w:val="single"/>
                <w:lang w:val="it-CH"/>
              </w:rPr>
              <w:t>Schweiz</w:t>
            </w:r>
            <w:proofErr w:type="spellEnd"/>
            <w:r w:rsidRPr="004F466E">
              <w:rPr>
                <w:sz w:val="14"/>
                <w:szCs w:val="14"/>
                <w:lang w:val="it-CH"/>
              </w:rPr>
              <w:t>:</w:t>
            </w:r>
            <w:r w:rsidRPr="004F466E">
              <w:rPr>
                <w:sz w:val="14"/>
                <w:szCs w:val="14"/>
                <w:lang w:val="it-CH"/>
              </w:rPr>
              <w:br/>
            </w:r>
            <w:r w:rsidRPr="004F466E">
              <w:rPr>
                <w:b/>
                <w:bCs/>
                <w:sz w:val="14"/>
                <w:szCs w:val="14"/>
                <w:lang w:val="it-CH"/>
              </w:rPr>
              <w:t>c/o</w:t>
            </w:r>
            <w:r w:rsidRPr="004F466E">
              <w:rPr>
                <w:sz w:val="14"/>
                <w:szCs w:val="14"/>
                <w:lang w:val="it-CH"/>
              </w:rPr>
              <w:t xml:space="preserve"> </w:t>
            </w:r>
            <w:proofErr w:type="spellStart"/>
            <w:r w:rsidRPr="004F466E">
              <w:rPr>
                <w:sz w:val="14"/>
                <w:szCs w:val="14"/>
                <w:lang w:val="it-CH"/>
              </w:rPr>
              <w:t>Permanent</w:t>
            </w:r>
            <w:proofErr w:type="spellEnd"/>
            <w:r w:rsidRPr="004F466E">
              <w:rPr>
                <w:sz w:val="14"/>
                <w:szCs w:val="14"/>
                <w:lang w:val="it-CH"/>
              </w:rPr>
              <w:t xml:space="preserve"> Mission of Iran to the UN, </w:t>
            </w:r>
            <w:proofErr w:type="spellStart"/>
            <w:r w:rsidRPr="004F466E">
              <w:rPr>
                <w:sz w:val="14"/>
                <w:szCs w:val="14"/>
                <w:lang w:val="it-CH"/>
              </w:rPr>
              <w:t>Chemin</w:t>
            </w:r>
            <w:proofErr w:type="spellEnd"/>
            <w:r w:rsidRPr="004F466E">
              <w:rPr>
                <w:sz w:val="14"/>
                <w:szCs w:val="14"/>
                <w:lang w:val="it-CH"/>
              </w:rPr>
              <w:t xml:space="preserve"> </w:t>
            </w:r>
            <w:proofErr w:type="spellStart"/>
            <w:r w:rsidRPr="004F466E">
              <w:rPr>
                <w:sz w:val="14"/>
                <w:szCs w:val="14"/>
                <w:lang w:val="it-CH"/>
              </w:rPr>
              <w:t>du</w:t>
            </w:r>
            <w:proofErr w:type="spellEnd"/>
            <w:r w:rsidRPr="004F466E">
              <w:rPr>
                <w:sz w:val="14"/>
                <w:szCs w:val="14"/>
                <w:lang w:val="it-CH"/>
              </w:rPr>
              <w:t xml:space="preserve"> Petit-</w:t>
            </w:r>
            <w:proofErr w:type="spellStart"/>
            <w:r w:rsidRPr="004F466E">
              <w:rPr>
                <w:sz w:val="14"/>
                <w:szCs w:val="14"/>
                <w:lang w:val="it-CH"/>
              </w:rPr>
              <w:t>Saconnex</w:t>
            </w:r>
            <w:proofErr w:type="spellEnd"/>
            <w:r w:rsidRPr="004F466E">
              <w:rPr>
                <w:sz w:val="14"/>
                <w:szCs w:val="14"/>
                <w:lang w:val="it-CH"/>
              </w:rPr>
              <w:t xml:space="preserve"> 28, 1209 Genève</w:t>
            </w:r>
            <w:r w:rsidRPr="004F466E">
              <w:rPr>
                <w:sz w:val="14"/>
                <w:szCs w:val="14"/>
                <w:lang w:val="it-CH"/>
              </w:rPr>
              <w:br/>
              <w:t xml:space="preserve">E-Mail: </w:t>
            </w:r>
            <w:hyperlink r:id="rId9" w:history="1">
              <w:r w:rsidRPr="004F466E">
                <w:rPr>
                  <w:rStyle w:val="Hyperlink"/>
                  <w:sz w:val="14"/>
                  <w:szCs w:val="14"/>
                  <w:lang w:val="it-CH"/>
                </w:rPr>
                <w:t>iran.unog@mfa.ir</w:t>
              </w:r>
            </w:hyperlink>
            <w:r w:rsidRPr="004F466E">
              <w:rPr>
                <w:sz w:val="14"/>
                <w:szCs w:val="14"/>
                <w:lang w:val="it-CH"/>
              </w:rPr>
              <w:t xml:space="preserve"> ;  Missionofiran@Gmail.com / Twitter/X: </w:t>
            </w:r>
            <w:proofErr w:type="spellStart"/>
            <w:r w:rsidRPr="004F466E">
              <w:rPr>
                <w:sz w:val="14"/>
                <w:szCs w:val="14"/>
                <w:lang w:val="it-CH"/>
              </w:rPr>
              <w:t>iran_geneva</w:t>
            </w:r>
            <w:proofErr w:type="spellEnd"/>
          </w:p>
        </w:tc>
        <w:tc>
          <w:tcPr>
            <w:tcW w:w="2162" w:type="pct"/>
            <w:hideMark/>
          </w:tcPr>
          <w:p w14:paraId="70062BB6" w14:textId="77777777" w:rsidR="00132542" w:rsidRPr="004F466E" w:rsidRDefault="00132542" w:rsidP="00132542">
            <w:pPr>
              <w:spacing w:after="80"/>
              <w:rPr>
                <w:lang w:val="it-CH"/>
              </w:rPr>
            </w:pPr>
            <w:proofErr w:type="spellStart"/>
            <w:r w:rsidRPr="004F466E">
              <w:rPr>
                <w:lang w:val="it-CH"/>
              </w:rPr>
              <w:t>Botschaft</w:t>
            </w:r>
            <w:proofErr w:type="spellEnd"/>
            <w:r w:rsidRPr="004F466E">
              <w:rPr>
                <w:lang w:val="it-CH"/>
              </w:rPr>
              <w:t xml:space="preserve"> </w:t>
            </w:r>
            <w:proofErr w:type="spellStart"/>
            <w:r w:rsidRPr="004F466E">
              <w:rPr>
                <w:lang w:val="it-CH"/>
              </w:rPr>
              <w:t>der</w:t>
            </w:r>
            <w:proofErr w:type="spellEnd"/>
            <w:r w:rsidRPr="004F466E">
              <w:rPr>
                <w:lang w:val="it-CH"/>
              </w:rPr>
              <w:t xml:space="preserve"> </w:t>
            </w:r>
            <w:proofErr w:type="spellStart"/>
            <w:r w:rsidRPr="004F466E">
              <w:rPr>
                <w:lang w:val="it-CH"/>
              </w:rPr>
              <w:t>Islamischen</w:t>
            </w:r>
            <w:proofErr w:type="spellEnd"/>
            <w:r w:rsidRPr="004F466E">
              <w:rPr>
                <w:lang w:val="it-CH"/>
              </w:rPr>
              <w:t xml:space="preserve"> </w:t>
            </w:r>
            <w:proofErr w:type="spellStart"/>
            <w:r w:rsidRPr="004F466E">
              <w:rPr>
                <w:lang w:val="it-CH"/>
              </w:rPr>
              <w:t>Republik</w:t>
            </w:r>
            <w:proofErr w:type="spellEnd"/>
            <w:r w:rsidRPr="004F466E">
              <w:rPr>
                <w:lang w:val="it-CH"/>
              </w:rPr>
              <w:t xml:space="preserve"> Iran</w:t>
            </w:r>
            <w:r w:rsidRPr="004F466E">
              <w:rPr>
                <w:lang w:val="it-CH"/>
              </w:rPr>
              <w:br/>
            </w:r>
            <w:proofErr w:type="spellStart"/>
            <w:r w:rsidRPr="004F466E">
              <w:rPr>
                <w:lang w:val="it-CH"/>
              </w:rPr>
              <w:t>Thunstrasse</w:t>
            </w:r>
            <w:proofErr w:type="spellEnd"/>
            <w:r w:rsidRPr="004F466E">
              <w:rPr>
                <w:lang w:val="it-CH"/>
              </w:rPr>
              <w:t xml:space="preserve"> 68</w:t>
            </w:r>
            <w:r w:rsidRPr="004F466E">
              <w:rPr>
                <w:lang w:val="it-CH"/>
              </w:rPr>
              <w:br/>
            </w:r>
            <w:proofErr w:type="spellStart"/>
            <w:r w:rsidRPr="004F466E">
              <w:rPr>
                <w:lang w:val="it-CH"/>
              </w:rPr>
              <w:t>Postfach</w:t>
            </w:r>
            <w:proofErr w:type="spellEnd"/>
            <w:r w:rsidRPr="004F466E">
              <w:rPr>
                <w:lang w:val="it-CH"/>
              </w:rPr>
              <w:t xml:space="preserve"> 227</w:t>
            </w:r>
            <w:r w:rsidRPr="004F466E">
              <w:rPr>
                <w:lang w:val="it-CH"/>
              </w:rPr>
              <w:br/>
              <w:t>3000 Bern 6</w:t>
            </w:r>
          </w:p>
          <w:p w14:paraId="29E2D33E" w14:textId="5FC40D11" w:rsidR="005E5E5F" w:rsidRPr="004F466E" w:rsidRDefault="00132542" w:rsidP="00132542">
            <w:r w:rsidRPr="004F466E">
              <w:t>Fax: 031 351 56 52</w:t>
            </w:r>
            <w:r w:rsidRPr="004F466E">
              <w:br/>
            </w:r>
            <w:proofErr w:type="spellStart"/>
            <w:r w:rsidRPr="004F466E">
              <w:t>E-mail</w:t>
            </w:r>
            <w:proofErr w:type="spellEnd"/>
            <w:r w:rsidRPr="004F466E">
              <w:t xml:space="preserve">: </w:t>
            </w:r>
            <w:hyperlink r:id="rId10" w:history="1">
              <w:r w:rsidRPr="004F466E">
                <w:rPr>
                  <w:rStyle w:val="Hyperlink"/>
                </w:rPr>
                <w:t>secretariat@iranembassy.ch</w:t>
              </w:r>
            </w:hyperlink>
            <w:r w:rsidRPr="004F466E">
              <w:t xml:space="preserve"> </w:t>
            </w:r>
            <w:r w:rsidRPr="004F466E">
              <w:br/>
              <w:t xml:space="preserve">Twitter/X: </w:t>
            </w:r>
            <w:proofErr w:type="spellStart"/>
            <w:r w:rsidRPr="004F466E">
              <w:t>iraninbern</w:t>
            </w:r>
            <w:proofErr w:type="spellEnd"/>
          </w:p>
        </w:tc>
      </w:tr>
      <w:tr w:rsidR="009B7FAE" w:rsidRPr="004F466E" w14:paraId="296BEB5B" w14:textId="77777777" w:rsidTr="002621D1">
        <w:trPr>
          <w:cantSplit/>
          <w:trHeight w:val="53"/>
        </w:trPr>
        <w:tc>
          <w:tcPr>
            <w:tcW w:w="5000" w:type="pct"/>
            <w:gridSpan w:val="2"/>
            <w:noWrap/>
          </w:tcPr>
          <w:p w14:paraId="013A0203" w14:textId="08DADDE3" w:rsidR="009B7FAE" w:rsidRPr="004F466E" w:rsidRDefault="00B71BDF" w:rsidP="00803B52">
            <w:pPr>
              <w:spacing w:before="120"/>
              <w:rPr>
                <w:lang w:val="en-US"/>
              </w:rPr>
            </w:pPr>
            <w:r w:rsidRPr="004F466E">
              <w:rPr>
                <w:lang w:val="fr-CH"/>
              </w:rPr>
              <w:sym w:font="Wingdings 3" w:char="F022"/>
            </w:r>
            <w:r w:rsidRPr="004F466E">
              <w:rPr>
                <w:lang w:val="en-US"/>
              </w:rPr>
              <w:t xml:space="preserve"> </w:t>
            </w:r>
            <w:r w:rsidR="00BA09FB" w:rsidRPr="004F466E">
              <w:rPr>
                <w:b/>
                <w:bCs/>
                <w:lang w:val="en-US"/>
              </w:rPr>
              <w:t>Social media guidance</w:t>
            </w:r>
            <w:r w:rsidR="00BA09FB" w:rsidRPr="004F466E">
              <w:rPr>
                <w:lang w:val="en-US"/>
              </w:rPr>
              <w:t xml:space="preserve"> and </w:t>
            </w:r>
            <w:r w:rsidR="00BA09FB" w:rsidRPr="004F466E">
              <w:rPr>
                <w:b/>
                <w:bCs/>
                <w:lang w:val="en-US"/>
              </w:rPr>
              <w:t>a</w:t>
            </w:r>
            <w:r w:rsidR="00AA745E" w:rsidRPr="004F466E">
              <w:rPr>
                <w:b/>
                <w:bCs/>
                <w:lang w:val="en-US"/>
              </w:rPr>
              <w:t>ddit</w:t>
            </w:r>
            <w:r w:rsidR="00132542" w:rsidRPr="004F466E">
              <w:rPr>
                <w:b/>
                <w:bCs/>
                <w:lang w:val="en-US"/>
              </w:rPr>
              <w:t>i</w:t>
            </w:r>
            <w:r w:rsidR="00AA745E" w:rsidRPr="004F466E">
              <w:rPr>
                <w:b/>
                <w:bCs/>
                <w:lang w:val="en-US"/>
              </w:rPr>
              <w:t>onal targets</w:t>
            </w:r>
            <w:r w:rsidR="00AA745E" w:rsidRPr="004F466E">
              <w:rPr>
                <w:lang w:val="en-US"/>
              </w:rPr>
              <w:t xml:space="preserve"> see online</w:t>
            </w:r>
            <w:r w:rsidR="002365A5" w:rsidRPr="004F466E">
              <w:rPr>
                <w:lang w:val="en-US"/>
              </w:rPr>
              <w:t xml:space="preserve">: </w:t>
            </w:r>
            <w:hyperlink r:id="rId11" w:history="1">
              <w:r w:rsidR="002365A5" w:rsidRPr="004F466E">
                <w:rPr>
                  <w:rStyle w:val="Hyperlink"/>
                  <w:lang w:val="en-US"/>
                </w:rPr>
                <w:t>amnesty.ch</w:t>
              </w:r>
            </w:hyperlink>
            <w:r w:rsidR="002365A5" w:rsidRPr="004F466E">
              <w:rPr>
                <w:lang w:val="en-US"/>
              </w:rPr>
              <w:t xml:space="preserve"> </w:t>
            </w:r>
            <w:r w:rsidR="00A52BF5" w:rsidRPr="004F466E">
              <w:rPr>
                <w:sz w:val="32"/>
                <w:szCs w:val="32"/>
              </w:rPr>
              <w:sym w:font="Webdings" w:char="F04C"/>
            </w:r>
            <w:r w:rsidR="002365A5" w:rsidRPr="004F466E">
              <w:rPr>
                <w:b/>
                <w:bCs/>
                <w:lang w:val="en-US"/>
              </w:rPr>
              <w:t xml:space="preserve">UA </w:t>
            </w:r>
            <w:r w:rsidR="00132542" w:rsidRPr="004F466E">
              <w:rPr>
                <w:b/>
                <w:bCs/>
                <w:lang w:val="en-US"/>
              </w:rPr>
              <w:t>101/24</w:t>
            </w:r>
          </w:p>
        </w:tc>
      </w:tr>
    </w:tbl>
    <w:p w14:paraId="2AF507F5" w14:textId="77777777" w:rsidR="00881147" w:rsidRPr="004F466E" w:rsidRDefault="00881147" w:rsidP="00881147">
      <w:pPr>
        <w:rPr>
          <w:sz w:val="4"/>
          <w:lang w:val="it-CH"/>
        </w:rPr>
      </w:pPr>
    </w:p>
    <w:p w14:paraId="153F17F3" w14:textId="77777777" w:rsidR="007D0B54" w:rsidRPr="004F466E" w:rsidRDefault="00CF02C7" w:rsidP="00881147">
      <w:pPr>
        <w:rPr>
          <w:sz w:val="10"/>
          <w:szCs w:val="10"/>
          <w:lang w:val="it-CH"/>
        </w:rPr>
      </w:pPr>
      <w:r w:rsidRPr="004F466E">
        <w:rPr>
          <w:sz w:val="20"/>
          <w:szCs w:val="20"/>
          <w:lang w:val="it-CH"/>
        </w:rPr>
        <w:br w:type="page"/>
      </w:r>
    </w:p>
    <w:p w14:paraId="308685DE" w14:textId="77777777" w:rsidR="00097F8C" w:rsidRPr="004F466E" w:rsidRDefault="00097F8C" w:rsidP="00C67DE1">
      <w:pPr>
        <w:spacing w:line="360" w:lineRule="auto"/>
        <w:rPr>
          <w:sz w:val="20"/>
          <w:szCs w:val="20"/>
          <w:lang w:val="en-US"/>
        </w:rPr>
        <w:sectPr w:rsidR="00097F8C" w:rsidRPr="004F466E" w:rsidSect="002621D1">
          <w:footerReference w:type="first" r:id="rId12"/>
          <w:type w:val="continuous"/>
          <w:pgSz w:w="11906" w:h="16838" w:code="9"/>
          <w:pgMar w:top="426" w:right="707" w:bottom="709" w:left="709" w:header="159" w:footer="306" w:gutter="0"/>
          <w:cols w:space="720"/>
          <w:titlePg/>
        </w:sectPr>
      </w:pPr>
    </w:p>
    <w:p w14:paraId="33CA5F27" w14:textId="77777777" w:rsidR="007D0B54" w:rsidRPr="004F466E" w:rsidRDefault="007D0B54" w:rsidP="00C67DE1">
      <w:pPr>
        <w:spacing w:line="360" w:lineRule="auto"/>
        <w:rPr>
          <w:sz w:val="20"/>
          <w:szCs w:val="20"/>
        </w:rPr>
      </w:pPr>
      <w:r w:rsidRPr="004F466E">
        <w:rPr>
          <w:sz w:val="20"/>
          <w:szCs w:val="20"/>
        </w:rPr>
        <w:lastRenderedPageBreak/>
        <w:t>________________________</w:t>
      </w:r>
    </w:p>
    <w:p w14:paraId="75B13C46" w14:textId="77777777" w:rsidR="007D0B54" w:rsidRPr="004F466E" w:rsidRDefault="007D0B54" w:rsidP="00C67DE1">
      <w:pPr>
        <w:spacing w:line="360" w:lineRule="auto"/>
        <w:rPr>
          <w:sz w:val="20"/>
          <w:szCs w:val="20"/>
        </w:rPr>
      </w:pPr>
      <w:r w:rsidRPr="004F466E">
        <w:rPr>
          <w:sz w:val="20"/>
          <w:szCs w:val="20"/>
        </w:rPr>
        <w:t>________________________</w:t>
      </w:r>
    </w:p>
    <w:p w14:paraId="2B6232DB" w14:textId="77777777" w:rsidR="007D0B54" w:rsidRPr="004F466E" w:rsidRDefault="007D0B54" w:rsidP="00C67DE1">
      <w:pPr>
        <w:spacing w:line="360" w:lineRule="auto"/>
        <w:rPr>
          <w:sz w:val="20"/>
          <w:szCs w:val="20"/>
        </w:rPr>
      </w:pPr>
      <w:r w:rsidRPr="004F466E">
        <w:rPr>
          <w:sz w:val="20"/>
          <w:szCs w:val="20"/>
        </w:rPr>
        <w:t>________________________</w:t>
      </w:r>
    </w:p>
    <w:p w14:paraId="7145C4E9" w14:textId="77777777" w:rsidR="007D0B54" w:rsidRPr="004F466E" w:rsidRDefault="007D0B54" w:rsidP="00C67DE1">
      <w:pPr>
        <w:spacing w:line="360" w:lineRule="auto"/>
        <w:rPr>
          <w:sz w:val="20"/>
          <w:szCs w:val="20"/>
        </w:rPr>
      </w:pPr>
      <w:r w:rsidRPr="004F466E">
        <w:rPr>
          <w:sz w:val="20"/>
          <w:szCs w:val="20"/>
        </w:rPr>
        <w:t>________________________</w:t>
      </w:r>
    </w:p>
    <w:p w14:paraId="1CA0182E" w14:textId="77777777" w:rsidR="007D0B54" w:rsidRPr="004F466E" w:rsidRDefault="007D0B54" w:rsidP="00C67DE1">
      <w:pPr>
        <w:rPr>
          <w:sz w:val="20"/>
          <w:szCs w:val="20"/>
        </w:rPr>
      </w:pPr>
    </w:p>
    <w:p w14:paraId="44CC682A" w14:textId="77777777" w:rsidR="00EF5ECD" w:rsidRPr="004F466E" w:rsidRDefault="00EF5ECD" w:rsidP="00C67DE1">
      <w:pPr>
        <w:rPr>
          <w:sz w:val="20"/>
          <w:szCs w:val="20"/>
        </w:rPr>
      </w:pPr>
    </w:p>
    <w:p w14:paraId="6F89117B" w14:textId="77777777" w:rsidR="00132542" w:rsidRPr="004F466E" w:rsidRDefault="00132542" w:rsidP="00132542">
      <w:pPr>
        <w:ind w:left="5670"/>
        <w:rPr>
          <w:sz w:val="20"/>
          <w:szCs w:val="20"/>
          <w:lang w:val="it-CH"/>
        </w:rPr>
      </w:pPr>
      <w:r w:rsidRPr="004F466E">
        <w:rPr>
          <w:sz w:val="20"/>
          <w:szCs w:val="20"/>
          <w:lang w:val="it-CH"/>
        </w:rPr>
        <w:t xml:space="preserve">Head of </w:t>
      </w:r>
      <w:proofErr w:type="spellStart"/>
      <w:r w:rsidRPr="004F466E">
        <w:rPr>
          <w:sz w:val="20"/>
          <w:szCs w:val="20"/>
          <w:lang w:val="it-CH"/>
        </w:rPr>
        <w:t>judiciary</w:t>
      </w:r>
      <w:proofErr w:type="spellEnd"/>
    </w:p>
    <w:p w14:paraId="78709224" w14:textId="77777777" w:rsidR="00132542" w:rsidRPr="004F466E" w:rsidRDefault="00132542" w:rsidP="00132542">
      <w:pPr>
        <w:spacing w:after="20"/>
        <w:ind w:left="5670"/>
        <w:rPr>
          <w:sz w:val="20"/>
          <w:szCs w:val="20"/>
          <w:lang w:val="it-CH"/>
        </w:rPr>
      </w:pPr>
      <w:r w:rsidRPr="004F466E">
        <w:rPr>
          <w:sz w:val="20"/>
          <w:szCs w:val="20"/>
          <w:lang w:val="it-CH"/>
        </w:rPr>
        <w:t xml:space="preserve">Gholamhossein Mohseni </w:t>
      </w:r>
      <w:proofErr w:type="spellStart"/>
      <w:r w:rsidRPr="004F466E">
        <w:rPr>
          <w:sz w:val="20"/>
          <w:szCs w:val="20"/>
          <w:lang w:val="it-CH"/>
        </w:rPr>
        <w:t>Ejei</w:t>
      </w:r>
      <w:proofErr w:type="spellEnd"/>
    </w:p>
    <w:p w14:paraId="11A37607" w14:textId="77777777" w:rsidR="00132542" w:rsidRPr="004F466E" w:rsidRDefault="00132542" w:rsidP="00132542">
      <w:pPr>
        <w:spacing w:after="20"/>
        <w:ind w:left="5670"/>
        <w:rPr>
          <w:sz w:val="20"/>
          <w:szCs w:val="20"/>
          <w:lang w:val="it-CH"/>
        </w:rPr>
      </w:pPr>
      <w:r w:rsidRPr="004F466E">
        <w:rPr>
          <w:b/>
          <w:bCs/>
          <w:sz w:val="20"/>
          <w:szCs w:val="20"/>
          <w:lang w:val="it-CH"/>
        </w:rPr>
        <w:t>c/o</w:t>
      </w:r>
      <w:r w:rsidRPr="004F466E">
        <w:rPr>
          <w:sz w:val="20"/>
          <w:szCs w:val="20"/>
          <w:lang w:val="it-CH"/>
        </w:rPr>
        <w:t xml:space="preserve"> </w:t>
      </w:r>
      <w:proofErr w:type="spellStart"/>
      <w:r w:rsidRPr="004F466E">
        <w:rPr>
          <w:sz w:val="20"/>
          <w:szCs w:val="20"/>
          <w:lang w:val="it-CH"/>
        </w:rPr>
        <w:t>Embassy</w:t>
      </w:r>
      <w:proofErr w:type="spellEnd"/>
      <w:r w:rsidRPr="004F466E">
        <w:rPr>
          <w:sz w:val="20"/>
          <w:szCs w:val="20"/>
          <w:lang w:val="it-CH"/>
        </w:rPr>
        <w:t xml:space="preserve"> of Iran to the </w:t>
      </w:r>
      <w:proofErr w:type="spellStart"/>
      <w:r w:rsidRPr="004F466E">
        <w:rPr>
          <w:sz w:val="20"/>
          <w:szCs w:val="20"/>
          <w:lang w:val="it-CH"/>
        </w:rPr>
        <w:t>European</w:t>
      </w:r>
      <w:proofErr w:type="spellEnd"/>
      <w:r w:rsidRPr="004F466E">
        <w:rPr>
          <w:sz w:val="20"/>
          <w:szCs w:val="20"/>
          <w:lang w:val="it-CH"/>
        </w:rPr>
        <w:t xml:space="preserve"> Union</w:t>
      </w:r>
    </w:p>
    <w:p w14:paraId="46F3A343" w14:textId="77777777" w:rsidR="00132542" w:rsidRPr="004F466E" w:rsidRDefault="00132542" w:rsidP="00132542">
      <w:pPr>
        <w:ind w:left="5670"/>
        <w:rPr>
          <w:sz w:val="20"/>
          <w:szCs w:val="20"/>
          <w:lang w:val="it-CH"/>
        </w:rPr>
      </w:pPr>
      <w:r w:rsidRPr="004F466E">
        <w:rPr>
          <w:sz w:val="20"/>
          <w:szCs w:val="20"/>
          <w:lang w:val="it-CH"/>
        </w:rPr>
        <w:t>Avenue Franklin Roosevelt No. 15</w:t>
      </w:r>
    </w:p>
    <w:p w14:paraId="0BCB2E70" w14:textId="77777777" w:rsidR="00132542" w:rsidRPr="004F466E" w:rsidRDefault="00132542" w:rsidP="00132542">
      <w:pPr>
        <w:ind w:left="5670"/>
        <w:rPr>
          <w:sz w:val="20"/>
          <w:szCs w:val="20"/>
          <w:lang w:val="it-CH"/>
        </w:rPr>
      </w:pPr>
      <w:r w:rsidRPr="004F466E">
        <w:rPr>
          <w:sz w:val="20"/>
          <w:szCs w:val="20"/>
          <w:lang w:val="it-CH"/>
        </w:rPr>
        <w:t>1050 Bruxelles</w:t>
      </w:r>
    </w:p>
    <w:p w14:paraId="70C4E9B9" w14:textId="67AEC3A1" w:rsidR="007D0B54" w:rsidRPr="004F466E" w:rsidRDefault="00132542" w:rsidP="00C67DE1">
      <w:pPr>
        <w:ind w:left="5670"/>
        <w:rPr>
          <w:sz w:val="20"/>
          <w:szCs w:val="20"/>
          <w:lang w:val="it-CH"/>
        </w:rPr>
      </w:pPr>
      <w:proofErr w:type="spellStart"/>
      <w:r w:rsidRPr="004F466E">
        <w:rPr>
          <w:sz w:val="20"/>
          <w:szCs w:val="20"/>
          <w:lang w:val="it-CH"/>
        </w:rPr>
        <w:t>Belgium</w:t>
      </w:r>
      <w:proofErr w:type="spellEnd"/>
    </w:p>
    <w:p w14:paraId="43C48D7F" w14:textId="5B4E4A32" w:rsidR="007D0B54" w:rsidRPr="004F466E" w:rsidRDefault="007D0B54" w:rsidP="00C67DE1">
      <w:pPr>
        <w:spacing w:before="840" w:after="840"/>
        <w:ind w:left="5670"/>
        <w:rPr>
          <w:sz w:val="20"/>
          <w:szCs w:val="20"/>
          <w:lang w:val="it-CH"/>
        </w:rPr>
      </w:pPr>
      <w:r w:rsidRPr="004F466E">
        <w:rPr>
          <w:sz w:val="20"/>
          <w:szCs w:val="20"/>
        </w:rPr>
        <w:t>________________________</w:t>
      </w:r>
    </w:p>
    <w:p w14:paraId="66752BD5" w14:textId="77777777" w:rsidR="007C6484" w:rsidRPr="004F466E" w:rsidRDefault="007C6484" w:rsidP="00C67DE1">
      <w:pPr>
        <w:pStyle w:val="AbschnittAbstandimText"/>
        <w:spacing w:after="0"/>
        <w:rPr>
          <w:sz w:val="20"/>
          <w:szCs w:val="20"/>
          <w:lang w:val="it-CH"/>
        </w:rPr>
      </w:pPr>
    </w:p>
    <w:p w14:paraId="38DF1832" w14:textId="77777777" w:rsidR="00132542" w:rsidRPr="004F466E" w:rsidRDefault="00132542" w:rsidP="00132542">
      <w:pPr>
        <w:pStyle w:val="AbschnittAbstandimText"/>
        <w:rPr>
          <w:sz w:val="20"/>
          <w:szCs w:val="20"/>
          <w:lang w:val="en-GB"/>
        </w:rPr>
      </w:pPr>
      <w:r w:rsidRPr="004F466E">
        <w:rPr>
          <w:sz w:val="20"/>
          <w:szCs w:val="20"/>
          <w:lang w:val="en-GB"/>
        </w:rPr>
        <w:t>Dear Mr Gholamhossein Mohseni Ejei,</w:t>
      </w:r>
    </w:p>
    <w:p w14:paraId="3ABBE407" w14:textId="256B0BFB" w:rsidR="00132542" w:rsidRPr="004F466E" w:rsidRDefault="00132542" w:rsidP="00132542">
      <w:pPr>
        <w:pStyle w:val="AbschnittAbstandimText"/>
        <w:rPr>
          <w:sz w:val="20"/>
          <w:szCs w:val="20"/>
          <w:lang w:val="en-GB"/>
        </w:rPr>
      </w:pPr>
      <w:proofErr w:type="spellStart"/>
      <w:r w:rsidRPr="004F466E">
        <w:rPr>
          <w:b/>
          <w:bCs/>
          <w:sz w:val="20"/>
          <w:szCs w:val="20"/>
          <w:lang w:val="en-GB"/>
        </w:rPr>
        <w:t>Verisheh</w:t>
      </w:r>
      <w:proofErr w:type="spellEnd"/>
      <w:r w:rsidRPr="004F466E">
        <w:rPr>
          <w:b/>
          <w:bCs/>
          <w:sz w:val="20"/>
          <w:szCs w:val="20"/>
          <w:lang w:val="en-GB"/>
        </w:rPr>
        <w:t xml:space="preserve"> (</w:t>
      </w:r>
      <w:proofErr w:type="spellStart"/>
      <w:r w:rsidRPr="004F466E">
        <w:rPr>
          <w:b/>
          <w:bCs/>
          <w:sz w:val="20"/>
          <w:szCs w:val="20"/>
          <w:lang w:val="en-GB"/>
        </w:rPr>
        <w:t>Wrishe</w:t>
      </w:r>
      <w:proofErr w:type="spellEnd"/>
      <w:r w:rsidRPr="004F466E">
        <w:rPr>
          <w:b/>
          <w:bCs/>
          <w:sz w:val="20"/>
          <w:szCs w:val="20"/>
          <w:lang w:val="en-GB"/>
        </w:rPr>
        <w:t>) Moradi, 39, from Iran’s oppressed Kurdish ethnic minority and a member of the group East Kurdistan Free Woman Society (known by the acronym KJAR), is at risk of execution after Branch 15 of the Revolutionary Court of Tehran sentenced her to death in early November 2024 following a grossly unfair trial</w:t>
      </w:r>
      <w:r w:rsidRPr="004F466E">
        <w:rPr>
          <w:sz w:val="20"/>
          <w:szCs w:val="20"/>
          <w:lang w:val="en-GB"/>
        </w:rPr>
        <w:t xml:space="preserve">. She was convicted of </w:t>
      </w:r>
      <w:r w:rsidR="004F466E" w:rsidRPr="004F466E">
        <w:rPr>
          <w:rFonts w:cs="Arial"/>
          <w:sz w:val="20"/>
          <w:szCs w:val="20"/>
          <w:lang w:val="it-CH"/>
        </w:rPr>
        <w:t>«</w:t>
      </w:r>
      <w:r w:rsidRPr="004F466E">
        <w:rPr>
          <w:sz w:val="20"/>
          <w:szCs w:val="20"/>
          <w:lang w:val="en-GB"/>
        </w:rPr>
        <w:t>armed rebellion against the state</w:t>
      </w:r>
      <w:r w:rsidR="004F466E" w:rsidRPr="004F466E">
        <w:rPr>
          <w:rFonts w:cs="Arial"/>
          <w:sz w:val="20"/>
          <w:szCs w:val="20"/>
          <w:lang w:val="it-CH"/>
        </w:rPr>
        <w:t>»</w:t>
      </w:r>
      <w:r w:rsidRPr="004F466E">
        <w:rPr>
          <w:sz w:val="20"/>
          <w:szCs w:val="20"/>
          <w:lang w:val="en-GB"/>
        </w:rPr>
        <w:t xml:space="preserve"> (</w:t>
      </w:r>
      <w:proofErr w:type="spellStart"/>
      <w:r w:rsidRPr="004F466E">
        <w:rPr>
          <w:sz w:val="20"/>
          <w:szCs w:val="20"/>
          <w:lang w:val="en-GB"/>
        </w:rPr>
        <w:t>baghi</w:t>
      </w:r>
      <w:proofErr w:type="spellEnd"/>
      <w:r w:rsidRPr="004F466E">
        <w:rPr>
          <w:sz w:val="20"/>
          <w:szCs w:val="20"/>
          <w:lang w:val="en-GB"/>
        </w:rPr>
        <w:t>) in relation to allegations of her affiliation with Kurdish opposition groups. Her appeal is pending before the Supreme Court.</w:t>
      </w:r>
    </w:p>
    <w:p w14:paraId="6E2F09E7" w14:textId="16689F2A" w:rsidR="00132542" w:rsidRPr="004F466E" w:rsidRDefault="00132542" w:rsidP="00132542">
      <w:pPr>
        <w:pStyle w:val="AbschnittAbstandimText"/>
        <w:rPr>
          <w:sz w:val="20"/>
          <w:szCs w:val="20"/>
          <w:lang w:val="en-GB"/>
        </w:rPr>
      </w:pPr>
      <w:r w:rsidRPr="004F466E">
        <w:rPr>
          <w:sz w:val="20"/>
          <w:szCs w:val="20"/>
          <w:lang w:val="en-GB"/>
        </w:rPr>
        <w:t xml:space="preserve">On 1 August 2023, Ministry of Intelligence agents violently arrested </w:t>
      </w:r>
      <w:proofErr w:type="spellStart"/>
      <w:r w:rsidRPr="004F466E">
        <w:rPr>
          <w:sz w:val="20"/>
          <w:szCs w:val="20"/>
          <w:lang w:val="en-GB"/>
        </w:rPr>
        <w:t>Verisheh</w:t>
      </w:r>
      <w:proofErr w:type="spellEnd"/>
      <w:r w:rsidRPr="004F466E">
        <w:rPr>
          <w:sz w:val="20"/>
          <w:szCs w:val="20"/>
          <w:lang w:val="en-GB"/>
        </w:rPr>
        <w:t xml:space="preserve"> Moradi in </w:t>
      </w:r>
      <w:proofErr w:type="spellStart"/>
      <w:r w:rsidRPr="004F466E">
        <w:rPr>
          <w:sz w:val="20"/>
          <w:szCs w:val="20"/>
          <w:lang w:val="en-GB"/>
        </w:rPr>
        <w:t>Sanandaj</w:t>
      </w:r>
      <w:proofErr w:type="spellEnd"/>
      <w:r w:rsidRPr="004F466E">
        <w:rPr>
          <w:sz w:val="20"/>
          <w:szCs w:val="20"/>
          <w:lang w:val="en-GB"/>
        </w:rPr>
        <w:t xml:space="preserve">, Kurdistan province, and subjected her to enforced disappearance for nearly four months by refusing to disclose her whereabouts to her family. In an August 2024 open letter from prison, </w:t>
      </w:r>
      <w:proofErr w:type="spellStart"/>
      <w:r w:rsidRPr="004F466E">
        <w:rPr>
          <w:sz w:val="20"/>
          <w:szCs w:val="20"/>
          <w:lang w:val="en-GB"/>
        </w:rPr>
        <w:t>Verisheh</w:t>
      </w:r>
      <w:proofErr w:type="spellEnd"/>
      <w:r w:rsidRPr="004F466E">
        <w:rPr>
          <w:sz w:val="20"/>
          <w:szCs w:val="20"/>
          <w:lang w:val="en-GB"/>
        </w:rPr>
        <w:t xml:space="preserve"> Moradi revealed that agents subjected her to torture and other ill-treatment during arrest. She wrote that she was held in a Ministry of Intelligence detention facility in </w:t>
      </w:r>
      <w:proofErr w:type="spellStart"/>
      <w:r w:rsidRPr="004F466E">
        <w:rPr>
          <w:sz w:val="20"/>
          <w:szCs w:val="20"/>
          <w:lang w:val="en-GB"/>
        </w:rPr>
        <w:t>Sanandaj</w:t>
      </w:r>
      <w:proofErr w:type="spellEnd"/>
      <w:r w:rsidRPr="004F466E">
        <w:rPr>
          <w:sz w:val="20"/>
          <w:szCs w:val="20"/>
          <w:lang w:val="en-GB"/>
        </w:rPr>
        <w:t xml:space="preserve"> for 13 days in solitary confinement, where according to an informed source, agents subjected her to gender-based violence before transferring her in August 2023 to section 209 of Tehran’s Evin prison. She wrote that there, agents held her in prolonged solitary confinement for over four months and interrogated her without a lawyer. She added that agents subjected her to torture and other ill-treatment, including execution threats, to compel her to make forced </w:t>
      </w:r>
      <w:r w:rsidR="004F466E" w:rsidRPr="004F466E">
        <w:rPr>
          <w:rFonts w:cs="Arial"/>
          <w:sz w:val="20"/>
          <w:szCs w:val="20"/>
          <w:lang w:val="it-CH"/>
        </w:rPr>
        <w:t>«</w:t>
      </w:r>
      <w:r w:rsidRPr="004F466E">
        <w:rPr>
          <w:sz w:val="20"/>
          <w:szCs w:val="20"/>
          <w:lang w:val="en-GB"/>
        </w:rPr>
        <w:t>confessions</w:t>
      </w:r>
      <w:r w:rsidR="004F466E" w:rsidRPr="004F466E">
        <w:rPr>
          <w:rFonts w:cs="Arial"/>
          <w:sz w:val="20"/>
          <w:szCs w:val="20"/>
          <w:lang w:val="it-CH"/>
        </w:rPr>
        <w:t>»</w:t>
      </w:r>
      <w:r w:rsidRPr="004F466E">
        <w:rPr>
          <w:sz w:val="20"/>
          <w:szCs w:val="20"/>
          <w:lang w:val="en-GB"/>
        </w:rPr>
        <w:t xml:space="preserve"> about taking up arms with Kurdish groups against the Islamic Republic of Iran, which she has repeatedly denied. In late December 2023, she was transferred to the women’s ward of Evin prison.</w:t>
      </w:r>
    </w:p>
    <w:p w14:paraId="7F2B9C2D" w14:textId="0165CF7D" w:rsidR="00132542" w:rsidRPr="004F466E" w:rsidRDefault="00132542" w:rsidP="00132542">
      <w:pPr>
        <w:pStyle w:val="AbschnittAbstandimText"/>
        <w:rPr>
          <w:sz w:val="20"/>
          <w:szCs w:val="20"/>
          <w:lang w:val="en-GB"/>
        </w:rPr>
      </w:pPr>
      <w:proofErr w:type="spellStart"/>
      <w:r w:rsidRPr="004F466E">
        <w:rPr>
          <w:sz w:val="20"/>
          <w:szCs w:val="20"/>
          <w:lang w:val="en-GB"/>
        </w:rPr>
        <w:t>Verisheh</w:t>
      </w:r>
      <w:proofErr w:type="spellEnd"/>
      <w:r w:rsidRPr="004F466E">
        <w:rPr>
          <w:sz w:val="20"/>
          <w:szCs w:val="20"/>
          <w:lang w:val="en-GB"/>
        </w:rPr>
        <w:t xml:space="preserve"> Moradi’s trial, which consisted of two sessions on 16 June and 5 October 2024, was grossly unfair. During both trial sessions, the court barred both her and her lawyer from presenting a defence; and her lawyer was permitted to review her casefile only after the second session concluded. Since her arrest, the authorities prosecuted her in a separate case and carried out further reprisals against her for her peaceful activism in prison, including </w:t>
      </w:r>
      <w:proofErr w:type="gramStart"/>
      <w:r w:rsidRPr="004F466E">
        <w:rPr>
          <w:sz w:val="20"/>
          <w:szCs w:val="20"/>
          <w:lang w:val="en-GB"/>
        </w:rPr>
        <w:t>protests against</w:t>
      </w:r>
      <w:proofErr w:type="gramEnd"/>
      <w:r w:rsidRPr="004F466E">
        <w:rPr>
          <w:sz w:val="20"/>
          <w:szCs w:val="20"/>
          <w:lang w:val="en-GB"/>
        </w:rPr>
        <w:t xml:space="preserve"> the escalated use of the death penalty in Iran. After a three-week long hunger strike in October 2024, her pre-existing intestinal issues were ex-acerbated, but the authorities continue to deny her access to adequate health care. For most of her detention, authorities have denied and/or severely limited her contact with family, including since May 2024 when they barred her from family visits.</w:t>
      </w:r>
    </w:p>
    <w:p w14:paraId="4F449109" w14:textId="583F8E3D" w:rsidR="00132542" w:rsidRPr="004F466E" w:rsidRDefault="00132542" w:rsidP="00132542">
      <w:pPr>
        <w:pStyle w:val="AbschnittAbstandimText"/>
        <w:rPr>
          <w:b/>
          <w:bCs/>
          <w:sz w:val="20"/>
          <w:szCs w:val="20"/>
          <w:lang w:val="en-GB"/>
        </w:rPr>
      </w:pPr>
      <w:r w:rsidRPr="004F466E">
        <w:rPr>
          <w:b/>
          <w:bCs/>
          <w:sz w:val="20"/>
          <w:szCs w:val="20"/>
          <w:lang w:val="en-GB"/>
        </w:rPr>
        <w:t xml:space="preserve">I urge you to immediately halt any plans to execute </w:t>
      </w:r>
      <w:proofErr w:type="spellStart"/>
      <w:r w:rsidRPr="004F466E">
        <w:rPr>
          <w:b/>
          <w:bCs/>
          <w:sz w:val="20"/>
          <w:szCs w:val="20"/>
          <w:lang w:val="en-GB"/>
        </w:rPr>
        <w:t>Verisheh</w:t>
      </w:r>
      <w:proofErr w:type="spellEnd"/>
      <w:r w:rsidRPr="004F466E">
        <w:rPr>
          <w:b/>
          <w:bCs/>
          <w:sz w:val="20"/>
          <w:szCs w:val="20"/>
          <w:lang w:val="en-GB"/>
        </w:rPr>
        <w:t xml:space="preserve"> Moradi, quash her conviction and death sentence, and release her as her detention is arbitrary due to severe non-observance of her fair trial rights. Pending her release, provide her with adequate healthcare, including outside prison if necessary, and regular visits from family and lawyers; protect her from further torture and other ill-treatment, and order an independent, effective and impartial investigation into her torture allegation, bringing anyone suspected of criminal responsibility to justice in fair trials without recourse to the death penalty. Also, immediately establish an official moratorium on executions with a view to fully abolishing the death penalty.</w:t>
      </w:r>
    </w:p>
    <w:p w14:paraId="15CE026D" w14:textId="658144DE" w:rsidR="00132542" w:rsidRPr="004F466E" w:rsidRDefault="00132542" w:rsidP="00132542">
      <w:pPr>
        <w:pStyle w:val="AbschnittAbstandimText"/>
        <w:rPr>
          <w:sz w:val="20"/>
          <w:szCs w:val="20"/>
          <w:lang w:val="en-GB"/>
        </w:rPr>
      </w:pPr>
      <w:r w:rsidRPr="004F466E">
        <w:rPr>
          <w:sz w:val="20"/>
          <w:szCs w:val="20"/>
          <w:lang w:val="en-GB"/>
        </w:rPr>
        <w:t>Yours sincerely,</w:t>
      </w:r>
    </w:p>
    <w:p w14:paraId="29625467" w14:textId="77777777" w:rsidR="007D0B54" w:rsidRPr="004F466E" w:rsidRDefault="007D0B54" w:rsidP="00C67DE1">
      <w:pPr>
        <w:spacing w:before="360"/>
        <w:rPr>
          <w:sz w:val="20"/>
          <w:szCs w:val="20"/>
        </w:rPr>
      </w:pPr>
      <w:r w:rsidRPr="004F466E">
        <w:rPr>
          <w:sz w:val="20"/>
          <w:szCs w:val="20"/>
        </w:rPr>
        <w:t>________________________</w:t>
      </w:r>
    </w:p>
    <w:p w14:paraId="3C4CAD6A" w14:textId="77777777" w:rsidR="00881147" w:rsidRPr="0014306C" w:rsidRDefault="00097F8C" w:rsidP="00C67DE1">
      <w:pPr>
        <w:rPr>
          <w:sz w:val="20"/>
          <w:szCs w:val="20"/>
          <w:lang w:val="fr-FR"/>
        </w:rPr>
      </w:pPr>
      <w:r w:rsidRPr="004F466E">
        <w:rPr>
          <w:noProof/>
          <w:sz w:val="20"/>
          <w:szCs w:val="20"/>
          <w:lang w:val="fr-FR"/>
        </w:rPr>
        <mc:AlternateContent>
          <mc:Choice Requires="wps">
            <w:drawing>
              <wp:anchor distT="0" distB="0" distL="114300" distR="114300" simplePos="0" relativeHeight="251658240" behindDoc="0" locked="1" layoutInCell="0" allowOverlap="0" wp14:anchorId="4FBDA7B6" wp14:editId="39D7E3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B615" w14:textId="09CB06C3" w:rsidR="00097F8C" w:rsidRPr="002222A4" w:rsidRDefault="00F71E28" w:rsidP="00FA0F34">
                            <w:pPr>
                              <w:spacing w:after="40"/>
                              <w:ind w:left="57"/>
                              <w:rPr>
                                <w:b/>
                              </w:rPr>
                            </w:pPr>
                            <w:proofErr w:type="spellStart"/>
                            <w:r w:rsidRPr="00132542">
                              <w:rPr>
                                <w:b/>
                              </w:rPr>
                              <w:t>Copie</w:t>
                            </w:r>
                            <w:proofErr w:type="spellEnd"/>
                          </w:p>
                          <w:p w14:paraId="7F4A6849" w14:textId="77777777" w:rsidR="00132542" w:rsidRPr="005E700D" w:rsidRDefault="00132542" w:rsidP="00132542">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0A8E7F8" w14:textId="3633A6E7" w:rsidR="00CF68A0" w:rsidRPr="00CF68A0" w:rsidRDefault="00132542"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A7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6FB615" w14:textId="09CB06C3" w:rsidR="00097F8C" w:rsidRPr="002222A4" w:rsidRDefault="00F71E28" w:rsidP="00FA0F34">
                      <w:pPr>
                        <w:spacing w:after="40"/>
                        <w:ind w:left="57"/>
                        <w:rPr>
                          <w:b/>
                        </w:rPr>
                      </w:pPr>
                      <w:proofErr w:type="spellStart"/>
                      <w:r w:rsidRPr="00132542">
                        <w:rPr>
                          <w:b/>
                        </w:rPr>
                        <w:t>Copie</w:t>
                      </w:r>
                      <w:proofErr w:type="spellEnd"/>
                    </w:p>
                    <w:p w14:paraId="7F4A6849" w14:textId="77777777" w:rsidR="00132542" w:rsidRPr="005E700D" w:rsidRDefault="00132542" w:rsidP="00132542">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0A8E7F8" w14:textId="3633A6E7" w:rsidR="00CF68A0" w:rsidRPr="00CF68A0" w:rsidRDefault="00132542"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E812" w14:textId="77777777" w:rsidR="004265A0" w:rsidRPr="008702FA" w:rsidRDefault="004265A0" w:rsidP="00553907">
      <w:r w:rsidRPr="008702FA">
        <w:separator/>
      </w:r>
    </w:p>
  </w:endnote>
  <w:endnote w:type="continuationSeparator" w:id="0">
    <w:p w14:paraId="0E05AA8E" w14:textId="77777777" w:rsidR="004265A0" w:rsidRPr="008702FA" w:rsidRDefault="004265A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771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373A5D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2E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FBC655" wp14:editId="40F4AB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E00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54164E" wp14:editId="05E8615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F43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EBFB03" wp14:editId="7E096D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5E4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87BF" w14:textId="77777777" w:rsidR="004265A0" w:rsidRPr="008702FA" w:rsidRDefault="004265A0" w:rsidP="00553907">
      <w:r w:rsidRPr="008702FA">
        <w:separator/>
      </w:r>
    </w:p>
  </w:footnote>
  <w:footnote w:type="continuationSeparator" w:id="0">
    <w:p w14:paraId="5B151DA7" w14:textId="77777777" w:rsidR="004265A0" w:rsidRPr="008702FA" w:rsidRDefault="004265A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4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542"/>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5A0"/>
    <w:rsid w:val="0044503F"/>
    <w:rsid w:val="00446E7B"/>
    <w:rsid w:val="00457CAB"/>
    <w:rsid w:val="00467AEE"/>
    <w:rsid w:val="004777BB"/>
    <w:rsid w:val="00492ED1"/>
    <w:rsid w:val="00495EA2"/>
    <w:rsid w:val="004B1665"/>
    <w:rsid w:val="004B2C97"/>
    <w:rsid w:val="004B31F9"/>
    <w:rsid w:val="004B7173"/>
    <w:rsid w:val="004D5E6C"/>
    <w:rsid w:val="004F3441"/>
    <w:rsid w:val="004F466E"/>
    <w:rsid w:val="00501D9D"/>
    <w:rsid w:val="0050504D"/>
    <w:rsid w:val="005063E1"/>
    <w:rsid w:val="00506E6C"/>
    <w:rsid w:val="005213A8"/>
    <w:rsid w:val="00524BF6"/>
    <w:rsid w:val="0052649A"/>
    <w:rsid w:val="005271F1"/>
    <w:rsid w:val="00545675"/>
    <w:rsid w:val="005523E4"/>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7F835"/>
  <w15:docId w15:val="{5A19E31D-DC21-4232-A230-20E6413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9264">
      <w:bodyDiv w:val="1"/>
      <w:marLeft w:val="0"/>
      <w:marRight w:val="0"/>
      <w:marTop w:val="0"/>
      <w:marBottom w:val="0"/>
      <w:divBdr>
        <w:top w:val="none" w:sz="0" w:space="0" w:color="auto"/>
        <w:left w:val="none" w:sz="0" w:space="0" w:color="auto"/>
        <w:bottom w:val="none" w:sz="0" w:space="0" w:color="auto"/>
        <w:right w:val="none" w:sz="0" w:space="0" w:color="auto"/>
      </w:divBdr>
    </w:div>
    <w:div w:id="115352660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1546</Words>
  <Characters>9741</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2024-11-27T08:07:00Z</dcterms:created>
  <dcterms:modified xsi:type="dcterms:W3CDTF">2024-11-27T08:26:00Z</dcterms:modified>
</cp:coreProperties>
</file>