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4659E" w14:paraId="51F3E90C" w14:textId="77777777" w:rsidTr="00F52C4A">
        <w:trPr>
          <w:cantSplit/>
        </w:trPr>
        <w:tc>
          <w:tcPr>
            <w:tcW w:w="5000" w:type="pct"/>
            <w:gridSpan w:val="3"/>
            <w:noWrap/>
            <w:vAlign w:val="center"/>
          </w:tcPr>
          <w:p w14:paraId="2EAA2FAE" w14:textId="2DA8541C" w:rsidR="0030351B" w:rsidRPr="00D4659E" w:rsidRDefault="00DF0D34" w:rsidP="007A5FCA">
            <w:pPr>
              <w:pStyle w:val="INDEXDATUM"/>
            </w:pPr>
            <w:r w:rsidRPr="00D4659E">
              <w:rPr>
                <w:lang w:val="it-CH"/>
              </w:rPr>
              <w:t>AFR 59/8779/2024 – Ouganda - 26 novembre 2024</w:t>
            </w:r>
          </w:p>
        </w:tc>
      </w:tr>
      <w:tr w:rsidR="0083606F" w:rsidRPr="00D4659E" w14:paraId="3C1C88D6" w14:textId="77777777" w:rsidTr="00F52C4A">
        <w:trPr>
          <w:cantSplit/>
          <w:trHeight w:val="20"/>
        </w:trPr>
        <w:tc>
          <w:tcPr>
            <w:tcW w:w="1442" w:type="pct"/>
            <w:noWrap/>
          </w:tcPr>
          <w:p w14:paraId="6F7D50C3" w14:textId="77777777" w:rsidR="0083606F" w:rsidRPr="00D4659E" w:rsidRDefault="0083606F" w:rsidP="002621D1">
            <w:pPr>
              <w:pStyle w:val="FURTHERINFO"/>
              <w:spacing w:after="120"/>
            </w:pPr>
            <w:r w:rsidRPr="00D4659E">
              <w:t>URGENT ACTION</w:t>
            </w:r>
          </w:p>
        </w:tc>
        <w:tc>
          <w:tcPr>
            <w:tcW w:w="1891" w:type="pct"/>
          </w:tcPr>
          <w:p w14:paraId="35902A1A" w14:textId="77777777" w:rsidR="0083606F" w:rsidRPr="00D4659E" w:rsidRDefault="0083606F" w:rsidP="002621D1">
            <w:pPr>
              <w:pStyle w:val="URGENTACTION16P"/>
              <w:spacing w:after="120"/>
            </w:pPr>
          </w:p>
        </w:tc>
        <w:tc>
          <w:tcPr>
            <w:tcW w:w="1667" w:type="pct"/>
          </w:tcPr>
          <w:p w14:paraId="76ABE928" w14:textId="4C5F7E95" w:rsidR="0083606F" w:rsidRPr="00D4659E" w:rsidRDefault="0083606F" w:rsidP="002621D1">
            <w:pPr>
              <w:pStyle w:val="UA00000"/>
              <w:spacing w:after="120"/>
            </w:pPr>
            <w:r w:rsidRPr="00D4659E">
              <w:t xml:space="preserve">UA </w:t>
            </w:r>
            <w:r w:rsidR="00DF0D34" w:rsidRPr="00D4659E">
              <w:t>100/24</w:t>
            </w:r>
          </w:p>
        </w:tc>
      </w:tr>
      <w:tr w:rsidR="0030351B" w:rsidRPr="00474FB4" w14:paraId="5DB868BC" w14:textId="77777777" w:rsidTr="00F52C4A">
        <w:trPr>
          <w:cantSplit/>
        </w:trPr>
        <w:tc>
          <w:tcPr>
            <w:tcW w:w="5000" w:type="pct"/>
            <w:gridSpan w:val="3"/>
            <w:noWrap/>
            <w:vAlign w:val="bottom"/>
          </w:tcPr>
          <w:p w14:paraId="2DBA4366" w14:textId="724FCE38" w:rsidR="0030351B" w:rsidRPr="00D4659E" w:rsidRDefault="00DF0D34" w:rsidP="00D4659E">
            <w:pPr>
              <w:pStyle w:val="TITEL100"/>
              <w:rPr>
                <w:sz w:val="34"/>
                <w:szCs w:val="34"/>
                <w:lang w:val="fr-FR"/>
              </w:rPr>
            </w:pPr>
            <w:r w:rsidRPr="00D4659E">
              <w:t>Inculpation d’une figure de l’opposition victime d’un enlèvement</w:t>
            </w:r>
          </w:p>
        </w:tc>
      </w:tr>
      <w:tr w:rsidR="0030351B" w:rsidRPr="00D4659E" w14:paraId="638899B6" w14:textId="77777777" w:rsidTr="00F52C4A">
        <w:trPr>
          <w:cantSplit/>
        </w:trPr>
        <w:tc>
          <w:tcPr>
            <w:tcW w:w="5000" w:type="pct"/>
            <w:gridSpan w:val="3"/>
            <w:noWrap/>
          </w:tcPr>
          <w:p w14:paraId="0696D57C" w14:textId="1F2D131E" w:rsidR="0030351B" w:rsidRPr="00D4659E" w:rsidRDefault="00DF0D34" w:rsidP="002364C8">
            <w:pPr>
              <w:pStyle w:val="LAND"/>
            </w:pPr>
            <w:r w:rsidRPr="00D4659E">
              <w:rPr>
                <w:lang w:val="it-CH"/>
              </w:rPr>
              <w:t>OUGANDA</w:t>
            </w:r>
          </w:p>
        </w:tc>
      </w:tr>
    </w:tbl>
    <w:p w14:paraId="648E8882" w14:textId="7E757893" w:rsidR="00DF0D34" w:rsidRPr="00D4659E" w:rsidRDefault="00DF0D34" w:rsidP="00D4659E">
      <w:pPr>
        <w:pStyle w:val="LeadBeschreibung"/>
        <w:rPr>
          <w:lang w:val="fr-CH"/>
        </w:rPr>
      </w:pPr>
      <w:r w:rsidRPr="00D4659E">
        <w:rPr>
          <w:lang w:val="fr-CH"/>
        </w:rPr>
        <w:t xml:space="preserve">Le 16 novembre, </w:t>
      </w:r>
      <w:proofErr w:type="spellStart"/>
      <w:r w:rsidRPr="00D4659E">
        <w:rPr>
          <w:lang w:val="fr-CH"/>
        </w:rPr>
        <w:t>Kizza</w:t>
      </w:r>
      <w:proofErr w:type="spellEnd"/>
      <w:r w:rsidRPr="00D4659E">
        <w:rPr>
          <w:lang w:val="fr-CH"/>
        </w:rPr>
        <w:t xml:space="preserve"> </w:t>
      </w:r>
      <w:proofErr w:type="spellStart"/>
      <w:r w:rsidRPr="00D4659E">
        <w:rPr>
          <w:lang w:val="fr-CH"/>
        </w:rPr>
        <w:t>Besigye</w:t>
      </w:r>
      <w:proofErr w:type="spellEnd"/>
      <w:r w:rsidRPr="00D4659E">
        <w:rPr>
          <w:lang w:val="fr-CH"/>
        </w:rPr>
        <w:t xml:space="preserve">, opposant politique ougandais et ancien candidat à l’élection présidentielle pour le Forum pour le changement démocratique (FDC), a été enlevé à Nairobi, au Kenya. Il a refait surface le 20 novembre lorsqu’il a comparu devant un tribunal militaire à Kampala, en Ouganda, où il a été inculpé aux côtés d’un membre du FDC, Haji </w:t>
      </w:r>
      <w:proofErr w:type="spellStart"/>
      <w:r w:rsidRPr="00D4659E">
        <w:rPr>
          <w:lang w:val="fr-CH"/>
        </w:rPr>
        <w:t>Obeid</w:t>
      </w:r>
      <w:proofErr w:type="spellEnd"/>
      <w:r w:rsidRPr="00D4659E">
        <w:rPr>
          <w:lang w:val="fr-CH"/>
        </w:rPr>
        <w:t xml:space="preserve"> </w:t>
      </w:r>
      <w:proofErr w:type="spellStart"/>
      <w:r w:rsidRPr="00D4659E">
        <w:rPr>
          <w:lang w:val="fr-CH"/>
        </w:rPr>
        <w:t>Lutale</w:t>
      </w:r>
      <w:proofErr w:type="spellEnd"/>
      <w:r w:rsidRPr="00D4659E">
        <w:rPr>
          <w:lang w:val="fr-CH"/>
        </w:rPr>
        <w:t xml:space="preserve">, d’infractions liées à la sécurité et de détention illégale d’armes à feu et de munitions. Il a été placé en détention provisoire à la prison de sécurité maximale de </w:t>
      </w:r>
      <w:proofErr w:type="spellStart"/>
      <w:r w:rsidRPr="00D4659E">
        <w:rPr>
          <w:lang w:val="fr-CH"/>
        </w:rPr>
        <w:t>Luzira</w:t>
      </w:r>
      <w:proofErr w:type="spellEnd"/>
      <w:r w:rsidRPr="00D4659E">
        <w:rPr>
          <w:lang w:val="fr-CH"/>
        </w:rPr>
        <w:t xml:space="preserve">, à Kampala, en Ouganda, où il est maintenu en détention alors que les investigations se poursuivent. </w:t>
      </w:r>
      <w:proofErr w:type="spellStart"/>
      <w:r w:rsidRPr="00D4659E">
        <w:rPr>
          <w:lang w:val="fr-CH"/>
        </w:rPr>
        <w:t>Kizza</w:t>
      </w:r>
      <w:proofErr w:type="spellEnd"/>
      <w:r w:rsidRPr="00D4659E">
        <w:rPr>
          <w:lang w:val="fr-CH"/>
        </w:rPr>
        <w:t xml:space="preserve"> </w:t>
      </w:r>
      <w:proofErr w:type="spellStart"/>
      <w:r w:rsidRPr="00D4659E">
        <w:rPr>
          <w:lang w:val="fr-CH"/>
        </w:rPr>
        <w:t>Besigye</w:t>
      </w:r>
      <w:proofErr w:type="spellEnd"/>
      <w:r w:rsidRPr="00D4659E">
        <w:rPr>
          <w:lang w:val="fr-CH"/>
        </w:rPr>
        <w:t xml:space="preserve"> doit être libéré immédiatement en raison de la nature de son enlèvement, qui constitue une violation flagrante du droit international relatif aux droits humains et de la procédure d’extradition qui implique des garanties en matière d’équité des procès.</w:t>
      </w:r>
    </w:p>
    <w:p w14:paraId="33D7AEDD" w14:textId="66141B4F" w:rsidR="00DF0D34" w:rsidRPr="00D4659E" w:rsidRDefault="00DF0D34" w:rsidP="00DF0D34">
      <w:pPr>
        <w:pStyle w:val="AbschnittAbstandimText"/>
        <w:rPr>
          <w:lang w:val="fr-CH"/>
        </w:rPr>
      </w:pPr>
      <w:proofErr w:type="spellStart"/>
      <w:r w:rsidRPr="00D4659E">
        <w:rPr>
          <w:lang w:val="fr-CH"/>
        </w:rPr>
        <w:t>Kizza</w:t>
      </w:r>
      <w:proofErr w:type="spellEnd"/>
      <w:r w:rsidRPr="00D4659E">
        <w:rPr>
          <w:lang w:val="fr-CH"/>
        </w:rPr>
        <w:t xml:space="preserve"> </w:t>
      </w:r>
      <w:proofErr w:type="spellStart"/>
      <w:r w:rsidRPr="00D4659E">
        <w:rPr>
          <w:lang w:val="fr-CH"/>
        </w:rPr>
        <w:t>Besigye</w:t>
      </w:r>
      <w:proofErr w:type="spellEnd"/>
      <w:r w:rsidRPr="00D4659E">
        <w:rPr>
          <w:lang w:val="fr-CH"/>
        </w:rPr>
        <w:t xml:space="preserve"> est un médecin ougandais, figure de l’opposition politique et ancien candidat à l’élection présidentielle pour le Forum pour le changement démocratique (FDC), qui s’est présenté sans succès contre le président Yoweri </w:t>
      </w:r>
      <w:proofErr w:type="spellStart"/>
      <w:r w:rsidRPr="00D4659E">
        <w:rPr>
          <w:lang w:val="fr-CH"/>
        </w:rPr>
        <w:t>Kaguta</w:t>
      </w:r>
      <w:proofErr w:type="spellEnd"/>
      <w:r w:rsidRPr="00D4659E">
        <w:rPr>
          <w:lang w:val="fr-CH"/>
        </w:rPr>
        <w:t xml:space="preserve"> Museveni lors des scrutins de 2001, 2006, 2011 et 2016.</w:t>
      </w:r>
    </w:p>
    <w:p w14:paraId="0EFDB7D4" w14:textId="7CC6E4DD" w:rsidR="00DF0D34" w:rsidRPr="00D4659E" w:rsidRDefault="00DF0D34" w:rsidP="00DF0D34">
      <w:pPr>
        <w:pStyle w:val="AbschnittAbstandimText"/>
        <w:rPr>
          <w:lang w:val="fr-CH"/>
        </w:rPr>
      </w:pPr>
      <w:r w:rsidRPr="00D4659E">
        <w:rPr>
          <w:lang w:val="fr-CH"/>
        </w:rPr>
        <w:t xml:space="preserve">Selon les avocats de </w:t>
      </w:r>
      <w:proofErr w:type="spellStart"/>
      <w:r w:rsidRPr="00D4659E">
        <w:rPr>
          <w:lang w:val="fr-CH"/>
        </w:rPr>
        <w:t>Kizza</w:t>
      </w:r>
      <w:proofErr w:type="spellEnd"/>
      <w:r w:rsidRPr="00D4659E">
        <w:rPr>
          <w:lang w:val="fr-CH"/>
        </w:rPr>
        <w:t xml:space="preserve"> </w:t>
      </w:r>
      <w:proofErr w:type="spellStart"/>
      <w:r w:rsidRPr="00D4659E">
        <w:rPr>
          <w:lang w:val="fr-CH"/>
        </w:rPr>
        <w:t>Besigye</w:t>
      </w:r>
      <w:proofErr w:type="spellEnd"/>
      <w:r w:rsidRPr="00D4659E">
        <w:rPr>
          <w:lang w:val="fr-CH"/>
        </w:rPr>
        <w:t xml:space="preserve">, il a été vu pour la dernière fois le 16 novembre vers 16h30 dans un immeuble à Nairobi, au Kenya, et est ensuite resté injoignable jusqu’à ce que ses proches confirment qu’il était incarcéré dans une prison militaire à Kampala, sans pouvoir communiquer avec sa famille ni ses avocats. Les avocats de </w:t>
      </w:r>
      <w:proofErr w:type="spellStart"/>
      <w:r w:rsidRPr="00D4659E">
        <w:rPr>
          <w:lang w:val="fr-CH"/>
        </w:rPr>
        <w:t>Kizza</w:t>
      </w:r>
      <w:proofErr w:type="spellEnd"/>
      <w:r w:rsidRPr="00D4659E">
        <w:rPr>
          <w:lang w:val="fr-CH"/>
        </w:rPr>
        <w:t xml:space="preserve"> </w:t>
      </w:r>
      <w:proofErr w:type="spellStart"/>
      <w:r w:rsidRPr="00D4659E">
        <w:rPr>
          <w:lang w:val="fr-CH"/>
        </w:rPr>
        <w:t>Besigye</w:t>
      </w:r>
      <w:proofErr w:type="spellEnd"/>
      <w:r w:rsidRPr="00D4659E">
        <w:rPr>
          <w:lang w:val="fr-CH"/>
        </w:rPr>
        <w:t xml:space="preserve"> affirment que son enlèvement a été orchestré avec la complicité des autorités kenyanes et ougandaises, mais le gouvernement kenyan dément toute implication.</w:t>
      </w:r>
    </w:p>
    <w:p w14:paraId="30F70B00" w14:textId="70ACDF0D" w:rsidR="00DF0D34" w:rsidRPr="00D4659E" w:rsidRDefault="00DF0D34" w:rsidP="00DF0D34">
      <w:pPr>
        <w:pStyle w:val="AbschnittAbstandimText"/>
        <w:rPr>
          <w:lang w:val="fr-CH"/>
        </w:rPr>
      </w:pPr>
      <w:proofErr w:type="spellStart"/>
      <w:r w:rsidRPr="00D4659E">
        <w:rPr>
          <w:lang w:val="fr-CH"/>
        </w:rPr>
        <w:t>Kizza</w:t>
      </w:r>
      <w:proofErr w:type="spellEnd"/>
      <w:r w:rsidRPr="00D4659E">
        <w:rPr>
          <w:lang w:val="fr-CH"/>
        </w:rPr>
        <w:t xml:space="preserve"> </w:t>
      </w:r>
      <w:proofErr w:type="spellStart"/>
      <w:r w:rsidRPr="00D4659E">
        <w:rPr>
          <w:lang w:val="fr-CH"/>
        </w:rPr>
        <w:t>Besigye</w:t>
      </w:r>
      <w:proofErr w:type="spellEnd"/>
      <w:r w:rsidRPr="00D4659E">
        <w:rPr>
          <w:lang w:val="fr-CH"/>
        </w:rPr>
        <w:t xml:space="preserve"> a comparu, ainsi qu’un membre du FDC, Haji </w:t>
      </w:r>
      <w:proofErr w:type="spellStart"/>
      <w:r w:rsidRPr="00D4659E">
        <w:rPr>
          <w:lang w:val="fr-CH"/>
        </w:rPr>
        <w:t>Obeid</w:t>
      </w:r>
      <w:proofErr w:type="spellEnd"/>
      <w:r w:rsidRPr="00D4659E">
        <w:rPr>
          <w:lang w:val="fr-CH"/>
        </w:rPr>
        <w:t xml:space="preserve"> </w:t>
      </w:r>
      <w:proofErr w:type="spellStart"/>
      <w:r w:rsidRPr="00D4659E">
        <w:rPr>
          <w:lang w:val="fr-CH"/>
        </w:rPr>
        <w:t>Lutale</w:t>
      </w:r>
      <w:proofErr w:type="spellEnd"/>
      <w:r w:rsidRPr="00D4659E">
        <w:rPr>
          <w:lang w:val="fr-CH"/>
        </w:rPr>
        <w:t xml:space="preserve">, devant la cour martiale générale de </w:t>
      </w:r>
      <w:proofErr w:type="spellStart"/>
      <w:r w:rsidRPr="00D4659E">
        <w:rPr>
          <w:lang w:val="fr-CH"/>
        </w:rPr>
        <w:t>Makindye</w:t>
      </w:r>
      <w:proofErr w:type="spellEnd"/>
      <w:r w:rsidRPr="00D4659E">
        <w:rPr>
          <w:lang w:val="fr-CH"/>
        </w:rPr>
        <w:t>, alors qu’il s’agit d’un civil et qu’il est accusé d’infractions liées à la sécurité et à la détention illégale d’armes à feu et de munitions. Selon un arrêt de 2006 de la Cour constitutionnelle d’Ouganda, les tribunaux militaires n’ont pas la compétence pour juger les affaires de terrorisme et de détention illégale d’armes à feu. Amnesty International estime également que les procès de civils par des tribunaux militaires ne sont pas équitables.</w:t>
      </w:r>
    </w:p>
    <w:p w14:paraId="5FA3531B" w14:textId="1FDD02F3" w:rsidR="00DF0D34" w:rsidRPr="00D4659E" w:rsidRDefault="00DF0D34" w:rsidP="00DF0D34">
      <w:pPr>
        <w:pStyle w:val="AbschnittAbstandimText"/>
        <w:rPr>
          <w:lang w:val="fr-CH"/>
        </w:rPr>
      </w:pPr>
      <w:r w:rsidRPr="00D4659E">
        <w:rPr>
          <w:lang w:val="fr-CH"/>
        </w:rPr>
        <w:t xml:space="preserve">Le gouvernement ougandais a coutume d’accuser à tort ses </w:t>
      </w:r>
      <w:proofErr w:type="spellStart"/>
      <w:r w:rsidRPr="00D4659E">
        <w:rPr>
          <w:lang w:val="fr-CH"/>
        </w:rPr>
        <w:t>opposant·e·s</w:t>
      </w:r>
      <w:proofErr w:type="spellEnd"/>
      <w:r w:rsidRPr="00D4659E">
        <w:rPr>
          <w:lang w:val="fr-CH"/>
        </w:rPr>
        <w:t xml:space="preserve">, notamment membres du Forum pour le changement démocratique (FDC) et de la Plateforme de l’unité nationale (NUP). Il s’agit d’un instrument de répression utilisé pour faire taire les membres de l’opposition. Et ce, malgré deux arrêts de la Cour constitutionnelle de l’Ouganda interdisant l’utilisation abusive des tribunaux militaires pour juger des </w:t>
      </w:r>
      <w:proofErr w:type="spellStart"/>
      <w:r w:rsidRPr="00D4659E">
        <w:rPr>
          <w:lang w:val="fr-CH"/>
        </w:rPr>
        <w:t>civil·e·s</w:t>
      </w:r>
      <w:proofErr w:type="spellEnd"/>
      <w:r w:rsidRPr="00D4659E">
        <w:rPr>
          <w:lang w:val="fr-CH"/>
        </w:rPr>
        <w:t xml:space="preserve"> en vertu de la loi sur les Forces de défense populaires de l’Ouganda (UPDF) en 2021 et de l’arrêt de 2006 sur les accusations liées à l’armée.</w:t>
      </w:r>
    </w:p>
    <w:p w14:paraId="7791C9B5" w14:textId="77777777" w:rsidR="005E5E5F" w:rsidRPr="00D4659E" w:rsidRDefault="005E5E5F" w:rsidP="009468F4">
      <w:pPr>
        <w:pStyle w:val="berschrift"/>
        <w:rPr>
          <w:lang w:val="it-CH"/>
        </w:rPr>
      </w:pPr>
      <w:r w:rsidRPr="00D4659E">
        <w:rPr>
          <w:lang w:val="it-CH"/>
        </w:rPr>
        <w:t>PASSEZ À L</w:t>
      </w:r>
      <w:r w:rsidR="00492ED1" w:rsidRPr="00D4659E">
        <w:rPr>
          <w:lang w:val="it-CH"/>
        </w:rPr>
        <w:t>’</w:t>
      </w:r>
      <w:r w:rsidRPr="00D4659E">
        <w:rPr>
          <w:lang w:val="it-CH"/>
        </w:rPr>
        <w:t>ACTION</w:t>
      </w:r>
    </w:p>
    <w:p w14:paraId="2EF42FAC" w14:textId="77777777" w:rsidR="005E5E5F" w:rsidRPr="00D4659E" w:rsidRDefault="005E5E5F" w:rsidP="005E5E5F">
      <w:pPr>
        <w:numPr>
          <w:ilvl w:val="0"/>
          <w:numId w:val="16"/>
        </w:numPr>
        <w:ind w:left="357" w:hanging="357"/>
        <w:rPr>
          <w:color w:val="000000"/>
          <w:lang w:val="fr-CH"/>
        </w:rPr>
      </w:pPr>
      <w:r w:rsidRPr="00D4659E">
        <w:rPr>
          <w:color w:val="000000"/>
          <w:lang w:val="fr-CH"/>
        </w:rPr>
        <w:t xml:space="preserve">Envoyez un appel </w:t>
      </w:r>
      <w:r w:rsidR="002365A5" w:rsidRPr="00D4659E">
        <w:rPr>
          <w:color w:val="000000"/>
          <w:lang w:val="fr-CH"/>
        </w:rPr>
        <w:t xml:space="preserve">courtois </w:t>
      </w:r>
      <w:r w:rsidRPr="00D4659E">
        <w:rPr>
          <w:color w:val="000000"/>
          <w:lang w:val="fr-CH"/>
        </w:rPr>
        <w:t xml:space="preserve">en utilisant vos propres mots ou en vous inspirant du </w:t>
      </w:r>
      <w:r w:rsidRPr="00D4659E">
        <w:rPr>
          <w:b/>
          <w:color w:val="000000"/>
          <w:lang w:val="fr-CH"/>
        </w:rPr>
        <w:t>modèle de lettre</w:t>
      </w:r>
      <w:r w:rsidRPr="00D4659E">
        <w:rPr>
          <w:bCs/>
          <w:color w:val="000000"/>
          <w:lang w:val="fr-CH"/>
        </w:rPr>
        <w:t xml:space="preserve"> </w:t>
      </w:r>
      <w:r w:rsidR="00923F24" w:rsidRPr="00D4659E">
        <w:rPr>
          <w:bCs/>
          <w:color w:val="000000"/>
          <w:lang w:val="fr-CH"/>
        </w:rPr>
        <w:t xml:space="preserve">à la </w:t>
      </w:r>
      <w:r w:rsidR="00923F24" w:rsidRPr="00D4659E">
        <w:rPr>
          <w:b/>
          <w:color w:val="000000"/>
          <w:lang w:val="fr-CH"/>
        </w:rPr>
        <w:t>page 2</w:t>
      </w:r>
      <w:r w:rsidRPr="00D4659E">
        <w:rPr>
          <w:color w:val="000000"/>
          <w:lang w:val="fr-CH"/>
        </w:rPr>
        <w:t>.</w:t>
      </w:r>
    </w:p>
    <w:p w14:paraId="68D5AA54" w14:textId="6852EE49" w:rsidR="005E5E5F" w:rsidRPr="00D4659E" w:rsidRDefault="005E5E5F" w:rsidP="005E5E5F">
      <w:pPr>
        <w:numPr>
          <w:ilvl w:val="0"/>
          <w:numId w:val="16"/>
        </w:numPr>
        <w:ind w:left="357" w:hanging="357"/>
        <w:rPr>
          <w:lang w:val="fr-FR"/>
        </w:rPr>
      </w:pPr>
      <w:r w:rsidRPr="00D4659E">
        <w:rPr>
          <w:lang w:val="fr-FR"/>
        </w:rPr>
        <w:t>Merci d'agir dans les plus brefs délais, avant le</w:t>
      </w:r>
      <w:r w:rsidRPr="00D4659E">
        <w:rPr>
          <w:rFonts w:cs="Arial"/>
          <w:b/>
          <w:lang w:val="fr-FR"/>
        </w:rPr>
        <w:t xml:space="preserve"> </w:t>
      </w:r>
      <w:r w:rsidR="00DF0D34" w:rsidRPr="00D4659E">
        <w:rPr>
          <w:b/>
          <w:bCs/>
          <w:u w:val="single"/>
          <w:lang w:val="it-CH"/>
        </w:rPr>
        <w:t>25 mai</w:t>
      </w:r>
      <w:r w:rsidR="00DF0D34" w:rsidRPr="00D4659E">
        <w:rPr>
          <w:lang w:val="it-CH"/>
        </w:rPr>
        <w:t xml:space="preserve"> </w:t>
      </w:r>
      <w:r w:rsidRPr="00D4659E">
        <w:rPr>
          <w:lang w:val="fr-FR"/>
        </w:rPr>
        <w:t>20</w:t>
      </w:r>
      <w:r w:rsidR="00D01184" w:rsidRPr="00D4659E">
        <w:rPr>
          <w:lang w:val="fr-FR"/>
        </w:rPr>
        <w:t>2</w:t>
      </w:r>
      <w:r w:rsidR="00474FB4">
        <w:rPr>
          <w:lang w:val="fr-FR"/>
        </w:rPr>
        <w:t>5</w:t>
      </w:r>
      <w:r w:rsidRPr="00D4659E">
        <w:rPr>
          <w:lang w:val="fr-FR"/>
        </w:rPr>
        <w:t>.</w:t>
      </w:r>
    </w:p>
    <w:p w14:paraId="67F45857" w14:textId="69470C88" w:rsidR="00E219C6" w:rsidRPr="00D4659E" w:rsidRDefault="002365A5" w:rsidP="002364C8">
      <w:pPr>
        <w:numPr>
          <w:ilvl w:val="0"/>
          <w:numId w:val="16"/>
        </w:numPr>
        <w:spacing w:after="80"/>
        <w:ind w:left="357" w:hanging="357"/>
        <w:rPr>
          <w:lang w:val="fr-CH"/>
        </w:rPr>
      </w:pPr>
      <w:r w:rsidRPr="00D4659E">
        <w:rPr>
          <w:lang w:val="fr-CH"/>
        </w:rPr>
        <w:t>Langue(s) préférée(s</w:t>
      </w:r>
      <w:proofErr w:type="gramStart"/>
      <w:r w:rsidRPr="00D4659E">
        <w:rPr>
          <w:lang w:val="fr-CH"/>
        </w:rPr>
        <w:t>):</w:t>
      </w:r>
      <w:proofErr w:type="gramEnd"/>
      <w:r w:rsidRPr="00D4659E">
        <w:rPr>
          <w:lang w:val="fr-CH"/>
        </w:rPr>
        <w:t xml:space="preserve"> </w:t>
      </w:r>
      <w:proofErr w:type="spellStart"/>
      <w:r w:rsidR="00DF0D34" w:rsidRPr="00D4659E">
        <w:rPr>
          <w:b/>
          <w:bCs/>
          <w:lang w:val="it-CH"/>
        </w:rPr>
        <w:t>anglais</w:t>
      </w:r>
      <w:proofErr w:type="spellEnd"/>
      <w:r w:rsidRPr="00D4659E">
        <w:rPr>
          <w:b/>
          <w:bCs/>
          <w:lang w:val="fr-CH"/>
        </w:rPr>
        <w:t>.</w:t>
      </w:r>
      <w:r w:rsidRPr="00D4659E">
        <w:rPr>
          <w:lang w:val="fr-CH"/>
        </w:rPr>
        <w:t xml:space="preserve"> Vous pouvez également écrire dans votre propre langue.</w:t>
      </w:r>
    </w:p>
    <w:p w14:paraId="23EDFD2A" w14:textId="77777777" w:rsidR="00571037" w:rsidRPr="00D4659E" w:rsidRDefault="00571037" w:rsidP="00571037">
      <w:pPr>
        <w:numPr>
          <w:ilvl w:val="0"/>
          <w:numId w:val="16"/>
        </w:numPr>
        <w:ind w:left="357" w:hanging="357"/>
        <w:rPr>
          <w:sz w:val="12"/>
          <w:szCs w:val="16"/>
        </w:rPr>
      </w:pPr>
      <w:r w:rsidRPr="00D4659E">
        <w:rPr>
          <w:b/>
          <w:sz w:val="12"/>
          <w:szCs w:val="16"/>
          <w:lang w:val="fr-FR"/>
        </w:rPr>
        <w:t xml:space="preserve">INFO ENVOIS PAR </w:t>
      </w:r>
      <w:proofErr w:type="gramStart"/>
      <w:r w:rsidRPr="00D4659E">
        <w:rPr>
          <w:b/>
          <w:sz w:val="12"/>
          <w:szCs w:val="16"/>
          <w:lang w:val="fr-FR"/>
        </w:rPr>
        <w:t>POSTE</w:t>
      </w:r>
      <w:r w:rsidRPr="00D4659E">
        <w:rPr>
          <w:sz w:val="12"/>
          <w:szCs w:val="16"/>
          <w:lang w:val="fr-FR"/>
        </w:rPr>
        <w:t>:</w:t>
      </w:r>
      <w:proofErr w:type="gramEnd"/>
      <w:r w:rsidRPr="00D4659E">
        <w:rPr>
          <w:sz w:val="12"/>
          <w:szCs w:val="16"/>
          <w:lang w:val="fr-FR"/>
        </w:rPr>
        <w:t xml:space="preserve"> L’envoi de lettres est possible dans presque tous les pays. </w:t>
      </w:r>
      <w:proofErr w:type="spellStart"/>
      <w:r w:rsidRPr="00D4659E">
        <w:rPr>
          <w:sz w:val="12"/>
          <w:szCs w:val="16"/>
          <w:lang w:val="fr-CH"/>
        </w:rPr>
        <w:t>Veuillez vous</w:t>
      </w:r>
      <w:proofErr w:type="spellEnd"/>
      <w:r w:rsidRPr="00D4659E">
        <w:rPr>
          <w:sz w:val="12"/>
          <w:szCs w:val="16"/>
          <w:lang w:val="fr-CH"/>
        </w:rPr>
        <w:t xml:space="preserve"> renseigner auprès de la Poste si des lettres sont actuellement envoyées </w:t>
      </w:r>
      <w:r w:rsidRPr="00D4659E">
        <w:rPr>
          <w:sz w:val="12"/>
          <w:szCs w:val="16"/>
          <w:lang w:val="fr-CH"/>
        </w:rPr>
        <w:br/>
        <w:t xml:space="preserve">au pays de destination. </w:t>
      </w:r>
      <w:r w:rsidRPr="00D4659E">
        <w:rPr>
          <w:sz w:val="12"/>
          <w:szCs w:val="16"/>
          <w:lang w:val="fr-FR"/>
        </w:rPr>
        <w:t xml:space="preserve">Faute de quoi, envoyez-la par </w:t>
      </w:r>
      <w:proofErr w:type="gramStart"/>
      <w:r w:rsidRPr="00D4659E">
        <w:rPr>
          <w:sz w:val="12"/>
          <w:szCs w:val="16"/>
          <w:lang w:val="fr-FR"/>
        </w:rPr>
        <w:t>e-mail</w:t>
      </w:r>
      <w:proofErr w:type="gramEnd"/>
      <w:r w:rsidRPr="00D4659E">
        <w:rPr>
          <w:sz w:val="12"/>
          <w:szCs w:val="16"/>
          <w:lang w:val="fr-FR"/>
        </w:rPr>
        <w:t xml:space="preserve">, fax ou les médias sociaux (si disponibles) et/ou via l'ambassade avec la demande de transmission. </w:t>
      </w:r>
      <w:r w:rsidRPr="00D4659E">
        <w:rPr>
          <w:sz w:val="12"/>
          <w:szCs w:val="16"/>
          <w:lang w:val="en-GB"/>
        </w:rPr>
        <w:t xml:space="preserve">Merci </w:t>
      </w:r>
      <w:proofErr w:type="gramStart"/>
      <w:r w:rsidRPr="00D4659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4659E" w14:paraId="605E9025" w14:textId="77777777" w:rsidTr="002621D1">
        <w:trPr>
          <w:cantSplit/>
          <w:trHeight w:val="53"/>
        </w:trPr>
        <w:tc>
          <w:tcPr>
            <w:tcW w:w="2838" w:type="pct"/>
            <w:noWrap/>
            <w:hideMark/>
          </w:tcPr>
          <w:p w14:paraId="7C15FBE3" w14:textId="28A1D08D" w:rsidR="005E5E5F" w:rsidRPr="00D4659E" w:rsidRDefault="005E5E5F" w:rsidP="009468F4">
            <w:pPr>
              <w:pStyle w:val="berschrift"/>
              <w:rPr>
                <w:lang w:val="en-GB"/>
              </w:rPr>
            </w:pPr>
            <w:r w:rsidRPr="00D4659E">
              <w:rPr>
                <w:lang w:val="it-CH"/>
              </w:rPr>
              <w:t xml:space="preserve">APPELS </w:t>
            </w:r>
            <w:r w:rsidR="00DF0D34" w:rsidRPr="00D4659E">
              <w:rPr>
                <w:lang w:val="it-CH"/>
              </w:rPr>
              <w:t>Au</w:t>
            </w:r>
            <w:r w:rsidRPr="00D4659E">
              <w:rPr>
                <w:lang w:val="it-CH"/>
              </w:rPr>
              <w:t xml:space="preserve"> </w:t>
            </w:r>
            <w:r w:rsidR="00DF0D34" w:rsidRPr="00D4659E">
              <w:rPr>
                <w:lang w:val="it-CH"/>
              </w:rPr>
              <w:t>Président</w:t>
            </w:r>
          </w:p>
        </w:tc>
        <w:tc>
          <w:tcPr>
            <w:tcW w:w="2162" w:type="pct"/>
            <w:hideMark/>
          </w:tcPr>
          <w:p w14:paraId="726D262D" w14:textId="77777777" w:rsidR="005E5E5F" w:rsidRPr="00D4659E" w:rsidRDefault="005E5E5F" w:rsidP="009468F4">
            <w:pPr>
              <w:pStyle w:val="berschrift"/>
              <w:rPr>
                <w:lang w:val="en-GB"/>
              </w:rPr>
            </w:pPr>
            <w:r w:rsidRPr="00D4659E">
              <w:rPr>
                <w:lang w:val="it-CH"/>
              </w:rPr>
              <w:t xml:space="preserve">COPIES À </w:t>
            </w:r>
          </w:p>
        </w:tc>
      </w:tr>
      <w:tr w:rsidR="00226CD5" w:rsidRPr="00474FB4" w14:paraId="16A095FB" w14:textId="77777777" w:rsidTr="002621D1">
        <w:trPr>
          <w:cantSplit/>
          <w:trHeight w:val="53"/>
        </w:trPr>
        <w:tc>
          <w:tcPr>
            <w:tcW w:w="2838" w:type="pct"/>
            <w:noWrap/>
            <w:hideMark/>
          </w:tcPr>
          <w:p w14:paraId="1DB63471" w14:textId="77777777" w:rsidR="00DF0D34" w:rsidRPr="00D4659E" w:rsidRDefault="00DF0D34" w:rsidP="00DF0D34">
            <w:pPr>
              <w:pStyle w:val="Adressen"/>
            </w:pPr>
            <w:proofErr w:type="spellStart"/>
            <w:r w:rsidRPr="00D4659E">
              <w:t>President</w:t>
            </w:r>
            <w:proofErr w:type="spellEnd"/>
            <w:r w:rsidRPr="00D4659E">
              <w:t xml:space="preserve"> Yoweri </w:t>
            </w:r>
            <w:proofErr w:type="spellStart"/>
            <w:r w:rsidRPr="00D4659E">
              <w:t>Kaguta</w:t>
            </w:r>
            <w:proofErr w:type="spellEnd"/>
            <w:r w:rsidRPr="00D4659E">
              <w:t xml:space="preserve"> Museveni</w:t>
            </w:r>
            <w:r w:rsidRPr="00D4659E">
              <w:br/>
            </w:r>
            <w:proofErr w:type="spellStart"/>
            <w:r w:rsidRPr="00D4659E">
              <w:t>Parliament</w:t>
            </w:r>
            <w:proofErr w:type="spellEnd"/>
            <w:r w:rsidRPr="00D4659E">
              <w:t xml:space="preserve"> of Uganda</w:t>
            </w:r>
            <w:r w:rsidRPr="00D4659E">
              <w:br/>
            </w:r>
            <w:proofErr w:type="spellStart"/>
            <w:r w:rsidRPr="00D4659E">
              <w:t>Parliament</w:t>
            </w:r>
            <w:proofErr w:type="spellEnd"/>
            <w:r w:rsidRPr="00D4659E">
              <w:t xml:space="preserve"> Avenue</w:t>
            </w:r>
            <w:r w:rsidRPr="00D4659E">
              <w:br/>
              <w:t>Kampala</w:t>
            </w:r>
            <w:r w:rsidRPr="00D4659E">
              <w:br/>
              <w:t>Uganda</w:t>
            </w:r>
          </w:p>
          <w:p w14:paraId="7206A612" w14:textId="4A7C0653" w:rsidR="00DF0D34" w:rsidRPr="00D4659E" w:rsidRDefault="00DF0D34" w:rsidP="00DF0D34">
            <w:pPr>
              <w:pStyle w:val="Adressen"/>
              <w:spacing w:after="40"/>
            </w:pPr>
            <w:r w:rsidRPr="00D4659E">
              <w:t xml:space="preserve">E-mail: </w:t>
            </w:r>
            <w:hyperlink r:id="rId8" w:history="1">
              <w:r w:rsidRPr="00D4659E">
                <w:rPr>
                  <w:rStyle w:val="Hyperlink"/>
                </w:rPr>
                <w:t>info@statehouse.go.ug</w:t>
              </w:r>
            </w:hyperlink>
            <w:r w:rsidRPr="00D4659E">
              <w:br/>
              <w:t xml:space="preserve">Copies à: </w:t>
            </w:r>
            <w:hyperlink r:id="rId9" w:history="1">
              <w:r w:rsidRPr="00D4659E">
                <w:rPr>
                  <w:rStyle w:val="Hyperlink"/>
                </w:rPr>
                <w:t>press@statehouse.go.ug</w:t>
              </w:r>
            </w:hyperlink>
            <w:r w:rsidRPr="00D4659E">
              <w:br/>
              <w:t>Twitter/X: @kagutamuseveni</w:t>
            </w:r>
          </w:p>
          <w:p w14:paraId="041DE446" w14:textId="78C7AD1D" w:rsidR="00DF0D34" w:rsidRPr="00D4659E" w:rsidRDefault="00DF0D34" w:rsidP="00DF0D34">
            <w:pPr>
              <w:pStyle w:val="Adressen"/>
              <w:spacing w:after="240"/>
              <w:rPr>
                <w:lang w:val="fr-FR"/>
              </w:rPr>
            </w:pPr>
            <w:r w:rsidRPr="00D4659E">
              <w:rPr>
                <w:sz w:val="16"/>
                <w:szCs w:val="16"/>
                <w:lang w:val="de-CH"/>
              </w:rPr>
              <w:sym w:font="Wingdings 3" w:char="F039"/>
            </w:r>
            <w:r w:rsidRPr="00D4659E">
              <w:rPr>
                <w:sz w:val="16"/>
                <w:szCs w:val="16"/>
                <w:lang w:val="fr-FR"/>
              </w:rPr>
              <w:t xml:space="preserve">  </w:t>
            </w:r>
            <w:proofErr w:type="gramStart"/>
            <w:r w:rsidR="00D4659E" w:rsidRPr="00D4659E">
              <w:rPr>
                <w:sz w:val="16"/>
                <w:szCs w:val="16"/>
                <w:lang w:val="fr-FR"/>
              </w:rPr>
              <w:t>Les meilleures moyens</w:t>
            </w:r>
            <w:proofErr w:type="gramEnd"/>
            <w:r w:rsidR="00D4659E" w:rsidRPr="00D4659E">
              <w:rPr>
                <w:sz w:val="16"/>
                <w:szCs w:val="16"/>
                <w:lang w:val="fr-FR"/>
              </w:rPr>
              <w:t xml:space="preserve"> d'atteindre la cible sont par E-mail et Twitter/X</w:t>
            </w:r>
          </w:p>
          <w:p w14:paraId="09CAFBEB" w14:textId="00673C17" w:rsidR="00DF0D34" w:rsidRPr="00474FB4" w:rsidRDefault="00DF0D34" w:rsidP="00DF0D34">
            <w:pPr>
              <w:pStyle w:val="Adressen"/>
              <w:spacing w:after="40"/>
              <w:rPr>
                <w:b/>
                <w:bCs/>
                <w:sz w:val="16"/>
                <w:szCs w:val="16"/>
                <w:u w:val="single"/>
                <w:lang w:val="fr-FR"/>
              </w:rPr>
            </w:pPr>
            <w:r w:rsidRPr="00D4659E">
              <w:rPr>
                <w:b/>
                <w:bCs/>
                <w:sz w:val="16"/>
                <w:szCs w:val="16"/>
                <w:u w:val="single"/>
                <w:lang w:val="fr-CH"/>
              </w:rPr>
              <w:t xml:space="preserve">Cibles </w:t>
            </w:r>
            <w:proofErr w:type="gramStart"/>
            <w:r w:rsidRPr="00D4659E">
              <w:rPr>
                <w:b/>
                <w:bCs/>
                <w:sz w:val="16"/>
                <w:szCs w:val="16"/>
                <w:u w:val="single"/>
                <w:lang w:val="fr-CH"/>
              </w:rPr>
              <w:t>supplémentaires</w:t>
            </w:r>
            <w:r w:rsidRPr="00474FB4">
              <w:rPr>
                <w:b/>
                <w:bCs/>
                <w:sz w:val="16"/>
                <w:szCs w:val="16"/>
                <w:u w:val="single"/>
                <w:lang w:val="fr-FR"/>
              </w:rPr>
              <w:t>:</w:t>
            </w:r>
            <w:proofErr w:type="gramEnd"/>
          </w:p>
          <w:p w14:paraId="4B2F1979" w14:textId="2C34B332" w:rsidR="00DF0D34" w:rsidRPr="00474FB4" w:rsidRDefault="00DF0D34" w:rsidP="00DF0D34">
            <w:pPr>
              <w:pStyle w:val="Adressen"/>
              <w:rPr>
                <w:sz w:val="16"/>
                <w:szCs w:val="16"/>
                <w:lang w:val="fr-FR"/>
              </w:rPr>
            </w:pPr>
            <w:r w:rsidRPr="00474FB4">
              <w:rPr>
                <w:sz w:val="16"/>
                <w:szCs w:val="16"/>
                <w:lang w:val="fr-FR"/>
              </w:rPr>
              <w:t xml:space="preserve">1) AIGP Tom </w:t>
            </w:r>
            <w:proofErr w:type="spellStart"/>
            <w:r w:rsidRPr="00474FB4">
              <w:rPr>
                <w:sz w:val="16"/>
                <w:szCs w:val="16"/>
                <w:lang w:val="fr-FR"/>
              </w:rPr>
              <w:t>Magambo</w:t>
            </w:r>
            <w:proofErr w:type="spellEnd"/>
            <w:r w:rsidRPr="00474FB4">
              <w:rPr>
                <w:sz w:val="16"/>
                <w:szCs w:val="16"/>
                <w:lang w:val="fr-FR"/>
              </w:rPr>
              <w:t xml:space="preserve"> </w:t>
            </w:r>
            <w:proofErr w:type="spellStart"/>
            <w:r w:rsidRPr="00474FB4">
              <w:rPr>
                <w:sz w:val="16"/>
                <w:szCs w:val="16"/>
                <w:lang w:val="fr-FR"/>
              </w:rPr>
              <w:t>Rwabudongo</w:t>
            </w:r>
            <w:proofErr w:type="spellEnd"/>
            <w:r w:rsidRPr="00474FB4">
              <w:rPr>
                <w:sz w:val="16"/>
                <w:szCs w:val="16"/>
                <w:lang w:val="fr-FR"/>
              </w:rPr>
              <w:br/>
            </w:r>
            <w:proofErr w:type="spellStart"/>
            <w:r w:rsidRPr="00474FB4">
              <w:rPr>
                <w:sz w:val="16"/>
                <w:szCs w:val="16"/>
                <w:lang w:val="fr-FR"/>
              </w:rPr>
              <w:t>Directorate</w:t>
            </w:r>
            <w:proofErr w:type="spellEnd"/>
            <w:r w:rsidRPr="00474FB4">
              <w:rPr>
                <w:sz w:val="16"/>
                <w:szCs w:val="16"/>
                <w:lang w:val="fr-FR"/>
              </w:rPr>
              <w:t xml:space="preserve"> of Criminal Investigations</w:t>
            </w:r>
            <w:r w:rsidRPr="00474FB4">
              <w:rPr>
                <w:sz w:val="16"/>
                <w:szCs w:val="16"/>
                <w:lang w:val="fr-FR"/>
              </w:rPr>
              <w:br/>
              <w:t>The Uganda Police Force</w:t>
            </w:r>
            <w:r w:rsidRPr="00474FB4">
              <w:rPr>
                <w:sz w:val="16"/>
                <w:szCs w:val="16"/>
                <w:lang w:val="fr-FR"/>
              </w:rPr>
              <w:br/>
              <w:t>Kampala, Uganda</w:t>
            </w:r>
            <w:r w:rsidRPr="00474FB4">
              <w:rPr>
                <w:sz w:val="16"/>
                <w:szCs w:val="16"/>
                <w:lang w:val="fr-FR"/>
              </w:rPr>
              <w:br/>
            </w:r>
            <w:proofErr w:type="gramStart"/>
            <w:r w:rsidRPr="00474FB4">
              <w:rPr>
                <w:sz w:val="16"/>
                <w:szCs w:val="16"/>
                <w:lang w:val="fr-FR"/>
              </w:rPr>
              <w:t>E-mail:</w:t>
            </w:r>
            <w:proofErr w:type="gramEnd"/>
            <w:r w:rsidRPr="00474FB4">
              <w:rPr>
                <w:sz w:val="16"/>
                <w:szCs w:val="16"/>
                <w:lang w:val="fr-FR"/>
              </w:rPr>
              <w:t xml:space="preserve"> </w:t>
            </w:r>
            <w:hyperlink r:id="rId10" w:history="1">
              <w:r w:rsidRPr="00474FB4">
                <w:rPr>
                  <w:rStyle w:val="Hyperlink"/>
                  <w:sz w:val="16"/>
                  <w:szCs w:val="16"/>
                  <w:lang w:val="fr-FR"/>
                </w:rPr>
                <w:t>info@upf.go.ug</w:t>
              </w:r>
            </w:hyperlink>
          </w:p>
          <w:p w14:paraId="26CCC8C3" w14:textId="7CCB53C3" w:rsidR="00226CD5" w:rsidRPr="00D4659E" w:rsidRDefault="00DF0D34" w:rsidP="00DF0D34">
            <w:pPr>
              <w:rPr>
                <w:lang w:val="en-US"/>
              </w:rPr>
            </w:pPr>
            <w:r w:rsidRPr="00D4659E">
              <w:rPr>
                <w:sz w:val="16"/>
                <w:szCs w:val="16"/>
                <w:lang w:val="en-US"/>
              </w:rPr>
              <w:t xml:space="preserve">2) Hon. Jacob </w:t>
            </w:r>
            <w:proofErr w:type="spellStart"/>
            <w:r w:rsidRPr="00D4659E">
              <w:rPr>
                <w:sz w:val="16"/>
                <w:szCs w:val="16"/>
                <w:lang w:val="en-US"/>
              </w:rPr>
              <w:t>Marksons</w:t>
            </w:r>
            <w:proofErr w:type="spellEnd"/>
            <w:r w:rsidRPr="00D4659E">
              <w:rPr>
                <w:sz w:val="16"/>
                <w:szCs w:val="16"/>
                <w:lang w:val="en-US"/>
              </w:rPr>
              <w:t xml:space="preserve"> Oboth</w:t>
            </w:r>
            <w:r w:rsidRPr="00D4659E">
              <w:rPr>
                <w:sz w:val="16"/>
                <w:szCs w:val="16"/>
                <w:lang w:val="en-US"/>
              </w:rPr>
              <w:br/>
              <w:t xml:space="preserve">Minister of </w:t>
            </w:r>
            <w:proofErr w:type="spellStart"/>
            <w:r w:rsidRPr="00D4659E">
              <w:rPr>
                <w:sz w:val="16"/>
                <w:szCs w:val="16"/>
                <w:lang w:val="en-US"/>
              </w:rPr>
              <w:t>Defence</w:t>
            </w:r>
            <w:proofErr w:type="spellEnd"/>
            <w:r w:rsidRPr="00D4659E">
              <w:rPr>
                <w:sz w:val="16"/>
                <w:szCs w:val="16"/>
                <w:lang w:val="en-US"/>
              </w:rPr>
              <w:t xml:space="preserve">, Ministry of </w:t>
            </w:r>
            <w:proofErr w:type="spellStart"/>
            <w:r w:rsidRPr="00D4659E">
              <w:rPr>
                <w:sz w:val="16"/>
                <w:szCs w:val="16"/>
                <w:lang w:val="en-US"/>
              </w:rPr>
              <w:t>Defence</w:t>
            </w:r>
            <w:proofErr w:type="spellEnd"/>
            <w:r w:rsidRPr="00D4659E">
              <w:rPr>
                <w:sz w:val="16"/>
                <w:szCs w:val="16"/>
                <w:lang w:val="en-US"/>
              </w:rPr>
              <w:br/>
              <w:t>Kampala, Uganda</w:t>
            </w:r>
            <w:r w:rsidRPr="00D4659E">
              <w:rPr>
                <w:sz w:val="16"/>
                <w:szCs w:val="16"/>
                <w:lang w:val="en-US"/>
              </w:rPr>
              <w:br/>
              <w:t xml:space="preserve">E-mail: </w:t>
            </w:r>
            <w:hyperlink r:id="rId11" w:history="1">
              <w:r w:rsidRPr="00D4659E">
                <w:rPr>
                  <w:rStyle w:val="Hyperlink"/>
                  <w:sz w:val="16"/>
                  <w:szCs w:val="16"/>
                  <w:lang w:val="en-US"/>
                </w:rPr>
                <w:t>mod.ps@defence.go.ug</w:t>
              </w:r>
            </w:hyperlink>
            <w:r w:rsidR="002222A4" w:rsidRPr="00D4659E">
              <w:rPr>
                <w:lang w:val="en-US"/>
              </w:rPr>
              <w:t xml:space="preserve"> </w:t>
            </w:r>
          </w:p>
        </w:tc>
        <w:tc>
          <w:tcPr>
            <w:tcW w:w="2162" w:type="pct"/>
            <w:hideMark/>
          </w:tcPr>
          <w:p w14:paraId="6BF8142A" w14:textId="77777777" w:rsidR="00DF0D34" w:rsidRPr="00D4659E" w:rsidRDefault="00DF0D34" w:rsidP="00DF0D34">
            <w:pPr>
              <w:spacing w:after="80"/>
              <w:rPr>
                <w:rFonts w:cs="Arial"/>
                <w:lang w:val="fr-FR"/>
              </w:rPr>
            </w:pPr>
            <w:r w:rsidRPr="00D4659E">
              <w:rPr>
                <w:rFonts w:cs="Arial"/>
                <w:lang w:val="fr-FR"/>
              </w:rPr>
              <w:t>Ambassade de la République de l'Ouganda</w:t>
            </w:r>
            <w:r w:rsidRPr="00D4659E">
              <w:rPr>
                <w:rFonts w:cs="Arial"/>
                <w:lang w:val="fr-FR"/>
              </w:rPr>
              <w:br/>
              <w:t>Rue Vermont 37, 3ème étage</w:t>
            </w:r>
            <w:r w:rsidRPr="00D4659E">
              <w:rPr>
                <w:rFonts w:cs="Arial"/>
                <w:lang w:val="fr-FR"/>
              </w:rPr>
              <w:br/>
              <w:t>1202 Genève</w:t>
            </w:r>
          </w:p>
          <w:p w14:paraId="193EBB35" w14:textId="6618B84B" w:rsidR="00226CD5" w:rsidRPr="00D4659E" w:rsidRDefault="00DF0D34" w:rsidP="00DF0D34">
            <w:pPr>
              <w:rPr>
                <w:lang w:val="en-US"/>
              </w:rPr>
            </w:pPr>
            <w:r w:rsidRPr="00D4659E">
              <w:rPr>
                <w:rFonts w:cs="Arial"/>
                <w:lang w:val="en-US"/>
              </w:rPr>
              <w:t>Fax: 022 340 70 30</w:t>
            </w:r>
            <w:r w:rsidRPr="00D4659E">
              <w:rPr>
                <w:rFonts w:cs="Arial"/>
                <w:lang w:val="en-US"/>
              </w:rPr>
              <w:br/>
              <w:t xml:space="preserve">E-mail: </w:t>
            </w:r>
            <w:hyperlink r:id="rId12" w:history="1">
              <w:r w:rsidRPr="00D4659E">
                <w:rPr>
                  <w:rFonts w:cs="Arial"/>
                  <w:color w:val="0000FF"/>
                  <w:u w:val="single"/>
                  <w:lang w:val="en-US"/>
                </w:rPr>
                <w:t>chancery@ugandamission.ch</w:t>
              </w:r>
              <w:r w:rsidRPr="00D4659E">
                <w:rPr>
                  <w:rFonts w:cs="Arial"/>
                  <w:color w:val="0000FF"/>
                  <w:u w:val="single"/>
                  <w:lang w:val="en-US"/>
                </w:rPr>
                <w:br/>
              </w:r>
            </w:hyperlink>
            <w:r w:rsidRPr="00D4659E">
              <w:rPr>
                <w:rFonts w:cs="Arial"/>
                <w:lang w:val="en-US"/>
              </w:rPr>
              <w:t>Twitter/X: twitter.com/</w:t>
            </w:r>
            <w:proofErr w:type="spellStart"/>
            <w:r w:rsidRPr="00D4659E">
              <w:rPr>
                <w:rFonts w:cs="Arial"/>
                <w:lang w:val="en-US"/>
              </w:rPr>
              <w:t>geneva_uganda</w:t>
            </w:r>
            <w:proofErr w:type="spellEnd"/>
            <w:r w:rsidRPr="00D4659E">
              <w:rPr>
                <w:rFonts w:cs="Arial"/>
                <w:lang w:val="en-US"/>
              </w:rPr>
              <w:br/>
              <w:t>Facebook: facebook.com/</w:t>
            </w:r>
            <w:proofErr w:type="spellStart"/>
            <w:r w:rsidRPr="00D4659E">
              <w:rPr>
                <w:rFonts w:cs="Arial"/>
                <w:lang w:val="en-US"/>
              </w:rPr>
              <w:t>uganda.geneva</w:t>
            </w:r>
            <w:proofErr w:type="spellEnd"/>
            <w:r w:rsidRPr="00D4659E">
              <w:rPr>
                <w:rFonts w:cs="Arial"/>
                <w:lang w:val="en-US"/>
              </w:rPr>
              <w:t>/</w:t>
            </w:r>
          </w:p>
        </w:tc>
      </w:tr>
      <w:tr w:rsidR="00AA745E" w:rsidRPr="00474FB4" w14:paraId="72BF026A" w14:textId="77777777" w:rsidTr="002621D1">
        <w:trPr>
          <w:cantSplit/>
          <w:trHeight w:val="53"/>
        </w:trPr>
        <w:tc>
          <w:tcPr>
            <w:tcW w:w="5000" w:type="pct"/>
            <w:gridSpan w:val="2"/>
            <w:noWrap/>
          </w:tcPr>
          <w:p w14:paraId="29A67ABA" w14:textId="67996970" w:rsidR="00AA745E" w:rsidRPr="00D4659E" w:rsidRDefault="00B71BDF" w:rsidP="00803B52">
            <w:pPr>
              <w:spacing w:before="120"/>
              <w:rPr>
                <w:sz w:val="16"/>
                <w:szCs w:val="16"/>
                <w:lang w:val="fr-CH"/>
              </w:rPr>
            </w:pPr>
            <w:r w:rsidRPr="00D4659E">
              <w:rPr>
                <w:lang w:val="fr-CH"/>
              </w:rPr>
              <w:sym w:font="Wingdings 3" w:char="F022"/>
            </w:r>
            <w:r w:rsidRPr="00D4659E">
              <w:rPr>
                <w:lang w:val="fr-CH"/>
              </w:rPr>
              <w:t xml:space="preserve"> </w:t>
            </w:r>
            <w:r w:rsidR="00BA09FB" w:rsidRPr="00D4659E">
              <w:rPr>
                <w:lang w:val="fr-CH"/>
              </w:rPr>
              <w:t>Guide</w:t>
            </w:r>
            <w:r w:rsidR="00BA09FB" w:rsidRPr="00D4659E">
              <w:rPr>
                <w:b/>
                <w:bCs/>
                <w:lang w:val="fr-CH"/>
              </w:rPr>
              <w:t xml:space="preserve"> réseaux sociaux</w:t>
            </w:r>
            <w:r w:rsidR="00BA09FB" w:rsidRPr="00D4659E">
              <w:rPr>
                <w:lang w:val="fr-CH"/>
              </w:rPr>
              <w:t xml:space="preserve"> et</w:t>
            </w:r>
            <w:r w:rsidR="00BA09FB" w:rsidRPr="00D4659E">
              <w:rPr>
                <w:b/>
                <w:bCs/>
                <w:lang w:val="fr-CH"/>
              </w:rPr>
              <w:t xml:space="preserve"> c</w:t>
            </w:r>
            <w:r w:rsidR="00AA745E" w:rsidRPr="00D4659E">
              <w:rPr>
                <w:b/>
                <w:bCs/>
                <w:lang w:val="fr-CH"/>
              </w:rPr>
              <w:t>ibles supplémentaires</w:t>
            </w:r>
            <w:r w:rsidR="00AA745E" w:rsidRPr="00D4659E">
              <w:rPr>
                <w:lang w:val="fr-CH"/>
              </w:rPr>
              <w:t xml:space="preserve"> voir sur</w:t>
            </w:r>
            <w:r w:rsidR="00FE4ADA" w:rsidRPr="00D4659E">
              <w:rPr>
                <w:lang w:val="fr-CH"/>
              </w:rPr>
              <w:t xml:space="preserve"> </w:t>
            </w:r>
            <w:r w:rsidR="002365A5" w:rsidRPr="00D4659E">
              <w:rPr>
                <w:lang w:val="fr-CH"/>
              </w:rPr>
              <w:t xml:space="preserve">: </w:t>
            </w:r>
            <w:hyperlink r:id="rId13" w:history="1">
              <w:r w:rsidR="002365A5" w:rsidRPr="00D4659E">
                <w:rPr>
                  <w:rStyle w:val="Hyperlink"/>
                  <w:lang w:val="fr-CH"/>
                </w:rPr>
                <w:t>amnesty.ch</w:t>
              </w:r>
            </w:hyperlink>
            <w:r w:rsidR="002365A5" w:rsidRPr="00D4659E">
              <w:rPr>
                <w:lang w:val="fr-CH"/>
              </w:rPr>
              <w:t xml:space="preserve"> </w:t>
            </w:r>
            <w:r w:rsidR="002365A5" w:rsidRPr="00D4659E">
              <w:rPr>
                <w:sz w:val="32"/>
                <w:szCs w:val="32"/>
              </w:rPr>
              <w:sym w:font="Webdings" w:char="F04C"/>
            </w:r>
            <w:r w:rsidR="002365A5" w:rsidRPr="00D4659E">
              <w:rPr>
                <w:b/>
                <w:bCs/>
                <w:lang w:val="fr-CH"/>
              </w:rPr>
              <w:t xml:space="preserve">UA </w:t>
            </w:r>
            <w:r w:rsidR="002365A5" w:rsidRPr="00D4659E">
              <w:rPr>
                <w:rFonts w:cs="Arial"/>
                <w:b/>
                <w:bCs/>
                <w:lang w:val="fr-CH"/>
              </w:rPr>
              <w:t>[</w:t>
            </w:r>
            <w:r w:rsidR="00DF0D34" w:rsidRPr="00D4659E">
              <w:rPr>
                <w:rFonts w:cs="Arial"/>
                <w:b/>
                <w:bCs/>
                <w:lang w:val="fr-CH"/>
              </w:rPr>
              <w:t>100/24</w:t>
            </w:r>
          </w:p>
        </w:tc>
      </w:tr>
    </w:tbl>
    <w:p w14:paraId="19CC63B2" w14:textId="77777777" w:rsidR="00881147" w:rsidRPr="00D4659E" w:rsidRDefault="00881147" w:rsidP="00881147">
      <w:pPr>
        <w:rPr>
          <w:sz w:val="4"/>
          <w:lang w:val="it-CH"/>
        </w:rPr>
      </w:pPr>
    </w:p>
    <w:p w14:paraId="5119580A" w14:textId="77777777" w:rsidR="007D0B54" w:rsidRPr="00D4659E" w:rsidRDefault="00CF02C7" w:rsidP="00881147">
      <w:pPr>
        <w:rPr>
          <w:sz w:val="10"/>
          <w:szCs w:val="10"/>
          <w:lang w:val="it-CH"/>
        </w:rPr>
      </w:pPr>
      <w:r w:rsidRPr="00D4659E">
        <w:rPr>
          <w:sz w:val="20"/>
          <w:szCs w:val="20"/>
          <w:lang w:val="it-CH"/>
        </w:rPr>
        <w:br w:type="page"/>
      </w:r>
    </w:p>
    <w:p w14:paraId="54535032" w14:textId="77777777" w:rsidR="00097F8C" w:rsidRPr="00D4659E" w:rsidRDefault="00097F8C" w:rsidP="00C67DE1">
      <w:pPr>
        <w:spacing w:line="360" w:lineRule="auto"/>
        <w:rPr>
          <w:sz w:val="20"/>
          <w:szCs w:val="20"/>
          <w:lang w:val="fr-FR"/>
        </w:rPr>
        <w:sectPr w:rsidR="00097F8C" w:rsidRPr="00D4659E" w:rsidSect="002621D1">
          <w:footerReference w:type="first" r:id="rId14"/>
          <w:type w:val="continuous"/>
          <w:pgSz w:w="11906" w:h="16838" w:code="9"/>
          <w:pgMar w:top="426" w:right="707" w:bottom="709" w:left="709" w:header="159" w:footer="306" w:gutter="0"/>
          <w:cols w:space="720"/>
          <w:titlePg/>
        </w:sectPr>
      </w:pPr>
    </w:p>
    <w:p w14:paraId="1B3882D4" w14:textId="77777777" w:rsidR="007D0B54" w:rsidRPr="00474FB4" w:rsidRDefault="007D0B54" w:rsidP="00C67DE1">
      <w:pPr>
        <w:spacing w:line="360" w:lineRule="auto"/>
        <w:rPr>
          <w:sz w:val="20"/>
          <w:szCs w:val="20"/>
          <w:lang w:val="en-US"/>
        </w:rPr>
      </w:pPr>
      <w:r w:rsidRPr="00474FB4">
        <w:rPr>
          <w:sz w:val="20"/>
          <w:szCs w:val="20"/>
          <w:lang w:val="en-US"/>
        </w:rPr>
        <w:lastRenderedPageBreak/>
        <w:t>________________________</w:t>
      </w:r>
    </w:p>
    <w:p w14:paraId="61FFD1BC"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2E1E0785"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51133436" w14:textId="77777777" w:rsidR="007D0B54" w:rsidRPr="00474FB4" w:rsidRDefault="007D0B54" w:rsidP="00C67DE1">
      <w:pPr>
        <w:spacing w:line="360" w:lineRule="auto"/>
        <w:rPr>
          <w:sz w:val="20"/>
          <w:szCs w:val="20"/>
          <w:lang w:val="en-US"/>
        </w:rPr>
      </w:pPr>
      <w:r w:rsidRPr="00474FB4">
        <w:rPr>
          <w:sz w:val="20"/>
          <w:szCs w:val="20"/>
          <w:lang w:val="en-US"/>
        </w:rPr>
        <w:t>________________________</w:t>
      </w:r>
    </w:p>
    <w:p w14:paraId="68C6CC9D" w14:textId="77777777" w:rsidR="007D0B54" w:rsidRPr="00474FB4" w:rsidRDefault="007D0B54" w:rsidP="00C67DE1">
      <w:pPr>
        <w:rPr>
          <w:sz w:val="20"/>
          <w:szCs w:val="20"/>
          <w:lang w:val="en-US"/>
        </w:rPr>
      </w:pPr>
    </w:p>
    <w:p w14:paraId="2DA48A70" w14:textId="77777777" w:rsidR="00EF5ECD" w:rsidRPr="00474FB4" w:rsidRDefault="00EF5ECD" w:rsidP="00C67DE1">
      <w:pPr>
        <w:rPr>
          <w:sz w:val="20"/>
          <w:szCs w:val="20"/>
          <w:lang w:val="en-US"/>
        </w:rPr>
      </w:pPr>
    </w:p>
    <w:p w14:paraId="1F14D6F6" w14:textId="4B149933" w:rsidR="007D0B54" w:rsidRPr="00D4659E" w:rsidRDefault="00DF0D34" w:rsidP="00C67DE1">
      <w:pPr>
        <w:ind w:left="5670"/>
        <w:rPr>
          <w:sz w:val="20"/>
          <w:szCs w:val="20"/>
          <w:lang w:val="it-CH"/>
        </w:rPr>
      </w:pPr>
      <w:r w:rsidRPr="00D4659E">
        <w:rPr>
          <w:sz w:val="20"/>
          <w:szCs w:val="20"/>
          <w:lang w:val="en-US"/>
        </w:rPr>
        <w:t>President Yoweri Kaguta Museveni</w:t>
      </w:r>
      <w:r w:rsidRPr="00D4659E">
        <w:rPr>
          <w:sz w:val="20"/>
          <w:szCs w:val="20"/>
          <w:lang w:val="en-US"/>
        </w:rPr>
        <w:br/>
        <w:t>Parliament of Uganda</w:t>
      </w:r>
      <w:r w:rsidRPr="00D4659E">
        <w:rPr>
          <w:sz w:val="20"/>
          <w:szCs w:val="20"/>
          <w:lang w:val="en-US"/>
        </w:rPr>
        <w:br/>
        <w:t>Parliament Avenue</w:t>
      </w:r>
      <w:r w:rsidRPr="00D4659E">
        <w:rPr>
          <w:sz w:val="20"/>
          <w:szCs w:val="20"/>
          <w:lang w:val="en-US"/>
        </w:rPr>
        <w:br/>
        <w:t>Kampala</w:t>
      </w:r>
      <w:r w:rsidRPr="00D4659E">
        <w:rPr>
          <w:sz w:val="20"/>
          <w:szCs w:val="20"/>
          <w:lang w:val="en-US"/>
        </w:rPr>
        <w:br/>
        <w:t>Uganda</w:t>
      </w:r>
    </w:p>
    <w:p w14:paraId="7D8760AC" w14:textId="0BCBC279" w:rsidR="007D0B54" w:rsidRPr="00D4659E" w:rsidRDefault="007D0B54" w:rsidP="00C67DE1">
      <w:pPr>
        <w:spacing w:before="840" w:after="840"/>
        <w:ind w:left="5670"/>
        <w:rPr>
          <w:sz w:val="20"/>
          <w:szCs w:val="20"/>
          <w:lang w:val="it-CH"/>
        </w:rPr>
      </w:pPr>
      <w:r w:rsidRPr="00474FB4">
        <w:rPr>
          <w:sz w:val="20"/>
          <w:szCs w:val="20"/>
          <w:lang w:val="fr-FR"/>
        </w:rPr>
        <w:t>________________________</w:t>
      </w:r>
    </w:p>
    <w:p w14:paraId="4D94A75C" w14:textId="77777777" w:rsidR="007C6484" w:rsidRPr="00D4659E" w:rsidRDefault="007C6484" w:rsidP="00C67DE1">
      <w:pPr>
        <w:pStyle w:val="AbschnittAbstandimText"/>
        <w:spacing w:after="0"/>
        <w:rPr>
          <w:sz w:val="20"/>
          <w:szCs w:val="20"/>
          <w:lang w:val="it-CH"/>
        </w:rPr>
      </w:pPr>
    </w:p>
    <w:p w14:paraId="720A4F59" w14:textId="77777777" w:rsidR="00DF0D34" w:rsidRPr="00D4659E" w:rsidRDefault="00DF0D34" w:rsidP="00DF0D34">
      <w:pPr>
        <w:pStyle w:val="AbschnittAbstandimText"/>
        <w:rPr>
          <w:sz w:val="20"/>
          <w:szCs w:val="20"/>
          <w:lang w:val="fr-CH"/>
        </w:rPr>
      </w:pPr>
      <w:r w:rsidRPr="00D4659E">
        <w:rPr>
          <w:sz w:val="20"/>
          <w:szCs w:val="20"/>
          <w:lang w:val="fr-CH"/>
        </w:rPr>
        <w:t>Monsieur le Président,</w:t>
      </w:r>
    </w:p>
    <w:p w14:paraId="1092F169" w14:textId="2A7D4124" w:rsidR="00DF0D34" w:rsidRPr="00D4659E" w:rsidRDefault="00DF0D34" w:rsidP="00DF0D34">
      <w:pPr>
        <w:pStyle w:val="AbschnittAbstandimText"/>
        <w:rPr>
          <w:sz w:val="20"/>
          <w:szCs w:val="20"/>
          <w:lang w:val="fr-CH"/>
        </w:rPr>
      </w:pPr>
      <w:r w:rsidRPr="00D4659E">
        <w:rPr>
          <w:b/>
          <w:bCs/>
          <w:sz w:val="20"/>
          <w:szCs w:val="20"/>
          <w:lang w:val="fr-CH"/>
        </w:rPr>
        <w:t xml:space="preserve">Je vous écris pour vous faire part de mon inquiétude au sujet de l’enlèvement de </w:t>
      </w:r>
      <w:proofErr w:type="spellStart"/>
      <w:r w:rsidRPr="00D4659E">
        <w:rPr>
          <w:b/>
          <w:bCs/>
          <w:sz w:val="20"/>
          <w:szCs w:val="20"/>
          <w:lang w:val="fr-CH"/>
        </w:rPr>
        <w:t>Kizza</w:t>
      </w:r>
      <w:proofErr w:type="spellEnd"/>
      <w:r w:rsidRPr="00D4659E">
        <w:rPr>
          <w:b/>
          <w:bCs/>
          <w:sz w:val="20"/>
          <w:szCs w:val="20"/>
          <w:lang w:val="fr-CH"/>
        </w:rPr>
        <w:t xml:space="preserve"> </w:t>
      </w:r>
      <w:proofErr w:type="spellStart"/>
      <w:r w:rsidRPr="00D4659E">
        <w:rPr>
          <w:b/>
          <w:bCs/>
          <w:sz w:val="20"/>
          <w:szCs w:val="20"/>
          <w:lang w:val="fr-CH"/>
        </w:rPr>
        <w:t>Besigye</w:t>
      </w:r>
      <w:proofErr w:type="spellEnd"/>
      <w:r w:rsidRPr="00D4659E">
        <w:rPr>
          <w:b/>
          <w:bCs/>
          <w:sz w:val="20"/>
          <w:szCs w:val="20"/>
          <w:lang w:val="fr-CH"/>
        </w:rPr>
        <w:t>, opposant politique ougandais et ancien candidat à l’élection présidentielle pour le Forum pour le changement démocratique (FDC), qui a eu lieu à Nairobi, au Kenya, le 16 novembre 2024</w:t>
      </w:r>
      <w:r w:rsidRPr="00D4659E">
        <w:rPr>
          <w:sz w:val="20"/>
          <w:szCs w:val="20"/>
          <w:lang w:val="fr-CH"/>
        </w:rPr>
        <w:t xml:space="preserve">. Personne ne savait où il se trouvait et il est resté injoignable jusqu’à sa comparution le 20 novembre devant un tribunal militaire à Kampala, en Ouganda, bien qu’il soit un civil. Il a été inculpé aux côtés d’un membre du FDC, Haji </w:t>
      </w:r>
      <w:proofErr w:type="spellStart"/>
      <w:r w:rsidRPr="00D4659E">
        <w:rPr>
          <w:sz w:val="20"/>
          <w:szCs w:val="20"/>
          <w:lang w:val="fr-CH"/>
        </w:rPr>
        <w:t>Obeid</w:t>
      </w:r>
      <w:proofErr w:type="spellEnd"/>
      <w:r w:rsidRPr="00D4659E">
        <w:rPr>
          <w:sz w:val="20"/>
          <w:szCs w:val="20"/>
          <w:lang w:val="fr-CH"/>
        </w:rPr>
        <w:t xml:space="preserve"> </w:t>
      </w:r>
      <w:proofErr w:type="spellStart"/>
      <w:r w:rsidRPr="00D4659E">
        <w:rPr>
          <w:sz w:val="20"/>
          <w:szCs w:val="20"/>
          <w:lang w:val="fr-CH"/>
        </w:rPr>
        <w:t>Lutale</w:t>
      </w:r>
      <w:proofErr w:type="spellEnd"/>
      <w:r w:rsidRPr="00D4659E">
        <w:rPr>
          <w:sz w:val="20"/>
          <w:szCs w:val="20"/>
          <w:lang w:val="fr-CH"/>
        </w:rPr>
        <w:t>, d’infractions liées à la sécurité et de détention illégale d’armes à feu et de munitions.</w:t>
      </w:r>
    </w:p>
    <w:p w14:paraId="70440828" w14:textId="2775CC0B" w:rsidR="00DF0D34" w:rsidRPr="00D4659E" w:rsidRDefault="00DF0D34" w:rsidP="00DF0D34">
      <w:pPr>
        <w:pStyle w:val="AbschnittAbstandimText"/>
        <w:rPr>
          <w:sz w:val="20"/>
          <w:szCs w:val="20"/>
          <w:lang w:val="fr-CH"/>
        </w:rPr>
      </w:pPr>
      <w:r w:rsidRPr="00D4659E">
        <w:rPr>
          <w:sz w:val="20"/>
          <w:szCs w:val="20"/>
          <w:lang w:val="fr-CH"/>
        </w:rPr>
        <w:t xml:space="preserve">Ce n’est pas la première fois que </w:t>
      </w:r>
      <w:proofErr w:type="spellStart"/>
      <w:r w:rsidRPr="00D4659E">
        <w:rPr>
          <w:sz w:val="20"/>
          <w:szCs w:val="20"/>
          <w:lang w:val="fr-CH"/>
        </w:rPr>
        <w:t>Kizza</w:t>
      </w:r>
      <w:proofErr w:type="spellEnd"/>
      <w:r w:rsidRPr="00D4659E">
        <w:rPr>
          <w:sz w:val="20"/>
          <w:szCs w:val="20"/>
          <w:lang w:val="fr-CH"/>
        </w:rPr>
        <w:t xml:space="preserve"> </w:t>
      </w:r>
      <w:proofErr w:type="spellStart"/>
      <w:r w:rsidRPr="00D4659E">
        <w:rPr>
          <w:sz w:val="20"/>
          <w:szCs w:val="20"/>
          <w:lang w:val="fr-CH"/>
        </w:rPr>
        <w:t>Besigye</w:t>
      </w:r>
      <w:proofErr w:type="spellEnd"/>
      <w:r w:rsidRPr="00D4659E">
        <w:rPr>
          <w:sz w:val="20"/>
          <w:szCs w:val="20"/>
          <w:lang w:val="fr-CH"/>
        </w:rPr>
        <w:t xml:space="preserve"> est arrêté et détenu illégalement. En novembre 2005, il avait été arrêté illégalement et détenu pour des accusations militaires d’infractions liées au terrorisme et pour détention illégale d’armes à feu, en amont de l’élection présidentielle de 2006. En février 2016, il avait été arrêté arbitrairement et détenu dans le cadre d’une</w:t>
      </w:r>
      <w:proofErr w:type="gramStart"/>
      <w:r w:rsidRPr="00D4659E">
        <w:rPr>
          <w:sz w:val="20"/>
          <w:szCs w:val="20"/>
          <w:lang w:val="fr-CH"/>
        </w:rPr>
        <w:t xml:space="preserve"> «arrestation</w:t>
      </w:r>
      <w:proofErr w:type="gramEnd"/>
      <w:r w:rsidRPr="00D4659E">
        <w:rPr>
          <w:sz w:val="20"/>
          <w:szCs w:val="20"/>
          <w:lang w:val="fr-CH"/>
        </w:rPr>
        <w:t xml:space="preserve"> préventive» à la suite de «déclarations et d’activités équivalant à une incitation à la violence et au mépris des lois». Il avait déclaré qu’il contesterait le résultat de l’élection présidentielle de 2016 devant la Cour suprême ougandaise.</w:t>
      </w:r>
    </w:p>
    <w:p w14:paraId="7CF9DD84" w14:textId="0C7199AC" w:rsidR="00DF0D34" w:rsidRPr="00D4659E" w:rsidRDefault="00DF0D34" w:rsidP="00DF0D34">
      <w:pPr>
        <w:pStyle w:val="AbschnittAbstandimText"/>
        <w:rPr>
          <w:sz w:val="20"/>
          <w:szCs w:val="20"/>
          <w:lang w:val="fr-CH"/>
        </w:rPr>
      </w:pPr>
      <w:r w:rsidRPr="00D4659E">
        <w:rPr>
          <w:sz w:val="20"/>
          <w:szCs w:val="20"/>
          <w:lang w:val="fr-CH"/>
        </w:rPr>
        <w:t xml:space="preserve">L’enlèvement de </w:t>
      </w:r>
      <w:proofErr w:type="spellStart"/>
      <w:r w:rsidRPr="00D4659E">
        <w:rPr>
          <w:sz w:val="20"/>
          <w:szCs w:val="20"/>
          <w:lang w:val="fr-CH"/>
        </w:rPr>
        <w:t>Kizza</w:t>
      </w:r>
      <w:proofErr w:type="spellEnd"/>
      <w:r w:rsidRPr="00D4659E">
        <w:rPr>
          <w:sz w:val="20"/>
          <w:szCs w:val="20"/>
          <w:lang w:val="fr-CH"/>
        </w:rPr>
        <w:t xml:space="preserve"> </w:t>
      </w:r>
      <w:proofErr w:type="spellStart"/>
      <w:r w:rsidRPr="00D4659E">
        <w:rPr>
          <w:sz w:val="20"/>
          <w:szCs w:val="20"/>
          <w:lang w:val="fr-CH"/>
        </w:rPr>
        <w:t>Besigye</w:t>
      </w:r>
      <w:proofErr w:type="spellEnd"/>
      <w:r w:rsidRPr="00D4659E">
        <w:rPr>
          <w:sz w:val="20"/>
          <w:szCs w:val="20"/>
          <w:lang w:val="fr-CH"/>
        </w:rPr>
        <w:t xml:space="preserve"> fait clairement partie d’une répression généralisée qui se durcit. Au regard de la fréquence à laquelle les autorités ougandaises accusent à tort les opposants politiques, il est à craindre que les accusations portées à son encontre ne soient motivées par des considérations politiques.</w:t>
      </w:r>
    </w:p>
    <w:p w14:paraId="18B3FBE1" w14:textId="7A5B8D1C" w:rsidR="00DF0D34" w:rsidRPr="00D4659E" w:rsidRDefault="00DF0D34" w:rsidP="00DF0D34">
      <w:pPr>
        <w:pStyle w:val="AbschnittAbstandimText"/>
        <w:rPr>
          <w:b/>
          <w:bCs/>
          <w:sz w:val="20"/>
          <w:szCs w:val="20"/>
          <w:lang w:val="fr-CH"/>
        </w:rPr>
      </w:pPr>
      <w:r w:rsidRPr="00D4659E">
        <w:rPr>
          <w:b/>
          <w:bCs/>
          <w:sz w:val="20"/>
          <w:szCs w:val="20"/>
          <w:lang w:val="fr-CH"/>
        </w:rPr>
        <w:t xml:space="preserve">À la lumière de ce qui précède, je prie instamment votre gouvernement </w:t>
      </w:r>
      <w:proofErr w:type="gramStart"/>
      <w:r w:rsidRPr="00D4659E">
        <w:rPr>
          <w:b/>
          <w:bCs/>
          <w:sz w:val="20"/>
          <w:szCs w:val="20"/>
          <w:lang w:val="fr-CH"/>
        </w:rPr>
        <w:t>de:</w:t>
      </w:r>
      <w:proofErr w:type="gramEnd"/>
    </w:p>
    <w:p w14:paraId="4BD2A202" w14:textId="25416FDF" w:rsidR="00DF0D34" w:rsidRPr="00D4659E" w:rsidRDefault="00DF0D34" w:rsidP="00DF0D34">
      <w:pPr>
        <w:pStyle w:val="AbschnittAbstandimText"/>
        <w:numPr>
          <w:ilvl w:val="0"/>
          <w:numId w:val="19"/>
        </w:numPr>
        <w:rPr>
          <w:b/>
          <w:bCs/>
          <w:sz w:val="20"/>
          <w:szCs w:val="20"/>
          <w:lang w:val="fr-CH"/>
        </w:rPr>
      </w:pPr>
      <w:proofErr w:type="gramStart"/>
      <w:r w:rsidRPr="00D4659E">
        <w:rPr>
          <w:b/>
          <w:bCs/>
          <w:sz w:val="20"/>
          <w:szCs w:val="20"/>
          <w:lang w:val="fr-CH"/>
        </w:rPr>
        <w:t>libérer</w:t>
      </w:r>
      <w:proofErr w:type="gramEnd"/>
      <w:r w:rsidRPr="00D4659E">
        <w:rPr>
          <w:b/>
          <w:bCs/>
          <w:sz w:val="20"/>
          <w:szCs w:val="20"/>
          <w:lang w:val="fr-CH"/>
        </w:rPr>
        <w:t xml:space="preserve"> immédiatement </w:t>
      </w:r>
      <w:proofErr w:type="spellStart"/>
      <w:r w:rsidRPr="00D4659E">
        <w:rPr>
          <w:b/>
          <w:bCs/>
          <w:sz w:val="20"/>
          <w:szCs w:val="20"/>
          <w:lang w:val="fr-CH"/>
        </w:rPr>
        <w:t>Kizza</w:t>
      </w:r>
      <w:proofErr w:type="spellEnd"/>
      <w:r w:rsidRPr="00D4659E">
        <w:rPr>
          <w:b/>
          <w:bCs/>
          <w:sz w:val="20"/>
          <w:szCs w:val="20"/>
          <w:lang w:val="fr-CH"/>
        </w:rPr>
        <w:t xml:space="preserve"> </w:t>
      </w:r>
      <w:proofErr w:type="spellStart"/>
      <w:r w:rsidRPr="00D4659E">
        <w:rPr>
          <w:b/>
          <w:bCs/>
          <w:sz w:val="20"/>
          <w:szCs w:val="20"/>
          <w:lang w:val="fr-CH"/>
        </w:rPr>
        <w:t>Besigye</w:t>
      </w:r>
      <w:proofErr w:type="spellEnd"/>
      <w:r w:rsidRPr="00D4659E">
        <w:rPr>
          <w:b/>
          <w:bCs/>
          <w:sz w:val="20"/>
          <w:szCs w:val="20"/>
          <w:lang w:val="fr-CH"/>
        </w:rPr>
        <w:t xml:space="preserve"> en raison de la nature de son enlèvement, qui constitue une violation flagrante du droit international relatif aux droits humains et de la procédure d’extradition qui implique des garanties en matière d’équité des procès;</w:t>
      </w:r>
    </w:p>
    <w:p w14:paraId="6A9DF433" w14:textId="2D5CB786" w:rsidR="00DF0D34" w:rsidRPr="00D4659E" w:rsidRDefault="00DF0D34" w:rsidP="00DF0D34">
      <w:pPr>
        <w:pStyle w:val="AbschnittAbstandimText"/>
        <w:numPr>
          <w:ilvl w:val="0"/>
          <w:numId w:val="19"/>
        </w:numPr>
        <w:rPr>
          <w:b/>
          <w:bCs/>
          <w:sz w:val="20"/>
          <w:szCs w:val="20"/>
          <w:lang w:val="fr-CH"/>
        </w:rPr>
      </w:pPr>
      <w:proofErr w:type="gramStart"/>
      <w:r w:rsidRPr="00D4659E">
        <w:rPr>
          <w:b/>
          <w:bCs/>
          <w:sz w:val="20"/>
          <w:szCs w:val="20"/>
          <w:lang w:val="fr-CH"/>
        </w:rPr>
        <w:t>veiller</w:t>
      </w:r>
      <w:proofErr w:type="gramEnd"/>
      <w:r w:rsidRPr="00D4659E">
        <w:rPr>
          <w:b/>
          <w:bCs/>
          <w:sz w:val="20"/>
          <w:szCs w:val="20"/>
          <w:lang w:val="fr-CH"/>
        </w:rPr>
        <w:t xml:space="preserve"> à ce qu’une enquête impartiale et efficace soit menée sans délai sur son enlèvement et à ce que les responsables présumés soient traduits en justice dans le cadre de procès équitables, sans avoir recours à la peine de mort.</w:t>
      </w:r>
    </w:p>
    <w:p w14:paraId="70D60E03" w14:textId="77777777" w:rsidR="00DF0D34" w:rsidRPr="00D4659E" w:rsidRDefault="00DF0D34" w:rsidP="00DF0D34">
      <w:pPr>
        <w:pStyle w:val="AbschnittAbstandimText"/>
        <w:rPr>
          <w:sz w:val="20"/>
          <w:szCs w:val="20"/>
          <w:lang w:val="fr-CH"/>
        </w:rPr>
      </w:pPr>
    </w:p>
    <w:p w14:paraId="48AE41B0" w14:textId="58F9622D" w:rsidR="00DF0D34" w:rsidRPr="00D4659E" w:rsidRDefault="00DF0D34" w:rsidP="00DF0D34">
      <w:pPr>
        <w:pStyle w:val="AbschnittAbstandimText"/>
        <w:rPr>
          <w:sz w:val="20"/>
          <w:szCs w:val="20"/>
          <w:lang w:val="fr-CH"/>
        </w:rPr>
      </w:pPr>
      <w:r w:rsidRPr="00D4659E">
        <w:rPr>
          <w:sz w:val="20"/>
          <w:szCs w:val="20"/>
          <w:lang w:val="fr-CH"/>
        </w:rPr>
        <w:t>Je vous prie d’agréer, Monsieur le Président, l’expression de ma haute considération.</w:t>
      </w:r>
    </w:p>
    <w:p w14:paraId="619BE019" w14:textId="77777777" w:rsidR="007D0B54" w:rsidRPr="00D4659E" w:rsidRDefault="007D0B54" w:rsidP="00C67DE1">
      <w:pPr>
        <w:spacing w:before="360"/>
        <w:rPr>
          <w:sz w:val="20"/>
          <w:szCs w:val="20"/>
        </w:rPr>
      </w:pPr>
      <w:r w:rsidRPr="00D4659E">
        <w:rPr>
          <w:sz w:val="20"/>
          <w:szCs w:val="20"/>
        </w:rPr>
        <w:t>________________________</w:t>
      </w:r>
    </w:p>
    <w:p w14:paraId="33F110D3" w14:textId="77777777" w:rsidR="00881147" w:rsidRPr="0014306C" w:rsidRDefault="00097F8C" w:rsidP="00C67DE1">
      <w:pPr>
        <w:rPr>
          <w:sz w:val="20"/>
          <w:szCs w:val="20"/>
          <w:lang w:val="fr-FR"/>
        </w:rPr>
      </w:pPr>
      <w:r w:rsidRPr="00D4659E">
        <w:rPr>
          <w:noProof/>
          <w:sz w:val="20"/>
          <w:szCs w:val="20"/>
          <w:lang w:val="fr-FR"/>
        </w:rPr>
        <mc:AlternateContent>
          <mc:Choice Requires="wps">
            <w:drawing>
              <wp:anchor distT="0" distB="0" distL="114300" distR="114300" simplePos="0" relativeHeight="251658240" behindDoc="0" locked="1" layoutInCell="0" allowOverlap="0" wp14:anchorId="72F668E4" wp14:editId="7222DA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F6A1" w14:textId="4D91B299" w:rsidR="00097F8C" w:rsidRPr="00DF0D34" w:rsidRDefault="00F71E28" w:rsidP="00FA0F34">
                            <w:pPr>
                              <w:spacing w:after="40"/>
                              <w:ind w:left="57"/>
                              <w:rPr>
                                <w:b/>
                                <w:lang w:val="fr-FR"/>
                              </w:rPr>
                            </w:pPr>
                            <w:r w:rsidRPr="00DF0D34">
                              <w:rPr>
                                <w:b/>
                                <w:lang w:val="fr-FR"/>
                              </w:rPr>
                              <w:t>Copie</w:t>
                            </w:r>
                          </w:p>
                          <w:p w14:paraId="257D19D6" w14:textId="77777777" w:rsidR="00DF0D34" w:rsidRPr="00C40ED6" w:rsidRDefault="00DF0D34" w:rsidP="00DF0D34">
                            <w:pPr>
                              <w:ind w:left="57"/>
                              <w:rPr>
                                <w:rFonts w:cs="Arial"/>
                                <w:sz w:val="16"/>
                                <w:szCs w:val="16"/>
                                <w:lang w:val="fr-FR"/>
                              </w:rPr>
                            </w:pPr>
                            <w:r w:rsidRPr="00C40ED6">
                              <w:rPr>
                                <w:rFonts w:cs="Arial"/>
                                <w:sz w:val="16"/>
                                <w:szCs w:val="16"/>
                                <w:lang w:val="fr-FR"/>
                              </w:rPr>
                              <w:t>Ambassade de la République de l'Ouganda, Rue Vermont 37, 3ème étage, 1202 Genève</w:t>
                            </w:r>
                          </w:p>
                          <w:p w14:paraId="435E4705" w14:textId="54498319" w:rsidR="00CF68A0" w:rsidRPr="00DF0D34" w:rsidRDefault="00DF0D34"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r w:rsidR="00CF68A0">
                              <w:fldChar w:fldCharType="begin"/>
                            </w:r>
                            <w:r w:rsidR="00CF68A0" w:rsidRPr="00474FB4">
                              <w:rPr>
                                <w:lang w:val="en-US"/>
                              </w:rPr>
                              <w:instrText>HYPERLINK "mailto:chancery@ugandamission.ch"</w:instrText>
                            </w:r>
                            <w:r w:rsidR="00CF68A0">
                              <w:fldChar w:fldCharType="separate"/>
                            </w:r>
                            <w:r w:rsidR="00CF68A0">
                              <w:fldChar w:fldCharType="end"/>
                            </w:r>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68E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0CF6A1" w14:textId="4D91B299" w:rsidR="00097F8C" w:rsidRPr="00DF0D34" w:rsidRDefault="00F71E28" w:rsidP="00FA0F34">
                      <w:pPr>
                        <w:spacing w:after="40"/>
                        <w:ind w:left="57"/>
                        <w:rPr>
                          <w:b/>
                          <w:lang w:val="fr-FR"/>
                        </w:rPr>
                      </w:pPr>
                      <w:r w:rsidRPr="00DF0D34">
                        <w:rPr>
                          <w:b/>
                          <w:lang w:val="fr-FR"/>
                        </w:rPr>
                        <w:t>Copie</w:t>
                      </w:r>
                    </w:p>
                    <w:p w14:paraId="257D19D6" w14:textId="77777777" w:rsidR="00DF0D34" w:rsidRPr="00C40ED6" w:rsidRDefault="00DF0D34" w:rsidP="00DF0D34">
                      <w:pPr>
                        <w:ind w:left="57"/>
                        <w:rPr>
                          <w:rFonts w:cs="Arial"/>
                          <w:sz w:val="16"/>
                          <w:szCs w:val="16"/>
                          <w:lang w:val="fr-FR"/>
                        </w:rPr>
                      </w:pPr>
                      <w:r w:rsidRPr="00C40ED6">
                        <w:rPr>
                          <w:rFonts w:cs="Arial"/>
                          <w:sz w:val="16"/>
                          <w:szCs w:val="16"/>
                          <w:lang w:val="fr-FR"/>
                        </w:rPr>
                        <w:t>Ambassade de la République de l'Ouganda, Rue Vermont 37, 3ème étage, 1202 Genève</w:t>
                      </w:r>
                    </w:p>
                    <w:p w14:paraId="435E4705" w14:textId="54498319" w:rsidR="00CF68A0" w:rsidRPr="00DF0D34" w:rsidRDefault="00DF0D34"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r w:rsidR="00CF68A0">
                        <w:fldChar w:fldCharType="begin"/>
                      </w:r>
                      <w:r w:rsidR="00CF68A0" w:rsidRPr="00474FB4">
                        <w:rPr>
                          <w:lang w:val="en-US"/>
                        </w:rPr>
                        <w:instrText>HYPERLINK "mailto:chancery@ugandamission.ch"</w:instrText>
                      </w:r>
                      <w:r w:rsidR="00CF68A0">
                        <w:fldChar w:fldCharType="separate"/>
                      </w:r>
                      <w:r w:rsidR="00CF68A0">
                        <w:fldChar w:fldCharType="end"/>
                      </w:r>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99B1" w14:textId="77777777" w:rsidR="009F0C7A" w:rsidRPr="008702FA" w:rsidRDefault="009F0C7A" w:rsidP="00553907">
      <w:r w:rsidRPr="008702FA">
        <w:separator/>
      </w:r>
    </w:p>
  </w:endnote>
  <w:endnote w:type="continuationSeparator" w:id="0">
    <w:p w14:paraId="196C189A" w14:textId="77777777" w:rsidR="009F0C7A" w:rsidRPr="008702FA" w:rsidRDefault="009F0C7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48D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8FD836C" w14:textId="77777777" w:rsidR="000539E4" w:rsidRPr="00474FB4" w:rsidRDefault="000539E4" w:rsidP="003B5D3C">
    <w:pPr>
      <w:pStyle w:val="Fuzeile"/>
      <w:rPr>
        <w:lang w:val="fr-FR"/>
      </w:rPr>
    </w:pPr>
    <w:r w:rsidRPr="00474FB4">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183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F313D9" wp14:editId="104D28D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DEB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23FAF2" wp14:editId="2E5EFD0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A11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D1D59E6" wp14:editId="3A0E7F0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45C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C62C" w14:textId="77777777" w:rsidR="009F0C7A" w:rsidRPr="008702FA" w:rsidRDefault="009F0C7A" w:rsidP="00553907">
      <w:r w:rsidRPr="008702FA">
        <w:separator/>
      </w:r>
    </w:p>
  </w:footnote>
  <w:footnote w:type="continuationSeparator" w:id="0">
    <w:p w14:paraId="37460610" w14:textId="77777777" w:rsidR="009F0C7A" w:rsidRPr="008702FA" w:rsidRDefault="009F0C7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620D8"/>
    <w:multiLevelType w:val="hybridMultilevel"/>
    <w:tmpl w:val="6428BB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2162819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0D07"/>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2ECB"/>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4FB4"/>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75C7"/>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0C7A"/>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659E"/>
    <w:rsid w:val="00D575FA"/>
    <w:rsid w:val="00D63E43"/>
    <w:rsid w:val="00D72DA4"/>
    <w:rsid w:val="00DA3179"/>
    <w:rsid w:val="00DC23A2"/>
    <w:rsid w:val="00DC79FE"/>
    <w:rsid w:val="00DE2B6C"/>
    <w:rsid w:val="00DF0D34"/>
    <w:rsid w:val="00DF30CB"/>
    <w:rsid w:val="00DF5E3F"/>
    <w:rsid w:val="00DF632B"/>
    <w:rsid w:val="00E219C6"/>
    <w:rsid w:val="00E30F81"/>
    <w:rsid w:val="00E32E86"/>
    <w:rsid w:val="00E364BD"/>
    <w:rsid w:val="00E454FD"/>
    <w:rsid w:val="00E67C49"/>
    <w:rsid w:val="00E77FBE"/>
    <w:rsid w:val="00E81052"/>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53D3"/>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1E11D"/>
  <w15:docId w15:val="{9908B6D6-D3EE-435A-AF04-C4A8D177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659E"/>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tehouse.go.ug"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cery@ugandamission.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ps@defence.go.u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upf.go.ug" TargetMode="External"/><Relationship Id="rId4" Type="http://schemas.openxmlformats.org/officeDocument/2006/relationships/settings" Target="settings.xml"/><Relationship Id="rId9" Type="http://schemas.openxmlformats.org/officeDocument/2006/relationships/hyperlink" Target="mailto:press@statehouse.go.u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988</Words>
  <Characters>6229</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2024-11-28T08:47:00Z</dcterms:created>
  <dcterms:modified xsi:type="dcterms:W3CDTF">2024-11-28T08:47:00Z</dcterms:modified>
</cp:coreProperties>
</file>