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247E23" w14:paraId="351D7E60" w14:textId="77777777" w:rsidTr="00F52C4A">
        <w:trPr>
          <w:cantSplit/>
        </w:trPr>
        <w:tc>
          <w:tcPr>
            <w:tcW w:w="5000" w:type="pct"/>
            <w:gridSpan w:val="3"/>
            <w:noWrap/>
            <w:vAlign w:val="center"/>
          </w:tcPr>
          <w:p w14:paraId="3F838F4E" w14:textId="6DEDE5A4" w:rsidR="0030351B" w:rsidRPr="00247E23" w:rsidRDefault="00E87B2A" w:rsidP="007A5FCA">
            <w:pPr>
              <w:pStyle w:val="INDEXDATUM"/>
            </w:pPr>
            <w:r w:rsidRPr="00247E23">
              <w:rPr>
                <w:lang w:val="it-CH"/>
              </w:rPr>
              <w:t>ASA 17/8761/2024 – Chine - 20 novembre 2024</w:t>
            </w:r>
          </w:p>
        </w:tc>
      </w:tr>
      <w:tr w:rsidR="0083606F" w:rsidRPr="00247E23" w14:paraId="34A7D27E" w14:textId="77777777" w:rsidTr="00F52C4A">
        <w:trPr>
          <w:cantSplit/>
          <w:trHeight w:val="20"/>
        </w:trPr>
        <w:tc>
          <w:tcPr>
            <w:tcW w:w="1442" w:type="pct"/>
            <w:noWrap/>
          </w:tcPr>
          <w:p w14:paraId="3990122B" w14:textId="77777777" w:rsidR="0083606F" w:rsidRPr="00247E23" w:rsidRDefault="0083606F" w:rsidP="002621D1">
            <w:pPr>
              <w:pStyle w:val="FURTHERINFO"/>
              <w:spacing w:after="120"/>
            </w:pPr>
            <w:r w:rsidRPr="00247E23">
              <w:t>URGENT ACTION</w:t>
            </w:r>
          </w:p>
        </w:tc>
        <w:tc>
          <w:tcPr>
            <w:tcW w:w="1891" w:type="pct"/>
          </w:tcPr>
          <w:p w14:paraId="6715D41C" w14:textId="77777777" w:rsidR="0083606F" w:rsidRPr="00247E23" w:rsidRDefault="0083606F" w:rsidP="002621D1">
            <w:pPr>
              <w:pStyle w:val="URGENTACTION16P"/>
              <w:spacing w:after="120"/>
            </w:pPr>
          </w:p>
        </w:tc>
        <w:tc>
          <w:tcPr>
            <w:tcW w:w="1667" w:type="pct"/>
          </w:tcPr>
          <w:p w14:paraId="4B7723DE" w14:textId="3FA7469F" w:rsidR="0083606F" w:rsidRPr="00247E23" w:rsidRDefault="0083606F" w:rsidP="002621D1">
            <w:pPr>
              <w:pStyle w:val="UA00000"/>
              <w:spacing w:after="120"/>
            </w:pPr>
            <w:r w:rsidRPr="00247E23">
              <w:t>UA 0</w:t>
            </w:r>
            <w:r w:rsidR="00E87B2A" w:rsidRPr="00247E23">
              <w:t>98/24</w:t>
            </w:r>
          </w:p>
        </w:tc>
      </w:tr>
      <w:tr w:rsidR="0030351B" w:rsidRPr="00247E23" w14:paraId="147AE965" w14:textId="77777777" w:rsidTr="00F52C4A">
        <w:trPr>
          <w:cantSplit/>
        </w:trPr>
        <w:tc>
          <w:tcPr>
            <w:tcW w:w="5000" w:type="pct"/>
            <w:gridSpan w:val="3"/>
            <w:noWrap/>
            <w:vAlign w:val="bottom"/>
          </w:tcPr>
          <w:p w14:paraId="2542F342" w14:textId="54CB7BCF" w:rsidR="0030351B" w:rsidRPr="00247E23" w:rsidRDefault="00E87B2A" w:rsidP="00E87B2A">
            <w:pPr>
              <w:pStyle w:val="TITEL100"/>
              <w:rPr>
                <w:sz w:val="38"/>
                <w:szCs w:val="38"/>
                <w:lang w:val="fr-FR"/>
              </w:rPr>
            </w:pPr>
            <w:r w:rsidRPr="00247E23">
              <w:t>Inquiétudes pour la santé d’un musicien ouïghour détenu</w:t>
            </w:r>
          </w:p>
        </w:tc>
      </w:tr>
      <w:tr w:rsidR="0030351B" w:rsidRPr="00247E23" w14:paraId="413D3DFD" w14:textId="77777777" w:rsidTr="00F52C4A">
        <w:trPr>
          <w:cantSplit/>
        </w:trPr>
        <w:tc>
          <w:tcPr>
            <w:tcW w:w="5000" w:type="pct"/>
            <w:gridSpan w:val="3"/>
            <w:noWrap/>
          </w:tcPr>
          <w:p w14:paraId="4A5886EE" w14:textId="397EE27E" w:rsidR="0030351B" w:rsidRPr="00247E23" w:rsidRDefault="00E87B2A" w:rsidP="002364C8">
            <w:pPr>
              <w:pStyle w:val="LAND"/>
            </w:pPr>
            <w:r w:rsidRPr="00247E23">
              <w:t>CHINE</w:t>
            </w:r>
          </w:p>
        </w:tc>
      </w:tr>
    </w:tbl>
    <w:p w14:paraId="7DE06B42" w14:textId="546B21FD" w:rsidR="00E87B2A" w:rsidRPr="00247E23" w:rsidRDefault="00E87B2A" w:rsidP="00247E23">
      <w:pPr>
        <w:pStyle w:val="LeadBeschreibung"/>
        <w:rPr>
          <w:lang w:val="fr-CH"/>
        </w:rPr>
      </w:pPr>
      <w:proofErr w:type="spellStart"/>
      <w:r w:rsidRPr="00247E23">
        <w:rPr>
          <w:lang w:val="fr-CH"/>
        </w:rPr>
        <w:t>Yashar</w:t>
      </w:r>
      <w:proofErr w:type="spellEnd"/>
      <w:r w:rsidRPr="00247E23">
        <w:rPr>
          <w:lang w:val="fr-CH"/>
        </w:rPr>
        <w:t>, auteur-compositeur et musicien ouïghour, purge actuellement une peine de trois ans de prison pour avoir créé de la musique et avoir été en possession de livres en langue ouïghoure. Sa santé en détention suscite de vives inquiétudes car il souffre de bronchite chronique et a besoin d’un traitement régulier. Déclaré coupable de</w:t>
      </w:r>
      <w:proofErr w:type="gramStart"/>
      <w:r w:rsidRPr="00247E23">
        <w:rPr>
          <w:lang w:val="fr-CH"/>
        </w:rPr>
        <w:t xml:space="preserve"> «promotion</w:t>
      </w:r>
      <w:proofErr w:type="gramEnd"/>
      <w:r w:rsidRPr="00247E23">
        <w:rPr>
          <w:lang w:val="fr-CH"/>
        </w:rPr>
        <w:t xml:space="preserve"> de l’extrémisme» et de «détention illégale d’ouvrages extrémistes» le 20 juin 2024, </w:t>
      </w:r>
      <w:proofErr w:type="spellStart"/>
      <w:r w:rsidRPr="00247E23">
        <w:rPr>
          <w:lang w:val="fr-CH"/>
        </w:rPr>
        <w:t>Yashar</w:t>
      </w:r>
      <w:proofErr w:type="spellEnd"/>
      <w:r w:rsidRPr="00247E23">
        <w:rPr>
          <w:lang w:val="fr-CH"/>
        </w:rPr>
        <w:t xml:space="preserve"> est injustement emprisonné pour avoir exprimé son identité culturelle.</w:t>
      </w:r>
    </w:p>
    <w:p w14:paraId="0A3E2462" w14:textId="0E6FEF35" w:rsidR="00E87B2A" w:rsidRPr="00247E23" w:rsidRDefault="00E87B2A" w:rsidP="00E87B2A">
      <w:pPr>
        <w:pStyle w:val="AbschnittAbstandimText"/>
        <w:rPr>
          <w:sz w:val="16"/>
          <w:szCs w:val="16"/>
          <w:lang w:val="fr-CH"/>
        </w:rPr>
      </w:pPr>
      <w:proofErr w:type="spellStart"/>
      <w:r w:rsidRPr="00247E23">
        <w:rPr>
          <w:sz w:val="16"/>
          <w:szCs w:val="16"/>
          <w:lang w:val="fr-CH"/>
        </w:rPr>
        <w:t>Yashar</w:t>
      </w:r>
      <w:proofErr w:type="spellEnd"/>
      <w:r w:rsidRPr="00247E23">
        <w:rPr>
          <w:sz w:val="16"/>
          <w:szCs w:val="16"/>
          <w:lang w:val="fr-CH"/>
        </w:rPr>
        <w:t xml:space="preserve">, dont le nom complet en mandarin est </w:t>
      </w:r>
      <w:proofErr w:type="spellStart"/>
      <w:r w:rsidRPr="00247E23">
        <w:rPr>
          <w:sz w:val="16"/>
          <w:szCs w:val="16"/>
          <w:lang w:val="fr-CH"/>
        </w:rPr>
        <w:t>Yaxia'er</w:t>
      </w:r>
      <w:proofErr w:type="spellEnd"/>
      <w:r w:rsidRPr="00247E23">
        <w:rPr>
          <w:sz w:val="16"/>
          <w:szCs w:val="16"/>
          <w:lang w:val="fr-CH"/>
        </w:rPr>
        <w:t xml:space="preserve"> </w:t>
      </w:r>
      <w:proofErr w:type="spellStart"/>
      <w:r w:rsidRPr="00247E23">
        <w:rPr>
          <w:sz w:val="16"/>
          <w:szCs w:val="16"/>
          <w:lang w:val="fr-CH"/>
        </w:rPr>
        <w:t>Xiaohelaiti</w:t>
      </w:r>
      <w:proofErr w:type="spellEnd"/>
      <w:r w:rsidRPr="00247E23">
        <w:rPr>
          <w:sz w:val="16"/>
          <w:szCs w:val="16"/>
          <w:lang w:val="fr-CH"/>
        </w:rPr>
        <w:t>, est un auteur-compositeur ouïghour de 26 ans. Il résidait à Chengdu, dans la province du Sichuan, avant son arrestation par les autorités municipales le 11 août 2023. Les autorités l’ont inculpé de</w:t>
      </w:r>
      <w:proofErr w:type="gramStart"/>
      <w:r w:rsidRPr="00247E23">
        <w:rPr>
          <w:sz w:val="16"/>
          <w:szCs w:val="16"/>
          <w:lang w:val="fr-CH"/>
        </w:rPr>
        <w:t xml:space="preserve"> «promotion</w:t>
      </w:r>
      <w:proofErr w:type="gramEnd"/>
      <w:r w:rsidRPr="00247E23">
        <w:rPr>
          <w:sz w:val="16"/>
          <w:szCs w:val="16"/>
          <w:lang w:val="fr-CH"/>
        </w:rPr>
        <w:t xml:space="preserve"> de l’extrémisme» et de «détention illégale d’ouvrages extrémistes» en raison de sa musique, diffusée sur Internet, et parce qu’il possédait des livres en ouïghour. Nombre de ces ouvrages sont considérés par les Ouïghours comme des classiques de la littérature, essentiels pour comprendre leur histoire et leur culture. Sa condamnation le 20 juin 2024 met en lumière la répression constante des Ouïghours qui expriment leur culture.</w:t>
      </w:r>
    </w:p>
    <w:p w14:paraId="0D067B94" w14:textId="063366C1" w:rsidR="00E87B2A" w:rsidRPr="00247E23" w:rsidRDefault="00E87B2A" w:rsidP="00E87B2A">
      <w:pPr>
        <w:pStyle w:val="AbschnittAbstandimText"/>
        <w:rPr>
          <w:sz w:val="16"/>
          <w:szCs w:val="16"/>
          <w:lang w:val="fr-CH"/>
        </w:rPr>
      </w:pPr>
      <w:r w:rsidRPr="00247E23">
        <w:rPr>
          <w:sz w:val="16"/>
          <w:szCs w:val="16"/>
          <w:lang w:val="fr-CH"/>
        </w:rPr>
        <w:t xml:space="preserve">Le 27 novembre 2022, </w:t>
      </w:r>
      <w:proofErr w:type="spellStart"/>
      <w:r w:rsidRPr="00247E23">
        <w:rPr>
          <w:sz w:val="16"/>
          <w:szCs w:val="16"/>
          <w:lang w:val="fr-CH"/>
        </w:rPr>
        <w:t>Yashar</w:t>
      </w:r>
      <w:proofErr w:type="spellEnd"/>
      <w:r w:rsidRPr="00247E23">
        <w:rPr>
          <w:sz w:val="16"/>
          <w:szCs w:val="16"/>
          <w:lang w:val="fr-CH"/>
        </w:rPr>
        <w:t xml:space="preserve"> avait été arrêté à Chengdu et poursuivi pour avoir</w:t>
      </w:r>
      <w:proofErr w:type="gramStart"/>
      <w:r w:rsidRPr="00247E23">
        <w:rPr>
          <w:sz w:val="16"/>
          <w:szCs w:val="16"/>
          <w:lang w:val="fr-CH"/>
        </w:rPr>
        <w:t xml:space="preserve"> «rassemblé</w:t>
      </w:r>
      <w:proofErr w:type="gramEnd"/>
      <w:r w:rsidRPr="00247E23">
        <w:rPr>
          <w:sz w:val="16"/>
          <w:szCs w:val="16"/>
          <w:lang w:val="fr-CH"/>
        </w:rPr>
        <w:t xml:space="preserve"> une foule en vue de troubler l’ordre social» en raison de sa participation au mouvement des «feuilles blanches . Il avait été libéré sous caution après 21 jours de détention. </w:t>
      </w:r>
    </w:p>
    <w:p w14:paraId="4CBF842D" w14:textId="716876A1" w:rsidR="00E87B2A" w:rsidRPr="00247E23" w:rsidRDefault="00E87B2A" w:rsidP="00E87B2A">
      <w:pPr>
        <w:pStyle w:val="AbschnittAbstandimText"/>
        <w:rPr>
          <w:b/>
          <w:bCs/>
          <w:sz w:val="16"/>
          <w:szCs w:val="16"/>
          <w:lang w:val="fr-CH"/>
        </w:rPr>
      </w:pPr>
      <w:r w:rsidRPr="00247E23">
        <w:rPr>
          <w:b/>
          <w:bCs/>
          <w:sz w:val="16"/>
          <w:szCs w:val="16"/>
          <w:lang w:val="fr-CH"/>
        </w:rPr>
        <w:t>À propos du mouvement des</w:t>
      </w:r>
      <w:proofErr w:type="gramStart"/>
      <w:r w:rsidRPr="00247E23">
        <w:rPr>
          <w:b/>
          <w:bCs/>
          <w:sz w:val="16"/>
          <w:szCs w:val="16"/>
          <w:lang w:val="fr-CH"/>
        </w:rPr>
        <w:t xml:space="preserve"> «feuilles</w:t>
      </w:r>
      <w:proofErr w:type="gramEnd"/>
      <w:r w:rsidRPr="00247E23">
        <w:rPr>
          <w:b/>
          <w:bCs/>
          <w:sz w:val="16"/>
          <w:szCs w:val="16"/>
          <w:lang w:val="fr-CH"/>
        </w:rPr>
        <w:t xml:space="preserve"> blanches»</w:t>
      </w:r>
    </w:p>
    <w:p w14:paraId="6A3EA104" w14:textId="4F9BF6E6" w:rsidR="00E87B2A" w:rsidRPr="00247E23" w:rsidRDefault="00E87B2A" w:rsidP="00E87B2A">
      <w:pPr>
        <w:pStyle w:val="AbschnittAbstandimText"/>
        <w:rPr>
          <w:sz w:val="16"/>
          <w:szCs w:val="16"/>
          <w:lang w:val="fr-CH"/>
        </w:rPr>
      </w:pPr>
      <w:r w:rsidRPr="00247E23">
        <w:rPr>
          <w:sz w:val="16"/>
          <w:szCs w:val="16"/>
          <w:lang w:val="fr-CH"/>
        </w:rPr>
        <w:t>Le 24 novembre 2022, au moins 10 personnes ont péri dans l’incendie ayant touché un immeuble d’habitation à Ürümqi, dans le nord-ouest de la Chine. Selon certaines sources, elles auraient été empêchées de fuir à cause des contrôles stricts liés à la pandémie de COVID-19.</w:t>
      </w:r>
    </w:p>
    <w:p w14:paraId="7FB3FB27" w14:textId="56CB2FB1" w:rsidR="00E87B2A" w:rsidRPr="00247E23" w:rsidRDefault="00E87B2A" w:rsidP="00E87B2A">
      <w:pPr>
        <w:pStyle w:val="AbschnittAbstandimText"/>
        <w:rPr>
          <w:sz w:val="16"/>
          <w:szCs w:val="16"/>
          <w:lang w:val="fr-CH"/>
        </w:rPr>
      </w:pPr>
      <w:r w:rsidRPr="00247E23">
        <w:rPr>
          <w:sz w:val="16"/>
          <w:szCs w:val="16"/>
          <w:lang w:val="fr-CH"/>
        </w:rPr>
        <w:t>Cette tragédie a suscité une vague de colère et d’émotion. Dans toute la Chine, un nombre de personnes inédit depuis plusieurs décennies est descendu dans la rue, dont beaucoup brandissaient des feuilles de papier vierges pour symboliser la censure systématique des autorités chinoises, et le mouvement des</w:t>
      </w:r>
      <w:proofErr w:type="gramStart"/>
      <w:r w:rsidRPr="00247E23">
        <w:rPr>
          <w:sz w:val="16"/>
          <w:szCs w:val="16"/>
          <w:lang w:val="fr-CH"/>
        </w:rPr>
        <w:t xml:space="preserve"> «feuilles</w:t>
      </w:r>
      <w:proofErr w:type="gramEnd"/>
      <w:r w:rsidRPr="00247E23">
        <w:rPr>
          <w:sz w:val="16"/>
          <w:szCs w:val="16"/>
          <w:lang w:val="fr-CH"/>
        </w:rPr>
        <w:t xml:space="preserve"> blanches» (parfois appelé «manifestations A4») s’est rapidement étendu à d’autres pays.</w:t>
      </w:r>
    </w:p>
    <w:p w14:paraId="36B70C2B" w14:textId="4BF18340" w:rsidR="00E87B2A" w:rsidRPr="00247E23" w:rsidRDefault="00E87B2A" w:rsidP="00E87B2A">
      <w:pPr>
        <w:pStyle w:val="AbschnittAbstandimText"/>
        <w:rPr>
          <w:b/>
          <w:bCs/>
          <w:sz w:val="16"/>
          <w:szCs w:val="16"/>
          <w:lang w:val="fr-CH"/>
        </w:rPr>
      </w:pPr>
      <w:r w:rsidRPr="00247E23">
        <w:rPr>
          <w:b/>
          <w:bCs/>
          <w:sz w:val="16"/>
          <w:szCs w:val="16"/>
          <w:lang w:val="fr-CH"/>
        </w:rPr>
        <w:t>À propos du Xinjiang / de la région ouïghoure</w:t>
      </w:r>
    </w:p>
    <w:p w14:paraId="275A90FC" w14:textId="3F17A90C" w:rsidR="00E87B2A" w:rsidRPr="00247E23" w:rsidRDefault="00E87B2A" w:rsidP="00E87B2A">
      <w:pPr>
        <w:pStyle w:val="AbschnittAbstandimText"/>
        <w:rPr>
          <w:sz w:val="16"/>
          <w:szCs w:val="16"/>
          <w:lang w:val="fr-CH"/>
        </w:rPr>
      </w:pPr>
      <w:r w:rsidRPr="00247E23">
        <w:rPr>
          <w:sz w:val="16"/>
          <w:szCs w:val="16"/>
          <w:lang w:val="fr-CH"/>
        </w:rPr>
        <w:t>Le Xinjiang est l’une des régions chinoises dont la population est la plus diversifiée sur le plan ethnique. Plus de la moitié de ses 22 millions d’</w:t>
      </w:r>
      <w:proofErr w:type="spellStart"/>
      <w:r w:rsidRPr="00247E23">
        <w:rPr>
          <w:sz w:val="16"/>
          <w:szCs w:val="16"/>
          <w:lang w:val="fr-CH"/>
        </w:rPr>
        <w:t>habitant·e·s</w:t>
      </w:r>
      <w:proofErr w:type="spellEnd"/>
      <w:r w:rsidRPr="00247E23">
        <w:rPr>
          <w:sz w:val="16"/>
          <w:szCs w:val="16"/>
          <w:lang w:val="fr-CH"/>
        </w:rPr>
        <w:t xml:space="preserve"> appartiennent à des groupes ethniques principalement turcophones et majoritairement musulmans, parmi lesquels les Ouïghours (environ 11,3 millions), les Kazakhs (environ 1,6 million) et d’autres populations dont les langues, les cultures et les modes de vie sont très différents de ceux des Hans, largement majoritaires en Chine.</w:t>
      </w:r>
    </w:p>
    <w:p w14:paraId="5878D256" w14:textId="3ED66BCA" w:rsidR="00E87B2A" w:rsidRPr="00247E23" w:rsidRDefault="00E87B2A" w:rsidP="00E87B2A">
      <w:pPr>
        <w:pStyle w:val="AbschnittAbstandimText"/>
        <w:rPr>
          <w:sz w:val="16"/>
          <w:szCs w:val="16"/>
          <w:lang w:val="fr-CH"/>
        </w:rPr>
      </w:pPr>
      <w:r w:rsidRPr="00247E23">
        <w:rPr>
          <w:sz w:val="16"/>
          <w:szCs w:val="16"/>
          <w:lang w:val="fr-CH"/>
        </w:rPr>
        <w:t>Depuis 2017, sous prétexte de lutter contre le</w:t>
      </w:r>
      <w:proofErr w:type="gramStart"/>
      <w:r w:rsidRPr="00247E23">
        <w:rPr>
          <w:sz w:val="16"/>
          <w:szCs w:val="16"/>
          <w:lang w:val="fr-CH"/>
        </w:rPr>
        <w:t xml:space="preserve"> «terrorisme</w:t>
      </w:r>
      <w:proofErr w:type="gramEnd"/>
      <w:r w:rsidRPr="00247E23">
        <w:rPr>
          <w:sz w:val="16"/>
          <w:szCs w:val="16"/>
          <w:lang w:val="fr-CH"/>
        </w:rPr>
        <w:t>» et l’«extrémisme religieux», l’État chinois commet des violations systématiques et de grande ampleur à l’encontre de la population musulmane du Xinjiang. On estime que plus d’un million de personnes ont été placées en détention arbitraire dans des camps d’internement à travers la région depuis 2017.</w:t>
      </w:r>
    </w:p>
    <w:p w14:paraId="2E2A0F53" w14:textId="25A172E1" w:rsidR="00E87B2A" w:rsidRPr="00247E23" w:rsidRDefault="00E87B2A" w:rsidP="00E87B2A">
      <w:pPr>
        <w:pStyle w:val="AbschnittAbstandimText"/>
        <w:rPr>
          <w:sz w:val="16"/>
          <w:szCs w:val="16"/>
          <w:lang w:val="fr-CH"/>
        </w:rPr>
      </w:pPr>
      <w:r w:rsidRPr="00247E23">
        <w:rPr>
          <w:sz w:val="16"/>
          <w:szCs w:val="16"/>
          <w:lang w:val="fr-CH"/>
        </w:rPr>
        <w:t>Les définitions vagues de l’extrémisme en Chine ont permis aux autorités de s’en prendre de façon généralisée aux personnes ouïghoures qui expriment pacifiquement leur identité culturelle, bien souvent sans procédure juridique transparente. Amnesty International et d’autres organisations de défense des droits humains ont relevé des violations systématiques de ces droits contre les Ouïghours dans la région autonome ouïghoure du Xinjiang, notamment des détentions arbitraires, des actes de torture et des restrictions injustifiées des pratiques culturelles en vertu de lois antiterroristes.</w:t>
      </w:r>
    </w:p>
    <w:p w14:paraId="1E9AB414" w14:textId="2E9B58B5" w:rsidR="00E87B2A" w:rsidRPr="00247E23" w:rsidRDefault="00E87B2A" w:rsidP="00E87B2A">
      <w:pPr>
        <w:pStyle w:val="AbschnittAbstandimText"/>
        <w:rPr>
          <w:sz w:val="16"/>
          <w:szCs w:val="16"/>
          <w:lang w:val="fr-CH"/>
        </w:rPr>
      </w:pPr>
      <w:r w:rsidRPr="00247E23">
        <w:rPr>
          <w:sz w:val="16"/>
          <w:szCs w:val="16"/>
          <w:lang w:val="fr-CH"/>
        </w:rPr>
        <w:t>En août 2022, le Haut-Commissariat des Nations Unies aux droits de l’homme (HCDH) a publié un rapport attendu de longue date appuyant les conclusions proposées entre autres par Amnesty International, selon lesquelles la détention et le traitement arbitraires et discriminatoires de Ouïghours, de Kazakhs et de membres d’autres groupes à prédominance musulmane au Xinjiang pourraient constituer par leur ampleur des crimes de droit international, en particulier des crimes contre l’humanité, et recommandant des mesures concrètes pour remédier à cette situation. En août 2024, à l’occasion du deuxième anniversaire de ce rapport, le HCDH a publié un communiqué de presse soulignant que de nombreuses lois et politiques problématiques demeuraient en place en Chine, malgré ces recommandations.</w:t>
      </w:r>
    </w:p>
    <w:p w14:paraId="2FFB1D56" w14:textId="58736539" w:rsidR="00E87B2A" w:rsidRPr="00247E23" w:rsidRDefault="00E87B2A" w:rsidP="00E87B2A">
      <w:pPr>
        <w:pStyle w:val="AbschnittAbstandimText"/>
        <w:rPr>
          <w:sz w:val="16"/>
          <w:szCs w:val="16"/>
          <w:lang w:val="fr-CH"/>
        </w:rPr>
      </w:pPr>
      <w:r w:rsidRPr="00247E23">
        <w:rPr>
          <w:sz w:val="16"/>
          <w:szCs w:val="16"/>
          <w:lang w:val="fr-CH"/>
        </w:rPr>
        <w:t>Les autorités chinoises continuent de classer les livres relatifs à l’histoire, à la culture et à l’identité ouïghoures comme</w:t>
      </w:r>
      <w:proofErr w:type="gramStart"/>
      <w:r w:rsidRPr="00247E23">
        <w:rPr>
          <w:sz w:val="16"/>
          <w:szCs w:val="16"/>
          <w:lang w:val="fr-CH"/>
        </w:rPr>
        <w:t xml:space="preserve"> «extrémistes</w:t>
      </w:r>
      <w:proofErr w:type="gramEnd"/>
      <w:r w:rsidRPr="00247E23">
        <w:rPr>
          <w:sz w:val="16"/>
          <w:szCs w:val="16"/>
          <w:lang w:val="fr-CH"/>
        </w:rPr>
        <w:t>» et les restrictions concernant les Ouïghours, notamment les artistes et les figures culturelles, sont appliquées pratiquement sans transparence, sans réparation et sans respect de l’obligation de rendre des comptes. L’effet paralysant sur les artistes, auteurs et universitaires ouïghours est fort, et la crainte de persécution entraîne une autocensure généralisée au sein de cette population.</w:t>
      </w:r>
    </w:p>
    <w:p w14:paraId="56261414" w14:textId="77777777" w:rsidR="005E5E5F" w:rsidRPr="00247E23" w:rsidRDefault="005E5E5F" w:rsidP="009468F4">
      <w:pPr>
        <w:pStyle w:val="berschrift"/>
        <w:rPr>
          <w:lang w:val="it-CH"/>
        </w:rPr>
      </w:pPr>
      <w:r w:rsidRPr="00247E23">
        <w:rPr>
          <w:lang w:val="it-CH"/>
        </w:rPr>
        <w:t>PASSEZ À L</w:t>
      </w:r>
      <w:r w:rsidR="00492ED1" w:rsidRPr="00247E23">
        <w:rPr>
          <w:lang w:val="it-CH"/>
        </w:rPr>
        <w:t>’</w:t>
      </w:r>
      <w:r w:rsidRPr="00247E23">
        <w:rPr>
          <w:lang w:val="it-CH"/>
        </w:rPr>
        <w:t>ACTION</w:t>
      </w:r>
    </w:p>
    <w:p w14:paraId="0DDD2E57" w14:textId="77777777" w:rsidR="005E5E5F" w:rsidRPr="00247E23" w:rsidRDefault="005E5E5F" w:rsidP="005E5E5F">
      <w:pPr>
        <w:numPr>
          <w:ilvl w:val="0"/>
          <w:numId w:val="16"/>
        </w:numPr>
        <w:ind w:left="357" w:hanging="357"/>
        <w:rPr>
          <w:color w:val="000000"/>
          <w:lang w:val="fr-CH"/>
        </w:rPr>
      </w:pPr>
      <w:r w:rsidRPr="00247E23">
        <w:rPr>
          <w:color w:val="000000"/>
          <w:lang w:val="fr-CH"/>
        </w:rPr>
        <w:t xml:space="preserve">Envoyez un appel </w:t>
      </w:r>
      <w:r w:rsidR="002365A5" w:rsidRPr="00247E23">
        <w:rPr>
          <w:color w:val="000000"/>
          <w:lang w:val="fr-CH"/>
        </w:rPr>
        <w:t xml:space="preserve">courtois </w:t>
      </w:r>
      <w:r w:rsidRPr="00247E23">
        <w:rPr>
          <w:color w:val="000000"/>
          <w:lang w:val="fr-CH"/>
        </w:rPr>
        <w:t xml:space="preserve">en utilisant vos propres mots ou en vous inspirant du </w:t>
      </w:r>
      <w:r w:rsidRPr="00247E23">
        <w:rPr>
          <w:b/>
          <w:color w:val="000000"/>
          <w:lang w:val="fr-CH"/>
        </w:rPr>
        <w:t>modèle de lettre</w:t>
      </w:r>
      <w:r w:rsidRPr="00247E23">
        <w:rPr>
          <w:bCs/>
          <w:color w:val="000000"/>
          <w:lang w:val="fr-CH"/>
        </w:rPr>
        <w:t xml:space="preserve"> </w:t>
      </w:r>
      <w:r w:rsidR="00923F24" w:rsidRPr="00247E23">
        <w:rPr>
          <w:bCs/>
          <w:color w:val="000000"/>
          <w:lang w:val="fr-CH"/>
        </w:rPr>
        <w:t xml:space="preserve">à la </w:t>
      </w:r>
      <w:r w:rsidR="00923F24" w:rsidRPr="00247E23">
        <w:rPr>
          <w:b/>
          <w:color w:val="000000"/>
          <w:lang w:val="fr-CH"/>
        </w:rPr>
        <w:t>page 2</w:t>
      </w:r>
      <w:r w:rsidRPr="00247E23">
        <w:rPr>
          <w:color w:val="000000"/>
          <w:lang w:val="fr-CH"/>
        </w:rPr>
        <w:t>.</w:t>
      </w:r>
    </w:p>
    <w:p w14:paraId="794788BB" w14:textId="2B1F6D33" w:rsidR="005E5E5F" w:rsidRPr="00247E23" w:rsidRDefault="005E5E5F" w:rsidP="005E5E5F">
      <w:pPr>
        <w:numPr>
          <w:ilvl w:val="0"/>
          <w:numId w:val="16"/>
        </w:numPr>
        <w:ind w:left="357" w:hanging="357"/>
        <w:rPr>
          <w:lang w:val="fr-FR"/>
        </w:rPr>
      </w:pPr>
      <w:r w:rsidRPr="00247E23">
        <w:rPr>
          <w:lang w:val="fr-FR"/>
        </w:rPr>
        <w:t>Merci d'agir dans les plus brefs délais, avant le</w:t>
      </w:r>
      <w:r w:rsidRPr="00247E23">
        <w:rPr>
          <w:rFonts w:cs="Arial"/>
          <w:b/>
          <w:lang w:val="fr-FR"/>
        </w:rPr>
        <w:t xml:space="preserve"> </w:t>
      </w:r>
      <w:r w:rsidR="00E87B2A" w:rsidRPr="00247E23">
        <w:rPr>
          <w:b/>
          <w:bCs/>
          <w:u w:val="single"/>
          <w:lang w:val="it-CH"/>
        </w:rPr>
        <w:t xml:space="preserve">1er </w:t>
      </w:r>
      <w:proofErr w:type="spellStart"/>
      <w:r w:rsidR="00E87B2A" w:rsidRPr="00247E23">
        <w:rPr>
          <w:b/>
          <w:bCs/>
          <w:u w:val="single"/>
          <w:lang w:val="it-CH"/>
        </w:rPr>
        <w:t>mars</w:t>
      </w:r>
      <w:proofErr w:type="spellEnd"/>
      <w:r w:rsidR="00E87B2A" w:rsidRPr="00247E23">
        <w:rPr>
          <w:lang w:val="it-CH"/>
        </w:rPr>
        <w:t xml:space="preserve"> </w:t>
      </w:r>
      <w:r w:rsidRPr="00247E23">
        <w:rPr>
          <w:lang w:val="fr-FR"/>
        </w:rPr>
        <w:t>20</w:t>
      </w:r>
      <w:r w:rsidR="00D01184" w:rsidRPr="00247E23">
        <w:rPr>
          <w:lang w:val="fr-FR"/>
        </w:rPr>
        <w:t>2</w:t>
      </w:r>
      <w:r w:rsidR="00247E23">
        <w:rPr>
          <w:lang w:val="fr-FR"/>
        </w:rPr>
        <w:t>5</w:t>
      </w:r>
      <w:r w:rsidRPr="00247E23">
        <w:rPr>
          <w:lang w:val="fr-FR"/>
        </w:rPr>
        <w:t>.</w:t>
      </w:r>
    </w:p>
    <w:p w14:paraId="485578ED" w14:textId="00A07388" w:rsidR="00E219C6" w:rsidRPr="00247E23" w:rsidRDefault="002365A5" w:rsidP="002364C8">
      <w:pPr>
        <w:numPr>
          <w:ilvl w:val="0"/>
          <w:numId w:val="16"/>
        </w:numPr>
        <w:spacing w:after="80"/>
        <w:ind w:left="357" w:hanging="357"/>
        <w:rPr>
          <w:lang w:val="fr-CH"/>
        </w:rPr>
      </w:pPr>
      <w:r w:rsidRPr="00247E23">
        <w:rPr>
          <w:lang w:val="fr-CH"/>
        </w:rPr>
        <w:t>Langue(s) préférée(s</w:t>
      </w:r>
      <w:proofErr w:type="gramStart"/>
      <w:r w:rsidRPr="00247E23">
        <w:rPr>
          <w:lang w:val="fr-CH"/>
        </w:rPr>
        <w:t>):</w:t>
      </w:r>
      <w:proofErr w:type="gramEnd"/>
      <w:r w:rsidRPr="00247E23">
        <w:rPr>
          <w:lang w:val="fr-CH"/>
        </w:rPr>
        <w:t xml:space="preserve"> </w:t>
      </w:r>
      <w:proofErr w:type="spellStart"/>
      <w:r w:rsidR="00E87B2A" w:rsidRPr="00247E23">
        <w:rPr>
          <w:b/>
          <w:bCs/>
          <w:lang w:val="it-CH"/>
        </w:rPr>
        <w:t>chinois</w:t>
      </w:r>
      <w:proofErr w:type="spellEnd"/>
      <w:r w:rsidR="00E87B2A" w:rsidRPr="00247E23">
        <w:rPr>
          <w:b/>
          <w:bCs/>
          <w:lang w:val="it-CH"/>
        </w:rPr>
        <w:t xml:space="preserve">, </w:t>
      </w:r>
      <w:proofErr w:type="spellStart"/>
      <w:r w:rsidR="00E87B2A" w:rsidRPr="00247E23">
        <w:rPr>
          <w:b/>
          <w:bCs/>
          <w:lang w:val="it-CH"/>
        </w:rPr>
        <w:t>anglais</w:t>
      </w:r>
      <w:proofErr w:type="spellEnd"/>
      <w:r w:rsidRPr="00247E23">
        <w:rPr>
          <w:lang w:val="fr-CH"/>
        </w:rPr>
        <w:t>. Vous pouvez également écrire dans votre propre langue.</w:t>
      </w:r>
    </w:p>
    <w:p w14:paraId="120CF3D8" w14:textId="77777777" w:rsidR="00571037" w:rsidRPr="00247E23" w:rsidRDefault="00571037" w:rsidP="00571037">
      <w:pPr>
        <w:numPr>
          <w:ilvl w:val="0"/>
          <w:numId w:val="16"/>
        </w:numPr>
        <w:ind w:left="357" w:hanging="357"/>
        <w:rPr>
          <w:sz w:val="12"/>
          <w:szCs w:val="16"/>
        </w:rPr>
      </w:pPr>
      <w:r w:rsidRPr="00247E23">
        <w:rPr>
          <w:b/>
          <w:sz w:val="12"/>
          <w:szCs w:val="16"/>
          <w:lang w:val="fr-FR"/>
        </w:rPr>
        <w:t xml:space="preserve">INFO ENVOIS PAR </w:t>
      </w:r>
      <w:proofErr w:type="gramStart"/>
      <w:r w:rsidRPr="00247E23">
        <w:rPr>
          <w:b/>
          <w:sz w:val="12"/>
          <w:szCs w:val="16"/>
          <w:lang w:val="fr-FR"/>
        </w:rPr>
        <w:t>POSTE</w:t>
      </w:r>
      <w:r w:rsidRPr="00247E23">
        <w:rPr>
          <w:sz w:val="12"/>
          <w:szCs w:val="16"/>
          <w:lang w:val="fr-FR"/>
        </w:rPr>
        <w:t>:</w:t>
      </w:r>
      <w:proofErr w:type="gramEnd"/>
      <w:r w:rsidRPr="00247E23">
        <w:rPr>
          <w:sz w:val="12"/>
          <w:szCs w:val="16"/>
          <w:lang w:val="fr-FR"/>
        </w:rPr>
        <w:t xml:space="preserve"> L’envoi de lettres est possible dans presque tous les pays. </w:t>
      </w:r>
      <w:proofErr w:type="spellStart"/>
      <w:r w:rsidRPr="00247E23">
        <w:rPr>
          <w:sz w:val="12"/>
          <w:szCs w:val="16"/>
          <w:lang w:val="fr-CH"/>
        </w:rPr>
        <w:t>Veuillez vous</w:t>
      </w:r>
      <w:proofErr w:type="spellEnd"/>
      <w:r w:rsidRPr="00247E23">
        <w:rPr>
          <w:sz w:val="12"/>
          <w:szCs w:val="16"/>
          <w:lang w:val="fr-CH"/>
        </w:rPr>
        <w:t xml:space="preserve"> renseigner auprès de la Poste si des lettres sont actuellement envoyées </w:t>
      </w:r>
      <w:r w:rsidRPr="00247E23">
        <w:rPr>
          <w:sz w:val="12"/>
          <w:szCs w:val="16"/>
          <w:lang w:val="fr-CH"/>
        </w:rPr>
        <w:br/>
        <w:t xml:space="preserve">au pays de destination. </w:t>
      </w:r>
      <w:r w:rsidRPr="00247E23">
        <w:rPr>
          <w:sz w:val="12"/>
          <w:szCs w:val="16"/>
          <w:lang w:val="fr-FR"/>
        </w:rPr>
        <w:t xml:space="preserve">Faute de quoi, envoyez-la par </w:t>
      </w:r>
      <w:proofErr w:type="gramStart"/>
      <w:r w:rsidRPr="00247E23">
        <w:rPr>
          <w:sz w:val="12"/>
          <w:szCs w:val="16"/>
          <w:lang w:val="fr-FR"/>
        </w:rPr>
        <w:t>e-mail</w:t>
      </w:r>
      <w:proofErr w:type="gramEnd"/>
      <w:r w:rsidRPr="00247E23">
        <w:rPr>
          <w:sz w:val="12"/>
          <w:szCs w:val="16"/>
          <w:lang w:val="fr-FR"/>
        </w:rPr>
        <w:t xml:space="preserve">, fax ou les médias sociaux (si disponibles) et/ou via l'ambassade avec la demande de transmission. </w:t>
      </w:r>
      <w:r w:rsidRPr="00247E23">
        <w:rPr>
          <w:sz w:val="12"/>
          <w:szCs w:val="16"/>
          <w:lang w:val="en-GB"/>
        </w:rPr>
        <w:t xml:space="preserve">Merci </w:t>
      </w:r>
      <w:proofErr w:type="gramStart"/>
      <w:r w:rsidRPr="00247E23">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247E23" w14:paraId="6908C39C" w14:textId="77777777" w:rsidTr="002621D1">
        <w:trPr>
          <w:cantSplit/>
          <w:trHeight w:val="53"/>
        </w:trPr>
        <w:tc>
          <w:tcPr>
            <w:tcW w:w="2838" w:type="pct"/>
            <w:noWrap/>
            <w:hideMark/>
          </w:tcPr>
          <w:p w14:paraId="15F34D7C" w14:textId="46619670" w:rsidR="005E5E5F" w:rsidRPr="00247E23" w:rsidRDefault="005E5E5F" w:rsidP="009468F4">
            <w:pPr>
              <w:pStyle w:val="berschrift"/>
              <w:rPr>
                <w:lang w:val="fr-FR"/>
              </w:rPr>
            </w:pPr>
            <w:r w:rsidRPr="00247E23">
              <w:rPr>
                <w:lang w:val="it-CH"/>
              </w:rPr>
              <w:t xml:space="preserve">APPELS </w:t>
            </w:r>
            <w:r w:rsidR="001B6B50" w:rsidRPr="00247E23">
              <w:rPr>
                <w:lang w:val="it-CH"/>
              </w:rPr>
              <w:t xml:space="preserve">Au </w:t>
            </w:r>
            <w:r w:rsidR="001B6B50" w:rsidRPr="00247E23">
              <w:rPr>
                <w:lang w:val="it-CH"/>
              </w:rPr>
              <w:t>Secrétaire du parti</w:t>
            </w:r>
            <w:r w:rsidR="001B6B50" w:rsidRPr="00247E23">
              <w:rPr>
                <w:lang w:val="it-CH"/>
              </w:rPr>
              <w:br/>
            </w:r>
            <w:r w:rsidR="001B6B50" w:rsidRPr="00247E23">
              <w:rPr>
                <w:lang w:val="it-CH"/>
              </w:rPr>
              <w:t>dans la région du Xinjiang</w:t>
            </w:r>
          </w:p>
        </w:tc>
        <w:tc>
          <w:tcPr>
            <w:tcW w:w="2162" w:type="pct"/>
            <w:hideMark/>
          </w:tcPr>
          <w:p w14:paraId="31F04160" w14:textId="77777777" w:rsidR="005E5E5F" w:rsidRPr="00247E23" w:rsidRDefault="005E5E5F" w:rsidP="009468F4">
            <w:pPr>
              <w:pStyle w:val="berschrift"/>
              <w:rPr>
                <w:lang w:val="en-GB"/>
              </w:rPr>
            </w:pPr>
            <w:r w:rsidRPr="00247E23">
              <w:rPr>
                <w:lang w:val="it-CH"/>
              </w:rPr>
              <w:t xml:space="preserve">COPIES À </w:t>
            </w:r>
          </w:p>
        </w:tc>
      </w:tr>
      <w:tr w:rsidR="00226CD5" w:rsidRPr="00247E23" w14:paraId="0655085D" w14:textId="77777777" w:rsidTr="002621D1">
        <w:trPr>
          <w:cantSplit/>
          <w:trHeight w:val="53"/>
        </w:trPr>
        <w:tc>
          <w:tcPr>
            <w:tcW w:w="2838" w:type="pct"/>
            <w:noWrap/>
            <w:hideMark/>
          </w:tcPr>
          <w:p w14:paraId="1045194F" w14:textId="65FBCC03" w:rsidR="00226CD5" w:rsidRPr="00247E23" w:rsidRDefault="001B6B50" w:rsidP="001B6B50">
            <w:r w:rsidRPr="00247E23">
              <w:t xml:space="preserve">Party </w:t>
            </w:r>
            <w:proofErr w:type="spellStart"/>
            <w:r w:rsidRPr="00247E23">
              <w:t>Secretary</w:t>
            </w:r>
            <w:proofErr w:type="spellEnd"/>
            <w:r w:rsidRPr="00247E23">
              <w:t xml:space="preserve"> </w:t>
            </w:r>
            <w:proofErr w:type="spellStart"/>
            <w:r w:rsidRPr="00247E23">
              <w:t>of</w:t>
            </w:r>
            <w:proofErr w:type="spellEnd"/>
            <w:r w:rsidRPr="00247E23">
              <w:t xml:space="preserve"> Xinjiang</w:t>
            </w:r>
            <w:r w:rsidRPr="00247E23">
              <w:br/>
              <w:t xml:space="preserve">Ma </w:t>
            </w:r>
            <w:proofErr w:type="spellStart"/>
            <w:r w:rsidRPr="00247E23">
              <w:t>Xingrui</w:t>
            </w:r>
            <w:proofErr w:type="spellEnd"/>
            <w:r w:rsidRPr="00247E23">
              <w:br/>
              <w:t xml:space="preserve">479 </w:t>
            </w:r>
            <w:proofErr w:type="spellStart"/>
            <w:r w:rsidRPr="00247E23">
              <w:t>Zhongshan</w:t>
            </w:r>
            <w:proofErr w:type="spellEnd"/>
            <w:r w:rsidRPr="00247E23">
              <w:t xml:space="preserve"> Lu</w:t>
            </w:r>
            <w:r w:rsidRPr="00247E23">
              <w:br/>
            </w:r>
            <w:proofErr w:type="spellStart"/>
            <w:r w:rsidRPr="00247E23">
              <w:t>Tianshan</w:t>
            </w:r>
            <w:proofErr w:type="spellEnd"/>
            <w:r w:rsidRPr="00247E23">
              <w:t xml:space="preserve"> Qu, </w:t>
            </w:r>
            <w:proofErr w:type="spellStart"/>
            <w:r w:rsidRPr="00247E23">
              <w:t>Urumqi</w:t>
            </w:r>
            <w:proofErr w:type="spellEnd"/>
            <w:r w:rsidRPr="00247E23">
              <w:br/>
              <w:t xml:space="preserve">830041, Xinjiang </w:t>
            </w:r>
            <w:proofErr w:type="spellStart"/>
            <w:r w:rsidRPr="00247E23">
              <w:t>Uyghur</w:t>
            </w:r>
            <w:proofErr w:type="spellEnd"/>
            <w:r w:rsidRPr="00247E23">
              <w:t xml:space="preserve"> </w:t>
            </w:r>
            <w:proofErr w:type="spellStart"/>
            <w:r w:rsidRPr="00247E23">
              <w:t>Autonomous</w:t>
            </w:r>
            <w:proofErr w:type="spellEnd"/>
            <w:r w:rsidRPr="00247E23">
              <w:t xml:space="preserve"> Region</w:t>
            </w:r>
            <w:r w:rsidRPr="00247E23">
              <w:br/>
            </w:r>
            <w:r w:rsidRPr="00247E23">
              <w:rPr>
                <w:lang w:val="it-CH"/>
              </w:rPr>
              <w:t xml:space="preserve">République </w:t>
            </w:r>
            <w:proofErr w:type="spellStart"/>
            <w:r w:rsidRPr="00247E23">
              <w:rPr>
                <w:lang w:val="it-CH"/>
              </w:rPr>
              <w:t>populaire</w:t>
            </w:r>
            <w:proofErr w:type="spellEnd"/>
            <w:r w:rsidRPr="00247E23">
              <w:rPr>
                <w:lang w:val="it-CH"/>
              </w:rPr>
              <w:t xml:space="preserve"> de Chine</w:t>
            </w:r>
            <w:r w:rsidRPr="00247E23">
              <w:t xml:space="preserve"> / </w:t>
            </w:r>
            <w:proofErr w:type="spellStart"/>
            <w:r w:rsidRPr="00247E23">
              <w:t>People’s</w:t>
            </w:r>
            <w:proofErr w:type="spellEnd"/>
            <w:r w:rsidRPr="00247E23">
              <w:t xml:space="preserve"> </w:t>
            </w:r>
            <w:proofErr w:type="spellStart"/>
            <w:r w:rsidRPr="00247E23">
              <w:t>Republic</w:t>
            </w:r>
            <w:proofErr w:type="spellEnd"/>
            <w:r w:rsidRPr="00247E23">
              <w:t xml:space="preserve"> </w:t>
            </w:r>
            <w:proofErr w:type="spellStart"/>
            <w:r w:rsidRPr="00247E23">
              <w:t>of</w:t>
            </w:r>
            <w:proofErr w:type="spellEnd"/>
            <w:r w:rsidRPr="00247E23">
              <w:t xml:space="preserve"> China</w:t>
            </w:r>
            <w:r w:rsidR="002222A4" w:rsidRPr="00247E23">
              <w:t xml:space="preserve"> </w:t>
            </w:r>
          </w:p>
        </w:tc>
        <w:tc>
          <w:tcPr>
            <w:tcW w:w="2162" w:type="pct"/>
            <w:hideMark/>
          </w:tcPr>
          <w:p w14:paraId="0B36C144" w14:textId="221E72D9" w:rsidR="001B6B50" w:rsidRPr="00247E23" w:rsidRDefault="00247E23" w:rsidP="001B6B50">
            <w:pPr>
              <w:spacing w:after="80"/>
              <w:rPr>
                <w:lang w:val="it-CH"/>
              </w:rPr>
            </w:pPr>
            <w:r w:rsidRPr="00247E23">
              <w:rPr>
                <w:rFonts w:cs="Arial"/>
                <w:lang w:val="fr-FR"/>
              </w:rPr>
              <w:t>Ambassade de la République Populaire de Chine</w:t>
            </w:r>
            <w:r w:rsidR="001B6B50" w:rsidRPr="00247E23">
              <w:rPr>
                <w:lang w:val="it-CH"/>
              </w:rPr>
              <w:br/>
            </w:r>
            <w:proofErr w:type="spellStart"/>
            <w:r w:rsidR="001B6B50" w:rsidRPr="00247E23">
              <w:rPr>
                <w:lang w:val="it-CH"/>
              </w:rPr>
              <w:t>Kalcheggweg</w:t>
            </w:r>
            <w:proofErr w:type="spellEnd"/>
            <w:r w:rsidR="001B6B50" w:rsidRPr="00247E23">
              <w:rPr>
                <w:lang w:val="it-CH"/>
              </w:rPr>
              <w:t xml:space="preserve"> 10</w:t>
            </w:r>
            <w:r w:rsidR="001B6B50" w:rsidRPr="00247E23">
              <w:rPr>
                <w:lang w:val="it-CH"/>
              </w:rPr>
              <w:br/>
              <w:t>3006 Bern</w:t>
            </w:r>
            <w:r w:rsidRPr="00247E23">
              <w:rPr>
                <w:lang w:val="it-CH"/>
              </w:rPr>
              <w:t>e</w:t>
            </w:r>
          </w:p>
          <w:p w14:paraId="45E892D0" w14:textId="2EABACE3" w:rsidR="00226CD5" w:rsidRPr="00247E23" w:rsidRDefault="001B6B50" w:rsidP="001B6B50">
            <w:r w:rsidRPr="00247E23">
              <w:t>Fax: 031 351 45 73</w:t>
            </w:r>
            <w:r w:rsidRPr="00247E23">
              <w:br/>
            </w:r>
            <w:proofErr w:type="spellStart"/>
            <w:r w:rsidRPr="00247E23">
              <w:t>E-</w:t>
            </w:r>
            <w:r w:rsidR="00247E23" w:rsidRPr="00247E23">
              <w:t>m</w:t>
            </w:r>
            <w:r w:rsidRPr="00247E23">
              <w:t>ail</w:t>
            </w:r>
            <w:proofErr w:type="spellEnd"/>
            <w:r w:rsidRPr="00247E23">
              <w:t xml:space="preserve">: </w:t>
            </w:r>
            <w:hyperlink r:id="rId8" w:history="1">
              <w:r w:rsidRPr="00247E23">
                <w:rPr>
                  <w:rStyle w:val="Hyperlink"/>
                </w:rPr>
                <w:t>dashmishu@hotmail.com</w:t>
              </w:r>
            </w:hyperlink>
          </w:p>
        </w:tc>
      </w:tr>
      <w:tr w:rsidR="00AA745E" w:rsidRPr="00247E23" w14:paraId="1DFACE06" w14:textId="77777777" w:rsidTr="002621D1">
        <w:trPr>
          <w:cantSplit/>
          <w:trHeight w:val="53"/>
        </w:trPr>
        <w:tc>
          <w:tcPr>
            <w:tcW w:w="5000" w:type="pct"/>
            <w:gridSpan w:val="2"/>
            <w:noWrap/>
          </w:tcPr>
          <w:p w14:paraId="072E8040" w14:textId="1AA53CFC" w:rsidR="00AA745E" w:rsidRPr="00247E23" w:rsidRDefault="00B71BDF" w:rsidP="00803B52">
            <w:pPr>
              <w:spacing w:before="120"/>
              <w:rPr>
                <w:sz w:val="16"/>
                <w:szCs w:val="16"/>
                <w:lang w:val="fr-CH"/>
              </w:rPr>
            </w:pPr>
            <w:r w:rsidRPr="00247E23">
              <w:rPr>
                <w:lang w:val="fr-CH"/>
              </w:rPr>
              <w:sym w:font="Wingdings 3" w:char="F022"/>
            </w:r>
            <w:r w:rsidRPr="00247E23">
              <w:rPr>
                <w:lang w:val="fr-CH"/>
              </w:rPr>
              <w:t xml:space="preserve"> </w:t>
            </w:r>
            <w:r w:rsidR="00BA09FB" w:rsidRPr="00247E23">
              <w:rPr>
                <w:lang w:val="fr-CH"/>
              </w:rPr>
              <w:t>Guide</w:t>
            </w:r>
            <w:r w:rsidR="00BA09FB" w:rsidRPr="00247E23">
              <w:rPr>
                <w:b/>
                <w:bCs/>
                <w:lang w:val="fr-CH"/>
              </w:rPr>
              <w:t xml:space="preserve"> réseaux sociaux</w:t>
            </w:r>
            <w:r w:rsidR="00BA09FB" w:rsidRPr="00247E23">
              <w:rPr>
                <w:lang w:val="fr-CH"/>
              </w:rPr>
              <w:t xml:space="preserve"> et</w:t>
            </w:r>
            <w:r w:rsidR="00BA09FB" w:rsidRPr="00247E23">
              <w:rPr>
                <w:b/>
                <w:bCs/>
                <w:lang w:val="fr-CH"/>
              </w:rPr>
              <w:t xml:space="preserve"> c</w:t>
            </w:r>
            <w:r w:rsidR="00AA745E" w:rsidRPr="00247E23">
              <w:rPr>
                <w:b/>
                <w:bCs/>
                <w:lang w:val="fr-CH"/>
              </w:rPr>
              <w:t>ibles supplémentaires</w:t>
            </w:r>
            <w:r w:rsidR="00AA745E" w:rsidRPr="00247E23">
              <w:rPr>
                <w:lang w:val="fr-CH"/>
              </w:rPr>
              <w:t xml:space="preserve"> voir sur</w:t>
            </w:r>
            <w:r w:rsidR="00FE4ADA" w:rsidRPr="00247E23">
              <w:rPr>
                <w:lang w:val="fr-CH"/>
              </w:rPr>
              <w:t xml:space="preserve"> </w:t>
            </w:r>
            <w:r w:rsidR="002365A5" w:rsidRPr="00247E23">
              <w:rPr>
                <w:lang w:val="fr-CH"/>
              </w:rPr>
              <w:t xml:space="preserve">: </w:t>
            </w:r>
            <w:hyperlink r:id="rId9" w:history="1">
              <w:r w:rsidR="002365A5" w:rsidRPr="00247E23">
                <w:rPr>
                  <w:rStyle w:val="Hyperlink"/>
                  <w:lang w:val="fr-CH"/>
                </w:rPr>
                <w:t>amnesty.ch</w:t>
              </w:r>
            </w:hyperlink>
            <w:r w:rsidR="002365A5" w:rsidRPr="00247E23">
              <w:rPr>
                <w:lang w:val="fr-CH"/>
              </w:rPr>
              <w:t xml:space="preserve"> </w:t>
            </w:r>
            <w:r w:rsidR="002365A5" w:rsidRPr="00247E23">
              <w:rPr>
                <w:sz w:val="32"/>
                <w:szCs w:val="32"/>
              </w:rPr>
              <w:sym w:font="Webdings" w:char="F04C"/>
            </w:r>
            <w:r w:rsidR="002365A5" w:rsidRPr="00247E23">
              <w:rPr>
                <w:b/>
                <w:bCs/>
                <w:lang w:val="fr-CH"/>
              </w:rPr>
              <w:t xml:space="preserve">UA </w:t>
            </w:r>
            <w:r w:rsidR="00247E23" w:rsidRPr="00247E23">
              <w:rPr>
                <w:b/>
                <w:bCs/>
                <w:lang w:val="fr-CH"/>
              </w:rPr>
              <w:t>098/24</w:t>
            </w:r>
          </w:p>
        </w:tc>
      </w:tr>
    </w:tbl>
    <w:p w14:paraId="79B89785" w14:textId="77777777" w:rsidR="00881147" w:rsidRPr="00247E23" w:rsidRDefault="00881147" w:rsidP="00881147">
      <w:pPr>
        <w:rPr>
          <w:sz w:val="4"/>
          <w:lang w:val="it-CH"/>
        </w:rPr>
      </w:pPr>
    </w:p>
    <w:p w14:paraId="3999CE17" w14:textId="77777777" w:rsidR="007D0B54" w:rsidRPr="00247E23" w:rsidRDefault="00CF02C7" w:rsidP="00881147">
      <w:pPr>
        <w:rPr>
          <w:sz w:val="10"/>
          <w:szCs w:val="10"/>
          <w:lang w:val="it-CH"/>
        </w:rPr>
      </w:pPr>
      <w:r w:rsidRPr="00247E23">
        <w:rPr>
          <w:sz w:val="20"/>
          <w:szCs w:val="20"/>
          <w:lang w:val="it-CH"/>
        </w:rPr>
        <w:br w:type="page"/>
      </w:r>
    </w:p>
    <w:p w14:paraId="5C841D19" w14:textId="77777777" w:rsidR="00097F8C" w:rsidRPr="00247E23" w:rsidRDefault="00097F8C" w:rsidP="00C67DE1">
      <w:pPr>
        <w:spacing w:line="360" w:lineRule="auto"/>
        <w:rPr>
          <w:sz w:val="20"/>
          <w:szCs w:val="20"/>
          <w:lang w:val="fr-FR"/>
        </w:rPr>
        <w:sectPr w:rsidR="00097F8C" w:rsidRPr="00247E23" w:rsidSect="002621D1">
          <w:footerReference w:type="first" r:id="rId10"/>
          <w:type w:val="continuous"/>
          <w:pgSz w:w="11906" w:h="16838" w:code="9"/>
          <w:pgMar w:top="426" w:right="707" w:bottom="709" w:left="709" w:header="159" w:footer="306" w:gutter="0"/>
          <w:cols w:space="720"/>
          <w:titlePg/>
        </w:sectPr>
      </w:pPr>
    </w:p>
    <w:p w14:paraId="535D32A1" w14:textId="77777777" w:rsidR="007D0B54" w:rsidRPr="00247E23" w:rsidRDefault="007D0B54" w:rsidP="00C67DE1">
      <w:pPr>
        <w:spacing w:line="360" w:lineRule="auto"/>
        <w:rPr>
          <w:sz w:val="20"/>
          <w:szCs w:val="20"/>
        </w:rPr>
      </w:pPr>
      <w:r w:rsidRPr="00247E23">
        <w:rPr>
          <w:sz w:val="20"/>
          <w:szCs w:val="20"/>
        </w:rPr>
        <w:lastRenderedPageBreak/>
        <w:t>________________________</w:t>
      </w:r>
    </w:p>
    <w:p w14:paraId="396C2F91" w14:textId="77777777" w:rsidR="007D0B54" w:rsidRPr="00247E23" w:rsidRDefault="007D0B54" w:rsidP="00C67DE1">
      <w:pPr>
        <w:spacing w:line="360" w:lineRule="auto"/>
        <w:rPr>
          <w:sz w:val="20"/>
          <w:szCs w:val="20"/>
        </w:rPr>
      </w:pPr>
      <w:r w:rsidRPr="00247E23">
        <w:rPr>
          <w:sz w:val="20"/>
          <w:szCs w:val="20"/>
        </w:rPr>
        <w:t>________________________</w:t>
      </w:r>
    </w:p>
    <w:p w14:paraId="0669A8CB" w14:textId="77777777" w:rsidR="007D0B54" w:rsidRPr="00247E23" w:rsidRDefault="007D0B54" w:rsidP="00C67DE1">
      <w:pPr>
        <w:spacing w:line="360" w:lineRule="auto"/>
        <w:rPr>
          <w:sz w:val="20"/>
          <w:szCs w:val="20"/>
        </w:rPr>
      </w:pPr>
      <w:r w:rsidRPr="00247E23">
        <w:rPr>
          <w:sz w:val="20"/>
          <w:szCs w:val="20"/>
        </w:rPr>
        <w:t>________________________</w:t>
      </w:r>
    </w:p>
    <w:p w14:paraId="1E7D226E" w14:textId="77777777" w:rsidR="007D0B54" w:rsidRPr="00247E23" w:rsidRDefault="007D0B54" w:rsidP="00C67DE1">
      <w:pPr>
        <w:spacing w:line="360" w:lineRule="auto"/>
        <w:rPr>
          <w:sz w:val="20"/>
          <w:szCs w:val="20"/>
        </w:rPr>
      </w:pPr>
      <w:r w:rsidRPr="00247E23">
        <w:rPr>
          <w:sz w:val="20"/>
          <w:szCs w:val="20"/>
        </w:rPr>
        <w:t>________________________</w:t>
      </w:r>
    </w:p>
    <w:p w14:paraId="419E8FA8" w14:textId="77777777" w:rsidR="007D0B54" w:rsidRPr="00247E23" w:rsidRDefault="007D0B54" w:rsidP="00C67DE1">
      <w:pPr>
        <w:rPr>
          <w:sz w:val="20"/>
          <w:szCs w:val="20"/>
        </w:rPr>
      </w:pPr>
    </w:p>
    <w:p w14:paraId="7AF9F49F" w14:textId="77777777" w:rsidR="00EF5ECD" w:rsidRPr="00247E23" w:rsidRDefault="00EF5ECD" w:rsidP="00C67DE1">
      <w:pPr>
        <w:rPr>
          <w:sz w:val="20"/>
          <w:szCs w:val="20"/>
        </w:rPr>
      </w:pPr>
    </w:p>
    <w:p w14:paraId="622A7ABC" w14:textId="36C541D2" w:rsidR="007D0B54" w:rsidRPr="00247E23" w:rsidRDefault="001B6B50" w:rsidP="00C67DE1">
      <w:pPr>
        <w:ind w:left="5670"/>
        <w:rPr>
          <w:sz w:val="20"/>
          <w:szCs w:val="20"/>
          <w:lang w:val="it-CH"/>
        </w:rPr>
      </w:pPr>
      <w:r w:rsidRPr="00247E23">
        <w:rPr>
          <w:sz w:val="20"/>
          <w:szCs w:val="20"/>
          <w:lang w:val="en-US"/>
        </w:rPr>
        <w:t>Party Secretary of Xinjiang</w:t>
      </w:r>
      <w:r w:rsidRPr="00247E23">
        <w:rPr>
          <w:sz w:val="20"/>
          <w:szCs w:val="20"/>
          <w:lang w:val="en-US"/>
        </w:rPr>
        <w:br/>
        <w:t>Ma Xingrui</w:t>
      </w:r>
      <w:r w:rsidRPr="00247E23">
        <w:rPr>
          <w:sz w:val="20"/>
          <w:szCs w:val="20"/>
          <w:lang w:val="en-US"/>
        </w:rPr>
        <w:br/>
        <w:t>479 Zhongshan Lu</w:t>
      </w:r>
      <w:r w:rsidRPr="00247E23">
        <w:rPr>
          <w:sz w:val="20"/>
          <w:szCs w:val="20"/>
          <w:lang w:val="en-US"/>
        </w:rPr>
        <w:br/>
        <w:t>Tianshan Qu, Urumqi</w:t>
      </w:r>
      <w:r w:rsidRPr="00247E23">
        <w:rPr>
          <w:sz w:val="20"/>
          <w:szCs w:val="20"/>
          <w:lang w:val="en-US"/>
        </w:rPr>
        <w:br/>
        <w:t>830041, Xinjiang Uyghur Autonomous Region</w:t>
      </w:r>
      <w:r w:rsidRPr="00247E23">
        <w:rPr>
          <w:sz w:val="20"/>
          <w:szCs w:val="20"/>
          <w:lang w:val="en-US"/>
        </w:rPr>
        <w:br/>
        <w:t>People’s Republic of China</w:t>
      </w:r>
    </w:p>
    <w:p w14:paraId="083466C4" w14:textId="4B3381ED" w:rsidR="007D0B54" w:rsidRPr="00247E23" w:rsidRDefault="007D0B54" w:rsidP="00C67DE1">
      <w:pPr>
        <w:spacing w:before="840" w:after="840"/>
        <w:ind w:left="5670"/>
        <w:rPr>
          <w:sz w:val="20"/>
          <w:szCs w:val="20"/>
          <w:lang w:val="it-CH"/>
        </w:rPr>
      </w:pPr>
      <w:r w:rsidRPr="00247E23">
        <w:rPr>
          <w:sz w:val="20"/>
          <w:szCs w:val="20"/>
        </w:rPr>
        <w:t>________________________</w:t>
      </w:r>
    </w:p>
    <w:p w14:paraId="5D5722ED" w14:textId="77777777" w:rsidR="007C6484" w:rsidRPr="00247E23" w:rsidRDefault="007C6484" w:rsidP="00C67DE1">
      <w:pPr>
        <w:pStyle w:val="AbschnittAbstandimText"/>
        <w:spacing w:after="0"/>
        <w:rPr>
          <w:sz w:val="20"/>
          <w:szCs w:val="20"/>
          <w:lang w:val="it-CH"/>
        </w:rPr>
      </w:pPr>
    </w:p>
    <w:p w14:paraId="5ECB96F4" w14:textId="77777777" w:rsidR="00E87B2A" w:rsidRPr="00247E23" w:rsidRDefault="00E87B2A" w:rsidP="00E87B2A">
      <w:pPr>
        <w:pStyle w:val="AbschnittAbstandimText"/>
        <w:rPr>
          <w:sz w:val="20"/>
          <w:szCs w:val="20"/>
          <w:lang w:val="fr-CH"/>
        </w:rPr>
      </w:pPr>
      <w:r w:rsidRPr="00247E23">
        <w:rPr>
          <w:sz w:val="20"/>
          <w:szCs w:val="20"/>
          <w:lang w:val="fr-CH"/>
        </w:rPr>
        <w:t>Monsieur le Secrétaire du parti,</w:t>
      </w:r>
    </w:p>
    <w:p w14:paraId="436AE4BC" w14:textId="3A8BDD62" w:rsidR="00E87B2A" w:rsidRPr="00247E23" w:rsidRDefault="00E87B2A" w:rsidP="00E87B2A">
      <w:pPr>
        <w:pStyle w:val="AbschnittAbstandimText"/>
        <w:rPr>
          <w:sz w:val="20"/>
          <w:szCs w:val="20"/>
          <w:lang w:val="fr-CH"/>
        </w:rPr>
      </w:pPr>
      <w:r w:rsidRPr="00247E23">
        <w:rPr>
          <w:b/>
          <w:bCs/>
          <w:sz w:val="20"/>
          <w:szCs w:val="20"/>
          <w:lang w:val="fr-CH"/>
        </w:rPr>
        <w:t xml:space="preserve">Je vous écris pour vous faire part de ma préoccupation à la suite de la condamnation de </w:t>
      </w:r>
      <w:proofErr w:type="spellStart"/>
      <w:r w:rsidRPr="00247E23">
        <w:rPr>
          <w:b/>
          <w:bCs/>
          <w:sz w:val="20"/>
          <w:szCs w:val="20"/>
          <w:lang w:val="fr-CH"/>
        </w:rPr>
        <w:t>Yashar</w:t>
      </w:r>
      <w:proofErr w:type="spellEnd"/>
      <w:r w:rsidRPr="00247E23">
        <w:rPr>
          <w:b/>
          <w:bCs/>
          <w:sz w:val="20"/>
          <w:szCs w:val="20"/>
          <w:lang w:val="fr-CH"/>
        </w:rPr>
        <w:t xml:space="preserve"> (</w:t>
      </w:r>
      <w:proofErr w:type="spellStart"/>
      <w:r w:rsidRPr="00247E23">
        <w:rPr>
          <w:b/>
          <w:bCs/>
          <w:sz w:val="20"/>
          <w:szCs w:val="20"/>
          <w:lang w:val="fr-CH"/>
        </w:rPr>
        <w:t>Yaxia'er</w:t>
      </w:r>
      <w:proofErr w:type="spellEnd"/>
      <w:r w:rsidRPr="00247E23">
        <w:rPr>
          <w:b/>
          <w:bCs/>
          <w:sz w:val="20"/>
          <w:szCs w:val="20"/>
          <w:lang w:val="fr-CH"/>
        </w:rPr>
        <w:t xml:space="preserve"> </w:t>
      </w:r>
      <w:proofErr w:type="spellStart"/>
      <w:r w:rsidRPr="00247E23">
        <w:rPr>
          <w:b/>
          <w:bCs/>
          <w:sz w:val="20"/>
          <w:szCs w:val="20"/>
          <w:lang w:val="fr-CH"/>
        </w:rPr>
        <w:t>Xiaohelaiti</w:t>
      </w:r>
      <w:proofErr w:type="spellEnd"/>
      <w:r w:rsidRPr="00247E23">
        <w:rPr>
          <w:b/>
          <w:bCs/>
          <w:sz w:val="20"/>
          <w:szCs w:val="20"/>
          <w:lang w:val="fr-CH"/>
        </w:rPr>
        <w:t xml:space="preserve"> </w:t>
      </w:r>
      <w:proofErr w:type="spellStart"/>
      <w:r w:rsidRPr="00247E23">
        <w:rPr>
          <w:rFonts w:ascii="Microsoft JhengHei" w:eastAsia="Microsoft JhengHei" w:hAnsi="Microsoft JhengHei" w:cs="Microsoft JhengHei"/>
          <w:b/>
          <w:bCs/>
          <w:sz w:val="20"/>
          <w:szCs w:val="20"/>
          <w:lang w:val="fr-CH"/>
        </w:rPr>
        <w:t>亚夏尔</w:t>
      </w:r>
      <w:proofErr w:type="spellEnd"/>
      <w:r w:rsidRPr="00247E23">
        <w:rPr>
          <w:rFonts w:cs="Arial"/>
          <w:b/>
          <w:bCs/>
          <w:sz w:val="20"/>
          <w:szCs w:val="20"/>
          <w:lang w:val="fr-CH"/>
        </w:rPr>
        <w:t>·</w:t>
      </w:r>
      <w:proofErr w:type="spellStart"/>
      <w:r w:rsidRPr="00247E23">
        <w:rPr>
          <w:rFonts w:ascii="MS Gothic" w:eastAsia="MS Gothic" w:hAnsi="MS Gothic" w:cs="MS Gothic"/>
          <w:b/>
          <w:bCs/>
          <w:sz w:val="20"/>
          <w:szCs w:val="20"/>
          <w:lang w:val="fr-CH"/>
        </w:rPr>
        <w:t>肖合拉提</w:t>
      </w:r>
      <w:proofErr w:type="spellEnd"/>
      <w:r w:rsidRPr="00247E23">
        <w:rPr>
          <w:b/>
          <w:bCs/>
          <w:sz w:val="20"/>
          <w:szCs w:val="20"/>
          <w:lang w:val="fr-CH"/>
        </w:rPr>
        <w:t>), un auteur-compositeur et musicien ouïghour, le 20 juin 2024</w:t>
      </w:r>
      <w:r w:rsidRPr="00247E23">
        <w:rPr>
          <w:sz w:val="20"/>
          <w:szCs w:val="20"/>
          <w:lang w:val="fr-CH"/>
        </w:rPr>
        <w:t>. Le tribunal a estimé que, en créant de la musique et en lisant de la littérature dans sa langue maternelle, le ouïghour, il s’était rendu coupable de</w:t>
      </w:r>
      <w:proofErr w:type="gramStart"/>
      <w:r w:rsidRPr="00247E23">
        <w:rPr>
          <w:sz w:val="20"/>
          <w:szCs w:val="20"/>
          <w:lang w:val="fr-CH"/>
        </w:rPr>
        <w:t xml:space="preserve"> «promotion</w:t>
      </w:r>
      <w:proofErr w:type="gramEnd"/>
      <w:r w:rsidRPr="00247E23">
        <w:rPr>
          <w:sz w:val="20"/>
          <w:szCs w:val="20"/>
          <w:lang w:val="fr-CH"/>
        </w:rPr>
        <w:t xml:space="preserve"> de l’extrémisme» et de «détention illégale d’ouvrages extrémistes». Il purge actuellement une peine de trois ans de réclusion à la prison de </w:t>
      </w:r>
      <w:proofErr w:type="spellStart"/>
      <w:r w:rsidRPr="00247E23">
        <w:rPr>
          <w:sz w:val="20"/>
          <w:szCs w:val="20"/>
          <w:lang w:val="fr-CH"/>
        </w:rPr>
        <w:t>Wusu</w:t>
      </w:r>
      <w:proofErr w:type="spellEnd"/>
      <w:r w:rsidRPr="00247E23">
        <w:rPr>
          <w:sz w:val="20"/>
          <w:szCs w:val="20"/>
          <w:lang w:val="fr-CH"/>
        </w:rPr>
        <w:t>, au Xinjiang.</w:t>
      </w:r>
    </w:p>
    <w:p w14:paraId="76D5CED2" w14:textId="5254F68E" w:rsidR="00E87B2A" w:rsidRPr="00247E23" w:rsidRDefault="00E87B2A" w:rsidP="00E87B2A">
      <w:pPr>
        <w:pStyle w:val="AbschnittAbstandimText"/>
        <w:rPr>
          <w:sz w:val="20"/>
          <w:szCs w:val="20"/>
          <w:lang w:val="fr-CH"/>
        </w:rPr>
      </w:pPr>
      <w:r w:rsidRPr="00247E23">
        <w:rPr>
          <w:sz w:val="20"/>
          <w:szCs w:val="20"/>
          <w:lang w:val="fr-CH"/>
        </w:rPr>
        <w:t xml:space="preserve">Mon inquiétude est d’autant plus forte que cet emprisonnement expose la santé de </w:t>
      </w:r>
      <w:proofErr w:type="spellStart"/>
      <w:r w:rsidRPr="00247E23">
        <w:rPr>
          <w:sz w:val="20"/>
          <w:szCs w:val="20"/>
          <w:lang w:val="fr-CH"/>
        </w:rPr>
        <w:t>Yashar</w:t>
      </w:r>
      <w:proofErr w:type="spellEnd"/>
      <w:r w:rsidRPr="00247E23">
        <w:rPr>
          <w:sz w:val="20"/>
          <w:szCs w:val="20"/>
          <w:lang w:val="fr-CH"/>
        </w:rPr>
        <w:t xml:space="preserve"> à un risque réel de détérioration. Alors qu’il souffre déjà de bronchite chronique et doit prendre un traitement régulier, on ignore s’il bénéficie des soins médicaux dont il a besoin.</w:t>
      </w:r>
    </w:p>
    <w:p w14:paraId="036C35EB" w14:textId="4B55670D" w:rsidR="00E87B2A" w:rsidRPr="00247E23" w:rsidRDefault="00E87B2A" w:rsidP="00E87B2A">
      <w:pPr>
        <w:pStyle w:val="AbschnittAbstandimText"/>
        <w:rPr>
          <w:sz w:val="20"/>
          <w:szCs w:val="20"/>
          <w:lang w:val="fr-CH"/>
        </w:rPr>
      </w:pPr>
      <w:r w:rsidRPr="00247E23">
        <w:rPr>
          <w:sz w:val="20"/>
          <w:szCs w:val="20"/>
          <w:lang w:val="fr-CH"/>
        </w:rPr>
        <w:t xml:space="preserve">Je crains que le cas de </w:t>
      </w:r>
      <w:proofErr w:type="spellStart"/>
      <w:r w:rsidRPr="00247E23">
        <w:rPr>
          <w:sz w:val="20"/>
          <w:szCs w:val="20"/>
          <w:lang w:val="fr-CH"/>
        </w:rPr>
        <w:t>Yashar</w:t>
      </w:r>
      <w:proofErr w:type="spellEnd"/>
      <w:r w:rsidRPr="00247E23">
        <w:rPr>
          <w:sz w:val="20"/>
          <w:szCs w:val="20"/>
          <w:lang w:val="fr-CH"/>
        </w:rPr>
        <w:t xml:space="preserve"> ne s’inscrive dans la campagne incessante ciblant l’expression de la culture ouïghoure au moyen de poursuites pour</w:t>
      </w:r>
      <w:proofErr w:type="gramStart"/>
      <w:r w:rsidRPr="00247E23">
        <w:rPr>
          <w:sz w:val="20"/>
          <w:szCs w:val="20"/>
          <w:lang w:val="fr-CH"/>
        </w:rPr>
        <w:t xml:space="preserve"> «extrémisme</w:t>
      </w:r>
      <w:proofErr w:type="gramEnd"/>
      <w:r w:rsidRPr="00247E23">
        <w:rPr>
          <w:sz w:val="20"/>
          <w:szCs w:val="20"/>
          <w:lang w:val="fr-CH"/>
        </w:rPr>
        <w:t xml:space="preserve">» formulées en termes vagues. La musique de </w:t>
      </w:r>
      <w:proofErr w:type="spellStart"/>
      <w:r w:rsidRPr="00247E23">
        <w:rPr>
          <w:sz w:val="20"/>
          <w:szCs w:val="20"/>
          <w:lang w:val="fr-CH"/>
        </w:rPr>
        <w:t>Yashar</w:t>
      </w:r>
      <w:proofErr w:type="spellEnd"/>
      <w:r w:rsidRPr="00247E23">
        <w:rPr>
          <w:sz w:val="20"/>
          <w:szCs w:val="20"/>
          <w:lang w:val="fr-CH"/>
        </w:rPr>
        <w:t xml:space="preserve"> et le fait qu’il possédait des livres en ouïghour sont les seuls éléments retenus contre lui. De nombreuses personnes ouïghoures considèrent que ces ouvrages sont essentiels pour comprendre leur histoire et leur identité, ce qui rend leur qualification comme</w:t>
      </w:r>
      <w:proofErr w:type="gramStart"/>
      <w:r w:rsidRPr="00247E23">
        <w:rPr>
          <w:sz w:val="20"/>
          <w:szCs w:val="20"/>
          <w:lang w:val="fr-CH"/>
        </w:rPr>
        <w:t xml:space="preserve"> «problématiques</w:t>
      </w:r>
      <w:proofErr w:type="gramEnd"/>
      <w:r w:rsidRPr="00247E23">
        <w:rPr>
          <w:sz w:val="20"/>
          <w:szCs w:val="20"/>
          <w:lang w:val="fr-CH"/>
        </w:rPr>
        <w:t>» voire «extrémistes» très préoccupante.</w:t>
      </w:r>
    </w:p>
    <w:p w14:paraId="695D33F0" w14:textId="50A519D1" w:rsidR="00E87B2A" w:rsidRPr="00247E23" w:rsidRDefault="00E87B2A" w:rsidP="00E87B2A">
      <w:pPr>
        <w:pStyle w:val="AbschnittAbstandimText"/>
        <w:rPr>
          <w:sz w:val="20"/>
          <w:szCs w:val="20"/>
          <w:lang w:val="fr-CH"/>
        </w:rPr>
      </w:pPr>
      <w:r w:rsidRPr="00247E23">
        <w:rPr>
          <w:sz w:val="20"/>
          <w:szCs w:val="20"/>
          <w:lang w:val="fr-CH"/>
        </w:rPr>
        <w:t xml:space="preserve">Ce n’est pas la première fois que </w:t>
      </w:r>
      <w:proofErr w:type="spellStart"/>
      <w:r w:rsidRPr="00247E23">
        <w:rPr>
          <w:sz w:val="20"/>
          <w:szCs w:val="20"/>
          <w:lang w:val="fr-CH"/>
        </w:rPr>
        <w:t>Yashar</w:t>
      </w:r>
      <w:proofErr w:type="spellEnd"/>
      <w:r w:rsidRPr="00247E23">
        <w:rPr>
          <w:sz w:val="20"/>
          <w:szCs w:val="20"/>
          <w:lang w:val="fr-CH"/>
        </w:rPr>
        <w:t xml:space="preserve"> est détenu </w:t>
      </w:r>
      <w:proofErr w:type="gramStart"/>
      <w:r w:rsidRPr="00247E23">
        <w:rPr>
          <w:sz w:val="20"/>
          <w:szCs w:val="20"/>
          <w:lang w:val="fr-CH"/>
        </w:rPr>
        <w:t>injustement;</w:t>
      </w:r>
      <w:proofErr w:type="gramEnd"/>
      <w:r w:rsidRPr="00247E23">
        <w:rPr>
          <w:sz w:val="20"/>
          <w:szCs w:val="20"/>
          <w:lang w:val="fr-CH"/>
        </w:rPr>
        <w:t xml:space="preserve"> il a été maintenu en détention pendant trois semaines après avoir participé pacifiquement aux manifestations du mouvement des «feuilles blanches» (</w:t>
      </w:r>
      <w:proofErr w:type="spellStart"/>
      <w:r w:rsidRPr="00247E23">
        <w:rPr>
          <w:rFonts w:ascii="MS Gothic" w:eastAsia="MS Gothic" w:hAnsi="MS Gothic" w:cs="MS Gothic"/>
          <w:sz w:val="20"/>
          <w:szCs w:val="20"/>
          <w:lang w:val="fr-CH"/>
        </w:rPr>
        <w:t>白</w:t>
      </w:r>
      <w:r w:rsidRPr="00247E23">
        <w:rPr>
          <w:rFonts w:ascii="Microsoft JhengHei" w:eastAsia="Microsoft JhengHei" w:hAnsi="Microsoft JhengHei" w:cs="Microsoft JhengHei"/>
          <w:sz w:val="20"/>
          <w:szCs w:val="20"/>
          <w:lang w:val="fr-CH"/>
        </w:rPr>
        <w:t>纸运动</w:t>
      </w:r>
      <w:proofErr w:type="spellEnd"/>
      <w:r w:rsidRPr="00247E23">
        <w:rPr>
          <w:sz w:val="20"/>
          <w:szCs w:val="20"/>
          <w:lang w:val="fr-CH"/>
        </w:rPr>
        <w:t xml:space="preserve">) à Chengdu en novembre 2022. Mais il est évident que cette fois-ci, </w:t>
      </w:r>
      <w:proofErr w:type="spellStart"/>
      <w:r w:rsidRPr="00247E23">
        <w:rPr>
          <w:sz w:val="20"/>
          <w:szCs w:val="20"/>
          <w:lang w:val="fr-CH"/>
        </w:rPr>
        <w:t>Yashar</w:t>
      </w:r>
      <w:proofErr w:type="spellEnd"/>
      <w:r w:rsidRPr="00247E23">
        <w:rPr>
          <w:sz w:val="20"/>
          <w:szCs w:val="20"/>
          <w:lang w:val="fr-CH"/>
        </w:rPr>
        <w:t xml:space="preserve"> est sanctionné uniquement pour avoir exercé son droit de vivre sa culture et d’exprimer librement ses opinions.</w:t>
      </w:r>
    </w:p>
    <w:p w14:paraId="379E678A" w14:textId="20837D41" w:rsidR="00E87B2A" w:rsidRPr="00247E23" w:rsidRDefault="00E87B2A" w:rsidP="00E87B2A">
      <w:pPr>
        <w:pStyle w:val="AbschnittAbstandimText"/>
        <w:rPr>
          <w:b/>
          <w:bCs/>
          <w:sz w:val="20"/>
          <w:szCs w:val="20"/>
          <w:lang w:val="fr-CH"/>
        </w:rPr>
      </w:pPr>
      <w:r w:rsidRPr="00247E23">
        <w:rPr>
          <w:b/>
          <w:bCs/>
          <w:sz w:val="20"/>
          <w:szCs w:val="20"/>
          <w:lang w:val="fr-CH"/>
        </w:rPr>
        <w:t xml:space="preserve">En conséquence, je vous prie instamment </w:t>
      </w:r>
      <w:proofErr w:type="gramStart"/>
      <w:r w:rsidRPr="00247E23">
        <w:rPr>
          <w:b/>
          <w:bCs/>
          <w:sz w:val="20"/>
          <w:szCs w:val="20"/>
          <w:lang w:val="fr-CH"/>
        </w:rPr>
        <w:t>de:</w:t>
      </w:r>
      <w:proofErr w:type="gramEnd"/>
    </w:p>
    <w:p w14:paraId="52F6DB72" w14:textId="35CDF202" w:rsidR="00E87B2A" w:rsidRPr="00247E23" w:rsidRDefault="00E87B2A" w:rsidP="00E87B2A">
      <w:pPr>
        <w:pStyle w:val="AbschnittAbstandimText"/>
        <w:numPr>
          <w:ilvl w:val="0"/>
          <w:numId w:val="19"/>
        </w:numPr>
        <w:rPr>
          <w:b/>
          <w:bCs/>
          <w:sz w:val="20"/>
          <w:szCs w:val="20"/>
          <w:lang w:val="fr-CH"/>
        </w:rPr>
      </w:pPr>
      <w:r w:rsidRPr="00247E23">
        <w:rPr>
          <w:b/>
          <w:bCs/>
          <w:sz w:val="20"/>
          <w:szCs w:val="20"/>
          <w:lang w:val="fr-CH"/>
        </w:rPr>
        <w:t xml:space="preserve">Libérer </w:t>
      </w:r>
      <w:proofErr w:type="spellStart"/>
      <w:r w:rsidRPr="00247E23">
        <w:rPr>
          <w:b/>
          <w:bCs/>
          <w:sz w:val="20"/>
          <w:szCs w:val="20"/>
          <w:lang w:val="fr-CH"/>
        </w:rPr>
        <w:t>Yaxia'er</w:t>
      </w:r>
      <w:proofErr w:type="spellEnd"/>
      <w:r w:rsidRPr="00247E23">
        <w:rPr>
          <w:b/>
          <w:bCs/>
          <w:sz w:val="20"/>
          <w:szCs w:val="20"/>
          <w:lang w:val="fr-CH"/>
        </w:rPr>
        <w:t xml:space="preserve"> </w:t>
      </w:r>
      <w:proofErr w:type="spellStart"/>
      <w:r w:rsidRPr="00247E23">
        <w:rPr>
          <w:b/>
          <w:bCs/>
          <w:sz w:val="20"/>
          <w:szCs w:val="20"/>
          <w:lang w:val="fr-CH"/>
        </w:rPr>
        <w:t>Xiaohelaiti</w:t>
      </w:r>
      <w:proofErr w:type="spellEnd"/>
      <w:r w:rsidRPr="00247E23">
        <w:rPr>
          <w:b/>
          <w:bCs/>
          <w:sz w:val="20"/>
          <w:szCs w:val="20"/>
          <w:lang w:val="fr-CH"/>
        </w:rPr>
        <w:t xml:space="preserve">, également connu sous le nom de </w:t>
      </w:r>
      <w:proofErr w:type="spellStart"/>
      <w:r w:rsidRPr="00247E23">
        <w:rPr>
          <w:b/>
          <w:bCs/>
          <w:sz w:val="20"/>
          <w:szCs w:val="20"/>
          <w:lang w:val="fr-CH"/>
        </w:rPr>
        <w:t>Yashar</w:t>
      </w:r>
      <w:proofErr w:type="spellEnd"/>
      <w:r w:rsidRPr="00247E23">
        <w:rPr>
          <w:b/>
          <w:bCs/>
          <w:sz w:val="20"/>
          <w:szCs w:val="20"/>
          <w:lang w:val="fr-CH"/>
        </w:rPr>
        <w:t xml:space="preserve">, immédiatement et sans </w:t>
      </w:r>
      <w:proofErr w:type="gramStart"/>
      <w:r w:rsidRPr="00247E23">
        <w:rPr>
          <w:b/>
          <w:bCs/>
          <w:sz w:val="20"/>
          <w:szCs w:val="20"/>
          <w:lang w:val="fr-CH"/>
        </w:rPr>
        <w:t>condition;</w:t>
      </w:r>
      <w:proofErr w:type="gramEnd"/>
    </w:p>
    <w:p w14:paraId="634D74BC" w14:textId="38C9FB70" w:rsidR="00E87B2A" w:rsidRPr="00247E23" w:rsidRDefault="00E87B2A" w:rsidP="00E87B2A">
      <w:pPr>
        <w:pStyle w:val="AbschnittAbstandimText"/>
        <w:numPr>
          <w:ilvl w:val="0"/>
          <w:numId w:val="19"/>
        </w:numPr>
        <w:rPr>
          <w:b/>
          <w:bCs/>
          <w:sz w:val="20"/>
          <w:szCs w:val="20"/>
          <w:lang w:val="fr-CH"/>
        </w:rPr>
      </w:pPr>
      <w:r w:rsidRPr="00247E23">
        <w:rPr>
          <w:b/>
          <w:bCs/>
          <w:sz w:val="20"/>
          <w:szCs w:val="20"/>
          <w:lang w:val="fr-CH"/>
        </w:rPr>
        <w:t xml:space="preserve">Dans l’attente de sa libération, lui fournir des soins médicaux réguliers et adaptés, et veiller à ce qu’il ne soit pas soumis à la torture ni à d’autres mauvais </w:t>
      </w:r>
      <w:proofErr w:type="gramStart"/>
      <w:r w:rsidRPr="00247E23">
        <w:rPr>
          <w:b/>
          <w:bCs/>
          <w:sz w:val="20"/>
          <w:szCs w:val="20"/>
          <w:lang w:val="fr-CH"/>
        </w:rPr>
        <w:t>traitements;</w:t>
      </w:r>
      <w:proofErr w:type="gramEnd"/>
    </w:p>
    <w:p w14:paraId="2D8445B6" w14:textId="77777777" w:rsidR="00E87B2A" w:rsidRPr="00247E23" w:rsidRDefault="00E87B2A" w:rsidP="00E87B2A">
      <w:pPr>
        <w:pStyle w:val="AbschnittAbstandimText"/>
        <w:numPr>
          <w:ilvl w:val="0"/>
          <w:numId w:val="19"/>
        </w:numPr>
        <w:rPr>
          <w:b/>
          <w:bCs/>
          <w:sz w:val="20"/>
          <w:szCs w:val="20"/>
          <w:lang w:val="fr-CH"/>
        </w:rPr>
      </w:pPr>
      <w:r w:rsidRPr="00247E23">
        <w:rPr>
          <w:b/>
          <w:bCs/>
          <w:sz w:val="20"/>
          <w:szCs w:val="20"/>
          <w:lang w:val="fr-CH"/>
        </w:rPr>
        <w:t>Veiller à ce que les artistes ouïghours puissent exprimer leur identité sans crainte de persécution ou de détention arbitraire.</w:t>
      </w:r>
    </w:p>
    <w:p w14:paraId="79A2A1D7" w14:textId="77777777" w:rsidR="00E87B2A" w:rsidRPr="00247E23" w:rsidRDefault="00E87B2A" w:rsidP="00E87B2A">
      <w:pPr>
        <w:pStyle w:val="AbschnittAbstandimText"/>
        <w:rPr>
          <w:sz w:val="20"/>
          <w:szCs w:val="20"/>
          <w:lang w:val="fr-CH"/>
        </w:rPr>
      </w:pPr>
    </w:p>
    <w:p w14:paraId="467322CB" w14:textId="77777777" w:rsidR="00E87B2A" w:rsidRPr="00247E23" w:rsidRDefault="00E87B2A" w:rsidP="00E87B2A">
      <w:pPr>
        <w:pStyle w:val="AbschnittAbstandimText"/>
        <w:rPr>
          <w:sz w:val="20"/>
          <w:szCs w:val="20"/>
          <w:lang w:val="fr-CH"/>
        </w:rPr>
      </w:pPr>
      <w:r w:rsidRPr="00247E23">
        <w:rPr>
          <w:sz w:val="20"/>
          <w:szCs w:val="20"/>
          <w:lang w:val="fr-CH"/>
        </w:rPr>
        <w:t>Je vous prie d’agréer, Monsieur le Secrétaire du parti, l’expression de ma haute considération.</w:t>
      </w:r>
    </w:p>
    <w:p w14:paraId="118B3F2D" w14:textId="77777777" w:rsidR="007D0B54" w:rsidRPr="00247E23" w:rsidRDefault="007D0B54" w:rsidP="00C67DE1">
      <w:pPr>
        <w:spacing w:before="360"/>
        <w:rPr>
          <w:sz w:val="20"/>
          <w:szCs w:val="20"/>
        </w:rPr>
      </w:pPr>
      <w:r w:rsidRPr="00247E23">
        <w:rPr>
          <w:sz w:val="20"/>
          <w:szCs w:val="20"/>
        </w:rPr>
        <w:t>________________________</w:t>
      </w:r>
    </w:p>
    <w:p w14:paraId="26036E13" w14:textId="77777777" w:rsidR="00881147" w:rsidRPr="0014306C" w:rsidRDefault="00097F8C" w:rsidP="00C67DE1">
      <w:pPr>
        <w:rPr>
          <w:sz w:val="20"/>
          <w:szCs w:val="20"/>
          <w:lang w:val="fr-FR"/>
        </w:rPr>
      </w:pPr>
      <w:r w:rsidRPr="00247E23">
        <w:rPr>
          <w:noProof/>
          <w:sz w:val="20"/>
          <w:szCs w:val="20"/>
          <w:lang w:val="fr-FR"/>
        </w:rPr>
        <mc:AlternateContent>
          <mc:Choice Requires="wps">
            <w:drawing>
              <wp:anchor distT="0" distB="0" distL="114300" distR="114300" simplePos="0" relativeHeight="251658240" behindDoc="0" locked="1" layoutInCell="0" allowOverlap="0" wp14:anchorId="53E15034" wp14:editId="05CEB70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A2AF2" w14:textId="0D867BAC" w:rsidR="00097F8C" w:rsidRPr="002222A4" w:rsidRDefault="00F71E28" w:rsidP="00FA0F34">
                            <w:pPr>
                              <w:spacing w:after="40"/>
                              <w:ind w:left="57"/>
                              <w:rPr>
                                <w:b/>
                              </w:rPr>
                            </w:pPr>
                            <w:proofErr w:type="spellStart"/>
                            <w:r w:rsidRPr="001B6B50">
                              <w:rPr>
                                <w:b/>
                              </w:rPr>
                              <w:t>Copie</w:t>
                            </w:r>
                            <w:proofErr w:type="spellEnd"/>
                          </w:p>
                          <w:p w14:paraId="078C06A6" w14:textId="16AF1E08" w:rsidR="001B6B50" w:rsidRPr="00247E23" w:rsidRDefault="00247E23" w:rsidP="001B6B50">
                            <w:pPr>
                              <w:ind w:left="57"/>
                              <w:rPr>
                                <w:sz w:val="16"/>
                                <w:szCs w:val="16"/>
                                <w:lang w:val="fr-FR"/>
                              </w:rPr>
                            </w:pPr>
                            <w:r w:rsidRPr="00247E23">
                              <w:rPr>
                                <w:rFonts w:cs="Arial"/>
                                <w:sz w:val="16"/>
                                <w:szCs w:val="16"/>
                                <w:lang w:val="fr-FR"/>
                              </w:rPr>
                              <w:t>Ambassade de la République Populaire de Chine</w:t>
                            </w:r>
                            <w:r w:rsidR="001B6B50" w:rsidRPr="00247E23">
                              <w:rPr>
                                <w:sz w:val="16"/>
                                <w:szCs w:val="16"/>
                                <w:lang w:val="fr-FR"/>
                              </w:rPr>
                              <w:t xml:space="preserve">, </w:t>
                            </w:r>
                            <w:proofErr w:type="spellStart"/>
                            <w:r w:rsidR="001B6B50" w:rsidRPr="00247E23">
                              <w:rPr>
                                <w:sz w:val="16"/>
                                <w:szCs w:val="16"/>
                                <w:lang w:val="fr-FR"/>
                              </w:rPr>
                              <w:t>Kalcheggweg</w:t>
                            </w:r>
                            <w:proofErr w:type="spellEnd"/>
                            <w:r w:rsidR="001B6B50" w:rsidRPr="00247E23">
                              <w:rPr>
                                <w:sz w:val="16"/>
                                <w:szCs w:val="16"/>
                                <w:lang w:val="fr-FR"/>
                              </w:rPr>
                              <w:t xml:space="preserve"> 10, 3006 Bern</w:t>
                            </w:r>
                            <w:r w:rsidRPr="00247E23">
                              <w:rPr>
                                <w:sz w:val="16"/>
                                <w:szCs w:val="16"/>
                                <w:lang w:val="fr-FR"/>
                              </w:rPr>
                              <w:t>e</w:t>
                            </w:r>
                          </w:p>
                          <w:p w14:paraId="37EE715D" w14:textId="7AA5B51F" w:rsidR="00CF68A0" w:rsidRPr="00247E23" w:rsidRDefault="001B6B50" w:rsidP="00CF68A0">
                            <w:pPr>
                              <w:ind w:left="57"/>
                              <w:rPr>
                                <w:sz w:val="16"/>
                                <w:szCs w:val="16"/>
                              </w:rPr>
                            </w:pPr>
                            <w:r w:rsidRPr="00247E23">
                              <w:rPr>
                                <w:sz w:val="16"/>
                                <w:szCs w:val="16"/>
                              </w:rPr>
                              <w:t xml:space="preserve">Fax: 031 351 45 73, </w:t>
                            </w:r>
                            <w:proofErr w:type="spellStart"/>
                            <w:r w:rsidRPr="00247E23">
                              <w:rPr>
                                <w:sz w:val="16"/>
                                <w:szCs w:val="16"/>
                              </w:rPr>
                              <w:t>E-</w:t>
                            </w:r>
                            <w:r w:rsidR="00247E23" w:rsidRPr="00247E23">
                              <w:rPr>
                                <w:sz w:val="16"/>
                                <w:szCs w:val="16"/>
                              </w:rPr>
                              <w:t>m</w:t>
                            </w:r>
                            <w:r w:rsidRPr="00247E23">
                              <w:rPr>
                                <w:sz w:val="16"/>
                                <w:szCs w:val="16"/>
                              </w:rPr>
                              <w:t>ail</w:t>
                            </w:r>
                            <w:proofErr w:type="spellEnd"/>
                            <w:r w:rsidRPr="00247E23">
                              <w:rPr>
                                <w:sz w:val="16"/>
                                <w:szCs w:val="16"/>
                              </w:rPr>
                              <w:t>: dashmishu@hotmail.com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1503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51A2AF2" w14:textId="0D867BAC" w:rsidR="00097F8C" w:rsidRPr="002222A4" w:rsidRDefault="00F71E28" w:rsidP="00FA0F34">
                      <w:pPr>
                        <w:spacing w:after="40"/>
                        <w:ind w:left="57"/>
                        <w:rPr>
                          <w:b/>
                        </w:rPr>
                      </w:pPr>
                      <w:proofErr w:type="spellStart"/>
                      <w:r w:rsidRPr="001B6B50">
                        <w:rPr>
                          <w:b/>
                        </w:rPr>
                        <w:t>Copie</w:t>
                      </w:r>
                      <w:proofErr w:type="spellEnd"/>
                    </w:p>
                    <w:p w14:paraId="078C06A6" w14:textId="16AF1E08" w:rsidR="001B6B50" w:rsidRPr="00247E23" w:rsidRDefault="00247E23" w:rsidP="001B6B50">
                      <w:pPr>
                        <w:ind w:left="57"/>
                        <w:rPr>
                          <w:sz w:val="16"/>
                          <w:szCs w:val="16"/>
                          <w:lang w:val="fr-FR"/>
                        </w:rPr>
                      </w:pPr>
                      <w:r w:rsidRPr="00247E23">
                        <w:rPr>
                          <w:rFonts w:cs="Arial"/>
                          <w:sz w:val="16"/>
                          <w:szCs w:val="16"/>
                          <w:lang w:val="fr-FR"/>
                        </w:rPr>
                        <w:t>Ambassade de la République Populaire de Chine</w:t>
                      </w:r>
                      <w:r w:rsidR="001B6B50" w:rsidRPr="00247E23">
                        <w:rPr>
                          <w:sz w:val="16"/>
                          <w:szCs w:val="16"/>
                          <w:lang w:val="fr-FR"/>
                        </w:rPr>
                        <w:t xml:space="preserve">, </w:t>
                      </w:r>
                      <w:proofErr w:type="spellStart"/>
                      <w:r w:rsidR="001B6B50" w:rsidRPr="00247E23">
                        <w:rPr>
                          <w:sz w:val="16"/>
                          <w:szCs w:val="16"/>
                          <w:lang w:val="fr-FR"/>
                        </w:rPr>
                        <w:t>Kalcheggweg</w:t>
                      </w:r>
                      <w:proofErr w:type="spellEnd"/>
                      <w:r w:rsidR="001B6B50" w:rsidRPr="00247E23">
                        <w:rPr>
                          <w:sz w:val="16"/>
                          <w:szCs w:val="16"/>
                          <w:lang w:val="fr-FR"/>
                        </w:rPr>
                        <w:t xml:space="preserve"> 10, 3006 Bern</w:t>
                      </w:r>
                      <w:r w:rsidRPr="00247E23">
                        <w:rPr>
                          <w:sz w:val="16"/>
                          <w:szCs w:val="16"/>
                          <w:lang w:val="fr-FR"/>
                        </w:rPr>
                        <w:t>e</w:t>
                      </w:r>
                    </w:p>
                    <w:p w14:paraId="37EE715D" w14:textId="7AA5B51F" w:rsidR="00CF68A0" w:rsidRPr="00247E23" w:rsidRDefault="001B6B50" w:rsidP="00CF68A0">
                      <w:pPr>
                        <w:ind w:left="57"/>
                        <w:rPr>
                          <w:sz w:val="16"/>
                          <w:szCs w:val="16"/>
                        </w:rPr>
                      </w:pPr>
                      <w:r w:rsidRPr="00247E23">
                        <w:rPr>
                          <w:sz w:val="16"/>
                          <w:szCs w:val="16"/>
                        </w:rPr>
                        <w:t xml:space="preserve">Fax: 031 351 45 73, </w:t>
                      </w:r>
                      <w:proofErr w:type="spellStart"/>
                      <w:r w:rsidRPr="00247E23">
                        <w:rPr>
                          <w:sz w:val="16"/>
                          <w:szCs w:val="16"/>
                        </w:rPr>
                        <w:t>E-</w:t>
                      </w:r>
                      <w:r w:rsidR="00247E23" w:rsidRPr="00247E23">
                        <w:rPr>
                          <w:sz w:val="16"/>
                          <w:szCs w:val="16"/>
                        </w:rPr>
                        <w:t>m</w:t>
                      </w:r>
                      <w:r w:rsidRPr="00247E23">
                        <w:rPr>
                          <w:sz w:val="16"/>
                          <w:szCs w:val="16"/>
                        </w:rPr>
                        <w:t>ail</w:t>
                      </w:r>
                      <w:proofErr w:type="spellEnd"/>
                      <w:r w:rsidRPr="00247E23">
                        <w:rPr>
                          <w:sz w:val="16"/>
                          <w:szCs w:val="16"/>
                        </w:rPr>
                        <w:t>: dashmishu@hotmail.com</w:t>
                      </w:r>
                    </w:p>
                  </w:txbxContent>
                </v:textbox>
                <w10:wrap type="topAndBottom" anchorx="page" anchory="page"/>
                <w10:anchorlock/>
              </v:shape>
            </w:pict>
          </mc:Fallback>
        </mc:AlternateContent>
      </w:r>
    </w:p>
    <w:sectPr w:rsidR="00881147" w:rsidRPr="0014306C" w:rsidSect="00097F8C">
      <w:footerReference w:type="first" r:id="rId11"/>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2766D" w14:textId="77777777" w:rsidR="00734E4F" w:rsidRPr="008702FA" w:rsidRDefault="00734E4F" w:rsidP="00553907">
      <w:r w:rsidRPr="008702FA">
        <w:separator/>
      </w:r>
    </w:p>
  </w:endnote>
  <w:endnote w:type="continuationSeparator" w:id="0">
    <w:p w14:paraId="216AF71D" w14:textId="77777777" w:rsidR="00734E4F" w:rsidRPr="008702FA" w:rsidRDefault="00734E4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1C1FB"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45AB99A4"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F396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5F200B1" wp14:editId="2011682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671A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6D5A8E9" wp14:editId="5DBDDF7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3887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831C200" wp14:editId="07EC4C93">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0E163"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307D5" w14:textId="77777777" w:rsidR="00734E4F" w:rsidRPr="008702FA" w:rsidRDefault="00734E4F" w:rsidP="00553907">
      <w:r w:rsidRPr="008702FA">
        <w:separator/>
      </w:r>
    </w:p>
  </w:footnote>
  <w:footnote w:type="continuationSeparator" w:id="0">
    <w:p w14:paraId="7707113F" w14:textId="77777777" w:rsidR="00734E4F" w:rsidRPr="008702FA" w:rsidRDefault="00734E4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767F29EE"/>
    <w:multiLevelType w:val="hybridMultilevel"/>
    <w:tmpl w:val="95BCEED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 w:numId="19" w16cid:durableId="6750325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2A"/>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B6B50"/>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47E23"/>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4E4F"/>
    <w:rsid w:val="00735E44"/>
    <w:rsid w:val="00744757"/>
    <w:rsid w:val="0074515B"/>
    <w:rsid w:val="007469CD"/>
    <w:rsid w:val="00746D3A"/>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1C8"/>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87B2A"/>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BCD5FB"/>
  <w15:docId w15:val="{F03BB946-4B98-4E1F-A961-44292FB7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E87B2A"/>
    <w:pPr>
      <w:spacing w:after="120"/>
      <w:ind w:left="-112"/>
    </w:pPr>
    <w:rPr>
      <w:rFonts w:ascii="Arial Narrow" w:hAnsi="Arial Narrow"/>
      <w:b/>
      <w:caps/>
      <w:sz w:val="36"/>
      <w:szCs w:val="3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shmishu@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1221</Words>
  <Characters>7699</Characters>
  <Application>Microsoft Office Word</Application>
  <DocSecurity>0</DocSecurity>
  <Lines>64</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2024-11-22T06:43:00Z</dcterms:created>
  <dcterms:modified xsi:type="dcterms:W3CDTF">2024-11-22T07:09:00Z</dcterms:modified>
</cp:coreProperties>
</file>