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F4D11" w14:paraId="686C1261" w14:textId="77777777" w:rsidTr="00F52C4A">
        <w:trPr>
          <w:cantSplit/>
        </w:trPr>
        <w:tc>
          <w:tcPr>
            <w:tcW w:w="5000" w:type="pct"/>
            <w:gridSpan w:val="3"/>
            <w:noWrap/>
            <w:vAlign w:val="center"/>
          </w:tcPr>
          <w:p w14:paraId="1C544873" w14:textId="4DD27C35" w:rsidR="0030351B" w:rsidRPr="00AF4D11" w:rsidRDefault="001D6648" w:rsidP="007A5FCA">
            <w:pPr>
              <w:pStyle w:val="INDEXDATUM"/>
            </w:pPr>
            <w:r w:rsidRPr="00AF4D11">
              <w:rPr>
                <w:lang w:val="it-CH"/>
              </w:rPr>
              <w:t>ASA 17/8761/2024 – China - Date: 20 November 2024</w:t>
            </w:r>
          </w:p>
        </w:tc>
      </w:tr>
      <w:tr w:rsidR="0083606F" w:rsidRPr="00AF4D11" w14:paraId="12A6E373" w14:textId="77777777" w:rsidTr="00F52C4A">
        <w:trPr>
          <w:cantSplit/>
          <w:trHeight w:val="20"/>
        </w:trPr>
        <w:tc>
          <w:tcPr>
            <w:tcW w:w="1442" w:type="pct"/>
            <w:noWrap/>
          </w:tcPr>
          <w:p w14:paraId="57B83B43" w14:textId="77777777" w:rsidR="0083606F" w:rsidRPr="00AF4D11" w:rsidRDefault="0083606F" w:rsidP="002621D1">
            <w:pPr>
              <w:pStyle w:val="FURTHERINFO"/>
              <w:spacing w:after="120"/>
            </w:pPr>
            <w:r w:rsidRPr="00AF4D11">
              <w:t>URGENT ACTION</w:t>
            </w:r>
          </w:p>
        </w:tc>
        <w:tc>
          <w:tcPr>
            <w:tcW w:w="1891" w:type="pct"/>
          </w:tcPr>
          <w:p w14:paraId="51C6538E" w14:textId="77777777" w:rsidR="0083606F" w:rsidRPr="00AF4D11" w:rsidRDefault="0083606F" w:rsidP="002621D1">
            <w:pPr>
              <w:pStyle w:val="URGENTACTION16P"/>
              <w:spacing w:after="120"/>
            </w:pPr>
          </w:p>
        </w:tc>
        <w:tc>
          <w:tcPr>
            <w:tcW w:w="1667" w:type="pct"/>
          </w:tcPr>
          <w:p w14:paraId="40803CBD" w14:textId="66E8BFA6" w:rsidR="0083606F" w:rsidRPr="00AF4D11" w:rsidRDefault="0083606F" w:rsidP="002621D1">
            <w:pPr>
              <w:pStyle w:val="UA00000"/>
              <w:spacing w:after="120"/>
            </w:pPr>
            <w:r w:rsidRPr="00AF4D11">
              <w:t>UA 0</w:t>
            </w:r>
            <w:r w:rsidR="001D6648" w:rsidRPr="00AF4D11">
              <w:t>98/24</w:t>
            </w:r>
          </w:p>
        </w:tc>
      </w:tr>
      <w:tr w:rsidR="0030351B" w:rsidRPr="00AF4D11" w14:paraId="1C99EE1A" w14:textId="77777777" w:rsidTr="00F52C4A">
        <w:trPr>
          <w:cantSplit/>
        </w:trPr>
        <w:tc>
          <w:tcPr>
            <w:tcW w:w="5000" w:type="pct"/>
            <w:gridSpan w:val="3"/>
            <w:noWrap/>
            <w:vAlign w:val="bottom"/>
          </w:tcPr>
          <w:p w14:paraId="27705C84" w14:textId="6B616F76" w:rsidR="0030351B" w:rsidRPr="00AF4D11" w:rsidRDefault="001D6648" w:rsidP="0064214E">
            <w:pPr>
              <w:pStyle w:val="TITEL100"/>
              <w:rPr>
                <w:szCs w:val="32"/>
                <w:lang w:val="en-US"/>
              </w:rPr>
            </w:pPr>
            <w:r w:rsidRPr="00AF4D11">
              <w:rPr>
                <w:lang w:val="it-CH"/>
              </w:rPr>
              <w:t>Health concerns for jailed Uyghur musician</w:t>
            </w:r>
          </w:p>
        </w:tc>
      </w:tr>
      <w:tr w:rsidR="0030351B" w:rsidRPr="00AF4D11" w14:paraId="12144883" w14:textId="77777777" w:rsidTr="00F52C4A">
        <w:trPr>
          <w:cantSplit/>
        </w:trPr>
        <w:tc>
          <w:tcPr>
            <w:tcW w:w="5000" w:type="pct"/>
            <w:gridSpan w:val="3"/>
            <w:noWrap/>
          </w:tcPr>
          <w:p w14:paraId="58500D1F" w14:textId="3BA7C79A" w:rsidR="0030351B" w:rsidRPr="00AF4D11" w:rsidRDefault="001D6648" w:rsidP="002364C8">
            <w:pPr>
              <w:pStyle w:val="LAND"/>
            </w:pPr>
            <w:r w:rsidRPr="00AF4D11">
              <w:t>CHINA</w:t>
            </w:r>
          </w:p>
        </w:tc>
      </w:tr>
    </w:tbl>
    <w:p w14:paraId="156B7C3D" w14:textId="497BCE40" w:rsidR="001D6648" w:rsidRPr="00AF4D11" w:rsidRDefault="001D6648" w:rsidP="00AF4D11">
      <w:pPr>
        <w:pStyle w:val="LeadBeschreibung"/>
        <w:rPr>
          <w:lang w:val="en-GB"/>
        </w:rPr>
      </w:pPr>
      <w:r w:rsidRPr="00AF4D11">
        <w:rPr>
          <w:lang w:val="en-GB"/>
        </w:rPr>
        <w:t xml:space="preserve">Yashar, a Uyghur songwriter and musician, is currently serving a three-year prison sentence for creating music and possessing books in Uyghur language. There are serious concerns about his health in detention, as he suffers from bronchitis and requires regular medication. Convicted of </w:t>
      </w:r>
      <w:r w:rsidR="003C0D8A" w:rsidRPr="00AF4D11">
        <w:rPr>
          <w:rFonts w:cs="Arial"/>
          <w:lang w:val="it-CH"/>
        </w:rPr>
        <w:t>«</w:t>
      </w:r>
      <w:r w:rsidRPr="00AF4D11">
        <w:rPr>
          <w:lang w:val="en-GB"/>
        </w:rPr>
        <w:t>promoting extremism</w:t>
      </w:r>
      <w:r w:rsidR="00AF4D11" w:rsidRPr="00AF4D11">
        <w:rPr>
          <w:rFonts w:cs="Arial"/>
          <w:lang w:val="it-CH"/>
        </w:rPr>
        <w:t>»</w:t>
      </w:r>
      <w:r w:rsidRPr="00AF4D11">
        <w:rPr>
          <w:lang w:val="en-GB"/>
        </w:rPr>
        <w:t xml:space="preserve"> and </w:t>
      </w:r>
      <w:r w:rsidR="003C0D8A" w:rsidRPr="00AF4D11">
        <w:rPr>
          <w:rFonts w:cs="Arial"/>
          <w:lang w:val="it-CH"/>
        </w:rPr>
        <w:t>«</w:t>
      </w:r>
      <w:r w:rsidRPr="00AF4D11">
        <w:rPr>
          <w:lang w:val="en-GB"/>
        </w:rPr>
        <w:t>illegally possessing extremist materials</w:t>
      </w:r>
      <w:r w:rsidR="00AF4D11" w:rsidRPr="00AF4D11">
        <w:rPr>
          <w:rFonts w:cs="Arial"/>
          <w:lang w:val="it-CH"/>
        </w:rPr>
        <w:t>»</w:t>
      </w:r>
      <w:r w:rsidRPr="00AF4D11">
        <w:rPr>
          <w:lang w:val="en-GB"/>
        </w:rPr>
        <w:t xml:space="preserve"> on 20 June 2024, Yashar endures unjust imprisonment for expressing his cultural identity.</w:t>
      </w:r>
    </w:p>
    <w:p w14:paraId="3A891593" w14:textId="043249A9" w:rsidR="001D6648" w:rsidRPr="00AF4D11" w:rsidRDefault="001D6648" w:rsidP="001D6648">
      <w:pPr>
        <w:pStyle w:val="AbschnittAbstandimText"/>
        <w:rPr>
          <w:lang w:val="en-GB"/>
        </w:rPr>
      </w:pPr>
      <w:r w:rsidRPr="00AF4D11">
        <w:rPr>
          <w:lang w:val="en-GB"/>
        </w:rPr>
        <w:t xml:space="preserve">Yashar, whose full name in Mandarin is </w:t>
      </w:r>
      <w:proofErr w:type="spellStart"/>
      <w:r w:rsidRPr="00AF4D11">
        <w:rPr>
          <w:lang w:val="en-GB"/>
        </w:rPr>
        <w:t>Yaxia'er</w:t>
      </w:r>
      <w:proofErr w:type="spellEnd"/>
      <w:r w:rsidRPr="00AF4D11">
        <w:rPr>
          <w:lang w:val="en-GB"/>
        </w:rPr>
        <w:t xml:space="preserve"> </w:t>
      </w:r>
      <w:proofErr w:type="spellStart"/>
      <w:r w:rsidRPr="00AF4D11">
        <w:rPr>
          <w:lang w:val="en-GB"/>
        </w:rPr>
        <w:t>Xiaohelaiti</w:t>
      </w:r>
      <w:proofErr w:type="spellEnd"/>
      <w:r w:rsidRPr="00AF4D11">
        <w:rPr>
          <w:lang w:val="en-GB"/>
        </w:rPr>
        <w:t xml:space="preserve">, is a 26-year-old Uyghur songwriter. He was residing in Chengdu, Sichuan Province, before his detention on 11 August 2023 by municipal authorities. Authorities charged him with </w:t>
      </w:r>
      <w:r w:rsidR="003C0D8A" w:rsidRPr="00AF4D11">
        <w:rPr>
          <w:rFonts w:cs="Arial"/>
          <w:lang w:val="it-CH"/>
        </w:rPr>
        <w:t>«</w:t>
      </w:r>
      <w:r w:rsidRPr="00AF4D11">
        <w:rPr>
          <w:lang w:val="en-GB"/>
        </w:rPr>
        <w:t>promoting extremism</w:t>
      </w:r>
      <w:r w:rsidR="00AF4D11" w:rsidRPr="00AF4D11">
        <w:rPr>
          <w:rFonts w:cs="Arial"/>
          <w:lang w:val="it-CH"/>
        </w:rPr>
        <w:t>»</w:t>
      </w:r>
      <w:r w:rsidRPr="00AF4D11">
        <w:rPr>
          <w:lang w:val="en-GB"/>
        </w:rPr>
        <w:t xml:space="preserve"> and </w:t>
      </w:r>
      <w:r w:rsidR="003C0D8A" w:rsidRPr="00AF4D11">
        <w:rPr>
          <w:rFonts w:cs="Arial"/>
          <w:lang w:val="it-CH"/>
        </w:rPr>
        <w:t>«</w:t>
      </w:r>
      <w:r w:rsidRPr="00AF4D11">
        <w:rPr>
          <w:lang w:val="en-GB"/>
        </w:rPr>
        <w:t>illegally possessing extremist materials</w:t>
      </w:r>
      <w:r w:rsidR="00AF4D11" w:rsidRPr="00AF4D11">
        <w:rPr>
          <w:rFonts w:cs="Arial"/>
          <w:lang w:val="it-CH"/>
        </w:rPr>
        <w:t>»</w:t>
      </w:r>
      <w:r w:rsidRPr="00AF4D11">
        <w:rPr>
          <w:lang w:val="en-GB"/>
        </w:rPr>
        <w:t xml:space="preserve"> reportedly for his music, published on the Internet, and his possession of Uyghur-language books. Many of these books are regarded by Uyghurs as classic literature essential to understanding their history and culture. His sentencing on 20 June 2024 highlights the ongoing repression of Uyghurs for engaging in cultural expression.</w:t>
      </w:r>
    </w:p>
    <w:p w14:paraId="380D77E7" w14:textId="00E67FCD" w:rsidR="001D6648" w:rsidRPr="00AF4D11" w:rsidRDefault="001D6648" w:rsidP="001D6648">
      <w:pPr>
        <w:pStyle w:val="AbschnittAbstandimText"/>
        <w:rPr>
          <w:lang w:val="en-GB"/>
        </w:rPr>
      </w:pPr>
      <w:r w:rsidRPr="00AF4D11">
        <w:rPr>
          <w:lang w:val="en-GB"/>
        </w:rPr>
        <w:t xml:space="preserve">On 27 November 2022, he was detained in Chengdu on charges of </w:t>
      </w:r>
      <w:r w:rsidR="003C0D8A" w:rsidRPr="00AF4D11">
        <w:rPr>
          <w:rFonts w:cs="Arial"/>
          <w:lang w:val="it-CH"/>
        </w:rPr>
        <w:t>«</w:t>
      </w:r>
      <w:r w:rsidRPr="00AF4D11">
        <w:rPr>
          <w:lang w:val="en-GB"/>
        </w:rPr>
        <w:t>gathering a crowd to disrupt the social order</w:t>
      </w:r>
      <w:r w:rsidR="00AF4D11" w:rsidRPr="00AF4D11">
        <w:rPr>
          <w:rFonts w:cs="Arial"/>
          <w:lang w:val="it-CH"/>
        </w:rPr>
        <w:t>»</w:t>
      </w:r>
      <w:r w:rsidRPr="00AF4D11">
        <w:rPr>
          <w:lang w:val="en-GB"/>
        </w:rPr>
        <w:t xml:space="preserve"> because of his participation in the White Paper Movement and was released on bail after 21 days of detention. </w:t>
      </w:r>
    </w:p>
    <w:p w14:paraId="77BDA80A" w14:textId="77777777" w:rsidR="001D6648" w:rsidRPr="00AF4D11" w:rsidRDefault="001D6648" w:rsidP="001D6648">
      <w:pPr>
        <w:pStyle w:val="AbschnittAbstandimText"/>
        <w:rPr>
          <w:b/>
          <w:bCs/>
          <w:lang w:val="en-GB"/>
        </w:rPr>
      </w:pPr>
      <w:r w:rsidRPr="00AF4D11">
        <w:rPr>
          <w:b/>
          <w:bCs/>
          <w:lang w:val="en-GB"/>
        </w:rPr>
        <w:t>About the White Paper Movement</w:t>
      </w:r>
    </w:p>
    <w:p w14:paraId="41E480A4" w14:textId="77777777" w:rsidR="001D6648" w:rsidRPr="00AF4D11" w:rsidRDefault="001D6648" w:rsidP="001D6648">
      <w:pPr>
        <w:pStyle w:val="AbschnittAbstandimText"/>
        <w:rPr>
          <w:lang w:val="en-GB"/>
        </w:rPr>
      </w:pPr>
      <w:r w:rsidRPr="00AF4D11">
        <w:rPr>
          <w:lang w:val="en-GB"/>
        </w:rPr>
        <w:t>On 24 November 2022, at least 10 people died in an apartment fire in the city of Urumqi, northwest China. They were reportedly prevented from escaping due to strict covid-19 controls.</w:t>
      </w:r>
    </w:p>
    <w:p w14:paraId="7627FAE7" w14:textId="7A223577" w:rsidR="001D6648" w:rsidRPr="00AF4D11" w:rsidRDefault="001D6648" w:rsidP="001D6648">
      <w:pPr>
        <w:pStyle w:val="AbschnittAbstandimText"/>
        <w:rPr>
          <w:lang w:val="en-GB"/>
        </w:rPr>
      </w:pPr>
      <w:r w:rsidRPr="00AF4D11">
        <w:rPr>
          <w:lang w:val="en-GB"/>
        </w:rPr>
        <w:t xml:space="preserve">The tragedy sparked an outpouring of anger and emotion. Across China, people took to the streets in numbers not seen for decades – many holding up blank sheets of paper to symbolize systematic censorship by the Chinese government – and the White Paper (sometimes also referred to as the </w:t>
      </w:r>
      <w:r w:rsidR="00AF4D11" w:rsidRPr="00AF4D11">
        <w:rPr>
          <w:rFonts w:cs="Arial"/>
          <w:lang w:val="it-CH"/>
        </w:rPr>
        <w:t>«</w:t>
      </w:r>
      <w:r w:rsidR="00AF4D11" w:rsidRPr="00AF4D11">
        <w:rPr>
          <w:lang w:val="en-GB"/>
        </w:rPr>
        <w:t xml:space="preserve"> </w:t>
      </w:r>
      <w:r w:rsidRPr="00AF4D11">
        <w:rPr>
          <w:lang w:val="en-GB"/>
        </w:rPr>
        <w:t>A4</w:t>
      </w:r>
      <w:r w:rsidR="00AF4D11" w:rsidRPr="00AF4D11">
        <w:rPr>
          <w:rFonts w:cs="Arial"/>
          <w:lang w:val="it-CH"/>
        </w:rPr>
        <w:t>»</w:t>
      </w:r>
      <w:r w:rsidRPr="00AF4D11">
        <w:rPr>
          <w:lang w:val="en-GB"/>
        </w:rPr>
        <w:t>) protest movement quickly spread overseas.</w:t>
      </w:r>
    </w:p>
    <w:p w14:paraId="76D15C43" w14:textId="77323CDC" w:rsidR="001D6648" w:rsidRPr="00AF4D11" w:rsidRDefault="001D6648" w:rsidP="001D6648">
      <w:pPr>
        <w:pStyle w:val="AbschnittAbstandimText"/>
        <w:rPr>
          <w:b/>
          <w:bCs/>
          <w:lang w:val="en-GB"/>
        </w:rPr>
      </w:pPr>
      <w:r w:rsidRPr="00AF4D11">
        <w:rPr>
          <w:b/>
          <w:bCs/>
          <w:lang w:val="en-GB"/>
        </w:rPr>
        <w:t>About Xinjiang/the Uyghur Region</w:t>
      </w:r>
    </w:p>
    <w:p w14:paraId="58CD695B" w14:textId="0165714B" w:rsidR="001D6648" w:rsidRPr="00AF4D11" w:rsidRDefault="001D6648" w:rsidP="001D6648">
      <w:pPr>
        <w:pStyle w:val="AbschnittAbstandimText"/>
        <w:rPr>
          <w:lang w:val="en-GB"/>
        </w:rPr>
      </w:pPr>
      <w:r w:rsidRPr="00AF4D11">
        <w:rPr>
          <w:lang w:val="en-GB"/>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ethnic group, who comprise the vast majority in China.</w:t>
      </w:r>
    </w:p>
    <w:p w14:paraId="5B4F9B01" w14:textId="65A4CD5B" w:rsidR="001D6648" w:rsidRPr="00AF4D11" w:rsidRDefault="001D6648" w:rsidP="001D6648">
      <w:pPr>
        <w:pStyle w:val="AbschnittAbstandimText"/>
        <w:rPr>
          <w:lang w:val="en-GB"/>
        </w:rPr>
      </w:pPr>
      <w:r w:rsidRPr="00AF4D11">
        <w:rPr>
          <w:lang w:val="en-GB"/>
        </w:rPr>
        <w:t xml:space="preserve">Since 2017, under the guise of a campaign against </w:t>
      </w:r>
      <w:r w:rsidR="003C0D8A" w:rsidRPr="00AF4D11">
        <w:rPr>
          <w:rFonts w:cs="Arial"/>
          <w:lang w:val="it-CH"/>
        </w:rPr>
        <w:t>«</w:t>
      </w:r>
      <w:r w:rsidRPr="00AF4D11">
        <w:rPr>
          <w:lang w:val="en-GB"/>
        </w:rPr>
        <w:t>terrorism</w:t>
      </w:r>
      <w:r w:rsidR="00AF4D11" w:rsidRPr="00AF4D11">
        <w:rPr>
          <w:rFonts w:cs="Arial"/>
          <w:lang w:val="it-CH"/>
        </w:rPr>
        <w:t>»</w:t>
      </w:r>
      <w:r w:rsidRPr="00AF4D11">
        <w:rPr>
          <w:lang w:val="en-GB"/>
        </w:rPr>
        <w:t xml:space="preserve"> and </w:t>
      </w:r>
      <w:r w:rsidR="003C0D8A" w:rsidRPr="00AF4D11">
        <w:rPr>
          <w:rFonts w:cs="Arial"/>
          <w:lang w:val="it-CH"/>
        </w:rPr>
        <w:t>«</w:t>
      </w:r>
      <w:r w:rsidRPr="00AF4D11">
        <w:rPr>
          <w:lang w:val="en-GB"/>
        </w:rPr>
        <w:t>religious extremism</w:t>
      </w:r>
      <w:r w:rsidR="00AF4D11" w:rsidRPr="00AF4D11">
        <w:rPr>
          <w:rFonts w:cs="Arial"/>
          <w:lang w:val="it-CH"/>
        </w:rPr>
        <w:t>»</w:t>
      </w:r>
      <w:r w:rsidRPr="00AF4D11">
        <w:rPr>
          <w:lang w:val="en-GB"/>
        </w:rPr>
        <w:t>, the government of China has carried out massive and systematic abuses against Muslims living in Xinjiang. It is estimated that over a million people have been arbitrarily detained in internment camps throughout Xinjiang since 2017.</w:t>
      </w:r>
    </w:p>
    <w:p w14:paraId="17FA5221" w14:textId="77777777" w:rsidR="001D6648" w:rsidRPr="00AF4D11" w:rsidRDefault="001D6648" w:rsidP="001D6648">
      <w:pPr>
        <w:pStyle w:val="AbschnittAbstandimText"/>
        <w:rPr>
          <w:lang w:val="en-GB"/>
        </w:rPr>
      </w:pPr>
      <w:r w:rsidRPr="00AF4D11">
        <w:rPr>
          <w:lang w:val="en-GB"/>
        </w:rPr>
        <w:t>China’s vague definitions of extremism have allowed for widespread targeting of Uyghur individuals who peacefully express their cultural identity, often without transparent legal processes. Amnesty International and other human rights organizations have documented systematic abuses against Uyghurs in the Xinjiang Uyghur Autonomous Region (XUAR), including arbitrary detentions, torture, and undue restrictions on cultural practices under counter-terrorism laws.</w:t>
      </w:r>
    </w:p>
    <w:p w14:paraId="792D6A84" w14:textId="1274D942" w:rsidR="001D6648" w:rsidRPr="00AF4D11" w:rsidRDefault="001D6648" w:rsidP="001D6648">
      <w:pPr>
        <w:pStyle w:val="AbschnittAbstandimText"/>
        <w:rPr>
          <w:lang w:val="en-GB"/>
        </w:rPr>
      </w:pPr>
      <w:r w:rsidRPr="00AF4D11">
        <w:rPr>
          <w:lang w:val="en-GB"/>
        </w:rPr>
        <w:t xml:space="preserve">In August 2022, the OHCHR released a long-awaited report reinforcing previous findings by Amnesty International and others that the extent of arbitrary and discriminatory detention and treatment of Uyghurs, Kazakhs and other predominantly Muslims in Xinjiang may constitute crimes under international law, in particular crimes against humanity and recommending concrete steps to address the situation. In August 2024, marking two years since their report was published, the OHCHR issued a statement emphasising that </w:t>
      </w:r>
      <w:r w:rsidR="00AF4D11" w:rsidRPr="00AF4D11">
        <w:rPr>
          <w:rFonts w:cs="Arial"/>
          <w:lang w:val="it-CH"/>
        </w:rPr>
        <w:t>«</w:t>
      </w:r>
      <w:r w:rsidR="00AF4D11" w:rsidRPr="00AF4D11">
        <w:rPr>
          <w:lang w:val="en-GB"/>
        </w:rPr>
        <w:t xml:space="preserve"> </w:t>
      </w:r>
      <w:r w:rsidRPr="00AF4D11">
        <w:rPr>
          <w:lang w:val="en-GB"/>
        </w:rPr>
        <w:t>many problematic laws and policies remain in place</w:t>
      </w:r>
      <w:r w:rsidR="00AF4D11" w:rsidRPr="00AF4D11">
        <w:rPr>
          <w:rFonts w:cs="Arial"/>
          <w:lang w:val="it-CH"/>
        </w:rPr>
        <w:t>»</w:t>
      </w:r>
      <w:r w:rsidRPr="00AF4D11">
        <w:rPr>
          <w:lang w:val="en-GB"/>
        </w:rPr>
        <w:t xml:space="preserve"> in China, despite these recommendations. </w:t>
      </w:r>
    </w:p>
    <w:p w14:paraId="5E5C4270" w14:textId="67EF62C9" w:rsidR="001D6648" w:rsidRPr="00AF4D11" w:rsidRDefault="001D6648" w:rsidP="001D6648">
      <w:pPr>
        <w:pStyle w:val="AbschnittAbstandimText"/>
        <w:rPr>
          <w:lang w:val="en-GB"/>
        </w:rPr>
      </w:pPr>
      <w:r w:rsidRPr="00AF4D11">
        <w:rPr>
          <w:lang w:val="en-GB"/>
        </w:rPr>
        <w:t xml:space="preserve">The government of China continues to classify books on Uyghur history, culture and identity as </w:t>
      </w:r>
      <w:r w:rsidR="003C0D8A" w:rsidRPr="00AF4D11">
        <w:rPr>
          <w:rFonts w:cs="Arial"/>
          <w:lang w:val="it-CH"/>
        </w:rPr>
        <w:t>«</w:t>
      </w:r>
      <w:r w:rsidRPr="00AF4D11">
        <w:rPr>
          <w:lang w:val="en-GB"/>
        </w:rPr>
        <w:t>extremist</w:t>
      </w:r>
      <w:r w:rsidR="00AF4D11" w:rsidRPr="00AF4D11">
        <w:rPr>
          <w:rFonts w:cs="Arial"/>
          <w:lang w:val="it-CH"/>
        </w:rPr>
        <w:t>»</w:t>
      </w:r>
      <w:r w:rsidRPr="00AF4D11">
        <w:rPr>
          <w:lang w:val="en-GB"/>
        </w:rPr>
        <w:t>, and restrictions on Uyghurs, including artists and cultural figures, are enforced with little to no transparency, redress or accountability. The chilling effect on Uyghur artists, writers and scholars is severe, and the fear of persecution leads to widespread self-censorship within the community.</w:t>
      </w:r>
    </w:p>
    <w:p w14:paraId="76F3157C" w14:textId="77777777" w:rsidR="005E5E5F" w:rsidRPr="00AF4D11" w:rsidRDefault="005E5E5F" w:rsidP="009468F4">
      <w:pPr>
        <w:pStyle w:val="berschrift"/>
        <w:rPr>
          <w:lang w:val="it-CH"/>
        </w:rPr>
      </w:pPr>
      <w:r w:rsidRPr="00AF4D11">
        <w:rPr>
          <w:lang w:val="it-CH"/>
        </w:rPr>
        <w:t>TAKE ACTION</w:t>
      </w:r>
    </w:p>
    <w:p w14:paraId="668C2E3B" w14:textId="77777777" w:rsidR="005E5E5F" w:rsidRPr="00AF4D11" w:rsidRDefault="005E5E5F" w:rsidP="009468F4">
      <w:pPr>
        <w:numPr>
          <w:ilvl w:val="0"/>
          <w:numId w:val="16"/>
        </w:numPr>
        <w:ind w:left="357" w:hanging="357"/>
        <w:rPr>
          <w:color w:val="000000"/>
          <w:lang w:val="en-GB"/>
        </w:rPr>
      </w:pPr>
      <w:r w:rsidRPr="00AF4D11">
        <w:rPr>
          <w:color w:val="000000"/>
          <w:lang w:val="en-GB"/>
        </w:rPr>
        <w:t xml:space="preserve">Write an appeal in your own words or use the </w:t>
      </w:r>
      <w:r w:rsidRPr="00AF4D11">
        <w:rPr>
          <w:b/>
          <w:color w:val="000000"/>
          <w:lang w:val="en-GB"/>
        </w:rPr>
        <w:t>model letter</w:t>
      </w:r>
      <w:r w:rsidRPr="00AF4D11">
        <w:rPr>
          <w:bCs/>
          <w:color w:val="000000"/>
          <w:lang w:val="en-GB"/>
        </w:rPr>
        <w:t xml:space="preserve"> on</w:t>
      </w:r>
      <w:r w:rsidRPr="00AF4D11">
        <w:rPr>
          <w:b/>
          <w:color w:val="000000"/>
          <w:lang w:val="en-GB"/>
        </w:rPr>
        <w:t xml:space="preserve"> </w:t>
      </w:r>
      <w:r w:rsidR="00923F24" w:rsidRPr="00AF4D11">
        <w:rPr>
          <w:b/>
          <w:color w:val="000000"/>
          <w:lang w:val="en-GB"/>
        </w:rPr>
        <w:t>page 2</w:t>
      </w:r>
      <w:r w:rsidRPr="00AF4D11">
        <w:rPr>
          <w:rFonts w:cs="Arial"/>
          <w:bCs/>
          <w:color w:val="000000"/>
          <w:lang w:val="en-GB"/>
        </w:rPr>
        <w:t>.</w:t>
      </w:r>
    </w:p>
    <w:p w14:paraId="2AD674C3" w14:textId="0FA3F46B" w:rsidR="005E5E5F" w:rsidRPr="00AF4D11" w:rsidRDefault="005E5E5F" w:rsidP="00D63E43">
      <w:pPr>
        <w:numPr>
          <w:ilvl w:val="0"/>
          <w:numId w:val="16"/>
        </w:numPr>
        <w:ind w:left="357" w:hanging="357"/>
        <w:rPr>
          <w:lang w:val="en-GB"/>
        </w:rPr>
      </w:pPr>
      <w:r w:rsidRPr="00AF4D11">
        <w:rPr>
          <w:lang w:val="en-GB"/>
        </w:rPr>
        <w:t xml:space="preserve">Please </w:t>
      </w:r>
      <w:proofErr w:type="gramStart"/>
      <w:r w:rsidRPr="00AF4D11">
        <w:rPr>
          <w:lang w:val="en-GB"/>
        </w:rPr>
        <w:t>take action</w:t>
      </w:r>
      <w:proofErr w:type="gramEnd"/>
      <w:r w:rsidRPr="00AF4D11">
        <w:rPr>
          <w:lang w:val="en-GB"/>
        </w:rPr>
        <w:t xml:space="preserve"> before</w:t>
      </w:r>
      <w:r w:rsidRPr="00AF4D11">
        <w:rPr>
          <w:b/>
          <w:lang w:val="en-GB"/>
        </w:rPr>
        <w:t xml:space="preserve"> </w:t>
      </w:r>
      <w:r w:rsidR="001D6648" w:rsidRPr="00AF4D11">
        <w:rPr>
          <w:b/>
          <w:bCs/>
          <w:u w:val="single"/>
          <w:lang w:val="it-CH"/>
        </w:rPr>
        <w:t>1 March</w:t>
      </w:r>
      <w:r w:rsidR="001D6648" w:rsidRPr="00AF4D11">
        <w:rPr>
          <w:lang w:val="it-CH"/>
        </w:rPr>
        <w:t xml:space="preserve"> </w:t>
      </w:r>
      <w:r w:rsidRPr="00AF4D11">
        <w:rPr>
          <w:lang w:val="en-GB"/>
        </w:rPr>
        <w:t>20</w:t>
      </w:r>
      <w:r w:rsidR="00D01184" w:rsidRPr="00AF4D11">
        <w:rPr>
          <w:lang w:val="en-GB"/>
        </w:rPr>
        <w:t>2</w:t>
      </w:r>
      <w:r w:rsidR="001D6648" w:rsidRPr="00AF4D11">
        <w:rPr>
          <w:lang w:val="en-GB"/>
        </w:rPr>
        <w:t>5</w:t>
      </w:r>
      <w:r w:rsidRPr="00AF4D11">
        <w:rPr>
          <w:lang w:val="en-GB"/>
        </w:rPr>
        <w:t>.</w:t>
      </w:r>
    </w:p>
    <w:p w14:paraId="004A22D4" w14:textId="26B23A94" w:rsidR="00AE31DB" w:rsidRPr="00AF4D11" w:rsidRDefault="005E5E5F" w:rsidP="002364C8">
      <w:pPr>
        <w:numPr>
          <w:ilvl w:val="0"/>
          <w:numId w:val="16"/>
        </w:numPr>
        <w:spacing w:after="80"/>
        <w:ind w:left="357" w:hanging="357"/>
        <w:rPr>
          <w:lang w:val="en-US"/>
        </w:rPr>
      </w:pPr>
      <w:r w:rsidRPr="00AF4D11">
        <w:rPr>
          <w:lang w:val="en-GB"/>
        </w:rPr>
        <w:t>Preferred language</w:t>
      </w:r>
      <w:r w:rsidRPr="00AF4D11">
        <w:rPr>
          <w:b/>
          <w:bCs/>
          <w:lang w:val="en-GB"/>
        </w:rPr>
        <w:t>:</w:t>
      </w:r>
      <w:r w:rsidRPr="00AF4D11">
        <w:rPr>
          <w:rFonts w:cs="Arial"/>
          <w:b/>
          <w:bCs/>
          <w:lang w:val="en-GB"/>
        </w:rPr>
        <w:t xml:space="preserve"> </w:t>
      </w:r>
      <w:proofErr w:type="spellStart"/>
      <w:r w:rsidR="001D6648" w:rsidRPr="00AF4D11">
        <w:rPr>
          <w:b/>
          <w:bCs/>
          <w:lang w:val="it-CH"/>
        </w:rPr>
        <w:t>Chinese</w:t>
      </w:r>
      <w:proofErr w:type="spellEnd"/>
      <w:r w:rsidR="001D6648" w:rsidRPr="00AF4D11">
        <w:rPr>
          <w:b/>
          <w:bCs/>
          <w:lang w:val="it-CH"/>
        </w:rPr>
        <w:t>, English</w:t>
      </w:r>
      <w:r w:rsidRPr="00AF4D11">
        <w:rPr>
          <w:lang w:val="it-CH"/>
        </w:rPr>
        <w:t xml:space="preserve">. </w:t>
      </w:r>
      <w:proofErr w:type="spellStart"/>
      <w:r w:rsidRPr="00AF4D11">
        <w:rPr>
          <w:lang w:val="it-CH"/>
        </w:rPr>
        <w:t>You</w:t>
      </w:r>
      <w:proofErr w:type="spellEnd"/>
      <w:r w:rsidRPr="00AF4D11">
        <w:rPr>
          <w:lang w:val="it-CH"/>
        </w:rPr>
        <w:t xml:space="preserve"> can </w:t>
      </w:r>
      <w:proofErr w:type="spellStart"/>
      <w:r w:rsidRPr="00AF4D11">
        <w:rPr>
          <w:lang w:val="it-CH"/>
        </w:rPr>
        <w:t>also</w:t>
      </w:r>
      <w:proofErr w:type="spellEnd"/>
      <w:r w:rsidRPr="00AF4D11">
        <w:rPr>
          <w:lang w:val="it-CH"/>
        </w:rPr>
        <w:t xml:space="preserve"> </w:t>
      </w:r>
      <w:proofErr w:type="spellStart"/>
      <w:r w:rsidRPr="00AF4D11">
        <w:rPr>
          <w:lang w:val="it-CH"/>
        </w:rPr>
        <w:t>write</w:t>
      </w:r>
      <w:proofErr w:type="spellEnd"/>
      <w:r w:rsidRPr="00AF4D11">
        <w:rPr>
          <w:lang w:val="it-CH"/>
        </w:rPr>
        <w:t xml:space="preserve"> in </w:t>
      </w:r>
      <w:proofErr w:type="spellStart"/>
      <w:r w:rsidRPr="00AF4D11">
        <w:rPr>
          <w:lang w:val="it-CH"/>
        </w:rPr>
        <w:t>your</w:t>
      </w:r>
      <w:proofErr w:type="spellEnd"/>
      <w:r w:rsidRPr="00AF4D11">
        <w:rPr>
          <w:lang w:val="it-CH"/>
        </w:rPr>
        <w:t xml:space="preserve"> </w:t>
      </w:r>
      <w:proofErr w:type="spellStart"/>
      <w:r w:rsidRPr="00AF4D11">
        <w:rPr>
          <w:lang w:val="it-CH"/>
        </w:rPr>
        <w:t>own</w:t>
      </w:r>
      <w:proofErr w:type="spellEnd"/>
      <w:r w:rsidRPr="00AF4D11">
        <w:rPr>
          <w:lang w:val="it-CH"/>
        </w:rPr>
        <w:t xml:space="preserve"> </w:t>
      </w:r>
      <w:proofErr w:type="spellStart"/>
      <w:r w:rsidRPr="00AF4D11">
        <w:rPr>
          <w:lang w:val="it-CH"/>
        </w:rPr>
        <w:t>language</w:t>
      </w:r>
      <w:proofErr w:type="spellEnd"/>
      <w:r w:rsidRPr="00AF4D11">
        <w:rPr>
          <w:lang w:val="it-CH"/>
        </w:rPr>
        <w:t>.</w:t>
      </w:r>
    </w:p>
    <w:p w14:paraId="3726C528" w14:textId="77777777" w:rsidR="00571037" w:rsidRPr="00AF4D11" w:rsidRDefault="00571037" w:rsidP="00571037">
      <w:pPr>
        <w:numPr>
          <w:ilvl w:val="0"/>
          <w:numId w:val="16"/>
        </w:numPr>
        <w:ind w:left="357" w:hanging="357"/>
        <w:rPr>
          <w:sz w:val="12"/>
          <w:szCs w:val="16"/>
          <w:lang w:val="fr-FR"/>
        </w:rPr>
      </w:pPr>
      <w:r w:rsidRPr="00AF4D11">
        <w:rPr>
          <w:b/>
          <w:sz w:val="12"/>
          <w:szCs w:val="16"/>
          <w:lang w:val="en-US"/>
        </w:rPr>
        <w:t>INFO POSTAGE</w:t>
      </w:r>
      <w:r w:rsidRPr="00AF4D11">
        <w:rPr>
          <w:sz w:val="12"/>
          <w:szCs w:val="16"/>
          <w:lang w:val="en-US"/>
        </w:rPr>
        <w:t xml:space="preserve">: Post delivery is possible to almost all countries. Please check at the Swiss Post whether letters are currently being delivered to the destination country. </w:t>
      </w:r>
      <w:r w:rsidRPr="00AF4D11">
        <w:rPr>
          <w:sz w:val="12"/>
          <w:szCs w:val="16"/>
          <w:lang w:val="en-US"/>
        </w:rPr>
        <w:br/>
        <w:t xml:space="preserve">If not, please send by email, fax or social media and/or via the embassy with the request for forwarding to the named person. </w:t>
      </w:r>
      <w:proofErr w:type="spellStart"/>
      <w:r w:rsidRPr="00AF4D11">
        <w:rPr>
          <w:sz w:val="12"/>
          <w:szCs w:val="16"/>
          <w:lang w:val="fr-FR"/>
        </w:rPr>
        <w:t>Thank</w:t>
      </w:r>
      <w:proofErr w:type="spellEnd"/>
      <w:r w:rsidRPr="00AF4D11">
        <w:rPr>
          <w:sz w:val="12"/>
          <w:szCs w:val="16"/>
          <w:lang w:val="fr-FR"/>
        </w:rPr>
        <w:t xml:space="preserve"> </w:t>
      </w:r>
      <w:proofErr w:type="spellStart"/>
      <w:r w:rsidRPr="00AF4D11">
        <w:rPr>
          <w:sz w:val="12"/>
          <w:szCs w:val="16"/>
          <w:lang w:val="fr-FR"/>
        </w:rPr>
        <w:t>you</w:t>
      </w:r>
      <w:proofErr w:type="spellEnd"/>
      <w:r w:rsidRPr="00AF4D11">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F4D11" w14:paraId="5B53EB23" w14:textId="77777777" w:rsidTr="002621D1">
        <w:trPr>
          <w:cantSplit/>
          <w:trHeight w:val="53"/>
        </w:trPr>
        <w:tc>
          <w:tcPr>
            <w:tcW w:w="2838" w:type="pct"/>
            <w:noWrap/>
            <w:hideMark/>
          </w:tcPr>
          <w:p w14:paraId="65665477" w14:textId="77777777" w:rsidR="005E5E5F" w:rsidRPr="00AF4D11" w:rsidRDefault="005E5E5F" w:rsidP="009468F4">
            <w:pPr>
              <w:pStyle w:val="berschrift"/>
              <w:rPr>
                <w:lang w:val="en-GB"/>
              </w:rPr>
            </w:pPr>
            <w:r w:rsidRPr="00AF4D11">
              <w:rPr>
                <w:lang w:val="it-CH"/>
              </w:rPr>
              <w:t>APPEALS TO</w:t>
            </w:r>
          </w:p>
        </w:tc>
        <w:tc>
          <w:tcPr>
            <w:tcW w:w="2162" w:type="pct"/>
            <w:hideMark/>
          </w:tcPr>
          <w:p w14:paraId="21C345A7" w14:textId="77777777" w:rsidR="005E5E5F" w:rsidRPr="00AF4D11" w:rsidRDefault="005E5E5F" w:rsidP="009468F4">
            <w:pPr>
              <w:pStyle w:val="berschrift"/>
              <w:rPr>
                <w:lang w:val="en-GB"/>
              </w:rPr>
            </w:pPr>
            <w:r w:rsidRPr="00AF4D11">
              <w:rPr>
                <w:lang w:val="it-CH"/>
              </w:rPr>
              <w:t>COPIES TO</w:t>
            </w:r>
          </w:p>
        </w:tc>
      </w:tr>
      <w:tr w:rsidR="005E5E5F" w:rsidRPr="00AF4D11" w14:paraId="414DE1E8" w14:textId="77777777" w:rsidTr="002621D1">
        <w:trPr>
          <w:cantSplit/>
          <w:trHeight w:val="53"/>
        </w:trPr>
        <w:tc>
          <w:tcPr>
            <w:tcW w:w="2838" w:type="pct"/>
            <w:noWrap/>
            <w:hideMark/>
          </w:tcPr>
          <w:p w14:paraId="3D7084E4" w14:textId="0CB3A5CE" w:rsidR="005E5E5F" w:rsidRPr="00AF4D11" w:rsidRDefault="001D6648" w:rsidP="003C0D8A">
            <w:pPr>
              <w:pStyle w:val="Adressen"/>
            </w:pPr>
            <w:r w:rsidRPr="00AF4D11">
              <w:t xml:space="preserve">Party </w:t>
            </w:r>
            <w:proofErr w:type="spellStart"/>
            <w:r w:rsidRPr="00AF4D11">
              <w:t>Secretary</w:t>
            </w:r>
            <w:proofErr w:type="spellEnd"/>
            <w:r w:rsidRPr="00AF4D11">
              <w:t xml:space="preserve"> of Xinjiang</w:t>
            </w:r>
            <w:r w:rsidR="003C0D8A" w:rsidRPr="00AF4D11">
              <w:br/>
            </w:r>
            <w:r w:rsidRPr="00AF4D11">
              <w:t xml:space="preserve">Ma </w:t>
            </w:r>
            <w:proofErr w:type="spellStart"/>
            <w:r w:rsidRPr="00AF4D11">
              <w:t>Xingrui</w:t>
            </w:r>
            <w:proofErr w:type="spellEnd"/>
            <w:r w:rsidR="003C0D8A" w:rsidRPr="00AF4D11">
              <w:br/>
            </w:r>
            <w:r w:rsidRPr="00AF4D11">
              <w:t xml:space="preserve">479 </w:t>
            </w:r>
            <w:proofErr w:type="spellStart"/>
            <w:r w:rsidRPr="00AF4D11">
              <w:t>Zhongshan</w:t>
            </w:r>
            <w:proofErr w:type="spellEnd"/>
            <w:r w:rsidRPr="00AF4D11">
              <w:t xml:space="preserve"> Lu</w:t>
            </w:r>
            <w:r w:rsidR="003C0D8A" w:rsidRPr="00AF4D11">
              <w:br/>
            </w:r>
            <w:proofErr w:type="spellStart"/>
            <w:r w:rsidRPr="00AF4D11">
              <w:t>Tianshan</w:t>
            </w:r>
            <w:proofErr w:type="spellEnd"/>
            <w:r w:rsidRPr="00AF4D11">
              <w:t xml:space="preserve"> Qu, Urumqi</w:t>
            </w:r>
            <w:r w:rsidR="003C0D8A" w:rsidRPr="00AF4D11">
              <w:br/>
            </w:r>
            <w:r w:rsidRPr="00AF4D11">
              <w:t xml:space="preserve">830041, Xinjiang </w:t>
            </w:r>
            <w:proofErr w:type="spellStart"/>
            <w:r w:rsidRPr="00AF4D11">
              <w:t>Uyghur</w:t>
            </w:r>
            <w:proofErr w:type="spellEnd"/>
            <w:r w:rsidRPr="00AF4D11">
              <w:t xml:space="preserve"> </w:t>
            </w:r>
            <w:proofErr w:type="spellStart"/>
            <w:r w:rsidRPr="00AF4D11">
              <w:t>Autonomous</w:t>
            </w:r>
            <w:proofErr w:type="spellEnd"/>
            <w:r w:rsidRPr="00AF4D11">
              <w:t xml:space="preserve"> </w:t>
            </w:r>
            <w:proofErr w:type="spellStart"/>
            <w:r w:rsidRPr="00AF4D11">
              <w:t>Region</w:t>
            </w:r>
            <w:proofErr w:type="spellEnd"/>
            <w:r w:rsidR="003C0D8A" w:rsidRPr="00AF4D11">
              <w:br/>
            </w:r>
            <w:proofErr w:type="spellStart"/>
            <w:r w:rsidRPr="00AF4D11">
              <w:t>People’s</w:t>
            </w:r>
            <w:proofErr w:type="spellEnd"/>
            <w:r w:rsidRPr="00AF4D11">
              <w:t xml:space="preserve"> Republic of China</w:t>
            </w:r>
          </w:p>
        </w:tc>
        <w:tc>
          <w:tcPr>
            <w:tcW w:w="2162" w:type="pct"/>
            <w:hideMark/>
          </w:tcPr>
          <w:p w14:paraId="02DCF8ED" w14:textId="77777777" w:rsidR="003C0D8A" w:rsidRPr="003C0D8A" w:rsidRDefault="003C0D8A" w:rsidP="003C0D8A">
            <w:pPr>
              <w:spacing w:after="80"/>
              <w:rPr>
                <w:lang w:val="it-CH"/>
              </w:rPr>
            </w:pPr>
            <w:proofErr w:type="spellStart"/>
            <w:r w:rsidRPr="003C0D8A">
              <w:rPr>
                <w:lang w:val="it-CH"/>
              </w:rPr>
              <w:t>Botschaft</w:t>
            </w:r>
            <w:proofErr w:type="spellEnd"/>
            <w:r w:rsidRPr="003C0D8A">
              <w:rPr>
                <w:lang w:val="it-CH"/>
              </w:rPr>
              <w:t xml:space="preserve"> </w:t>
            </w:r>
            <w:proofErr w:type="spellStart"/>
            <w:r w:rsidRPr="003C0D8A">
              <w:rPr>
                <w:lang w:val="it-CH"/>
              </w:rPr>
              <w:t>der</w:t>
            </w:r>
            <w:proofErr w:type="spellEnd"/>
            <w:r w:rsidRPr="003C0D8A">
              <w:rPr>
                <w:lang w:val="it-CH"/>
              </w:rPr>
              <w:t xml:space="preserve"> </w:t>
            </w:r>
            <w:proofErr w:type="spellStart"/>
            <w:r w:rsidRPr="003C0D8A">
              <w:rPr>
                <w:lang w:val="it-CH"/>
              </w:rPr>
              <w:t>Volksrepublik</w:t>
            </w:r>
            <w:proofErr w:type="spellEnd"/>
            <w:r w:rsidRPr="003C0D8A">
              <w:rPr>
                <w:lang w:val="it-CH"/>
              </w:rPr>
              <w:t xml:space="preserve"> China</w:t>
            </w:r>
            <w:r w:rsidRPr="003C0D8A">
              <w:rPr>
                <w:lang w:val="it-CH"/>
              </w:rPr>
              <w:br/>
            </w:r>
            <w:proofErr w:type="spellStart"/>
            <w:r w:rsidRPr="003C0D8A">
              <w:rPr>
                <w:lang w:val="it-CH"/>
              </w:rPr>
              <w:t>Kalcheggweg</w:t>
            </w:r>
            <w:proofErr w:type="spellEnd"/>
            <w:r w:rsidRPr="003C0D8A">
              <w:rPr>
                <w:lang w:val="it-CH"/>
              </w:rPr>
              <w:t xml:space="preserve"> 10</w:t>
            </w:r>
            <w:r w:rsidRPr="003C0D8A">
              <w:rPr>
                <w:lang w:val="it-CH"/>
              </w:rPr>
              <w:br/>
              <w:t>3006 Bern</w:t>
            </w:r>
          </w:p>
          <w:p w14:paraId="20A6FD3D" w14:textId="40B5C7AE" w:rsidR="005E5E5F" w:rsidRPr="00AF4D11" w:rsidRDefault="003C0D8A" w:rsidP="003C0D8A">
            <w:r w:rsidRPr="00AF4D11">
              <w:t>Fax: 031 351 45 73</w:t>
            </w:r>
            <w:r w:rsidRPr="00AF4D11">
              <w:br/>
              <w:t xml:space="preserve">E-Mail: </w:t>
            </w:r>
            <w:hyperlink r:id="rId8" w:history="1">
              <w:r w:rsidRPr="00AF4D11">
                <w:rPr>
                  <w:rStyle w:val="Hyperlink"/>
                </w:rPr>
                <w:t>dashmishu@hotmail.com</w:t>
              </w:r>
            </w:hyperlink>
          </w:p>
        </w:tc>
      </w:tr>
      <w:tr w:rsidR="009B7FAE" w:rsidRPr="00AF4D11" w14:paraId="2DD5CB4F" w14:textId="77777777" w:rsidTr="002621D1">
        <w:trPr>
          <w:cantSplit/>
          <w:trHeight w:val="53"/>
        </w:trPr>
        <w:tc>
          <w:tcPr>
            <w:tcW w:w="5000" w:type="pct"/>
            <w:gridSpan w:val="2"/>
            <w:noWrap/>
          </w:tcPr>
          <w:p w14:paraId="63E04577" w14:textId="05655607" w:rsidR="009B7FAE" w:rsidRPr="00AF4D11" w:rsidRDefault="00B71BDF" w:rsidP="00803B52">
            <w:pPr>
              <w:spacing w:before="120"/>
              <w:rPr>
                <w:lang w:val="en-US"/>
              </w:rPr>
            </w:pPr>
            <w:r w:rsidRPr="00AF4D11">
              <w:rPr>
                <w:lang w:val="fr-CH"/>
              </w:rPr>
              <w:sym w:font="Wingdings 3" w:char="F022"/>
            </w:r>
            <w:r w:rsidRPr="00AF4D11">
              <w:rPr>
                <w:lang w:val="en-US"/>
              </w:rPr>
              <w:t xml:space="preserve"> </w:t>
            </w:r>
            <w:r w:rsidR="00BA09FB" w:rsidRPr="00AF4D11">
              <w:rPr>
                <w:b/>
                <w:bCs/>
                <w:lang w:val="en-US"/>
              </w:rPr>
              <w:t>Social media guidance</w:t>
            </w:r>
            <w:r w:rsidR="00BA09FB" w:rsidRPr="00AF4D11">
              <w:rPr>
                <w:lang w:val="en-US"/>
              </w:rPr>
              <w:t xml:space="preserve"> and </w:t>
            </w:r>
            <w:r w:rsidR="00BA09FB" w:rsidRPr="00AF4D11">
              <w:rPr>
                <w:b/>
                <w:bCs/>
                <w:lang w:val="en-US"/>
              </w:rPr>
              <w:t>a</w:t>
            </w:r>
            <w:r w:rsidR="00AA745E" w:rsidRPr="00AF4D11">
              <w:rPr>
                <w:b/>
                <w:bCs/>
                <w:lang w:val="en-US"/>
              </w:rPr>
              <w:t>ddit</w:t>
            </w:r>
            <w:r w:rsidR="003C0D8A" w:rsidRPr="00AF4D11">
              <w:rPr>
                <w:b/>
                <w:bCs/>
                <w:lang w:val="en-US"/>
              </w:rPr>
              <w:t>i</w:t>
            </w:r>
            <w:r w:rsidR="00AA745E" w:rsidRPr="00AF4D11">
              <w:rPr>
                <w:b/>
                <w:bCs/>
                <w:lang w:val="en-US"/>
              </w:rPr>
              <w:t>onal targets</w:t>
            </w:r>
            <w:r w:rsidR="00AA745E" w:rsidRPr="00AF4D11">
              <w:rPr>
                <w:lang w:val="en-US"/>
              </w:rPr>
              <w:t xml:space="preserve"> see online</w:t>
            </w:r>
            <w:r w:rsidR="002365A5" w:rsidRPr="00AF4D11">
              <w:rPr>
                <w:lang w:val="en-US"/>
              </w:rPr>
              <w:t xml:space="preserve">: </w:t>
            </w:r>
            <w:hyperlink r:id="rId9" w:history="1">
              <w:r w:rsidR="002365A5" w:rsidRPr="00AF4D11">
                <w:rPr>
                  <w:rStyle w:val="Hyperlink"/>
                  <w:lang w:val="en-US"/>
                </w:rPr>
                <w:t>amnesty.ch</w:t>
              </w:r>
            </w:hyperlink>
            <w:r w:rsidR="002365A5" w:rsidRPr="00AF4D11">
              <w:rPr>
                <w:lang w:val="en-US"/>
              </w:rPr>
              <w:t xml:space="preserve"> </w:t>
            </w:r>
            <w:r w:rsidR="00A52BF5" w:rsidRPr="00AF4D11">
              <w:rPr>
                <w:sz w:val="32"/>
                <w:szCs w:val="32"/>
              </w:rPr>
              <w:sym w:font="Webdings" w:char="F04C"/>
            </w:r>
            <w:r w:rsidR="002365A5" w:rsidRPr="00AF4D11">
              <w:rPr>
                <w:b/>
                <w:bCs/>
                <w:lang w:val="en-US"/>
              </w:rPr>
              <w:t xml:space="preserve">UA </w:t>
            </w:r>
            <w:r w:rsidR="003C0D8A" w:rsidRPr="00AF4D11">
              <w:rPr>
                <w:b/>
                <w:bCs/>
                <w:lang w:val="en-US"/>
              </w:rPr>
              <w:t>098/24</w:t>
            </w:r>
          </w:p>
        </w:tc>
      </w:tr>
    </w:tbl>
    <w:p w14:paraId="00E3BC21" w14:textId="77777777" w:rsidR="00881147" w:rsidRPr="00AF4D11" w:rsidRDefault="00881147" w:rsidP="00881147">
      <w:pPr>
        <w:rPr>
          <w:sz w:val="4"/>
          <w:lang w:val="it-CH"/>
        </w:rPr>
      </w:pPr>
    </w:p>
    <w:p w14:paraId="3BB4E7F3" w14:textId="77777777" w:rsidR="007D0B54" w:rsidRPr="00AF4D11" w:rsidRDefault="00CF02C7" w:rsidP="00881147">
      <w:pPr>
        <w:rPr>
          <w:sz w:val="10"/>
          <w:szCs w:val="10"/>
          <w:lang w:val="it-CH"/>
        </w:rPr>
      </w:pPr>
      <w:r w:rsidRPr="00AF4D11">
        <w:rPr>
          <w:sz w:val="20"/>
          <w:szCs w:val="20"/>
          <w:lang w:val="it-CH"/>
        </w:rPr>
        <w:br w:type="page"/>
      </w:r>
    </w:p>
    <w:p w14:paraId="26332454" w14:textId="77777777" w:rsidR="00097F8C" w:rsidRPr="00AF4D11" w:rsidRDefault="00097F8C" w:rsidP="00C67DE1">
      <w:pPr>
        <w:spacing w:line="360" w:lineRule="auto"/>
        <w:rPr>
          <w:sz w:val="20"/>
          <w:szCs w:val="20"/>
          <w:lang w:val="en-US"/>
        </w:rPr>
        <w:sectPr w:rsidR="00097F8C" w:rsidRPr="00AF4D11" w:rsidSect="002621D1">
          <w:footerReference w:type="first" r:id="rId10"/>
          <w:type w:val="continuous"/>
          <w:pgSz w:w="11906" w:h="16838" w:code="9"/>
          <w:pgMar w:top="426" w:right="707" w:bottom="709" w:left="709" w:header="159" w:footer="306" w:gutter="0"/>
          <w:cols w:space="720"/>
          <w:titlePg/>
        </w:sectPr>
      </w:pPr>
    </w:p>
    <w:p w14:paraId="130581A9" w14:textId="77777777" w:rsidR="007D0B54" w:rsidRPr="00AF4D11" w:rsidRDefault="007D0B54" w:rsidP="00C67DE1">
      <w:pPr>
        <w:spacing w:line="360" w:lineRule="auto"/>
        <w:rPr>
          <w:sz w:val="20"/>
          <w:szCs w:val="20"/>
        </w:rPr>
      </w:pPr>
      <w:r w:rsidRPr="00AF4D11">
        <w:rPr>
          <w:sz w:val="20"/>
          <w:szCs w:val="20"/>
        </w:rPr>
        <w:lastRenderedPageBreak/>
        <w:t>________________________</w:t>
      </w:r>
    </w:p>
    <w:p w14:paraId="554BED63" w14:textId="77777777" w:rsidR="007D0B54" w:rsidRPr="00AF4D11" w:rsidRDefault="007D0B54" w:rsidP="00C67DE1">
      <w:pPr>
        <w:spacing w:line="360" w:lineRule="auto"/>
        <w:rPr>
          <w:sz w:val="20"/>
          <w:szCs w:val="20"/>
        </w:rPr>
      </w:pPr>
      <w:r w:rsidRPr="00AF4D11">
        <w:rPr>
          <w:sz w:val="20"/>
          <w:szCs w:val="20"/>
        </w:rPr>
        <w:t>________________________</w:t>
      </w:r>
    </w:p>
    <w:p w14:paraId="5CDEC342" w14:textId="77777777" w:rsidR="007D0B54" w:rsidRPr="00AF4D11" w:rsidRDefault="007D0B54" w:rsidP="00C67DE1">
      <w:pPr>
        <w:spacing w:line="360" w:lineRule="auto"/>
        <w:rPr>
          <w:sz w:val="20"/>
          <w:szCs w:val="20"/>
        </w:rPr>
      </w:pPr>
      <w:r w:rsidRPr="00AF4D11">
        <w:rPr>
          <w:sz w:val="20"/>
          <w:szCs w:val="20"/>
        </w:rPr>
        <w:t>________________________</w:t>
      </w:r>
    </w:p>
    <w:p w14:paraId="68F5A213" w14:textId="77777777" w:rsidR="007D0B54" w:rsidRPr="00AF4D11" w:rsidRDefault="007D0B54" w:rsidP="00C67DE1">
      <w:pPr>
        <w:spacing w:line="360" w:lineRule="auto"/>
        <w:rPr>
          <w:sz w:val="20"/>
          <w:szCs w:val="20"/>
        </w:rPr>
      </w:pPr>
      <w:r w:rsidRPr="00AF4D11">
        <w:rPr>
          <w:sz w:val="20"/>
          <w:szCs w:val="20"/>
        </w:rPr>
        <w:t>________________________</w:t>
      </w:r>
    </w:p>
    <w:p w14:paraId="3257B0B5" w14:textId="77777777" w:rsidR="007D0B54" w:rsidRPr="00AF4D11" w:rsidRDefault="007D0B54" w:rsidP="00C67DE1">
      <w:pPr>
        <w:rPr>
          <w:sz w:val="20"/>
          <w:szCs w:val="20"/>
        </w:rPr>
      </w:pPr>
    </w:p>
    <w:p w14:paraId="6922E89E" w14:textId="77777777" w:rsidR="00EF5ECD" w:rsidRPr="00AF4D11" w:rsidRDefault="00EF5ECD" w:rsidP="00C67DE1">
      <w:pPr>
        <w:rPr>
          <w:sz w:val="20"/>
          <w:szCs w:val="20"/>
        </w:rPr>
      </w:pPr>
    </w:p>
    <w:p w14:paraId="7B42DF92" w14:textId="1EACAC49" w:rsidR="007D0B54" w:rsidRPr="00AF4D11" w:rsidRDefault="003C0D8A" w:rsidP="00C67DE1">
      <w:pPr>
        <w:ind w:left="5670"/>
        <w:rPr>
          <w:sz w:val="20"/>
          <w:szCs w:val="20"/>
          <w:lang w:val="en-US"/>
        </w:rPr>
      </w:pPr>
      <w:r w:rsidRPr="00AF4D11">
        <w:rPr>
          <w:sz w:val="20"/>
          <w:szCs w:val="20"/>
          <w:lang w:val="en-US"/>
        </w:rPr>
        <w:t>Party Secretary of Xinjiang</w:t>
      </w:r>
      <w:r w:rsidRPr="00AF4D11">
        <w:rPr>
          <w:sz w:val="20"/>
          <w:szCs w:val="20"/>
          <w:lang w:val="en-US"/>
        </w:rPr>
        <w:br/>
        <w:t>Ma Xingrui</w:t>
      </w:r>
      <w:r w:rsidRPr="00AF4D11">
        <w:rPr>
          <w:sz w:val="20"/>
          <w:szCs w:val="20"/>
          <w:lang w:val="en-US"/>
        </w:rPr>
        <w:br/>
        <w:t>479 Zhongshan Lu</w:t>
      </w:r>
      <w:r w:rsidRPr="00AF4D11">
        <w:rPr>
          <w:sz w:val="20"/>
          <w:szCs w:val="20"/>
          <w:lang w:val="en-US"/>
        </w:rPr>
        <w:br/>
        <w:t>Tianshan Qu, Urumqi</w:t>
      </w:r>
      <w:r w:rsidRPr="00AF4D11">
        <w:rPr>
          <w:sz w:val="20"/>
          <w:szCs w:val="20"/>
          <w:lang w:val="en-US"/>
        </w:rPr>
        <w:br/>
        <w:t>830041, Xinjiang Uyghur Autonomous Region</w:t>
      </w:r>
      <w:r w:rsidRPr="00AF4D11">
        <w:rPr>
          <w:sz w:val="20"/>
          <w:szCs w:val="20"/>
          <w:lang w:val="en-US"/>
        </w:rPr>
        <w:br/>
        <w:t>People’s Republic of China</w:t>
      </w:r>
    </w:p>
    <w:p w14:paraId="27C278EF" w14:textId="3C14FA6F" w:rsidR="007D0B54" w:rsidRPr="00AF4D11" w:rsidRDefault="007D0B54" w:rsidP="00C67DE1">
      <w:pPr>
        <w:spacing w:before="840" w:after="840"/>
        <w:ind w:left="5670"/>
        <w:rPr>
          <w:sz w:val="20"/>
          <w:szCs w:val="20"/>
          <w:lang w:val="it-CH"/>
        </w:rPr>
      </w:pPr>
      <w:r w:rsidRPr="00AF4D11">
        <w:rPr>
          <w:sz w:val="20"/>
          <w:szCs w:val="20"/>
        </w:rPr>
        <w:t>________________________</w:t>
      </w:r>
    </w:p>
    <w:p w14:paraId="6AA63BFE" w14:textId="77777777" w:rsidR="007C6484" w:rsidRPr="00AF4D11" w:rsidRDefault="007C6484" w:rsidP="00C67DE1">
      <w:pPr>
        <w:pStyle w:val="AbschnittAbstandimText"/>
        <w:spacing w:after="0"/>
        <w:rPr>
          <w:sz w:val="20"/>
          <w:szCs w:val="20"/>
          <w:lang w:val="it-CH"/>
        </w:rPr>
      </w:pPr>
    </w:p>
    <w:p w14:paraId="22DF5D66" w14:textId="77777777" w:rsidR="001D6648" w:rsidRPr="00AF4D11" w:rsidRDefault="001D6648" w:rsidP="001D6648">
      <w:pPr>
        <w:pStyle w:val="AbschnittAbstandimText"/>
        <w:rPr>
          <w:sz w:val="20"/>
          <w:szCs w:val="20"/>
          <w:lang w:val="en-GB"/>
        </w:rPr>
      </w:pPr>
      <w:r w:rsidRPr="00AF4D11">
        <w:rPr>
          <w:sz w:val="20"/>
          <w:szCs w:val="20"/>
          <w:lang w:val="en-GB"/>
        </w:rPr>
        <w:t>Dear Secretary Ma,</w:t>
      </w:r>
    </w:p>
    <w:p w14:paraId="4C1811E6" w14:textId="73CAD31D" w:rsidR="001D6648" w:rsidRPr="00AF4D11" w:rsidRDefault="001D6648" w:rsidP="001D6648">
      <w:pPr>
        <w:pStyle w:val="AbschnittAbstandimText"/>
        <w:rPr>
          <w:sz w:val="20"/>
          <w:szCs w:val="20"/>
          <w:lang w:val="en-GB"/>
        </w:rPr>
      </w:pPr>
      <w:r w:rsidRPr="00AF4D11">
        <w:rPr>
          <w:b/>
          <w:bCs/>
          <w:sz w:val="20"/>
          <w:szCs w:val="20"/>
          <w:lang w:val="en-GB"/>
        </w:rPr>
        <w:t>I am writing to express alarm over the conviction on 20 June 2024 of Yashar (</w:t>
      </w:r>
      <w:proofErr w:type="spellStart"/>
      <w:r w:rsidRPr="00AF4D11">
        <w:rPr>
          <w:b/>
          <w:bCs/>
          <w:sz w:val="20"/>
          <w:szCs w:val="20"/>
          <w:lang w:val="en-GB"/>
        </w:rPr>
        <w:t>Yaxia'er</w:t>
      </w:r>
      <w:proofErr w:type="spellEnd"/>
      <w:r w:rsidRPr="00AF4D11">
        <w:rPr>
          <w:b/>
          <w:bCs/>
          <w:sz w:val="20"/>
          <w:szCs w:val="20"/>
          <w:lang w:val="en-GB"/>
        </w:rPr>
        <w:t xml:space="preserve"> </w:t>
      </w:r>
      <w:proofErr w:type="spellStart"/>
      <w:r w:rsidRPr="00AF4D11">
        <w:rPr>
          <w:b/>
          <w:bCs/>
          <w:sz w:val="20"/>
          <w:szCs w:val="20"/>
          <w:lang w:val="en-GB"/>
        </w:rPr>
        <w:t>Xiaohelaiti</w:t>
      </w:r>
      <w:proofErr w:type="spellEnd"/>
      <w:r w:rsidRPr="00AF4D11">
        <w:rPr>
          <w:b/>
          <w:bCs/>
          <w:sz w:val="20"/>
          <w:szCs w:val="20"/>
          <w:lang w:val="en-GB"/>
        </w:rPr>
        <w:t xml:space="preserve"> </w:t>
      </w:r>
      <w:proofErr w:type="spellStart"/>
      <w:r w:rsidRPr="00AF4D11">
        <w:rPr>
          <w:rFonts w:ascii="Microsoft JhengHei" w:eastAsia="Microsoft JhengHei" w:hAnsi="Microsoft JhengHei" w:cs="Microsoft JhengHei"/>
          <w:b/>
          <w:bCs/>
          <w:sz w:val="20"/>
          <w:szCs w:val="20"/>
          <w:lang w:val="en-GB"/>
        </w:rPr>
        <w:t>亚夏尔</w:t>
      </w:r>
      <w:proofErr w:type="spellEnd"/>
      <w:r w:rsidRPr="00AF4D11">
        <w:rPr>
          <w:rFonts w:cs="Arial"/>
          <w:b/>
          <w:bCs/>
          <w:sz w:val="20"/>
          <w:szCs w:val="20"/>
          <w:lang w:val="en-GB"/>
        </w:rPr>
        <w:t>·</w:t>
      </w:r>
      <w:proofErr w:type="spellStart"/>
      <w:r w:rsidRPr="00AF4D11">
        <w:rPr>
          <w:rFonts w:ascii="MS Gothic" w:eastAsia="MS Gothic" w:hAnsi="MS Gothic" w:cs="MS Gothic"/>
          <w:b/>
          <w:bCs/>
          <w:sz w:val="20"/>
          <w:szCs w:val="20"/>
          <w:lang w:val="en-GB"/>
        </w:rPr>
        <w:t>肖合拉提</w:t>
      </w:r>
      <w:proofErr w:type="spellEnd"/>
      <w:r w:rsidRPr="00AF4D11">
        <w:rPr>
          <w:b/>
          <w:bCs/>
          <w:sz w:val="20"/>
          <w:szCs w:val="20"/>
          <w:lang w:val="en-GB"/>
        </w:rPr>
        <w:t>), a Uyghur songwriter and musician</w:t>
      </w:r>
      <w:r w:rsidRPr="00AF4D11">
        <w:rPr>
          <w:sz w:val="20"/>
          <w:szCs w:val="20"/>
          <w:lang w:val="en-GB"/>
        </w:rPr>
        <w:t xml:space="preserve">. The court determined that, for creating music and reading literature in his native Uyghur language, he was guilty of </w:t>
      </w:r>
      <w:r w:rsidR="00AF4D11" w:rsidRPr="00AF4D11">
        <w:rPr>
          <w:rFonts w:cs="Arial"/>
          <w:sz w:val="20"/>
          <w:szCs w:val="20"/>
          <w:lang w:val="it-CH"/>
        </w:rPr>
        <w:t>«</w:t>
      </w:r>
      <w:r w:rsidRPr="00AF4D11">
        <w:rPr>
          <w:sz w:val="20"/>
          <w:szCs w:val="20"/>
          <w:lang w:val="en-GB"/>
        </w:rPr>
        <w:t>promoting extremism</w:t>
      </w:r>
      <w:r w:rsidR="00AF4D11" w:rsidRPr="00AF4D11">
        <w:rPr>
          <w:rFonts w:cs="Arial"/>
          <w:sz w:val="20"/>
          <w:szCs w:val="20"/>
          <w:lang w:val="it-CH"/>
        </w:rPr>
        <w:t>»</w:t>
      </w:r>
      <w:r w:rsidRPr="00AF4D11">
        <w:rPr>
          <w:sz w:val="20"/>
          <w:szCs w:val="20"/>
          <w:lang w:val="en-GB"/>
        </w:rPr>
        <w:t xml:space="preserve"> and </w:t>
      </w:r>
      <w:r w:rsidR="00AF4D11" w:rsidRPr="00AF4D11">
        <w:rPr>
          <w:rFonts w:cs="Arial"/>
          <w:sz w:val="20"/>
          <w:szCs w:val="20"/>
          <w:lang w:val="it-CH"/>
        </w:rPr>
        <w:t>«</w:t>
      </w:r>
      <w:r w:rsidRPr="00AF4D11">
        <w:rPr>
          <w:sz w:val="20"/>
          <w:szCs w:val="20"/>
          <w:lang w:val="en-GB"/>
        </w:rPr>
        <w:t>illegally possessing extremist materials</w:t>
      </w:r>
      <w:r w:rsidR="00AF4D11" w:rsidRPr="00AF4D11">
        <w:rPr>
          <w:rFonts w:cs="Arial"/>
          <w:sz w:val="20"/>
          <w:szCs w:val="20"/>
          <w:lang w:val="it-CH"/>
        </w:rPr>
        <w:t>»</w:t>
      </w:r>
      <w:r w:rsidRPr="00AF4D11">
        <w:rPr>
          <w:sz w:val="20"/>
          <w:szCs w:val="20"/>
          <w:lang w:val="en-GB"/>
        </w:rPr>
        <w:t xml:space="preserve">. He is currently serving a three-year sentence in </w:t>
      </w:r>
      <w:proofErr w:type="spellStart"/>
      <w:r w:rsidRPr="00AF4D11">
        <w:rPr>
          <w:sz w:val="20"/>
          <w:szCs w:val="20"/>
          <w:lang w:val="en-GB"/>
        </w:rPr>
        <w:t>Wusu</w:t>
      </w:r>
      <w:proofErr w:type="spellEnd"/>
      <w:r w:rsidRPr="00AF4D11">
        <w:rPr>
          <w:sz w:val="20"/>
          <w:szCs w:val="20"/>
          <w:lang w:val="en-GB"/>
        </w:rPr>
        <w:t xml:space="preserve"> Prison, Xinjiang. </w:t>
      </w:r>
    </w:p>
    <w:p w14:paraId="3590A5AC" w14:textId="77777777" w:rsidR="001D6648" w:rsidRPr="00AF4D11" w:rsidRDefault="001D6648" w:rsidP="001D6648">
      <w:pPr>
        <w:pStyle w:val="AbschnittAbstandimText"/>
        <w:rPr>
          <w:sz w:val="20"/>
          <w:szCs w:val="20"/>
          <w:lang w:val="en-GB"/>
        </w:rPr>
      </w:pPr>
      <w:r w:rsidRPr="00AF4D11">
        <w:rPr>
          <w:sz w:val="20"/>
          <w:szCs w:val="20"/>
          <w:lang w:val="en-GB"/>
        </w:rPr>
        <w:t>My distress is heightened by concerns that this ongoing imprisonment places Yashar’s health at real risk of deterioration. Already suffering from bronchitis, and requiring regular medication, it is unknown whether he is receiving the medical attention he requires.</w:t>
      </w:r>
    </w:p>
    <w:p w14:paraId="261EBC04" w14:textId="5CB6BD82" w:rsidR="001D6648" w:rsidRPr="00AF4D11" w:rsidRDefault="001D6648" w:rsidP="001D6648">
      <w:pPr>
        <w:pStyle w:val="AbschnittAbstandimText"/>
        <w:rPr>
          <w:sz w:val="20"/>
          <w:szCs w:val="20"/>
          <w:lang w:val="en-GB"/>
        </w:rPr>
      </w:pPr>
      <w:r w:rsidRPr="00AF4D11">
        <w:rPr>
          <w:sz w:val="20"/>
          <w:szCs w:val="20"/>
          <w:lang w:val="en-GB"/>
        </w:rPr>
        <w:t xml:space="preserve">I fear that Yashar’s case reflects the ongoing targeting of Uyghur cultural expression with vague </w:t>
      </w:r>
      <w:r w:rsidR="00AF4D11" w:rsidRPr="00AF4D11">
        <w:rPr>
          <w:rFonts w:cs="Arial"/>
          <w:sz w:val="20"/>
          <w:szCs w:val="20"/>
          <w:lang w:val="it-CH"/>
        </w:rPr>
        <w:t>«</w:t>
      </w:r>
      <w:r w:rsidRPr="00AF4D11">
        <w:rPr>
          <w:sz w:val="20"/>
          <w:szCs w:val="20"/>
          <w:lang w:val="en-GB"/>
        </w:rPr>
        <w:t>extremism</w:t>
      </w:r>
      <w:r w:rsidR="00AF4D11" w:rsidRPr="00AF4D11">
        <w:rPr>
          <w:rFonts w:cs="Arial"/>
          <w:sz w:val="20"/>
          <w:szCs w:val="20"/>
          <w:lang w:val="it-CH"/>
        </w:rPr>
        <w:t>»</w:t>
      </w:r>
      <w:r w:rsidRPr="00AF4D11">
        <w:rPr>
          <w:sz w:val="20"/>
          <w:szCs w:val="20"/>
          <w:lang w:val="en-GB"/>
        </w:rPr>
        <w:t xml:space="preserve"> charges. Yashar’s music and his possession of Uyghur-language books are reported as the sole basis for his conviction. Many Uyghurs view these books as essential to understanding their history and identity, making their classification as problematic or even </w:t>
      </w:r>
      <w:r w:rsidR="00AF4D11" w:rsidRPr="00AF4D11">
        <w:rPr>
          <w:rFonts w:cs="Arial"/>
          <w:sz w:val="20"/>
          <w:szCs w:val="20"/>
          <w:lang w:val="it-CH"/>
        </w:rPr>
        <w:t>«</w:t>
      </w:r>
      <w:r w:rsidRPr="00AF4D11">
        <w:rPr>
          <w:sz w:val="20"/>
          <w:szCs w:val="20"/>
          <w:lang w:val="en-GB"/>
        </w:rPr>
        <w:t>extremist</w:t>
      </w:r>
      <w:r w:rsidR="00AF4D11" w:rsidRPr="00AF4D11">
        <w:rPr>
          <w:rFonts w:cs="Arial"/>
          <w:sz w:val="20"/>
          <w:szCs w:val="20"/>
          <w:lang w:val="it-CH"/>
        </w:rPr>
        <w:t>»</w:t>
      </w:r>
      <w:r w:rsidRPr="00AF4D11">
        <w:rPr>
          <w:sz w:val="20"/>
          <w:szCs w:val="20"/>
          <w:lang w:val="en-GB"/>
        </w:rPr>
        <w:t xml:space="preserve"> highly concerning. </w:t>
      </w:r>
    </w:p>
    <w:p w14:paraId="50A9F58A" w14:textId="77777777" w:rsidR="001D6648" w:rsidRPr="00AF4D11" w:rsidRDefault="001D6648" w:rsidP="001D6648">
      <w:pPr>
        <w:pStyle w:val="AbschnittAbstandimText"/>
        <w:rPr>
          <w:sz w:val="20"/>
          <w:szCs w:val="20"/>
          <w:lang w:val="en-GB"/>
        </w:rPr>
      </w:pPr>
      <w:r w:rsidRPr="00AF4D11">
        <w:rPr>
          <w:sz w:val="20"/>
          <w:szCs w:val="20"/>
          <w:lang w:val="en-GB"/>
        </w:rPr>
        <w:t>This is not Yashar’s first time being unjustly detained; he was held in custody for three weeks following his peaceful participation in White Paper Movement (</w:t>
      </w:r>
      <w:proofErr w:type="spellStart"/>
      <w:r w:rsidRPr="00AF4D11">
        <w:rPr>
          <w:rFonts w:ascii="MS Gothic" w:eastAsia="MS Gothic" w:hAnsi="MS Gothic" w:cs="MS Gothic"/>
          <w:sz w:val="20"/>
          <w:szCs w:val="20"/>
          <w:lang w:val="en-GB"/>
        </w:rPr>
        <w:t>白</w:t>
      </w:r>
      <w:r w:rsidRPr="00AF4D11">
        <w:rPr>
          <w:rFonts w:ascii="Microsoft JhengHei" w:eastAsia="Microsoft JhengHei" w:hAnsi="Microsoft JhengHei" w:cs="Microsoft JhengHei"/>
          <w:sz w:val="20"/>
          <w:szCs w:val="20"/>
          <w:lang w:val="en-GB"/>
        </w:rPr>
        <w:t>纸运动</w:t>
      </w:r>
      <w:proofErr w:type="spellEnd"/>
      <w:r w:rsidRPr="00AF4D11">
        <w:rPr>
          <w:sz w:val="20"/>
          <w:szCs w:val="20"/>
          <w:lang w:val="en-GB"/>
        </w:rPr>
        <w:t xml:space="preserve">) demonstrations in Chengdu in November 2022. But </w:t>
      </w:r>
      <w:proofErr w:type="gramStart"/>
      <w:r w:rsidRPr="00AF4D11">
        <w:rPr>
          <w:sz w:val="20"/>
          <w:szCs w:val="20"/>
          <w:lang w:val="en-GB"/>
        </w:rPr>
        <w:t>it is clear that now</w:t>
      </w:r>
      <w:proofErr w:type="gramEnd"/>
      <w:r w:rsidRPr="00AF4D11">
        <w:rPr>
          <w:sz w:val="20"/>
          <w:szCs w:val="20"/>
          <w:lang w:val="en-GB"/>
        </w:rPr>
        <w:t xml:space="preserve">, Yashar is being punished solely for exercising his right to enjoy his own culture and to freely express his views. </w:t>
      </w:r>
    </w:p>
    <w:p w14:paraId="0AB6CA64" w14:textId="77777777" w:rsidR="001D6648" w:rsidRPr="00AF4D11" w:rsidRDefault="001D6648" w:rsidP="001D6648">
      <w:pPr>
        <w:pStyle w:val="AbschnittAbstandimText"/>
        <w:rPr>
          <w:b/>
          <w:bCs/>
          <w:sz w:val="20"/>
          <w:szCs w:val="20"/>
          <w:lang w:val="en-GB"/>
        </w:rPr>
      </w:pPr>
      <w:r w:rsidRPr="00AF4D11">
        <w:rPr>
          <w:b/>
          <w:bCs/>
          <w:sz w:val="20"/>
          <w:szCs w:val="20"/>
          <w:lang w:val="en-GB"/>
        </w:rPr>
        <w:t>I urge you to:</w:t>
      </w:r>
    </w:p>
    <w:p w14:paraId="217F1999" w14:textId="77777777" w:rsidR="001D6648" w:rsidRPr="00AF4D11" w:rsidRDefault="001D6648" w:rsidP="001D6648">
      <w:pPr>
        <w:pStyle w:val="AbschnittAbstandimText"/>
        <w:numPr>
          <w:ilvl w:val="0"/>
          <w:numId w:val="19"/>
        </w:numPr>
        <w:rPr>
          <w:b/>
          <w:bCs/>
          <w:sz w:val="20"/>
          <w:szCs w:val="20"/>
          <w:lang w:val="en-GB"/>
        </w:rPr>
      </w:pPr>
      <w:r w:rsidRPr="00AF4D11">
        <w:rPr>
          <w:b/>
          <w:bCs/>
          <w:sz w:val="20"/>
          <w:szCs w:val="20"/>
          <w:lang w:val="en-GB"/>
        </w:rPr>
        <w:t xml:space="preserve">Immediately and unconditionally release </w:t>
      </w:r>
      <w:proofErr w:type="spellStart"/>
      <w:r w:rsidRPr="00AF4D11">
        <w:rPr>
          <w:b/>
          <w:bCs/>
          <w:sz w:val="20"/>
          <w:szCs w:val="20"/>
          <w:lang w:val="en-GB"/>
        </w:rPr>
        <w:t>Yaxia'er</w:t>
      </w:r>
      <w:proofErr w:type="spellEnd"/>
      <w:r w:rsidRPr="00AF4D11">
        <w:rPr>
          <w:b/>
          <w:bCs/>
          <w:sz w:val="20"/>
          <w:szCs w:val="20"/>
          <w:lang w:val="en-GB"/>
        </w:rPr>
        <w:t xml:space="preserve"> </w:t>
      </w:r>
      <w:proofErr w:type="spellStart"/>
      <w:r w:rsidRPr="00AF4D11">
        <w:rPr>
          <w:b/>
          <w:bCs/>
          <w:sz w:val="20"/>
          <w:szCs w:val="20"/>
          <w:lang w:val="en-GB"/>
        </w:rPr>
        <w:t>Xiaohelaiti</w:t>
      </w:r>
      <w:proofErr w:type="spellEnd"/>
      <w:r w:rsidRPr="00AF4D11">
        <w:rPr>
          <w:b/>
          <w:bCs/>
          <w:sz w:val="20"/>
          <w:szCs w:val="20"/>
          <w:lang w:val="en-GB"/>
        </w:rPr>
        <w:t xml:space="preserve">, also known as </w:t>
      </w:r>
      <w:proofErr w:type="gramStart"/>
      <w:r w:rsidRPr="00AF4D11">
        <w:rPr>
          <w:b/>
          <w:bCs/>
          <w:sz w:val="20"/>
          <w:szCs w:val="20"/>
          <w:lang w:val="en-GB"/>
        </w:rPr>
        <w:t>Yashar;</w:t>
      </w:r>
      <w:proofErr w:type="gramEnd"/>
    </w:p>
    <w:p w14:paraId="2405D00F" w14:textId="77777777" w:rsidR="001D6648" w:rsidRPr="00AF4D11" w:rsidRDefault="001D6648" w:rsidP="001D6648">
      <w:pPr>
        <w:pStyle w:val="AbschnittAbstandimText"/>
        <w:numPr>
          <w:ilvl w:val="0"/>
          <w:numId w:val="19"/>
        </w:numPr>
        <w:rPr>
          <w:b/>
          <w:bCs/>
          <w:sz w:val="20"/>
          <w:szCs w:val="20"/>
          <w:lang w:val="en-GB"/>
        </w:rPr>
      </w:pPr>
      <w:r w:rsidRPr="00AF4D11">
        <w:rPr>
          <w:b/>
          <w:bCs/>
          <w:sz w:val="20"/>
          <w:szCs w:val="20"/>
          <w:lang w:val="en-GB"/>
        </w:rPr>
        <w:t xml:space="preserve">Provide him with regular and adequate medical care, and ensure he is not subjected to torture or other </w:t>
      </w:r>
      <w:proofErr w:type="gramStart"/>
      <w:r w:rsidRPr="00AF4D11">
        <w:rPr>
          <w:b/>
          <w:bCs/>
          <w:sz w:val="20"/>
          <w:szCs w:val="20"/>
          <w:lang w:val="en-GB"/>
        </w:rPr>
        <w:t>ill-treatment;</w:t>
      </w:r>
      <w:proofErr w:type="gramEnd"/>
    </w:p>
    <w:p w14:paraId="0E0BA240" w14:textId="77777777" w:rsidR="001D6648" w:rsidRPr="00AF4D11" w:rsidRDefault="001D6648" w:rsidP="001D6648">
      <w:pPr>
        <w:pStyle w:val="AbschnittAbstandimText"/>
        <w:numPr>
          <w:ilvl w:val="0"/>
          <w:numId w:val="19"/>
        </w:numPr>
        <w:rPr>
          <w:b/>
          <w:bCs/>
          <w:sz w:val="20"/>
          <w:szCs w:val="20"/>
          <w:lang w:val="en-GB"/>
        </w:rPr>
      </w:pPr>
      <w:r w:rsidRPr="00AF4D11">
        <w:rPr>
          <w:b/>
          <w:bCs/>
          <w:sz w:val="20"/>
          <w:szCs w:val="20"/>
          <w:lang w:val="en-GB"/>
        </w:rPr>
        <w:t>Ensure that Uyghur artists can express their identity without fear of persecution or arbitrary detention.</w:t>
      </w:r>
    </w:p>
    <w:p w14:paraId="6F5C19B5" w14:textId="77777777" w:rsidR="001D6648" w:rsidRPr="00AF4D11" w:rsidRDefault="001D6648" w:rsidP="001D6648">
      <w:pPr>
        <w:pStyle w:val="AbschnittAbstandimText"/>
        <w:rPr>
          <w:sz w:val="20"/>
          <w:szCs w:val="20"/>
          <w:lang w:val="en-GB"/>
        </w:rPr>
      </w:pPr>
    </w:p>
    <w:p w14:paraId="3B533841" w14:textId="77777777" w:rsidR="001D6648" w:rsidRPr="00AF4D11" w:rsidRDefault="001D6648" w:rsidP="001D6648">
      <w:pPr>
        <w:pStyle w:val="AbschnittAbstandimText"/>
        <w:rPr>
          <w:sz w:val="20"/>
          <w:szCs w:val="20"/>
          <w:lang w:val="en-GB"/>
        </w:rPr>
      </w:pPr>
      <w:r w:rsidRPr="00AF4D11">
        <w:rPr>
          <w:sz w:val="20"/>
          <w:szCs w:val="20"/>
          <w:lang w:val="en-GB"/>
        </w:rPr>
        <w:t>Yours sincerely,</w:t>
      </w:r>
    </w:p>
    <w:p w14:paraId="003B41B8" w14:textId="77777777" w:rsidR="007D0B54" w:rsidRPr="00AF4D11" w:rsidRDefault="007D0B54" w:rsidP="00C67DE1">
      <w:pPr>
        <w:spacing w:before="360"/>
        <w:rPr>
          <w:sz w:val="20"/>
          <w:szCs w:val="20"/>
        </w:rPr>
      </w:pPr>
      <w:r w:rsidRPr="00AF4D11">
        <w:rPr>
          <w:sz w:val="20"/>
          <w:szCs w:val="20"/>
        </w:rPr>
        <w:t>________________________</w:t>
      </w:r>
    </w:p>
    <w:p w14:paraId="7C54DD19" w14:textId="77777777" w:rsidR="00881147" w:rsidRPr="0014306C" w:rsidRDefault="00097F8C" w:rsidP="00C67DE1">
      <w:pPr>
        <w:rPr>
          <w:sz w:val="20"/>
          <w:szCs w:val="20"/>
          <w:lang w:val="fr-FR"/>
        </w:rPr>
      </w:pPr>
      <w:r w:rsidRPr="00AF4D11">
        <w:rPr>
          <w:noProof/>
          <w:sz w:val="20"/>
          <w:szCs w:val="20"/>
          <w:lang w:val="fr-FR"/>
        </w:rPr>
        <mc:AlternateContent>
          <mc:Choice Requires="wps">
            <w:drawing>
              <wp:anchor distT="0" distB="0" distL="114300" distR="114300" simplePos="0" relativeHeight="251658240" behindDoc="0" locked="1" layoutInCell="0" allowOverlap="0" wp14:anchorId="3A70826A" wp14:editId="0947E3E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A464" w14:textId="4BDEDD08" w:rsidR="00097F8C" w:rsidRPr="003C0D8A" w:rsidRDefault="00F71E28" w:rsidP="00FA0F34">
                            <w:pPr>
                              <w:spacing w:after="40"/>
                              <w:ind w:left="57"/>
                              <w:rPr>
                                <w:b/>
                              </w:rPr>
                            </w:pPr>
                            <w:proofErr w:type="spellStart"/>
                            <w:r w:rsidRPr="003C0D8A">
                              <w:rPr>
                                <w:b/>
                              </w:rPr>
                              <w:t>Copie</w:t>
                            </w:r>
                            <w:proofErr w:type="spellEnd"/>
                          </w:p>
                          <w:p w14:paraId="4CD7842F" w14:textId="77777777" w:rsidR="003C0D8A" w:rsidRPr="003C0D8A" w:rsidRDefault="003C0D8A" w:rsidP="003C0D8A">
                            <w:pPr>
                              <w:ind w:left="57"/>
                              <w:rPr>
                                <w:sz w:val="16"/>
                                <w:szCs w:val="16"/>
                              </w:rPr>
                            </w:pPr>
                            <w:r w:rsidRPr="003C0D8A">
                              <w:rPr>
                                <w:sz w:val="16"/>
                                <w:szCs w:val="16"/>
                              </w:rPr>
                              <w:t xml:space="preserve">Botschaft der Volksrepublik China, </w:t>
                            </w:r>
                            <w:proofErr w:type="spellStart"/>
                            <w:r w:rsidRPr="003C0D8A">
                              <w:rPr>
                                <w:sz w:val="16"/>
                                <w:szCs w:val="16"/>
                              </w:rPr>
                              <w:t>Kalcheggweg</w:t>
                            </w:r>
                            <w:proofErr w:type="spellEnd"/>
                            <w:r w:rsidRPr="003C0D8A">
                              <w:rPr>
                                <w:sz w:val="16"/>
                                <w:szCs w:val="16"/>
                              </w:rPr>
                              <w:t xml:space="preserve"> 10, 3006 Bern</w:t>
                            </w:r>
                          </w:p>
                          <w:p w14:paraId="636D605A" w14:textId="46B06B81" w:rsidR="00CF68A0" w:rsidRPr="00CF68A0" w:rsidRDefault="003C0D8A" w:rsidP="00CF68A0">
                            <w:pPr>
                              <w:ind w:left="57"/>
                              <w:rPr>
                                <w:sz w:val="16"/>
                                <w:szCs w:val="16"/>
                              </w:rPr>
                            </w:pPr>
                            <w:r w:rsidRPr="003C0D8A">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826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6D6A464" w14:textId="4BDEDD08" w:rsidR="00097F8C" w:rsidRPr="003C0D8A" w:rsidRDefault="00F71E28" w:rsidP="00FA0F34">
                      <w:pPr>
                        <w:spacing w:after="40"/>
                        <w:ind w:left="57"/>
                        <w:rPr>
                          <w:b/>
                        </w:rPr>
                      </w:pPr>
                      <w:proofErr w:type="spellStart"/>
                      <w:r w:rsidRPr="003C0D8A">
                        <w:rPr>
                          <w:b/>
                        </w:rPr>
                        <w:t>Copie</w:t>
                      </w:r>
                      <w:proofErr w:type="spellEnd"/>
                    </w:p>
                    <w:p w14:paraId="4CD7842F" w14:textId="77777777" w:rsidR="003C0D8A" w:rsidRPr="003C0D8A" w:rsidRDefault="003C0D8A" w:rsidP="003C0D8A">
                      <w:pPr>
                        <w:ind w:left="57"/>
                        <w:rPr>
                          <w:sz w:val="16"/>
                          <w:szCs w:val="16"/>
                        </w:rPr>
                      </w:pPr>
                      <w:r w:rsidRPr="003C0D8A">
                        <w:rPr>
                          <w:sz w:val="16"/>
                          <w:szCs w:val="16"/>
                        </w:rPr>
                        <w:t xml:space="preserve">Botschaft der Volksrepublik China, </w:t>
                      </w:r>
                      <w:proofErr w:type="spellStart"/>
                      <w:r w:rsidRPr="003C0D8A">
                        <w:rPr>
                          <w:sz w:val="16"/>
                          <w:szCs w:val="16"/>
                        </w:rPr>
                        <w:t>Kalcheggweg</w:t>
                      </w:r>
                      <w:proofErr w:type="spellEnd"/>
                      <w:r w:rsidRPr="003C0D8A">
                        <w:rPr>
                          <w:sz w:val="16"/>
                          <w:szCs w:val="16"/>
                        </w:rPr>
                        <w:t xml:space="preserve"> 10, 3006 Bern</w:t>
                      </w:r>
                    </w:p>
                    <w:p w14:paraId="636D605A" w14:textId="46B06B81" w:rsidR="00CF68A0" w:rsidRPr="00CF68A0" w:rsidRDefault="003C0D8A" w:rsidP="00CF68A0">
                      <w:pPr>
                        <w:ind w:left="57"/>
                        <w:rPr>
                          <w:sz w:val="16"/>
                          <w:szCs w:val="16"/>
                        </w:rPr>
                      </w:pPr>
                      <w:r w:rsidRPr="003C0D8A">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40AF" w14:textId="77777777" w:rsidR="00CC3B10" w:rsidRPr="008702FA" w:rsidRDefault="00CC3B10" w:rsidP="00553907">
      <w:r w:rsidRPr="008702FA">
        <w:separator/>
      </w:r>
    </w:p>
  </w:endnote>
  <w:endnote w:type="continuationSeparator" w:id="0">
    <w:p w14:paraId="0AB327EA" w14:textId="77777777" w:rsidR="00CC3B10" w:rsidRPr="008702FA" w:rsidRDefault="00CC3B1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48D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1BCD52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E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34ECCE1" wp14:editId="1116C1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7AE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FEF68E" wp14:editId="404579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949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450549E" wp14:editId="58CAFB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E53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3734" w14:textId="77777777" w:rsidR="00CC3B10" w:rsidRPr="008702FA" w:rsidRDefault="00CC3B10" w:rsidP="00553907">
      <w:r w:rsidRPr="008702FA">
        <w:separator/>
      </w:r>
    </w:p>
  </w:footnote>
  <w:footnote w:type="continuationSeparator" w:id="0">
    <w:p w14:paraId="38DCCD3F" w14:textId="77777777" w:rsidR="00CC3B10" w:rsidRPr="008702FA" w:rsidRDefault="00CC3B1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311421"/>
    <w:multiLevelType w:val="hybridMultilevel"/>
    <w:tmpl w:val="C19AE1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424886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4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6648"/>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27AC"/>
    <w:rsid w:val="00344EA9"/>
    <w:rsid w:val="00370680"/>
    <w:rsid w:val="00396E52"/>
    <w:rsid w:val="003A5D8D"/>
    <w:rsid w:val="003A690E"/>
    <w:rsid w:val="003B2797"/>
    <w:rsid w:val="003B2A73"/>
    <w:rsid w:val="003B5D3C"/>
    <w:rsid w:val="003C018F"/>
    <w:rsid w:val="003C09E1"/>
    <w:rsid w:val="003C0D8A"/>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37F3"/>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4D1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3B10"/>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82196"/>
  <w15:docId w15:val="{4B0F91F6-63B5-4938-85E7-AF22C776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915">
      <w:bodyDiv w:val="1"/>
      <w:marLeft w:val="0"/>
      <w:marRight w:val="0"/>
      <w:marTop w:val="0"/>
      <w:marBottom w:val="0"/>
      <w:divBdr>
        <w:top w:val="none" w:sz="0" w:space="0" w:color="auto"/>
        <w:left w:val="none" w:sz="0" w:space="0" w:color="auto"/>
        <w:bottom w:val="none" w:sz="0" w:space="0" w:color="auto"/>
        <w:right w:val="none" w:sz="0" w:space="0" w:color="auto"/>
      </w:divBdr>
    </w:div>
    <w:div w:id="435099848">
      <w:bodyDiv w:val="1"/>
      <w:marLeft w:val="0"/>
      <w:marRight w:val="0"/>
      <w:marTop w:val="0"/>
      <w:marBottom w:val="0"/>
      <w:divBdr>
        <w:top w:val="none" w:sz="0" w:space="0" w:color="auto"/>
        <w:left w:val="none" w:sz="0" w:space="0" w:color="auto"/>
        <w:bottom w:val="none" w:sz="0" w:space="0" w:color="auto"/>
        <w:right w:val="none" w:sz="0" w:space="0" w:color="auto"/>
      </w:divBdr>
    </w:div>
    <w:div w:id="936791849">
      <w:bodyDiv w:val="1"/>
      <w:marLeft w:val="0"/>
      <w:marRight w:val="0"/>
      <w:marTop w:val="0"/>
      <w:marBottom w:val="0"/>
      <w:divBdr>
        <w:top w:val="none" w:sz="0" w:space="0" w:color="auto"/>
        <w:left w:val="none" w:sz="0" w:space="0" w:color="auto"/>
        <w:bottom w:val="none" w:sz="0" w:space="0" w:color="auto"/>
        <w:right w:val="none" w:sz="0" w:space="0" w:color="auto"/>
      </w:divBdr>
    </w:div>
    <w:div w:id="124649556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995</Words>
  <Characters>6274</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2024-11-21T07:30:00Z</dcterms:created>
  <dcterms:modified xsi:type="dcterms:W3CDTF">2024-11-21T07:58:00Z</dcterms:modified>
</cp:coreProperties>
</file>