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8B2E8" w14:textId="77777777" w:rsidR="007D0B54" w:rsidRPr="00B44437" w:rsidRDefault="007D0B54" w:rsidP="00C67DE1">
      <w:pPr>
        <w:spacing w:line="360" w:lineRule="auto"/>
        <w:rPr>
          <w:sz w:val="20"/>
          <w:szCs w:val="20"/>
        </w:rPr>
      </w:pPr>
      <w:r w:rsidRPr="00B44437">
        <w:rPr>
          <w:sz w:val="20"/>
          <w:szCs w:val="20"/>
        </w:rPr>
        <w:t>________________________</w:t>
      </w:r>
    </w:p>
    <w:p w14:paraId="20E45A08" w14:textId="77777777" w:rsidR="007D0B54" w:rsidRPr="00B44437" w:rsidRDefault="007D0B54" w:rsidP="00C67DE1">
      <w:pPr>
        <w:spacing w:line="360" w:lineRule="auto"/>
        <w:rPr>
          <w:sz w:val="20"/>
          <w:szCs w:val="20"/>
        </w:rPr>
      </w:pPr>
      <w:r w:rsidRPr="00B44437">
        <w:rPr>
          <w:sz w:val="20"/>
          <w:szCs w:val="20"/>
        </w:rPr>
        <w:t>________________________</w:t>
      </w:r>
    </w:p>
    <w:p w14:paraId="735EA006" w14:textId="77777777" w:rsidR="007D0B54" w:rsidRPr="00B44437" w:rsidRDefault="007D0B54" w:rsidP="00C67DE1">
      <w:pPr>
        <w:spacing w:line="360" w:lineRule="auto"/>
        <w:rPr>
          <w:sz w:val="20"/>
          <w:szCs w:val="20"/>
        </w:rPr>
      </w:pPr>
      <w:r w:rsidRPr="00B44437">
        <w:rPr>
          <w:sz w:val="20"/>
          <w:szCs w:val="20"/>
        </w:rPr>
        <w:t>________________________</w:t>
      </w:r>
    </w:p>
    <w:p w14:paraId="102DEC16" w14:textId="77777777" w:rsidR="007D0B54" w:rsidRPr="00B44437" w:rsidRDefault="007D0B54" w:rsidP="00C67DE1">
      <w:pPr>
        <w:spacing w:line="360" w:lineRule="auto"/>
        <w:rPr>
          <w:sz w:val="20"/>
          <w:szCs w:val="20"/>
        </w:rPr>
      </w:pPr>
      <w:r w:rsidRPr="00B44437">
        <w:rPr>
          <w:sz w:val="20"/>
          <w:szCs w:val="20"/>
        </w:rPr>
        <w:t>________________________</w:t>
      </w:r>
    </w:p>
    <w:p w14:paraId="4CC6BCAB" w14:textId="77777777" w:rsidR="007D0B54" w:rsidRPr="00B44437" w:rsidRDefault="007D0B54" w:rsidP="00C67DE1">
      <w:pPr>
        <w:rPr>
          <w:sz w:val="20"/>
          <w:szCs w:val="20"/>
        </w:rPr>
      </w:pPr>
    </w:p>
    <w:p w14:paraId="7F40BA31" w14:textId="77777777" w:rsidR="00EF5ECD" w:rsidRPr="00B44437" w:rsidRDefault="00EF5ECD" w:rsidP="00C67DE1">
      <w:pPr>
        <w:rPr>
          <w:sz w:val="20"/>
          <w:szCs w:val="20"/>
        </w:rPr>
      </w:pPr>
    </w:p>
    <w:p w14:paraId="7131A843" w14:textId="11998225" w:rsidR="007D0B54" w:rsidRPr="00B44437" w:rsidRDefault="00E81BEA" w:rsidP="00C67DE1">
      <w:pPr>
        <w:ind w:left="5670"/>
        <w:rPr>
          <w:sz w:val="20"/>
          <w:szCs w:val="20"/>
          <w:lang w:val="it-CH"/>
        </w:rPr>
      </w:pPr>
      <w:r w:rsidRPr="00B44437">
        <w:rPr>
          <w:sz w:val="20"/>
          <w:szCs w:val="20"/>
          <w:lang w:val="it-CH"/>
        </w:rPr>
        <w:t>Governor Salomón Jara Cruz</w:t>
      </w:r>
      <w:r w:rsidRPr="00B44437">
        <w:rPr>
          <w:sz w:val="20"/>
          <w:szCs w:val="20"/>
          <w:lang w:val="it-CH"/>
        </w:rPr>
        <w:br/>
        <w:t>State of Oaxaca</w:t>
      </w:r>
      <w:r w:rsidRPr="00B44437">
        <w:rPr>
          <w:sz w:val="20"/>
          <w:szCs w:val="20"/>
          <w:lang w:val="it-CH"/>
        </w:rPr>
        <w:br/>
        <w:t>Valerio Trujano s/n, Centro Histórico</w:t>
      </w:r>
      <w:r w:rsidRPr="00B44437">
        <w:rPr>
          <w:sz w:val="20"/>
          <w:szCs w:val="20"/>
          <w:lang w:val="it-CH"/>
        </w:rPr>
        <w:br/>
        <w:t>68000 Oaxaca de Juárez</w:t>
      </w:r>
      <w:r w:rsidRPr="00B44437">
        <w:rPr>
          <w:sz w:val="20"/>
          <w:szCs w:val="20"/>
          <w:lang w:val="it-CH"/>
        </w:rPr>
        <w:br/>
        <w:t>Oaxaca</w:t>
      </w:r>
      <w:r w:rsidRPr="00B44437">
        <w:rPr>
          <w:sz w:val="20"/>
          <w:szCs w:val="20"/>
          <w:lang w:val="it-CH"/>
        </w:rPr>
        <w:br/>
        <w:t>Mexico</w:t>
      </w:r>
    </w:p>
    <w:p w14:paraId="1910F985" w14:textId="4057DB9A" w:rsidR="007D0B54" w:rsidRPr="00B44437" w:rsidRDefault="007D0B54" w:rsidP="00C67DE1">
      <w:pPr>
        <w:spacing w:before="840" w:after="840"/>
        <w:ind w:left="5670"/>
        <w:rPr>
          <w:sz w:val="20"/>
          <w:szCs w:val="20"/>
          <w:lang w:val="it-CH"/>
        </w:rPr>
      </w:pPr>
      <w:r w:rsidRPr="00B44437">
        <w:rPr>
          <w:sz w:val="20"/>
          <w:szCs w:val="20"/>
        </w:rPr>
        <w:t>________________________</w:t>
      </w:r>
    </w:p>
    <w:p w14:paraId="3B411B70" w14:textId="77777777" w:rsidR="007C6484" w:rsidRPr="00B44437" w:rsidRDefault="007C6484" w:rsidP="00C67DE1">
      <w:pPr>
        <w:pStyle w:val="AbschnittAbstandimText"/>
        <w:spacing w:after="0"/>
        <w:rPr>
          <w:sz w:val="20"/>
          <w:szCs w:val="20"/>
          <w:lang w:val="it-CH"/>
        </w:rPr>
      </w:pPr>
    </w:p>
    <w:p w14:paraId="55A03CF8" w14:textId="77777777" w:rsidR="00E81BEA" w:rsidRPr="00B44437" w:rsidRDefault="00E81BEA" w:rsidP="00E81BEA">
      <w:pPr>
        <w:pStyle w:val="AbschnittAbstandimText"/>
        <w:rPr>
          <w:sz w:val="20"/>
          <w:szCs w:val="20"/>
          <w:lang w:val="fr-CH"/>
        </w:rPr>
      </w:pPr>
      <w:r w:rsidRPr="00B44437">
        <w:rPr>
          <w:sz w:val="20"/>
          <w:szCs w:val="20"/>
          <w:lang w:val="fr-CH"/>
        </w:rPr>
        <w:t>Monsieur le Gouverneur,</w:t>
      </w:r>
    </w:p>
    <w:p w14:paraId="2B6F18BF" w14:textId="77777777" w:rsidR="00E81BEA" w:rsidRPr="00B44437" w:rsidRDefault="00E81BEA" w:rsidP="00E81BEA">
      <w:pPr>
        <w:pStyle w:val="AbschnittAbstandimText"/>
        <w:rPr>
          <w:sz w:val="20"/>
          <w:szCs w:val="20"/>
          <w:lang w:val="fr-CH"/>
        </w:rPr>
      </w:pPr>
      <w:r w:rsidRPr="00B44437">
        <w:rPr>
          <w:b/>
          <w:bCs/>
          <w:sz w:val="20"/>
          <w:szCs w:val="20"/>
          <w:lang w:val="fr-CH"/>
        </w:rPr>
        <w:t>Je vous écris au sujet de Sandra Domínguez, une Mexicaine autochtone avocate et défenseure des droits humains qui a disparu le 4 octobre 2024</w:t>
      </w:r>
      <w:r w:rsidRPr="00B44437">
        <w:rPr>
          <w:sz w:val="20"/>
          <w:szCs w:val="20"/>
          <w:lang w:val="fr-CH"/>
        </w:rPr>
        <w:t>. Elle et son mari, Alexander Hernández, ont été vus pour la dernière fois à leur domicile, dans l’État d’Oaxaca. Selon les autorités locales, le véhicule des victimes a été retrouvé par la suite dans l’État de Veracruz, où les forces de sécurité et les autorités locales mènent des recherches pour retrouver Sandra Domínguez et son mari.</w:t>
      </w:r>
    </w:p>
    <w:p w14:paraId="261D061E" w14:textId="77777777" w:rsidR="00E81BEA" w:rsidRPr="00B44437" w:rsidRDefault="00E81BEA" w:rsidP="00E81BEA">
      <w:pPr>
        <w:pStyle w:val="AbschnittAbstandimText"/>
        <w:rPr>
          <w:sz w:val="20"/>
          <w:szCs w:val="20"/>
          <w:lang w:val="fr-CH"/>
        </w:rPr>
      </w:pPr>
      <w:r w:rsidRPr="00B44437">
        <w:rPr>
          <w:sz w:val="20"/>
          <w:szCs w:val="20"/>
          <w:lang w:val="fr-CH"/>
        </w:rPr>
        <w:t>Sandra Domínguez travaille en tant que juriste sur des cas de violences contre les femmes. En 2020, elle a dénoncé le fait que les autorités locales avaient partagé des images à caractère sexuel de femmes autochtones.</w:t>
      </w:r>
    </w:p>
    <w:p w14:paraId="55484EA7" w14:textId="77777777" w:rsidR="00E81BEA" w:rsidRPr="00B44437" w:rsidRDefault="00E81BEA" w:rsidP="00E81BEA">
      <w:pPr>
        <w:pStyle w:val="AbschnittAbstandimText"/>
        <w:rPr>
          <w:sz w:val="20"/>
          <w:szCs w:val="20"/>
          <w:lang w:val="fr-CH"/>
        </w:rPr>
      </w:pPr>
      <w:r w:rsidRPr="00B44437">
        <w:rPr>
          <w:sz w:val="20"/>
          <w:szCs w:val="20"/>
          <w:lang w:val="fr-CH"/>
        </w:rPr>
        <w:t>Les proches de Sandra Domínguez ont signalé sa disparition aux autorités le 8 octobre et demandent aux autorités de mener des recherches efficaces dans les meilleurs délais afin de la retrouver vivante et de garantir leur droit de mener des recherches.</w:t>
      </w:r>
    </w:p>
    <w:p w14:paraId="2371E8E3" w14:textId="77777777" w:rsidR="00E81BEA" w:rsidRPr="00B44437" w:rsidRDefault="00E81BEA" w:rsidP="00E81BEA">
      <w:pPr>
        <w:pStyle w:val="AbschnittAbstandimText"/>
        <w:rPr>
          <w:b/>
          <w:bCs/>
          <w:sz w:val="20"/>
          <w:szCs w:val="20"/>
          <w:lang w:val="fr-CH"/>
        </w:rPr>
      </w:pPr>
      <w:r w:rsidRPr="00B44437">
        <w:rPr>
          <w:b/>
          <w:bCs/>
          <w:sz w:val="20"/>
          <w:szCs w:val="20"/>
          <w:lang w:val="fr-CH"/>
        </w:rPr>
        <w:t>Je vous demande en conséquence de prendre toutes les mesures nécessaires et de mobiliser toutes les ressources utiles pour retrouver la défenseure Sandra Domínguez vivante, en coordination avec ses proches et avec toutes les autorités responsables des recherches et de l’enquête, et de déférer à la justice les responsables présumés de sa disparition.</w:t>
      </w:r>
    </w:p>
    <w:p w14:paraId="73464177" w14:textId="77777777" w:rsidR="00E81BEA" w:rsidRPr="00B44437" w:rsidRDefault="00E81BEA" w:rsidP="00E81BEA">
      <w:pPr>
        <w:pStyle w:val="AbschnittAbstandimText"/>
        <w:rPr>
          <w:sz w:val="20"/>
          <w:szCs w:val="20"/>
          <w:lang w:val="fr-CH"/>
        </w:rPr>
      </w:pPr>
    </w:p>
    <w:p w14:paraId="694A5EE0" w14:textId="77777777" w:rsidR="00E81BEA" w:rsidRPr="00B44437" w:rsidRDefault="00E81BEA" w:rsidP="00E81BEA">
      <w:pPr>
        <w:pStyle w:val="AbschnittAbstandimText"/>
        <w:rPr>
          <w:sz w:val="20"/>
          <w:szCs w:val="20"/>
          <w:lang w:val="fr-CH"/>
        </w:rPr>
      </w:pPr>
      <w:r w:rsidRPr="00B44437">
        <w:rPr>
          <w:sz w:val="20"/>
          <w:szCs w:val="20"/>
          <w:lang w:val="fr-CH"/>
        </w:rPr>
        <w:t>Veuillez agréer, Monsieur le Gouverneur, l’expression de ma haute considération.</w:t>
      </w:r>
    </w:p>
    <w:p w14:paraId="17195737" w14:textId="77777777" w:rsidR="007D0B54" w:rsidRPr="00B44437" w:rsidRDefault="007D0B54" w:rsidP="00C67DE1">
      <w:pPr>
        <w:spacing w:before="360"/>
        <w:rPr>
          <w:sz w:val="20"/>
          <w:szCs w:val="20"/>
        </w:rPr>
      </w:pPr>
      <w:r w:rsidRPr="00B44437">
        <w:rPr>
          <w:sz w:val="20"/>
          <w:szCs w:val="20"/>
        </w:rPr>
        <w:t>________________________</w:t>
      </w:r>
    </w:p>
    <w:p w14:paraId="42339B84" w14:textId="77777777" w:rsidR="00881147" w:rsidRPr="0014306C" w:rsidRDefault="00097F8C" w:rsidP="00C67DE1">
      <w:pPr>
        <w:rPr>
          <w:sz w:val="20"/>
          <w:szCs w:val="20"/>
          <w:lang w:val="fr-FR"/>
        </w:rPr>
      </w:pPr>
      <w:r w:rsidRPr="00B44437">
        <w:rPr>
          <w:noProof/>
          <w:sz w:val="20"/>
          <w:szCs w:val="20"/>
          <w:lang w:val="fr-FR"/>
        </w:rPr>
        <mc:AlternateContent>
          <mc:Choice Requires="wps">
            <w:drawing>
              <wp:anchor distT="0" distB="0" distL="114300" distR="114300" simplePos="0" relativeHeight="251658240" behindDoc="0" locked="1" layoutInCell="0" allowOverlap="0" wp14:anchorId="3E445AA4" wp14:editId="5F56266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BBF5" w14:textId="77A319FF" w:rsidR="00097F8C" w:rsidRPr="00B44437" w:rsidRDefault="00F71E28" w:rsidP="00FA0F34">
                            <w:pPr>
                              <w:spacing w:after="40"/>
                              <w:ind w:left="57"/>
                              <w:rPr>
                                <w:b/>
                              </w:rPr>
                            </w:pPr>
                            <w:r w:rsidRPr="00B44437">
                              <w:rPr>
                                <w:b/>
                              </w:rPr>
                              <w:t>Copie</w:t>
                            </w:r>
                          </w:p>
                          <w:p w14:paraId="67521BE8" w14:textId="77777777" w:rsidR="009C77CE" w:rsidRPr="009C77CE" w:rsidRDefault="009C77CE" w:rsidP="009C77CE">
                            <w:pPr>
                              <w:ind w:left="57"/>
                              <w:rPr>
                                <w:sz w:val="16"/>
                                <w:szCs w:val="16"/>
                              </w:rPr>
                            </w:pPr>
                            <w:r w:rsidRPr="009C77CE">
                              <w:rPr>
                                <w:sz w:val="16"/>
                                <w:szCs w:val="16"/>
                              </w:rPr>
                              <w:t>Ambassade du Mexique, Weltpoststrasse 20, 3015 Berne</w:t>
                            </w:r>
                          </w:p>
                          <w:p w14:paraId="24AF9C3E" w14:textId="4B40AC4B" w:rsidR="00CF68A0" w:rsidRPr="00B44437" w:rsidRDefault="009C77CE" w:rsidP="00CF68A0">
                            <w:pPr>
                              <w:ind w:left="57"/>
                              <w:rPr>
                                <w:sz w:val="16"/>
                                <w:szCs w:val="16"/>
                              </w:rPr>
                            </w:pPr>
                            <w:r w:rsidRPr="009C77CE">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45AA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BD8BBF5" w14:textId="77A319FF" w:rsidR="00097F8C" w:rsidRPr="00B44437" w:rsidRDefault="00F71E28" w:rsidP="00FA0F34">
                      <w:pPr>
                        <w:spacing w:after="40"/>
                        <w:ind w:left="57"/>
                        <w:rPr>
                          <w:b/>
                        </w:rPr>
                      </w:pPr>
                      <w:proofErr w:type="spellStart"/>
                      <w:r w:rsidRPr="00B44437">
                        <w:rPr>
                          <w:b/>
                        </w:rPr>
                        <w:t>Copie</w:t>
                      </w:r>
                      <w:proofErr w:type="spellEnd"/>
                    </w:p>
                    <w:p w14:paraId="67521BE8" w14:textId="77777777" w:rsidR="009C77CE" w:rsidRPr="009C77CE" w:rsidRDefault="009C77CE" w:rsidP="009C77CE">
                      <w:pPr>
                        <w:ind w:left="57"/>
                        <w:rPr>
                          <w:sz w:val="16"/>
                          <w:szCs w:val="16"/>
                        </w:rPr>
                      </w:pPr>
                      <w:r w:rsidRPr="009C77CE">
                        <w:rPr>
                          <w:sz w:val="16"/>
                          <w:szCs w:val="16"/>
                        </w:rPr>
                        <w:t xml:space="preserve">Ambassade du </w:t>
                      </w:r>
                      <w:proofErr w:type="spellStart"/>
                      <w:r w:rsidRPr="009C77CE">
                        <w:rPr>
                          <w:sz w:val="16"/>
                          <w:szCs w:val="16"/>
                        </w:rPr>
                        <w:t>Mexique</w:t>
                      </w:r>
                      <w:proofErr w:type="spellEnd"/>
                      <w:r w:rsidRPr="009C77CE">
                        <w:rPr>
                          <w:sz w:val="16"/>
                          <w:szCs w:val="16"/>
                        </w:rPr>
                        <w:t>, Weltpoststrasse 20, 3015 Berne</w:t>
                      </w:r>
                    </w:p>
                    <w:p w14:paraId="24AF9C3E" w14:textId="4B40AC4B" w:rsidR="00CF68A0" w:rsidRPr="00B44437" w:rsidRDefault="009C77CE" w:rsidP="00CF68A0">
                      <w:pPr>
                        <w:ind w:left="57"/>
                        <w:rPr>
                          <w:sz w:val="16"/>
                          <w:szCs w:val="16"/>
                        </w:rPr>
                      </w:pPr>
                      <w:r w:rsidRPr="009C77CE">
                        <w:rPr>
                          <w:sz w:val="16"/>
                          <w:szCs w:val="16"/>
                        </w:rPr>
                        <w:t xml:space="preserve">Fax: 031 357 47 48 / </w:t>
                      </w:r>
                      <w:proofErr w:type="spellStart"/>
                      <w:r w:rsidRPr="009C77CE">
                        <w:rPr>
                          <w:sz w:val="16"/>
                          <w:szCs w:val="16"/>
                        </w:rPr>
                        <w:t>E-mail</w:t>
                      </w:r>
                      <w:proofErr w:type="spellEnd"/>
                      <w:r w:rsidRPr="009C77CE">
                        <w:rPr>
                          <w:sz w:val="16"/>
                          <w:szCs w:val="16"/>
                        </w:rPr>
                        <w:t xml:space="preserve">: </w:t>
                      </w:r>
                      <w:proofErr w:type="gramStart"/>
                      <w:r w:rsidRPr="009C77CE">
                        <w:rPr>
                          <w:sz w:val="16"/>
                          <w:szCs w:val="16"/>
                        </w:rPr>
                        <w:t>informacionsui@sre.gob.mx  /</w:t>
                      </w:r>
                      <w:proofErr w:type="gramEnd"/>
                      <w:r w:rsidRPr="009C77CE">
                        <w:rPr>
                          <w:sz w:val="16"/>
                          <w:szCs w:val="16"/>
                        </w:rPr>
                        <w:t xml:space="preserve"> Twitter/X: /</w:t>
                      </w:r>
                      <w:proofErr w:type="spellStart"/>
                      <w:r w:rsidRPr="009C77CE">
                        <w:rPr>
                          <w:sz w:val="16"/>
                          <w:szCs w:val="16"/>
                        </w:rPr>
                        <w:t>EmbaMexSui</w:t>
                      </w:r>
                      <w:proofErr w:type="spellEnd"/>
                      <w:r w:rsidRPr="009C77CE">
                        <w:rPr>
                          <w:sz w:val="16"/>
                          <w:szCs w:val="16"/>
                        </w:rPr>
                        <w:t xml:space="preserve"> / FB: /</w:t>
                      </w:r>
                      <w:proofErr w:type="spellStart"/>
                      <w:r w:rsidRPr="009C77CE">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50D6" w14:textId="77777777" w:rsidR="00292D88" w:rsidRPr="008702FA" w:rsidRDefault="00292D88" w:rsidP="00553907">
      <w:r w:rsidRPr="008702FA">
        <w:separator/>
      </w:r>
    </w:p>
  </w:endnote>
  <w:endnote w:type="continuationSeparator" w:id="0">
    <w:p w14:paraId="1C35401C" w14:textId="77777777" w:rsidR="00292D88" w:rsidRPr="008702FA" w:rsidRDefault="00292D8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E66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C0839A" wp14:editId="578591A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8040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324E73" wp14:editId="36F858E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48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076BE66" wp14:editId="1673494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DA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D513" w14:textId="77777777" w:rsidR="00292D88" w:rsidRPr="008702FA" w:rsidRDefault="00292D88" w:rsidP="00553907">
      <w:r w:rsidRPr="008702FA">
        <w:separator/>
      </w:r>
    </w:p>
  </w:footnote>
  <w:footnote w:type="continuationSeparator" w:id="0">
    <w:p w14:paraId="3BC07F4B" w14:textId="77777777" w:rsidR="00292D88" w:rsidRPr="008702FA" w:rsidRDefault="00292D8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E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2D88"/>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67C3"/>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5FCE"/>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6512"/>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C77CE"/>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7168"/>
    <w:rsid w:val="00AD72ED"/>
    <w:rsid w:val="00AE31DB"/>
    <w:rsid w:val="00AE7279"/>
    <w:rsid w:val="00AF1281"/>
    <w:rsid w:val="00B01A70"/>
    <w:rsid w:val="00B075FB"/>
    <w:rsid w:val="00B07E14"/>
    <w:rsid w:val="00B1349E"/>
    <w:rsid w:val="00B17C03"/>
    <w:rsid w:val="00B2036D"/>
    <w:rsid w:val="00B223DA"/>
    <w:rsid w:val="00B27E64"/>
    <w:rsid w:val="00B4443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713C"/>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1BEA"/>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A7C8C"/>
  <w15:docId w15:val="{7C29E929-3C4E-410D-93AB-621DB7E8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47109">
      <w:bodyDiv w:val="1"/>
      <w:marLeft w:val="0"/>
      <w:marRight w:val="0"/>
      <w:marTop w:val="0"/>
      <w:marBottom w:val="0"/>
      <w:divBdr>
        <w:top w:val="none" w:sz="0" w:space="0" w:color="auto"/>
        <w:left w:val="none" w:sz="0" w:space="0" w:color="auto"/>
        <w:bottom w:val="none" w:sz="0" w:space="0" w:color="auto"/>
        <w:right w:val="none" w:sz="0" w:space="0" w:color="auto"/>
      </w:divBdr>
    </w:div>
    <w:div w:id="808783208">
      <w:bodyDiv w:val="1"/>
      <w:marLeft w:val="0"/>
      <w:marRight w:val="0"/>
      <w:marTop w:val="0"/>
      <w:marBottom w:val="0"/>
      <w:divBdr>
        <w:top w:val="none" w:sz="0" w:space="0" w:color="auto"/>
        <w:left w:val="none" w:sz="0" w:space="0" w:color="auto"/>
        <w:bottom w:val="none" w:sz="0" w:space="0" w:color="auto"/>
        <w:right w:val="none" w:sz="0" w:space="0" w:color="auto"/>
      </w:divBdr>
    </w:div>
    <w:div w:id="813833253">
      <w:bodyDiv w:val="1"/>
      <w:marLeft w:val="0"/>
      <w:marRight w:val="0"/>
      <w:marTop w:val="0"/>
      <w:marBottom w:val="0"/>
      <w:divBdr>
        <w:top w:val="none" w:sz="0" w:space="0" w:color="auto"/>
        <w:left w:val="none" w:sz="0" w:space="0" w:color="auto"/>
        <w:bottom w:val="none" w:sz="0" w:space="0" w:color="auto"/>
        <w:right w:val="none" w:sz="0" w:space="0" w:color="auto"/>
      </w:divBdr>
    </w:div>
    <w:div w:id="115305900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46211354">
      <w:bodyDiv w:val="1"/>
      <w:marLeft w:val="0"/>
      <w:marRight w:val="0"/>
      <w:marTop w:val="0"/>
      <w:marBottom w:val="0"/>
      <w:divBdr>
        <w:top w:val="none" w:sz="0" w:space="0" w:color="auto"/>
        <w:left w:val="none" w:sz="0" w:space="0" w:color="auto"/>
        <w:bottom w:val="none" w:sz="0" w:space="0" w:color="auto"/>
        <w:right w:val="none" w:sz="0" w:space="0" w:color="auto"/>
      </w:divBdr>
    </w:div>
    <w:div w:id="16646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247</Words>
  <Characters>1435</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2024-10-23T15:31:00Z</dcterms:created>
  <dcterms:modified xsi:type="dcterms:W3CDTF">2024-10-23T17:08:00Z</dcterms:modified>
</cp:coreProperties>
</file>