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4159C" w14:textId="77777777" w:rsidR="007D0B54" w:rsidRPr="00136E7E" w:rsidRDefault="007D0B54" w:rsidP="00C67DE1">
      <w:pPr>
        <w:spacing w:line="360" w:lineRule="auto"/>
        <w:rPr>
          <w:sz w:val="20"/>
          <w:szCs w:val="20"/>
        </w:rPr>
      </w:pPr>
      <w:r w:rsidRPr="00136E7E">
        <w:rPr>
          <w:sz w:val="20"/>
          <w:szCs w:val="20"/>
        </w:rPr>
        <w:t>________________________</w:t>
      </w:r>
    </w:p>
    <w:p w14:paraId="0FDDE6FA" w14:textId="77777777" w:rsidR="007D0B54" w:rsidRPr="00136E7E" w:rsidRDefault="007D0B54" w:rsidP="00C67DE1">
      <w:pPr>
        <w:spacing w:line="360" w:lineRule="auto"/>
        <w:rPr>
          <w:sz w:val="20"/>
          <w:szCs w:val="20"/>
        </w:rPr>
      </w:pPr>
      <w:r w:rsidRPr="00136E7E">
        <w:rPr>
          <w:sz w:val="20"/>
          <w:szCs w:val="20"/>
        </w:rPr>
        <w:t>________________________</w:t>
      </w:r>
    </w:p>
    <w:p w14:paraId="4EF2CE79" w14:textId="77777777" w:rsidR="007D0B54" w:rsidRPr="00136E7E" w:rsidRDefault="007D0B54" w:rsidP="00C67DE1">
      <w:pPr>
        <w:spacing w:line="360" w:lineRule="auto"/>
        <w:rPr>
          <w:sz w:val="20"/>
          <w:szCs w:val="20"/>
        </w:rPr>
      </w:pPr>
      <w:r w:rsidRPr="00136E7E">
        <w:rPr>
          <w:sz w:val="20"/>
          <w:szCs w:val="20"/>
        </w:rPr>
        <w:t>________________________</w:t>
      </w:r>
    </w:p>
    <w:p w14:paraId="53E7E700" w14:textId="77777777" w:rsidR="007D0B54" w:rsidRPr="00136E7E" w:rsidRDefault="007D0B54" w:rsidP="00C67DE1">
      <w:pPr>
        <w:spacing w:line="360" w:lineRule="auto"/>
        <w:rPr>
          <w:sz w:val="20"/>
          <w:szCs w:val="20"/>
        </w:rPr>
      </w:pPr>
      <w:r w:rsidRPr="00136E7E">
        <w:rPr>
          <w:sz w:val="20"/>
          <w:szCs w:val="20"/>
        </w:rPr>
        <w:t>________________________</w:t>
      </w:r>
    </w:p>
    <w:p w14:paraId="0295CC30" w14:textId="77777777" w:rsidR="007D0B54" w:rsidRPr="00136E7E" w:rsidRDefault="007D0B54" w:rsidP="00C67DE1">
      <w:pPr>
        <w:rPr>
          <w:sz w:val="20"/>
          <w:szCs w:val="20"/>
        </w:rPr>
      </w:pPr>
    </w:p>
    <w:p w14:paraId="47C6F11A" w14:textId="77777777" w:rsidR="00EF5ECD" w:rsidRPr="00136E7E" w:rsidRDefault="00EF5ECD" w:rsidP="00C67DE1">
      <w:pPr>
        <w:rPr>
          <w:sz w:val="20"/>
          <w:szCs w:val="20"/>
        </w:rPr>
      </w:pPr>
    </w:p>
    <w:p w14:paraId="0AFCB1B5" w14:textId="77777777" w:rsidR="00F61571" w:rsidRPr="00F61571" w:rsidRDefault="00F61571" w:rsidP="00F61571">
      <w:pPr>
        <w:ind w:left="5670"/>
        <w:rPr>
          <w:sz w:val="20"/>
          <w:szCs w:val="20"/>
          <w:lang w:val="it-CH"/>
        </w:rPr>
      </w:pPr>
      <w:r w:rsidRPr="00F61571">
        <w:rPr>
          <w:sz w:val="20"/>
          <w:szCs w:val="20"/>
          <w:lang w:val="it-CH"/>
        </w:rPr>
        <w:t>Gobernador Salomón Jara Cruz</w:t>
      </w:r>
    </w:p>
    <w:p w14:paraId="1B3A2926" w14:textId="77777777" w:rsidR="00F61571" w:rsidRPr="00F61571" w:rsidRDefault="00F61571" w:rsidP="00F61571">
      <w:pPr>
        <w:ind w:left="5670"/>
        <w:rPr>
          <w:sz w:val="20"/>
          <w:szCs w:val="20"/>
          <w:lang w:val="it-CH"/>
        </w:rPr>
      </w:pPr>
      <w:r w:rsidRPr="00F61571">
        <w:rPr>
          <w:sz w:val="20"/>
          <w:szCs w:val="20"/>
          <w:lang w:val="it-CH"/>
        </w:rPr>
        <w:t>Estado de Oaxaca</w:t>
      </w:r>
    </w:p>
    <w:p w14:paraId="214959B8" w14:textId="34138679" w:rsidR="00F61571" w:rsidRPr="00F61571" w:rsidRDefault="00F61571" w:rsidP="00F61571">
      <w:pPr>
        <w:ind w:left="5670"/>
        <w:rPr>
          <w:sz w:val="20"/>
          <w:szCs w:val="20"/>
          <w:lang w:val="it-CH"/>
        </w:rPr>
      </w:pPr>
      <w:r w:rsidRPr="00F61571">
        <w:rPr>
          <w:sz w:val="20"/>
          <w:szCs w:val="20"/>
          <w:lang w:val="it-CH"/>
        </w:rPr>
        <w:t>Valerio Trujano s/n, Centro Histórico</w:t>
      </w:r>
    </w:p>
    <w:p w14:paraId="69F3666E" w14:textId="4C675ACF" w:rsidR="00F61571" w:rsidRDefault="00F61571" w:rsidP="00F61571">
      <w:pPr>
        <w:ind w:left="5670"/>
        <w:rPr>
          <w:sz w:val="20"/>
          <w:szCs w:val="20"/>
          <w:lang w:val="it-CH"/>
        </w:rPr>
      </w:pPr>
      <w:r w:rsidRPr="00F61571">
        <w:rPr>
          <w:sz w:val="20"/>
          <w:szCs w:val="20"/>
          <w:lang w:val="it-CH"/>
        </w:rPr>
        <w:t>68000 Oaxaca de Juárez</w:t>
      </w:r>
      <w:r>
        <w:rPr>
          <w:sz w:val="20"/>
          <w:szCs w:val="20"/>
          <w:lang w:val="it-CH"/>
        </w:rPr>
        <w:t xml:space="preserve"> </w:t>
      </w:r>
    </w:p>
    <w:p w14:paraId="7A7348F6" w14:textId="439C9B02" w:rsidR="00F61571" w:rsidRDefault="00F61571" w:rsidP="00F61571">
      <w:pPr>
        <w:ind w:left="5670"/>
        <w:rPr>
          <w:sz w:val="20"/>
          <w:szCs w:val="20"/>
          <w:lang w:val="it-CH"/>
        </w:rPr>
      </w:pPr>
      <w:r w:rsidRPr="00F61571">
        <w:rPr>
          <w:sz w:val="20"/>
          <w:szCs w:val="20"/>
          <w:lang w:val="it-CH"/>
        </w:rPr>
        <w:t>Oaxaca</w:t>
      </w:r>
      <w:r>
        <w:rPr>
          <w:sz w:val="20"/>
          <w:szCs w:val="20"/>
          <w:lang w:val="it-CH"/>
        </w:rPr>
        <w:t xml:space="preserve"> </w:t>
      </w:r>
    </w:p>
    <w:p w14:paraId="361C5DF8" w14:textId="39AD6779" w:rsidR="007D0B54" w:rsidRPr="00136E7E" w:rsidRDefault="00F61571" w:rsidP="00F61571">
      <w:pPr>
        <w:ind w:left="5670"/>
        <w:rPr>
          <w:sz w:val="20"/>
          <w:szCs w:val="20"/>
          <w:lang w:val="it-CH"/>
        </w:rPr>
      </w:pPr>
      <w:r w:rsidRPr="00F61571">
        <w:rPr>
          <w:sz w:val="20"/>
          <w:szCs w:val="20"/>
          <w:lang w:val="it-CH"/>
        </w:rPr>
        <w:t>México</w:t>
      </w:r>
      <w:r>
        <w:rPr>
          <w:sz w:val="20"/>
          <w:szCs w:val="20"/>
          <w:lang w:val="it-CH"/>
        </w:rPr>
        <w:t xml:space="preserve"> </w:t>
      </w:r>
    </w:p>
    <w:p w14:paraId="794DD6AC" w14:textId="77777777" w:rsidR="007D0B54" w:rsidRPr="00136E7E" w:rsidRDefault="007D0B54" w:rsidP="00C67DE1">
      <w:pPr>
        <w:ind w:left="5670"/>
        <w:rPr>
          <w:sz w:val="20"/>
          <w:szCs w:val="20"/>
          <w:lang w:val="it-CH"/>
        </w:rPr>
      </w:pPr>
    </w:p>
    <w:p w14:paraId="3A316DAF" w14:textId="2D064DEF" w:rsidR="007D0B54" w:rsidRPr="00136E7E" w:rsidRDefault="007D0B54" w:rsidP="00C67DE1">
      <w:pPr>
        <w:spacing w:before="840" w:after="840"/>
        <w:ind w:left="5670"/>
        <w:rPr>
          <w:sz w:val="20"/>
          <w:szCs w:val="20"/>
          <w:lang w:val="it-CH"/>
        </w:rPr>
      </w:pPr>
      <w:r w:rsidRPr="00136E7E">
        <w:rPr>
          <w:sz w:val="20"/>
          <w:szCs w:val="20"/>
        </w:rPr>
        <w:t>________________________</w:t>
      </w:r>
    </w:p>
    <w:p w14:paraId="1549AD51" w14:textId="77777777" w:rsidR="007C6484" w:rsidRPr="00136E7E" w:rsidRDefault="007C6484" w:rsidP="00C67DE1">
      <w:pPr>
        <w:pStyle w:val="AbschnittAbstandimText"/>
        <w:spacing w:after="0"/>
        <w:rPr>
          <w:sz w:val="20"/>
          <w:szCs w:val="20"/>
          <w:lang w:val="it-CH"/>
        </w:rPr>
      </w:pPr>
    </w:p>
    <w:p w14:paraId="23EF3F47" w14:textId="39046BFB" w:rsidR="00F61571" w:rsidRPr="00F61571" w:rsidRDefault="00F61571" w:rsidP="00F61571">
      <w:pPr>
        <w:pStyle w:val="AbschnittAbstandimText"/>
        <w:rPr>
          <w:sz w:val="20"/>
          <w:szCs w:val="20"/>
          <w:lang w:val="en-GB"/>
        </w:rPr>
      </w:pPr>
      <w:r w:rsidRPr="00F61571">
        <w:rPr>
          <w:sz w:val="20"/>
          <w:szCs w:val="20"/>
          <w:lang w:val="en-GB"/>
        </w:rPr>
        <w:t>Señor Gobernador:</w:t>
      </w:r>
    </w:p>
    <w:p w14:paraId="45C2991D" w14:textId="7E86822C" w:rsidR="00F61571" w:rsidRPr="00F61571" w:rsidRDefault="00F61571" w:rsidP="00F61571">
      <w:pPr>
        <w:pStyle w:val="AbschnittAbstandimText"/>
        <w:rPr>
          <w:sz w:val="20"/>
          <w:szCs w:val="20"/>
          <w:lang w:val="en-GB"/>
        </w:rPr>
      </w:pPr>
      <w:r w:rsidRPr="00F61571">
        <w:rPr>
          <w:b/>
          <w:bCs/>
          <w:sz w:val="20"/>
          <w:szCs w:val="20"/>
          <w:lang w:val="en-GB"/>
        </w:rPr>
        <w:t>Me dirijo a usted en relación con Sandra Domínguez, indígena mexicana, abogada y defensora de los derechos humanos que desapareció el 4 de octubre de 2024.</w:t>
      </w:r>
      <w:r w:rsidRPr="00F61571">
        <w:rPr>
          <w:sz w:val="20"/>
          <w:szCs w:val="20"/>
          <w:lang w:val="en-GB"/>
        </w:rPr>
        <w:t xml:space="preserve"> Ella y su esposo, Alexander Hernández, fueron vistos por última vez en su casa del estado de Oaxaca. Según las autoridades locales, su vehículo fue hallado más tarde en el estado de Veracruz, donde las autoridades locales y las fuerzas de seguridad están buscando también a Sandra y su esposo.</w:t>
      </w:r>
    </w:p>
    <w:p w14:paraId="15DBBBAC" w14:textId="43435677" w:rsidR="00F61571" w:rsidRPr="00F61571" w:rsidRDefault="00F61571" w:rsidP="00F61571">
      <w:pPr>
        <w:pStyle w:val="AbschnittAbstandimText"/>
        <w:rPr>
          <w:sz w:val="20"/>
          <w:szCs w:val="20"/>
          <w:lang w:val="en-GB"/>
        </w:rPr>
      </w:pPr>
      <w:r w:rsidRPr="00F61571">
        <w:rPr>
          <w:sz w:val="20"/>
          <w:szCs w:val="20"/>
          <w:lang w:val="en-GB"/>
        </w:rPr>
        <w:t>Sandra trabaja como abogada en casos de violencia contra mujeres. En 2020 denunció a las autoridades locales por compartir imágenes sexuales de mujeres indígenas.</w:t>
      </w:r>
    </w:p>
    <w:p w14:paraId="145D8690" w14:textId="40BFEAFD" w:rsidR="00F61571" w:rsidRPr="00F61571" w:rsidRDefault="00F61571" w:rsidP="00F61571">
      <w:pPr>
        <w:pStyle w:val="AbschnittAbstandimText"/>
        <w:rPr>
          <w:sz w:val="20"/>
          <w:szCs w:val="20"/>
          <w:lang w:val="en-GB"/>
        </w:rPr>
      </w:pPr>
      <w:r w:rsidRPr="00F61571">
        <w:rPr>
          <w:sz w:val="20"/>
          <w:szCs w:val="20"/>
          <w:lang w:val="en-GB"/>
        </w:rPr>
        <w:t>La familia de Sandra Domínguez informó de la desaparición a las autoridades el 8 de octubre, y les está pidiendo que lleven a cabo una búsqueda efectiva y rápida para encontrarla viva, y que garanticen el derecho de los familiares a buscar.</w:t>
      </w:r>
    </w:p>
    <w:p w14:paraId="62FFF124" w14:textId="77777777" w:rsidR="00F61571" w:rsidRPr="00F61571" w:rsidRDefault="00F61571" w:rsidP="00F61571">
      <w:pPr>
        <w:pStyle w:val="AbschnittAbstandimText"/>
        <w:rPr>
          <w:b/>
          <w:bCs/>
          <w:sz w:val="20"/>
          <w:szCs w:val="20"/>
          <w:lang w:val="en-GB"/>
        </w:rPr>
      </w:pPr>
      <w:r w:rsidRPr="00F61571">
        <w:rPr>
          <w:b/>
          <w:bCs/>
          <w:sz w:val="20"/>
          <w:szCs w:val="20"/>
          <w:lang w:val="en-GB"/>
        </w:rPr>
        <w:t>Por tanto, le insto a tomar todas las medidas y asignar todos los recursos necesarios para encontrar a la defensora Sandra Domínguez viva, en coordinación con sus familiares y con todas las autoridades responsables de la búsqueda y la investigación, y le pido también que se lleve a los responsables de su desaparición ante la justicia.</w:t>
      </w:r>
    </w:p>
    <w:p w14:paraId="0FD2E013" w14:textId="77777777" w:rsidR="00F61571" w:rsidRPr="00F61571" w:rsidRDefault="00F61571" w:rsidP="00F61571">
      <w:pPr>
        <w:pStyle w:val="AbschnittAbstandimText"/>
        <w:rPr>
          <w:sz w:val="20"/>
          <w:szCs w:val="20"/>
          <w:lang w:val="en-GB"/>
        </w:rPr>
      </w:pPr>
    </w:p>
    <w:p w14:paraId="5F96180D" w14:textId="7E356BF8" w:rsidR="00C2279A" w:rsidRPr="00136E7E" w:rsidRDefault="00F61571" w:rsidP="00F61571">
      <w:pPr>
        <w:pStyle w:val="AbschnittAbstandimText"/>
        <w:rPr>
          <w:sz w:val="20"/>
          <w:szCs w:val="20"/>
          <w:lang w:val="en-GB"/>
        </w:rPr>
      </w:pPr>
      <w:r w:rsidRPr="00F61571">
        <w:rPr>
          <w:sz w:val="20"/>
          <w:szCs w:val="20"/>
          <w:lang w:val="en-GB"/>
        </w:rPr>
        <w:t>Atentamente</w:t>
      </w:r>
      <w:r w:rsidR="00C2279A" w:rsidRPr="00136E7E">
        <w:rPr>
          <w:sz w:val="20"/>
          <w:szCs w:val="20"/>
          <w:lang w:val="en-GB"/>
        </w:rPr>
        <w:t>,</w:t>
      </w:r>
    </w:p>
    <w:p w14:paraId="2C058E04" w14:textId="77777777" w:rsidR="007D0B54" w:rsidRPr="00136E7E" w:rsidRDefault="007D0B54" w:rsidP="00C67DE1">
      <w:pPr>
        <w:spacing w:before="360"/>
        <w:rPr>
          <w:sz w:val="20"/>
          <w:szCs w:val="20"/>
        </w:rPr>
      </w:pPr>
      <w:r w:rsidRPr="00136E7E">
        <w:rPr>
          <w:sz w:val="20"/>
          <w:szCs w:val="20"/>
        </w:rPr>
        <w:t>________________________</w:t>
      </w:r>
    </w:p>
    <w:p w14:paraId="6C260073" w14:textId="77777777" w:rsidR="00881147" w:rsidRPr="0014306C" w:rsidRDefault="00097F8C" w:rsidP="00C67DE1">
      <w:pPr>
        <w:rPr>
          <w:sz w:val="20"/>
          <w:szCs w:val="20"/>
          <w:lang w:val="fr-FR"/>
        </w:rPr>
      </w:pPr>
      <w:r w:rsidRPr="00136E7E">
        <w:rPr>
          <w:noProof/>
          <w:sz w:val="20"/>
          <w:szCs w:val="20"/>
          <w:lang w:val="fr-FR"/>
        </w:rPr>
        <mc:AlternateContent>
          <mc:Choice Requires="wps">
            <w:drawing>
              <wp:anchor distT="0" distB="0" distL="114300" distR="114300" simplePos="0" relativeHeight="251658240" behindDoc="0" locked="1" layoutInCell="0" allowOverlap="0" wp14:anchorId="51D20A23" wp14:editId="01DBCC64">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D4B0E" w14:textId="5E7797C3" w:rsidR="00097F8C" w:rsidRPr="00154DCE" w:rsidRDefault="00F71E28" w:rsidP="00FA0F34">
                            <w:pPr>
                              <w:spacing w:after="40"/>
                              <w:ind w:left="57"/>
                              <w:rPr>
                                <w:b/>
                              </w:rPr>
                            </w:pPr>
                            <w:r w:rsidRPr="00154DCE">
                              <w:rPr>
                                <w:b/>
                              </w:rPr>
                              <w:t>Copie</w:t>
                            </w:r>
                          </w:p>
                          <w:p w14:paraId="65E92883" w14:textId="77777777" w:rsidR="00154DCE" w:rsidRPr="00154DCE" w:rsidRDefault="00154DCE" w:rsidP="00154DCE">
                            <w:pPr>
                              <w:ind w:left="57"/>
                              <w:rPr>
                                <w:sz w:val="16"/>
                                <w:szCs w:val="16"/>
                              </w:rPr>
                            </w:pPr>
                            <w:r w:rsidRPr="00154DCE">
                              <w:rPr>
                                <w:sz w:val="16"/>
                                <w:szCs w:val="16"/>
                              </w:rPr>
                              <w:t>Botschaft von Mexiko, Weltpoststrasse 20. 3015 Bern</w:t>
                            </w:r>
                          </w:p>
                          <w:p w14:paraId="5A452CAE" w14:textId="729B92C1" w:rsidR="00CF68A0" w:rsidRPr="00CF68A0" w:rsidRDefault="00154DCE" w:rsidP="00CF68A0">
                            <w:pPr>
                              <w:ind w:left="57"/>
                              <w:rPr>
                                <w:sz w:val="16"/>
                                <w:szCs w:val="16"/>
                              </w:rPr>
                            </w:pPr>
                            <w:r w:rsidRPr="00154DCE">
                              <w:rPr>
                                <w:sz w:val="16"/>
                                <w:szCs w:val="16"/>
                              </w:rPr>
                              <w:t>Fax: 031 357 47 48 / E-Mail: informacionsui@sre.gob.mx / Twitter/X: /EmbaMexSui / FB: /EmbMexSui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20A23"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24D4B0E" w14:textId="5E7797C3" w:rsidR="00097F8C" w:rsidRPr="00154DCE" w:rsidRDefault="00F71E28" w:rsidP="00FA0F34">
                      <w:pPr>
                        <w:spacing w:after="40"/>
                        <w:ind w:left="57"/>
                        <w:rPr>
                          <w:b/>
                        </w:rPr>
                      </w:pPr>
                      <w:proofErr w:type="spellStart"/>
                      <w:r w:rsidRPr="00154DCE">
                        <w:rPr>
                          <w:b/>
                        </w:rPr>
                        <w:t>Copie</w:t>
                      </w:r>
                      <w:proofErr w:type="spellEnd"/>
                    </w:p>
                    <w:p w14:paraId="65E92883" w14:textId="77777777" w:rsidR="00154DCE" w:rsidRPr="00154DCE" w:rsidRDefault="00154DCE" w:rsidP="00154DCE">
                      <w:pPr>
                        <w:ind w:left="57"/>
                        <w:rPr>
                          <w:sz w:val="16"/>
                          <w:szCs w:val="16"/>
                        </w:rPr>
                      </w:pPr>
                      <w:r w:rsidRPr="00154DCE">
                        <w:rPr>
                          <w:sz w:val="16"/>
                          <w:szCs w:val="16"/>
                        </w:rPr>
                        <w:t>Botschaft von Mexiko, Weltpoststrasse 20. 3015 Bern</w:t>
                      </w:r>
                    </w:p>
                    <w:p w14:paraId="5A452CAE" w14:textId="729B92C1" w:rsidR="00CF68A0" w:rsidRPr="00CF68A0" w:rsidRDefault="00154DCE" w:rsidP="00CF68A0">
                      <w:pPr>
                        <w:ind w:left="57"/>
                        <w:rPr>
                          <w:sz w:val="16"/>
                          <w:szCs w:val="16"/>
                        </w:rPr>
                      </w:pPr>
                      <w:r w:rsidRPr="00154DCE">
                        <w:rPr>
                          <w:sz w:val="16"/>
                          <w:szCs w:val="16"/>
                        </w:rPr>
                        <w:t>Fax: 031 357 47 48 / E-Mail: informacionsui@sre.gob.mx / Twitter/X: /</w:t>
                      </w:r>
                      <w:proofErr w:type="spellStart"/>
                      <w:r w:rsidRPr="00154DCE">
                        <w:rPr>
                          <w:sz w:val="16"/>
                          <w:szCs w:val="16"/>
                        </w:rPr>
                        <w:t>EmbaMexSui</w:t>
                      </w:r>
                      <w:proofErr w:type="spellEnd"/>
                      <w:r w:rsidRPr="00154DCE">
                        <w:rPr>
                          <w:sz w:val="16"/>
                          <w:szCs w:val="16"/>
                        </w:rPr>
                        <w:t xml:space="preserve"> / FB: /</w:t>
                      </w:r>
                      <w:proofErr w:type="spellStart"/>
                      <w:r w:rsidRPr="00154DCE">
                        <w:rPr>
                          <w:sz w:val="16"/>
                          <w:szCs w:val="16"/>
                        </w:rPr>
                        <w:t>EmbMexSui</w:t>
                      </w:r>
                      <w:proofErr w:type="spellEnd"/>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D591B" w14:textId="77777777" w:rsidR="00CA7346" w:rsidRPr="008702FA" w:rsidRDefault="00CA7346" w:rsidP="00553907">
      <w:r w:rsidRPr="008702FA">
        <w:separator/>
      </w:r>
    </w:p>
  </w:endnote>
  <w:endnote w:type="continuationSeparator" w:id="0">
    <w:p w14:paraId="0231A5FA" w14:textId="77777777" w:rsidR="00CA7346" w:rsidRPr="008702FA" w:rsidRDefault="00CA734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3703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8B6F5BE" wp14:editId="1DFE7536">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314F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5E3547C" wp14:editId="3D2CF7E8">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5E36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12F577A" wp14:editId="103B8EC8">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CFA5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11989" w14:textId="77777777" w:rsidR="00CA7346" w:rsidRPr="008702FA" w:rsidRDefault="00CA7346" w:rsidP="00553907">
      <w:r w:rsidRPr="008702FA">
        <w:separator/>
      </w:r>
    </w:p>
  </w:footnote>
  <w:footnote w:type="continuationSeparator" w:id="0">
    <w:p w14:paraId="61BBC5A0" w14:textId="77777777" w:rsidR="00CA7346" w:rsidRPr="008702FA" w:rsidRDefault="00CA734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79A"/>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36E7E"/>
    <w:rsid w:val="0014306C"/>
    <w:rsid w:val="0015194A"/>
    <w:rsid w:val="00153DC7"/>
    <w:rsid w:val="00154DCE"/>
    <w:rsid w:val="00177C80"/>
    <w:rsid w:val="001873FD"/>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53DD2"/>
    <w:rsid w:val="00370680"/>
    <w:rsid w:val="00396E52"/>
    <w:rsid w:val="003A5D8D"/>
    <w:rsid w:val="003A690E"/>
    <w:rsid w:val="003B2797"/>
    <w:rsid w:val="003B2A73"/>
    <w:rsid w:val="003B5D3C"/>
    <w:rsid w:val="003C018F"/>
    <w:rsid w:val="003C09E1"/>
    <w:rsid w:val="003C36F5"/>
    <w:rsid w:val="003C5274"/>
    <w:rsid w:val="003E0FA8"/>
    <w:rsid w:val="003E4EAB"/>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69"/>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5491"/>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279A"/>
    <w:rsid w:val="00C2311C"/>
    <w:rsid w:val="00C231D3"/>
    <w:rsid w:val="00C25283"/>
    <w:rsid w:val="00C254E7"/>
    <w:rsid w:val="00C2774F"/>
    <w:rsid w:val="00C333F9"/>
    <w:rsid w:val="00C345E7"/>
    <w:rsid w:val="00C564C0"/>
    <w:rsid w:val="00C67DE1"/>
    <w:rsid w:val="00C71FD1"/>
    <w:rsid w:val="00CA2B0D"/>
    <w:rsid w:val="00CA7346"/>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61571"/>
    <w:rsid w:val="00F71E28"/>
    <w:rsid w:val="00F75BE3"/>
    <w:rsid w:val="00F81441"/>
    <w:rsid w:val="00F8277A"/>
    <w:rsid w:val="00F83286"/>
    <w:rsid w:val="00FA0F34"/>
    <w:rsid w:val="00FA173C"/>
    <w:rsid w:val="00FC317B"/>
    <w:rsid w:val="00FD10EE"/>
    <w:rsid w:val="00FD2648"/>
    <w:rsid w:val="00FD5371"/>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D885B"/>
  <w15:docId w15:val="{A14DF03D-96E0-475F-B528-C2EC7A37A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355412">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1893998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761297869">
      <w:bodyDiv w:val="1"/>
      <w:marLeft w:val="0"/>
      <w:marRight w:val="0"/>
      <w:marTop w:val="0"/>
      <w:marBottom w:val="0"/>
      <w:divBdr>
        <w:top w:val="none" w:sz="0" w:space="0" w:color="auto"/>
        <w:left w:val="none" w:sz="0" w:space="0" w:color="auto"/>
        <w:bottom w:val="none" w:sz="0" w:space="0" w:color="auto"/>
        <w:right w:val="none" w:sz="0" w:space="0" w:color="auto"/>
      </w:divBdr>
    </w:div>
    <w:div w:id="182878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225</Words>
  <Characters>1278</Characters>
  <Application>Microsoft Office Word</Application>
  <DocSecurity>0</DocSecurity>
  <Lines>10</Lines>
  <Paragraphs>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2024-10-23T07:43:00Z</dcterms:created>
  <dcterms:modified xsi:type="dcterms:W3CDTF">2024-10-23T11:06:00Z</dcterms:modified>
</cp:coreProperties>
</file>