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4159C" w14:textId="77777777" w:rsidR="007D0B54" w:rsidRPr="00136E7E" w:rsidRDefault="007D0B54" w:rsidP="00C67DE1">
      <w:pPr>
        <w:spacing w:line="360" w:lineRule="auto"/>
        <w:rPr>
          <w:sz w:val="20"/>
          <w:szCs w:val="20"/>
        </w:rPr>
      </w:pPr>
      <w:r w:rsidRPr="00136E7E">
        <w:rPr>
          <w:sz w:val="20"/>
          <w:szCs w:val="20"/>
        </w:rPr>
        <w:t>________________________</w:t>
      </w:r>
    </w:p>
    <w:p w14:paraId="0FDDE6FA" w14:textId="77777777" w:rsidR="007D0B54" w:rsidRPr="00136E7E" w:rsidRDefault="007D0B54" w:rsidP="00C67DE1">
      <w:pPr>
        <w:spacing w:line="360" w:lineRule="auto"/>
        <w:rPr>
          <w:sz w:val="20"/>
          <w:szCs w:val="20"/>
        </w:rPr>
      </w:pPr>
      <w:r w:rsidRPr="00136E7E">
        <w:rPr>
          <w:sz w:val="20"/>
          <w:szCs w:val="20"/>
        </w:rPr>
        <w:t>________________________</w:t>
      </w:r>
    </w:p>
    <w:p w14:paraId="4EF2CE79" w14:textId="77777777" w:rsidR="007D0B54" w:rsidRPr="00136E7E" w:rsidRDefault="007D0B54" w:rsidP="00C67DE1">
      <w:pPr>
        <w:spacing w:line="360" w:lineRule="auto"/>
        <w:rPr>
          <w:sz w:val="20"/>
          <w:szCs w:val="20"/>
        </w:rPr>
      </w:pPr>
      <w:r w:rsidRPr="00136E7E">
        <w:rPr>
          <w:sz w:val="20"/>
          <w:szCs w:val="20"/>
        </w:rPr>
        <w:t>________________________</w:t>
      </w:r>
    </w:p>
    <w:p w14:paraId="53E7E700" w14:textId="77777777" w:rsidR="007D0B54" w:rsidRPr="00136E7E" w:rsidRDefault="007D0B54" w:rsidP="00C67DE1">
      <w:pPr>
        <w:spacing w:line="360" w:lineRule="auto"/>
        <w:rPr>
          <w:sz w:val="20"/>
          <w:szCs w:val="20"/>
        </w:rPr>
      </w:pPr>
      <w:r w:rsidRPr="00136E7E">
        <w:rPr>
          <w:sz w:val="20"/>
          <w:szCs w:val="20"/>
        </w:rPr>
        <w:t>________________________</w:t>
      </w:r>
    </w:p>
    <w:p w14:paraId="0295CC30" w14:textId="77777777" w:rsidR="007D0B54" w:rsidRPr="00136E7E" w:rsidRDefault="007D0B54" w:rsidP="00C67DE1">
      <w:pPr>
        <w:rPr>
          <w:sz w:val="20"/>
          <w:szCs w:val="20"/>
        </w:rPr>
      </w:pPr>
    </w:p>
    <w:p w14:paraId="47C6F11A" w14:textId="77777777" w:rsidR="00EF5ECD" w:rsidRPr="00136E7E" w:rsidRDefault="00EF5ECD" w:rsidP="00C67DE1">
      <w:pPr>
        <w:rPr>
          <w:sz w:val="20"/>
          <w:szCs w:val="20"/>
        </w:rPr>
      </w:pPr>
    </w:p>
    <w:p w14:paraId="361C5DF8" w14:textId="6BC8FC4C" w:rsidR="007D0B54" w:rsidRPr="00136E7E" w:rsidRDefault="00154DCE" w:rsidP="00C67DE1">
      <w:pPr>
        <w:ind w:left="5670"/>
        <w:rPr>
          <w:sz w:val="20"/>
          <w:szCs w:val="20"/>
          <w:lang w:val="it-CH"/>
        </w:rPr>
      </w:pPr>
      <w:r w:rsidRPr="00136E7E">
        <w:rPr>
          <w:sz w:val="20"/>
          <w:szCs w:val="20"/>
          <w:lang w:val="it-CH"/>
        </w:rPr>
        <w:t>Governor Salomón Jara Cruz</w:t>
      </w:r>
      <w:r w:rsidRPr="00136E7E">
        <w:rPr>
          <w:sz w:val="20"/>
          <w:szCs w:val="20"/>
          <w:lang w:val="it-CH"/>
        </w:rPr>
        <w:br/>
        <w:t>State of Oaxaca</w:t>
      </w:r>
      <w:r w:rsidRPr="00136E7E">
        <w:rPr>
          <w:sz w:val="20"/>
          <w:szCs w:val="20"/>
          <w:lang w:val="it-CH"/>
        </w:rPr>
        <w:br/>
        <w:t>Valerio Trujano s/n, Centro Histórico</w:t>
      </w:r>
      <w:r w:rsidRPr="00136E7E">
        <w:rPr>
          <w:sz w:val="20"/>
          <w:szCs w:val="20"/>
          <w:lang w:val="it-CH"/>
        </w:rPr>
        <w:br/>
        <w:t>68000 Oaxaca de Juárez</w:t>
      </w:r>
      <w:r w:rsidRPr="00136E7E">
        <w:rPr>
          <w:sz w:val="20"/>
          <w:szCs w:val="20"/>
          <w:lang w:val="it-CH"/>
        </w:rPr>
        <w:br/>
        <w:t>Oaxaca</w:t>
      </w:r>
      <w:r w:rsidRPr="00136E7E">
        <w:rPr>
          <w:sz w:val="20"/>
          <w:szCs w:val="20"/>
          <w:lang w:val="it-CH"/>
        </w:rPr>
        <w:br/>
        <w:t>Mexico</w:t>
      </w:r>
    </w:p>
    <w:p w14:paraId="794DD6AC" w14:textId="77777777" w:rsidR="007D0B54" w:rsidRPr="00136E7E" w:rsidRDefault="007D0B54" w:rsidP="00C67DE1">
      <w:pPr>
        <w:ind w:left="5670"/>
        <w:rPr>
          <w:sz w:val="20"/>
          <w:szCs w:val="20"/>
          <w:lang w:val="it-CH"/>
        </w:rPr>
      </w:pPr>
    </w:p>
    <w:p w14:paraId="3A316DAF" w14:textId="2D064DEF" w:rsidR="007D0B54" w:rsidRPr="00136E7E" w:rsidRDefault="007D0B54" w:rsidP="00C67DE1">
      <w:pPr>
        <w:spacing w:before="840" w:after="840"/>
        <w:ind w:left="5670"/>
        <w:rPr>
          <w:sz w:val="20"/>
          <w:szCs w:val="20"/>
          <w:lang w:val="it-CH"/>
        </w:rPr>
      </w:pPr>
      <w:r w:rsidRPr="00136E7E">
        <w:rPr>
          <w:sz w:val="20"/>
          <w:szCs w:val="20"/>
        </w:rPr>
        <w:t>________________________</w:t>
      </w:r>
    </w:p>
    <w:p w14:paraId="1549AD51" w14:textId="77777777" w:rsidR="007C6484" w:rsidRPr="00136E7E" w:rsidRDefault="007C6484" w:rsidP="00C67DE1">
      <w:pPr>
        <w:pStyle w:val="AbschnittAbstandimText"/>
        <w:spacing w:after="0"/>
        <w:rPr>
          <w:sz w:val="20"/>
          <w:szCs w:val="20"/>
          <w:lang w:val="it-CH"/>
        </w:rPr>
      </w:pPr>
    </w:p>
    <w:p w14:paraId="2A22D3D5" w14:textId="77777777" w:rsidR="00C2279A" w:rsidRPr="00136E7E" w:rsidRDefault="00C2279A" w:rsidP="00C2279A">
      <w:pPr>
        <w:pStyle w:val="AbschnittAbstandimText"/>
        <w:rPr>
          <w:sz w:val="20"/>
          <w:szCs w:val="20"/>
          <w:lang w:val="en-GB"/>
        </w:rPr>
      </w:pPr>
      <w:r w:rsidRPr="00136E7E">
        <w:rPr>
          <w:sz w:val="20"/>
          <w:szCs w:val="20"/>
          <w:lang w:val="en-GB"/>
        </w:rPr>
        <w:t>Dear Governor,</w:t>
      </w:r>
    </w:p>
    <w:p w14:paraId="0337ED3D" w14:textId="77777777" w:rsidR="00C2279A" w:rsidRPr="00136E7E" w:rsidRDefault="00C2279A" w:rsidP="00C2279A">
      <w:pPr>
        <w:pStyle w:val="AbschnittAbstandimText"/>
        <w:rPr>
          <w:sz w:val="20"/>
          <w:szCs w:val="20"/>
          <w:lang w:val="en-GB"/>
        </w:rPr>
      </w:pPr>
      <w:r w:rsidRPr="00136E7E">
        <w:rPr>
          <w:b/>
          <w:bCs/>
          <w:sz w:val="20"/>
          <w:szCs w:val="20"/>
          <w:lang w:val="en-GB"/>
        </w:rPr>
        <w:t>I am writing to you about Sandra Domínguez, a Mexican indigenous woman, lawyer, and human rights defender, who disappeared on 4 October, 2024.</w:t>
      </w:r>
      <w:r w:rsidRPr="00136E7E">
        <w:rPr>
          <w:sz w:val="20"/>
          <w:szCs w:val="20"/>
          <w:lang w:val="en-GB"/>
        </w:rPr>
        <w:t xml:space="preserve"> She and her husband Alexander Hernández were last seen then in her home in the state of Oaxaca. According to local authorities, the victims' vehicle was found later in the state of Veracruz, where local authorities and security forces are also searching for Sandra and her husband.</w:t>
      </w:r>
    </w:p>
    <w:p w14:paraId="5256A09B" w14:textId="77777777" w:rsidR="00C2279A" w:rsidRPr="00136E7E" w:rsidRDefault="00C2279A" w:rsidP="00C2279A">
      <w:pPr>
        <w:pStyle w:val="AbschnittAbstandimText"/>
        <w:rPr>
          <w:sz w:val="20"/>
          <w:szCs w:val="20"/>
          <w:lang w:val="en-GB"/>
        </w:rPr>
      </w:pPr>
      <w:r w:rsidRPr="00136E7E">
        <w:rPr>
          <w:sz w:val="20"/>
          <w:szCs w:val="20"/>
          <w:lang w:val="en-GB"/>
        </w:rPr>
        <w:t>Sandra litigates cases of violence against women. She denounced local authorities sharing sexual images of indigenous women in 2020.</w:t>
      </w:r>
    </w:p>
    <w:p w14:paraId="4E09D34D" w14:textId="77777777" w:rsidR="00C2279A" w:rsidRPr="00136E7E" w:rsidRDefault="00C2279A" w:rsidP="00C2279A">
      <w:pPr>
        <w:pStyle w:val="AbschnittAbstandimText"/>
        <w:rPr>
          <w:sz w:val="20"/>
          <w:szCs w:val="20"/>
          <w:lang w:val="en-GB"/>
        </w:rPr>
      </w:pPr>
      <w:r w:rsidRPr="00136E7E">
        <w:rPr>
          <w:sz w:val="20"/>
          <w:szCs w:val="20"/>
          <w:lang w:val="en-GB"/>
        </w:rPr>
        <w:t>Sandra Domínguez’s relatives reported the disappearance to the authorities on 8 October and are demanding effective and swift search from the authorities to find her alive, as well as guarantee their rights to search.</w:t>
      </w:r>
    </w:p>
    <w:p w14:paraId="068ACFFA" w14:textId="77777777" w:rsidR="00C2279A" w:rsidRPr="00136E7E" w:rsidRDefault="00C2279A" w:rsidP="00C2279A">
      <w:pPr>
        <w:pStyle w:val="AbschnittAbstandimText"/>
        <w:rPr>
          <w:b/>
          <w:bCs/>
          <w:sz w:val="20"/>
          <w:szCs w:val="20"/>
          <w:lang w:val="en-GB"/>
        </w:rPr>
      </w:pPr>
      <w:r w:rsidRPr="00136E7E">
        <w:rPr>
          <w:b/>
          <w:bCs/>
          <w:sz w:val="20"/>
          <w:szCs w:val="20"/>
          <w:lang w:val="en-GB"/>
        </w:rPr>
        <w:t>I therefore urge you to take all necessary steps use all necessary resources to find defender Sandra Domínguez alive, in coordination with their relatives and all the authorities responsible for the search and the investigation, as well as to bring those responsible for the disappearance to justice.</w:t>
      </w:r>
    </w:p>
    <w:p w14:paraId="7F28E996" w14:textId="77777777" w:rsidR="00C2279A" w:rsidRPr="00136E7E" w:rsidRDefault="00C2279A" w:rsidP="00C2279A">
      <w:pPr>
        <w:pStyle w:val="AbschnittAbstandimText"/>
        <w:rPr>
          <w:sz w:val="20"/>
          <w:szCs w:val="20"/>
          <w:lang w:val="en-GB"/>
        </w:rPr>
      </w:pPr>
    </w:p>
    <w:p w14:paraId="5F96180D" w14:textId="77777777" w:rsidR="00C2279A" w:rsidRPr="00136E7E" w:rsidRDefault="00C2279A" w:rsidP="00C2279A">
      <w:pPr>
        <w:pStyle w:val="AbschnittAbstandimText"/>
        <w:rPr>
          <w:sz w:val="20"/>
          <w:szCs w:val="20"/>
          <w:lang w:val="en-GB"/>
        </w:rPr>
      </w:pPr>
      <w:r w:rsidRPr="00136E7E">
        <w:rPr>
          <w:sz w:val="20"/>
          <w:szCs w:val="20"/>
          <w:lang w:val="en-GB"/>
        </w:rPr>
        <w:t>Yours sincerely,</w:t>
      </w:r>
    </w:p>
    <w:p w14:paraId="2C058E04" w14:textId="77777777" w:rsidR="007D0B54" w:rsidRPr="00136E7E" w:rsidRDefault="007D0B54" w:rsidP="00C67DE1">
      <w:pPr>
        <w:spacing w:before="360"/>
        <w:rPr>
          <w:sz w:val="20"/>
          <w:szCs w:val="20"/>
        </w:rPr>
      </w:pPr>
      <w:r w:rsidRPr="00136E7E">
        <w:rPr>
          <w:sz w:val="20"/>
          <w:szCs w:val="20"/>
        </w:rPr>
        <w:t>________________________</w:t>
      </w:r>
    </w:p>
    <w:p w14:paraId="6C260073" w14:textId="77777777" w:rsidR="00881147" w:rsidRPr="0014306C" w:rsidRDefault="00097F8C" w:rsidP="00C67DE1">
      <w:pPr>
        <w:rPr>
          <w:sz w:val="20"/>
          <w:szCs w:val="20"/>
          <w:lang w:val="fr-FR"/>
        </w:rPr>
      </w:pPr>
      <w:r w:rsidRPr="00136E7E">
        <w:rPr>
          <w:noProof/>
          <w:sz w:val="20"/>
          <w:szCs w:val="20"/>
          <w:lang w:val="fr-FR"/>
        </w:rPr>
        <mc:AlternateContent>
          <mc:Choice Requires="wps">
            <w:drawing>
              <wp:anchor distT="0" distB="0" distL="114300" distR="114300" simplePos="0" relativeHeight="251658240" behindDoc="0" locked="1" layoutInCell="0" allowOverlap="0" wp14:anchorId="51D20A23" wp14:editId="01DBCC64">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D4B0E" w14:textId="5E7797C3" w:rsidR="00097F8C" w:rsidRPr="00154DCE" w:rsidRDefault="00F71E28" w:rsidP="00FA0F34">
                            <w:pPr>
                              <w:spacing w:after="40"/>
                              <w:ind w:left="57"/>
                              <w:rPr>
                                <w:b/>
                              </w:rPr>
                            </w:pPr>
                            <w:r w:rsidRPr="00154DCE">
                              <w:rPr>
                                <w:b/>
                              </w:rPr>
                              <w:t>Copie</w:t>
                            </w:r>
                          </w:p>
                          <w:p w14:paraId="65E92883" w14:textId="77777777" w:rsidR="00154DCE" w:rsidRPr="00154DCE" w:rsidRDefault="00154DCE" w:rsidP="00154DCE">
                            <w:pPr>
                              <w:ind w:left="57"/>
                              <w:rPr>
                                <w:sz w:val="16"/>
                                <w:szCs w:val="16"/>
                              </w:rPr>
                            </w:pPr>
                            <w:r w:rsidRPr="00154DCE">
                              <w:rPr>
                                <w:sz w:val="16"/>
                                <w:szCs w:val="16"/>
                              </w:rPr>
                              <w:t>Botschaft von Mexiko, Weltpoststrasse 20. 3015 Bern</w:t>
                            </w:r>
                          </w:p>
                          <w:p w14:paraId="5A452CAE" w14:textId="729B92C1" w:rsidR="00CF68A0" w:rsidRPr="00CF68A0" w:rsidRDefault="00154DCE" w:rsidP="00CF68A0">
                            <w:pPr>
                              <w:ind w:left="57"/>
                              <w:rPr>
                                <w:sz w:val="16"/>
                                <w:szCs w:val="16"/>
                              </w:rPr>
                            </w:pPr>
                            <w:r w:rsidRPr="00154DCE">
                              <w:rPr>
                                <w:sz w:val="16"/>
                                <w:szCs w:val="16"/>
                              </w:rPr>
                              <w:t>Fax: 031 357 47 48 / E-Mail: informacionsui@sre.gob.mx / Twitter/X: /EmbaMexSui / FB: /EmbMexSui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20A23"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24D4B0E" w14:textId="5E7797C3" w:rsidR="00097F8C" w:rsidRPr="00154DCE" w:rsidRDefault="00F71E28" w:rsidP="00FA0F34">
                      <w:pPr>
                        <w:spacing w:after="40"/>
                        <w:ind w:left="57"/>
                        <w:rPr>
                          <w:b/>
                        </w:rPr>
                      </w:pPr>
                      <w:proofErr w:type="spellStart"/>
                      <w:r w:rsidRPr="00154DCE">
                        <w:rPr>
                          <w:b/>
                        </w:rPr>
                        <w:t>Copie</w:t>
                      </w:r>
                      <w:proofErr w:type="spellEnd"/>
                    </w:p>
                    <w:p w14:paraId="65E92883" w14:textId="77777777" w:rsidR="00154DCE" w:rsidRPr="00154DCE" w:rsidRDefault="00154DCE" w:rsidP="00154DCE">
                      <w:pPr>
                        <w:ind w:left="57"/>
                        <w:rPr>
                          <w:sz w:val="16"/>
                          <w:szCs w:val="16"/>
                        </w:rPr>
                      </w:pPr>
                      <w:r w:rsidRPr="00154DCE">
                        <w:rPr>
                          <w:sz w:val="16"/>
                          <w:szCs w:val="16"/>
                        </w:rPr>
                        <w:t>Botschaft von Mexiko, Weltpoststrasse 20. 3015 Bern</w:t>
                      </w:r>
                    </w:p>
                    <w:p w14:paraId="5A452CAE" w14:textId="729B92C1" w:rsidR="00CF68A0" w:rsidRPr="00CF68A0" w:rsidRDefault="00154DCE" w:rsidP="00CF68A0">
                      <w:pPr>
                        <w:ind w:left="57"/>
                        <w:rPr>
                          <w:sz w:val="16"/>
                          <w:szCs w:val="16"/>
                        </w:rPr>
                      </w:pPr>
                      <w:r w:rsidRPr="00154DCE">
                        <w:rPr>
                          <w:sz w:val="16"/>
                          <w:szCs w:val="16"/>
                        </w:rPr>
                        <w:t>Fax: 031 357 47 48 / E-Mail: informacionsui@sre.gob.mx / Twitter/X: /</w:t>
                      </w:r>
                      <w:proofErr w:type="spellStart"/>
                      <w:r w:rsidRPr="00154DCE">
                        <w:rPr>
                          <w:sz w:val="16"/>
                          <w:szCs w:val="16"/>
                        </w:rPr>
                        <w:t>EmbaMexSui</w:t>
                      </w:r>
                      <w:proofErr w:type="spellEnd"/>
                      <w:r w:rsidRPr="00154DCE">
                        <w:rPr>
                          <w:sz w:val="16"/>
                          <w:szCs w:val="16"/>
                        </w:rPr>
                        <w:t xml:space="preserve"> / FB: /</w:t>
                      </w:r>
                      <w:proofErr w:type="spellStart"/>
                      <w:r w:rsidRPr="00154DCE">
                        <w:rPr>
                          <w:sz w:val="16"/>
                          <w:szCs w:val="16"/>
                        </w:rPr>
                        <w:t>EmbMexSui</w:t>
                      </w:r>
                      <w:proofErr w:type="spellEnd"/>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D591B" w14:textId="77777777" w:rsidR="00CA7346" w:rsidRPr="008702FA" w:rsidRDefault="00CA7346" w:rsidP="00553907">
      <w:r w:rsidRPr="008702FA">
        <w:separator/>
      </w:r>
    </w:p>
  </w:endnote>
  <w:endnote w:type="continuationSeparator" w:id="0">
    <w:p w14:paraId="0231A5FA" w14:textId="77777777" w:rsidR="00CA7346" w:rsidRPr="008702FA" w:rsidRDefault="00CA734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3703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8B6F5BE" wp14:editId="1DFE7536">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314F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5E3547C" wp14:editId="3D2CF7E8">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5E36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12F577A" wp14:editId="103B8EC8">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CFA5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11989" w14:textId="77777777" w:rsidR="00CA7346" w:rsidRPr="008702FA" w:rsidRDefault="00CA7346" w:rsidP="00553907">
      <w:r w:rsidRPr="008702FA">
        <w:separator/>
      </w:r>
    </w:p>
  </w:footnote>
  <w:footnote w:type="continuationSeparator" w:id="0">
    <w:p w14:paraId="61BBC5A0" w14:textId="77777777" w:rsidR="00CA7346" w:rsidRPr="008702FA" w:rsidRDefault="00CA734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79A"/>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36E7E"/>
    <w:rsid w:val="0014306C"/>
    <w:rsid w:val="0015194A"/>
    <w:rsid w:val="00153DC7"/>
    <w:rsid w:val="00154DCE"/>
    <w:rsid w:val="00177C80"/>
    <w:rsid w:val="001873FD"/>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53DD2"/>
    <w:rsid w:val="00370680"/>
    <w:rsid w:val="00396E52"/>
    <w:rsid w:val="003A5D8D"/>
    <w:rsid w:val="003A690E"/>
    <w:rsid w:val="003B2797"/>
    <w:rsid w:val="003B2A73"/>
    <w:rsid w:val="003B5D3C"/>
    <w:rsid w:val="003C018F"/>
    <w:rsid w:val="003C09E1"/>
    <w:rsid w:val="003C36F5"/>
    <w:rsid w:val="003C5274"/>
    <w:rsid w:val="003E0FA8"/>
    <w:rsid w:val="003E4EAB"/>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69"/>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5491"/>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279A"/>
    <w:rsid w:val="00C2311C"/>
    <w:rsid w:val="00C231D3"/>
    <w:rsid w:val="00C25283"/>
    <w:rsid w:val="00C254E7"/>
    <w:rsid w:val="00C2774F"/>
    <w:rsid w:val="00C333F9"/>
    <w:rsid w:val="00C345E7"/>
    <w:rsid w:val="00C564C0"/>
    <w:rsid w:val="00C67DE1"/>
    <w:rsid w:val="00C71FD1"/>
    <w:rsid w:val="00CA2B0D"/>
    <w:rsid w:val="00CA7346"/>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A173C"/>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0D885B"/>
  <w15:docId w15:val="{A14DF03D-96E0-475F-B528-C2EC7A37A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355412">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1893998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761297869">
      <w:bodyDiv w:val="1"/>
      <w:marLeft w:val="0"/>
      <w:marRight w:val="0"/>
      <w:marTop w:val="0"/>
      <w:marBottom w:val="0"/>
      <w:divBdr>
        <w:top w:val="none" w:sz="0" w:space="0" w:color="auto"/>
        <w:left w:val="none" w:sz="0" w:space="0" w:color="auto"/>
        <w:bottom w:val="none" w:sz="0" w:space="0" w:color="auto"/>
        <w:right w:val="none" w:sz="0" w:space="0" w:color="auto"/>
      </w:divBdr>
    </w:div>
    <w:div w:id="182878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198</Words>
  <Characters>1186</Characters>
  <Application>Microsoft Office Word</Application>
  <DocSecurity>0</DocSecurity>
  <Lines>9</Lines>
  <Paragraphs>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2024-10-23T07:43:00Z</dcterms:created>
  <dcterms:modified xsi:type="dcterms:W3CDTF">2024-10-23T09:53:00Z</dcterms:modified>
</cp:coreProperties>
</file>