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E3D88" w14:paraId="35AB2750" w14:textId="77777777" w:rsidTr="00F52C4A">
        <w:trPr>
          <w:cantSplit/>
        </w:trPr>
        <w:tc>
          <w:tcPr>
            <w:tcW w:w="5000" w:type="pct"/>
            <w:gridSpan w:val="3"/>
            <w:noWrap/>
            <w:vAlign w:val="center"/>
          </w:tcPr>
          <w:p w14:paraId="698530B9" w14:textId="50C0BBF6" w:rsidR="0030351B" w:rsidRPr="008E3D88" w:rsidRDefault="00AD6FCA" w:rsidP="007A5FCA">
            <w:pPr>
              <w:pStyle w:val="INDEXDATUM"/>
            </w:pPr>
            <w:r w:rsidRPr="00AD6FCA">
              <w:rPr>
                <w:lang w:val="it-CH"/>
              </w:rPr>
              <w:t xml:space="preserve">AMR 27/8597/2024 </w:t>
            </w:r>
            <w:r>
              <w:rPr>
                <w:lang w:val="it-CH"/>
              </w:rPr>
              <w:t xml:space="preserve">- </w:t>
            </w:r>
            <w:r w:rsidRPr="00AD6FCA">
              <w:rPr>
                <w:lang w:val="it-CH"/>
              </w:rPr>
              <w:t xml:space="preserve">République dominicaine </w:t>
            </w:r>
            <w:r>
              <w:rPr>
                <w:lang w:val="it-CH"/>
              </w:rPr>
              <w:t xml:space="preserve">- </w:t>
            </w:r>
            <w:r w:rsidRPr="00AD6FCA">
              <w:rPr>
                <w:lang w:val="it-CH"/>
              </w:rPr>
              <w:t>8 octobre 2024</w:t>
            </w:r>
          </w:p>
        </w:tc>
      </w:tr>
      <w:tr w:rsidR="0083606F" w:rsidRPr="00866C4D" w14:paraId="7EDA8B79" w14:textId="77777777" w:rsidTr="00F52C4A">
        <w:trPr>
          <w:cantSplit/>
          <w:trHeight w:val="20"/>
        </w:trPr>
        <w:tc>
          <w:tcPr>
            <w:tcW w:w="1442" w:type="pct"/>
            <w:noWrap/>
          </w:tcPr>
          <w:p w14:paraId="25DB8E21" w14:textId="77777777" w:rsidR="0083606F" w:rsidRPr="00866C4D" w:rsidRDefault="0083606F" w:rsidP="002621D1">
            <w:pPr>
              <w:pStyle w:val="FURTHERINFO"/>
              <w:spacing w:after="120"/>
            </w:pPr>
            <w:r w:rsidRPr="00866C4D">
              <w:t>URGENT ACTION</w:t>
            </w:r>
          </w:p>
        </w:tc>
        <w:tc>
          <w:tcPr>
            <w:tcW w:w="1891" w:type="pct"/>
          </w:tcPr>
          <w:p w14:paraId="72E85B9B" w14:textId="77777777" w:rsidR="0083606F" w:rsidRPr="00866C4D" w:rsidRDefault="0083606F" w:rsidP="002621D1">
            <w:pPr>
              <w:pStyle w:val="URGENTACTION16P"/>
              <w:spacing w:after="120"/>
            </w:pPr>
          </w:p>
        </w:tc>
        <w:tc>
          <w:tcPr>
            <w:tcW w:w="1667" w:type="pct"/>
          </w:tcPr>
          <w:p w14:paraId="570F3E6C" w14:textId="2F7C5C7B" w:rsidR="0083606F" w:rsidRPr="00866C4D" w:rsidRDefault="0083606F" w:rsidP="002621D1">
            <w:pPr>
              <w:pStyle w:val="UA00000"/>
              <w:spacing w:after="120"/>
            </w:pPr>
            <w:r w:rsidRPr="00866C4D">
              <w:t>UA 0</w:t>
            </w:r>
            <w:r w:rsidR="00AD6FCA" w:rsidRPr="00866C4D">
              <w:t>88</w:t>
            </w:r>
            <w:r w:rsidRPr="00866C4D">
              <w:t>/</w:t>
            </w:r>
            <w:r w:rsidR="00AD6FCA" w:rsidRPr="00866C4D">
              <w:t>24</w:t>
            </w:r>
          </w:p>
        </w:tc>
      </w:tr>
      <w:tr w:rsidR="0030351B" w:rsidRPr="00866C4D" w14:paraId="3C090F31" w14:textId="77777777" w:rsidTr="00F52C4A">
        <w:trPr>
          <w:cantSplit/>
        </w:trPr>
        <w:tc>
          <w:tcPr>
            <w:tcW w:w="5000" w:type="pct"/>
            <w:gridSpan w:val="3"/>
            <w:noWrap/>
            <w:vAlign w:val="bottom"/>
          </w:tcPr>
          <w:p w14:paraId="2125A3C9" w14:textId="01717690" w:rsidR="0030351B" w:rsidRPr="00866C4D" w:rsidRDefault="00AD6FCA" w:rsidP="00AD6FCA">
            <w:pPr>
              <w:pStyle w:val="TITEL100"/>
              <w:rPr>
                <w:szCs w:val="32"/>
                <w:lang w:val="fr-FR"/>
              </w:rPr>
            </w:pPr>
            <w:r w:rsidRPr="00866C4D">
              <w:t>Il faut mettre fin aux expulsions racistes de Haïtien·ne·s</w:t>
            </w:r>
          </w:p>
        </w:tc>
      </w:tr>
      <w:tr w:rsidR="0030351B" w:rsidRPr="00866C4D" w14:paraId="72983447" w14:textId="77777777" w:rsidTr="00F52C4A">
        <w:trPr>
          <w:cantSplit/>
        </w:trPr>
        <w:tc>
          <w:tcPr>
            <w:tcW w:w="5000" w:type="pct"/>
            <w:gridSpan w:val="3"/>
            <w:noWrap/>
          </w:tcPr>
          <w:p w14:paraId="429894FB" w14:textId="6E5DF039" w:rsidR="0030351B" w:rsidRPr="00866C4D" w:rsidRDefault="00AD6FCA" w:rsidP="002364C8">
            <w:pPr>
              <w:pStyle w:val="LAND"/>
            </w:pPr>
            <w:r w:rsidRPr="00866C4D">
              <w:rPr>
                <w:lang w:val="it-CH"/>
              </w:rPr>
              <w:t>RÉPUBLIQUE DOMINICAINE</w:t>
            </w:r>
          </w:p>
        </w:tc>
      </w:tr>
    </w:tbl>
    <w:p w14:paraId="144FDAFF" w14:textId="05810313" w:rsidR="00AD6FCA" w:rsidRPr="00866C4D" w:rsidRDefault="00AD6FCA" w:rsidP="00866C4D">
      <w:pPr>
        <w:pStyle w:val="LeadBeschreibung"/>
        <w:rPr>
          <w:lang w:val="fr-CH"/>
        </w:rPr>
      </w:pPr>
      <w:r w:rsidRPr="00866C4D">
        <w:rPr>
          <w:lang w:val="fr-CH"/>
        </w:rPr>
        <w:t xml:space="preserve">Le président Luis </w:t>
      </w:r>
      <w:proofErr w:type="spellStart"/>
      <w:r w:rsidRPr="00866C4D">
        <w:rPr>
          <w:lang w:val="fr-CH"/>
        </w:rPr>
        <w:t>Abinader</w:t>
      </w:r>
      <w:proofErr w:type="spellEnd"/>
      <w:r w:rsidRPr="00866C4D">
        <w:rPr>
          <w:lang w:val="fr-CH"/>
        </w:rPr>
        <w:t xml:space="preserve"> a annoncé le 2 octobre 2024 un plan visant à expulser jusqu’à 10</w:t>
      </w:r>
      <w:r w:rsidRPr="00866C4D">
        <w:rPr>
          <w:lang w:val="fr-CH"/>
        </w:rPr>
        <w:t>’</w:t>
      </w:r>
      <w:r w:rsidRPr="00866C4D">
        <w:rPr>
          <w:lang w:val="fr-CH"/>
        </w:rPr>
        <w:t>000 personnes originaires d’Haïti par semaine, à compter du 4 octobre 2024. Cela risque d’entraîner des violations massives des droits humains en République dominicaine. Cette hausse des expulsions est susceptible d’exacerber les pratiques illégales existantes d’expulsions collectives, notamment de personnes ayant besoin de protection, de femmes enceintes, d’enfants, de personnes apatrides et de demandeurs et demandeuses d’asile, ce qui constituerait une violation du droit international. Nous demandons qu’il soit immédiatement mis fin aux expulsions collectives, et que les politiques et pratiques migratoires respectent et protègent chaque personne contre la discrimination raciale.</w:t>
      </w:r>
    </w:p>
    <w:p w14:paraId="57C24114" w14:textId="09000768" w:rsidR="00AD6FCA" w:rsidRPr="00866C4D" w:rsidRDefault="00AD6FCA" w:rsidP="00AD6FCA">
      <w:pPr>
        <w:pStyle w:val="AbschnittAbstandimText"/>
        <w:rPr>
          <w:lang w:val="fr-CH"/>
        </w:rPr>
      </w:pPr>
      <w:r w:rsidRPr="00866C4D">
        <w:rPr>
          <w:lang w:val="fr-CH"/>
        </w:rPr>
        <w:t xml:space="preserve">Le 2 octobre 2024, le président de la République dominicaine, Luis </w:t>
      </w:r>
      <w:proofErr w:type="spellStart"/>
      <w:r w:rsidRPr="00866C4D">
        <w:rPr>
          <w:lang w:val="fr-CH"/>
        </w:rPr>
        <w:t>Abinader</w:t>
      </w:r>
      <w:proofErr w:type="spellEnd"/>
      <w:r w:rsidRPr="00866C4D">
        <w:rPr>
          <w:lang w:val="fr-CH"/>
        </w:rPr>
        <w:t>, a annoncé la mise en œuvre immédiate d’un plan visant à expulser jusqu’à 10</w:t>
      </w:r>
      <w:r w:rsidRPr="00866C4D">
        <w:rPr>
          <w:lang w:val="fr-CH"/>
        </w:rPr>
        <w:t>’</w:t>
      </w:r>
      <w:r w:rsidRPr="00866C4D">
        <w:rPr>
          <w:lang w:val="fr-CH"/>
        </w:rPr>
        <w:t xml:space="preserve">000 </w:t>
      </w:r>
      <w:proofErr w:type="spellStart"/>
      <w:proofErr w:type="gramStart"/>
      <w:r w:rsidRPr="00866C4D">
        <w:rPr>
          <w:lang w:val="fr-CH"/>
        </w:rPr>
        <w:t>migrant</w:t>
      </w:r>
      <w:proofErr w:type="gramEnd"/>
      <w:r w:rsidRPr="00866C4D">
        <w:rPr>
          <w:lang w:val="fr-CH"/>
        </w:rPr>
        <w:t>·e·s</w:t>
      </w:r>
      <w:proofErr w:type="spellEnd"/>
      <w:r w:rsidRPr="00866C4D">
        <w:rPr>
          <w:lang w:val="fr-CH"/>
        </w:rPr>
        <w:t xml:space="preserve"> par semaine. Cette mesure suscite de vives inquiétudes quant au traitement réservé aux </w:t>
      </w:r>
      <w:proofErr w:type="spellStart"/>
      <w:r w:rsidRPr="00866C4D">
        <w:rPr>
          <w:lang w:val="fr-CH"/>
        </w:rPr>
        <w:t>Haïtien·ne·s</w:t>
      </w:r>
      <w:proofErr w:type="spellEnd"/>
      <w:r w:rsidRPr="00866C4D">
        <w:rPr>
          <w:lang w:val="fr-CH"/>
        </w:rPr>
        <w:t xml:space="preserve">, aux </w:t>
      </w:r>
      <w:proofErr w:type="spellStart"/>
      <w:r w:rsidRPr="00866C4D">
        <w:rPr>
          <w:lang w:val="fr-CH"/>
        </w:rPr>
        <w:t>Dominicain·e·s</w:t>
      </w:r>
      <w:proofErr w:type="spellEnd"/>
      <w:r w:rsidRPr="00866C4D">
        <w:rPr>
          <w:lang w:val="fr-CH"/>
        </w:rPr>
        <w:t xml:space="preserve"> d’origine haïtienne, aux personnes apatrides et aux personnes noires en République dominicaine.</w:t>
      </w:r>
    </w:p>
    <w:p w14:paraId="1EEEA8EB" w14:textId="714A4C7B" w:rsidR="00AD6FCA" w:rsidRPr="00866C4D" w:rsidRDefault="00AD6FCA" w:rsidP="00AD6FCA">
      <w:pPr>
        <w:pStyle w:val="AbschnittAbstandimText"/>
        <w:rPr>
          <w:lang w:val="fr-CH"/>
        </w:rPr>
      </w:pPr>
      <w:r w:rsidRPr="00866C4D">
        <w:rPr>
          <w:lang w:val="fr-CH"/>
        </w:rPr>
        <w:t>Cette annonce survient malgré la crise sécuritaire et humanitaire que connaît Haïti, qui met en péril de nombreuses vies. Selon l’Organisation internationale pour les migrations, au mois de septembre 2024, le gouvernement dominicain avait expulsé 128</w:t>
      </w:r>
      <w:r w:rsidRPr="00866C4D">
        <w:rPr>
          <w:lang w:val="fr-CH"/>
        </w:rPr>
        <w:t>’</w:t>
      </w:r>
      <w:r w:rsidRPr="00866C4D">
        <w:rPr>
          <w:lang w:val="fr-CH"/>
        </w:rPr>
        <w:t>174 personnes, dont plus de 6</w:t>
      </w:r>
      <w:r w:rsidRPr="00866C4D">
        <w:rPr>
          <w:lang w:val="fr-CH"/>
        </w:rPr>
        <w:t>’</w:t>
      </w:r>
      <w:r w:rsidRPr="00866C4D">
        <w:rPr>
          <w:lang w:val="fr-CH"/>
        </w:rPr>
        <w:t xml:space="preserve">000 </w:t>
      </w:r>
      <w:proofErr w:type="spellStart"/>
      <w:proofErr w:type="gramStart"/>
      <w:r w:rsidRPr="00866C4D">
        <w:rPr>
          <w:lang w:val="fr-CH"/>
        </w:rPr>
        <w:t>adolescent</w:t>
      </w:r>
      <w:proofErr w:type="gramEnd"/>
      <w:r w:rsidRPr="00866C4D">
        <w:rPr>
          <w:lang w:val="fr-CH"/>
        </w:rPr>
        <w:t>·e·s</w:t>
      </w:r>
      <w:proofErr w:type="spellEnd"/>
      <w:r w:rsidRPr="00866C4D">
        <w:rPr>
          <w:lang w:val="fr-CH"/>
        </w:rPr>
        <w:t>, fillettes et garçons. Ces mesures supplémentaires multiplieraient quasiment par trois le taux d’expulsions hebdomadaires établi en 2024.</w:t>
      </w:r>
    </w:p>
    <w:p w14:paraId="6BA72168" w14:textId="77777777" w:rsidR="00AD6FCA" w:rsidRPr="00866C4D" w:rsidRDefault="00AD6FCA" w:rsidP="00AD6FCA">
      <w:pPr>
        <w:pStyle w:val="AbschnittAbstandimText"/>
        <w:rPr>
          <w:lang w:val="fr-CH"/>
        </w:rPr>
      </w:pPr>
      <w:r w:rsidRPr="00866C4D">
        <w:rPr>
          <w:lang w:val="fr-CH"/>
        </w:rPr>
        <w:t xml:space="preserve">Dans une lettre ouverte adressée au président Luis </w:t>
      </w:r>
      <w:proofErr w:type="spellStart"/>
      <w:r w:rsidRPr="00866C4D">
        <w:rPr>
          <w:lang w:val="fr-CH"/>
        </w:rPr>
        <w:t>Abinader</w:t>
      </w:r>
      <w:proofErr w:type="spellEnd"/>
      <w:r w:rsidRPr="00866C4D">
        <w:rPr>
          <w:lang w:val="fr-CH"/>
        </w:rPr>
        <w:t xml:space="preserve"> en avril, ainsi que dans une récente déclaration, Amnesty International a insisté sur la nécessité urgente pour les autorités dominicaines de mettre fin aux politiques migratoires racistes et de cesser les expulsions collectives </w:t>
      </w:r>
      <w:proofErr w:type="gramStart"/>
      <w:r w:rsidRPr="00866C4D">
        <w:rPr>
          <w:lang w:val="fr-CH"/>
        </w:rPr>
        <w:t xml:space="preserve">de </w:t>
      </w:r>
      <w:proofErr w:type="spellStart"/>
      <w:r w:rsidRPr="00866C4D">
        <w:rPr>
          <w:lang w:val="fr-CH"/>
        </w:rPr>
        <w:t>Haïtien</w:t>
      </w:r>
      <w:proofErr w:type="gramEnd"/>
      <w:r w:rsidRPr="00866C4D">
        <w:rPr>
          <w:lang w:val="fr-CH"/>
        </w:rPr>
        <w:t>·ne·s</w:t>
      </w:r>
      <w:proofErr w:type="spellEnd"/>
      <w:r w:rsidRPr="00866C4D">
        <w:rPr>
          <w:lang w:val="fr-CH"/>
        </w:rPr>
        <w:t>, qui sont contraires aux obligations internationales de la République dominicaine en matière de droits humains.</w:t>
      </w:r>
    </w:p>
    <w:p w14:paraId="39CA5092" w14:textId="77777777" w:rsidR="00AD6FCA" w:rsidRPr="00866C4D" w:rsidRDefault="00AD6FCA" w:rsidP="00AD6FCA">
      <w:pPr>
        <w:pStyle w:val="AbschnittAbstandimText"/>
        <w:rPr>
          <w:lang w:val="fr-CH"/>
        </w:rPr>
      </w:pPr>
      <w:r w:rsidRPr="00866C4D">
        <w:rPr>
          <w:lang w:val="fr-CH"/>
        </w:rPr>
        <w:t xml:space="preserve">Amnesty International a souligné la nécessité pour les institutions dominicaines d’éradiquer de toute urgence le profilage racial, le racisme structurel et la discrimination raciale, en garantissant le respect de la dignité humaine et de l’intégrité physique des </w:t>
      </w:r>
      <w:proofErr w:type="spellStart"/>
      <w:r w:rsidRPr="00866C4D">
        <w:rPr>
          <w:lang w:val="fr-CH"/>
        </w:rPr>
        <w:t>migrant·e·s</w:t>
      </w:r>
      <w:proofErr w:type="spellEnd"/>
      <w:r w:rsidRPr="00866C4D">
        <w:rPr>
          <w:lang w:val="fr-CH"/>
        </w:rPr>
        <w:t xml:space="preserve"> haïtiens et des </w:t>
      </w:r>
      <w:proofErr w:type="spellStart"/>
      <w:r w:rsidRPr="00866C4D">
        <w:rPr>
          <w:lang w:val="fr-CH"/>
        </w:rPr>
        <w:t>Dominicain·e·s</w:t>
      </w:r>
      <w:proofErr w:type="spellEnd"/>
      <w:r w:rsidRPr="00866C4D">
        <w:rPr>
          <w:lang w:val="fr-CH"/>
        </w:rPr>
        <w:t xml:space="preserve"> d’origine haïtienne.</w:t>
      </w:r>
    </w:p>
    <w:p w14:paraId="093D2357" w14:textId="77777777" w:rsidR="00AD6FCA" w:rsidRPr="00866C4D" w:rsidRDefault="00AD6FCA" w:rsidP="00AD6FCA">
      <w:pPr>
        <w:pStyle w:val="AbschnittAbstandimText"/>
        <w:rPr>
          <w:lang w:val="fr-CH"/>
        </w:rPr>
      </w:pPr>
      <w:r w:rsidRPr="00866C4D">
        <w:rPr>
          <w:lang w:val="fr-CH"/>
        </w:rPr>
        <w:t xml:space="preserve">Ces actions affectent non seulement les </w:t>
      </w:r>
      <w:proofErr w:type="spellStart"/>
      <w:r w:rsidRPr="00866C4D">
        <w:rPr>
          <w:lang w:val="fr-CH"/>
        </w:rPr>
        <w:t>Haïtien·ne·s</w:t>
      </w:r>
      <w:proofErr w:type="spellEnd"/>
      <w:r w:rsidRPr="00866C4D">
        <w:rPr>
          <w:lang w:val="fr-CH"/>
        </w:rPr>
        <w:t xml:space="preserve">, mais mettent également en danger les </w:t>
      </w:r>
      <w:proofErr w:type="spellStart"/>
      <w:r w:rsidRPr="00866C4D">
        <w:rPr>
          <w:lang w:val="fr-CH"/>
        </w:rPr>
        <w:t>Dominicain·e·s</w:t>
      </w:r>
      <w:proofErr w:type="spellEnd"/>
      <w:r w:rsidRPr="00866C4D">
        <w:rPr>
          <w:lang w:val="fr-CH"/>
        </w:rPr>
        <w:t xml:space="preserve"> d’origine haïtienne et les personnes noires, qui risquent de voir leur origine nationale, leur race, leur couleur de peau ou leur apatridie associées à un statut de migration irrégulière en raison d’un profilage racial constant et d’autres formes de discrimination raciale. Cette dynamique a instauré un climat de peur et de danger au sein de leurs communautés, sur lesquelles pèse une incertitude constante due au risque d’arrestation arbitraire et d’expulsion. Cela entrave et empêche l’exercice de divers droits, notamment l’accès aux soins de santé, à l’éducation et à l’emploi, ainsi que la défense des droits humains elle-même.</w:t>
      </w:r>
    </w:p>
    <w:p w14:paraId="4583047C" w14:textId="77777777" w:rsidR="00AD6FCA" w:rsidRPr="00866C4D" w:rsidRDefault="00AD6FCA" w:rsidP="00AD6FCA">
      <w:pPr>
        <w:pStyle w:val="AbschnittAbstandimText"/>
        <w:rPr>
          <w:lang w:val="fr-CH"/>
        </w:rPr>
      </w:pPr>
      <w:r w:rsidRPr="00866C4D">
        <w:rPr>
          <w:lang w:val="fr-CH"/>
        </w:rPr>
        <w:t xml:space="preserve">Malgré les engagements du gouvernement à respecter les droits humains, des éléments indiquent que des violations persistent, comme la détention arbitraire de </w:t>
      </w:r>
      <w:proofErr w:type="spellStart"/>
      <w:r w:rsidRPr="00866C4D">
        <w:rPr>
          <w:lang w:val="fr-CH"/>
        </w:rPr>
        <w:t>mineur·e·s</w:t>
      </w:r>
      <w:proofErr w:type="spellEnd"/>
      <w:r w:rsidRPr="00866C4D">
        <w:rPr>
          <w:lang w:val="fr-CH"/>
        </w:rPr>
        <w:t xml:space="preserve"> et de femmes enceintes, et l’usage excessif de la force par les autorités, entre autres. De hauts responsables de l’État ont cependant rejeté les éléments de preuve présentés par Amnesty International et d’autres concernant l’impact des politiques migratoires sur les droits humains. Parallèlement, ces mesures ont été soutenues par des discours qui stigmatisent les </w:t>
      </w:r>
      <w:proofErr w:type="spellStart"/>
      <w:r w:rsidRPr="00866C4D">
        <w:rPr>
          <w:lang w:val="fr-CH"/>
        </w:rPr>
        <w:t>Haïtien·ne·s</w:t>
      </w:r>
      <w:proofErr w:type="spellEnd"/>
      <w:r w:rsidRPr="00866C4D">
        <w:rPr>
          <w:lang w:val="fr-CH"/>
        </w:rPr>
        <w:t>, y compris les femmes enceintes qui accèdent aux services de santé publique, et les filles et les garçons qui reçoivent une éducation publique.</w:t>
      </w:r>
    </w:p>
    <w:p w14:paraId="7C8FBDA5" w14:textId="77777777" w:rsidR="005E5E5F" w:rsidRPr="00866C4D" w:rsidRDefault="005E5E5F" w:rsidP="009468F4">
      <w:pPr>
        <w:pStyle w:val="berschrift"/>
        <w:rPr>
          <w:lang w:val="it-CH"/>
        </w:rPr>
      </w:pPr>
      <w:r w:rsidRPr="00866C4D">
        <w:rPr>
          <w:lang w:val="it-CH"/>
        </w:rPr>
        <w:t>PASSEZ À L</w:t>
      </w:r>
      <w:r w:rsidR="00492ED1" w:rsidRPr="00866C4D">
        <w:rPr>
          <w:lang w:val="it-CH"/>
        </w:rPr>
        <w:t>’</w:t>
      </w:r>
      <w:r w:rsidRPr="00866C4D">
        <w:rPr>
          <w:lang w:val="it-CH"/>
        </w:rPr>
        <w:t>ACTION</w:t>
      </w:r>
    </w:p>
    <w:p w14:paraId="316B5B94" w14:textId="77777777" w:rsidR="005E5E5F" w:rsidRPr="00866C4D" w:rsidRDefault="005E5E5F" w:rsidP="005E5E5F">
      <w:pPr>
        <w:numPr>
          <w:ilvl w:val="0"/>
          <w:numId w:val="16"/>
        </w:numPr>
        <w:ind w:left="357" w:hanging="357"/>
        <w:rPr>
          <w:color w:val="000000"/>
          <w:lang w:val="fr-CH"/>
        </w:rPr>
      </w:pPr>
      <w:r w:rsidRPr="00866C4D">
        <w:rPr>
          <w:color w:val="000000"/>
          <w:lang w:val="fr-CH"/>
        </w:rPr>
        <w:t xml:space="preserve">Envoyez un appel </w:t>
      </w:r>
      <w:r w:rsidR="002365A5" w:rsidRPr="00866C4D">
        <w:rPr>
          <w:color w:val="000000"/>
          <w:lang w:val="fr-CH"/>
        </w:rPr>
        <w:t xml:space="preserve">courtois </w:t>
      </w:r>
      <w:r w:rsidRPr="00866C4D">
        <w:rPr>
          <w:color w:val="000000"/>
          <w:lang w:val="fr-CH"/>
        </w:rPr>
        <w:t xml:space="preserve">en utilisant vos propres mots ou en vous inspirant du </w:t>
      </w:r>
      <w:r w:rsidRPr="00866C4D">
        <w:rPr>
          <w:b/>
          <w:color w:val="000000"/>
          <w:lang w:val="fr-CH"/>
        </w:rPr>
        <w:t>modèle de lettre</w:t>
      </w:r>
      <w:r w:rsidRPr="00866C4D">
        <w:rPr>
          <w:bCs/>
          <w:color w:val="000000"/>
          <w:lang w:val="fr-CH"/>
        </w:rPr>
        <w:t xml:space="preserve"> </w:t>
      </w:r>
      <w:r w:rsidR="00923F24" w:rsidRPr="00866C4D">
        <w:rPr>
          <w:bCs/>
          <w:color w:val="000000"/>
          <w:lang w:val="fr-CH"/>
        </w:rPr>
        <w:t xml:space="preserve">à la </w:t>
      </w:r>
      <w:r w:rsidR="00923F24" w:rsidRPr="00866C4D">
        <w:rPr>
          <w:b/>
          <w:color w:val="000000"/>
          <w:lang w:val="fr-CH"/>
        </w:rPr>
        <w:t>page 2</w:t>
      </w:r>
      <w:r w:rsidRPr="00866C4D">
        <w:rPr>
          <w:color w:val="000000"/>
          <w:lang w:val="fr-CH"/>
        </w:rPr>
        <w:t>.</w:t>
      </w:r>
    </w:p>
    <w:p w14:paraId="7EA50152" w14:textId="042E846F" w:rsidR="005E5E5F" w:rsidRPr="00866C4D" w:rsidRDefault="005E5E5F" w:rsidP="005E5E5F">
      <w:pPr>
        <w:numPr>
          <w:ilvl w:val="0"/>
          <w:numId w:val="16"/>
        </w:numPr>
        <w:ind w:left="357" w:hanging="357"/>
        <w:rPr>
          <w:lang w:val="fr-FR"/>
        </w:rPr>
      </w:pPr>
      <w:r w:rsidRPr="00866C4D">
        <w:rPr>
          <w:lang w:val="fr-FR"/>
        </w:rPr>
        <w:t>Merci d'agir dans les plus brefs délais, avant le</w:t>
      </w:r>
      <w:r w:rsidRPr="00866C4D">
        <w:rPr>
          <w:rFonts w:cs="Arial"/>
          <w:b/>
          <w:lang w:val="fr-FR"/>
        </w:rPr>
        <w:t xml:space="preserve"> </w:t>
      </w:r>
      <w:r w:rsidR="00AD6FCA" w:rsidRPr="00866C4D">
        <w:rPr>
          <w:b/>
          <w:bCs/>
          <w:u w:val="single"/>
          <w:lang w:val="it-CH"/>
        </w:rPr>
        <w:t xml:space="preserve">1er </w:t>
      </w:r>
      <w:proofErr w:type="spellStart"/>
      <w:r w:rsidR="00AD6FCA" w:rsidRPr="00866C4D">
        <w:rPr>
          <w:b/>
          <w:bCs/>
          <w:u w:val="single"/>
          <w:lang w:val="it-CH"/>
        </w:rPr>
        <w:t>février</w:t>
      </w:r>
      <w:proofErr w:type="spellEnd"/>
      <w:r w:rsidR="00AD6FCA" w:rsidRPr="00866C4D">
        <w:rPr>
          <w:lang w:val="it-CH"/>
        </w:rPr>
        <w:t xml:space="preserve"> </w:t>
      </w:r>
      <w:r w:rsidRPr="00866C4D">
        <w:rPr>
          <w:lang w:val="fr-FR"/>
        </w:rPr>
        <w:t>20</w:t>
      </w:r>
      <w:r w:rsidR="00D01184" w:rsidRPr="00866C4D">
        <w:rPr>
          <w:lang w:val="fr-FR"/>
        </w:rPr>
        <w:t>2</w:t>
      </w:r>
      <w:r w:rsidR="00AD6FCA" w:rsidRPr="00866C4D">
        <w:rPr>
          <w:lang w:val="fr-FR"/>
        </w:rPr>
        <w:t>5</w:t>
      </w:r>
      <w:r w:rsidRPr="00866C4D">
        <w:rPr>
          <w:lang w:val="fr-FR"/>
        </w:rPr>
        <w:t>.</w:t>
      </w:r>
    </w:p>
    <w:p w14:paraId="1B30AEB6" w14:textId="6C8D6215" w:rsidR="00E219C6" w:rsidRPr="00866C4D" w:rsidRDefault="002365A5" w:rsidP="002364C8">
      <w:pPr>
        <w:numPr>
          <w:ilvl w:val="0"/>
          <w:numId w:val="16"/>
        </w:numPr>
        <w:spacing w:after="80"/>
        <w:ind w:left="357" w:hanging="357"/>
        <w:rPr>
          <w:lang w:val="fr-CH"/>
        </w:rPr>
      </w:pPr>
      <w:r w:rsidRPr="00866C4D">
        <w:rPr>
          <w:lang w:val="fr-CH"/>
        </w:rPr>
        <w:t>Langue(s) préférée(s</w:t>
      </w:r>
      <w:proofErr w:type="gramStart"/>
      <w:r w:rsidRPr="00866C4D">
        <w:rPr>
          <w:lang w:val="fr-CH"/>
        </w:rPr>
        <w:t>):</w:t>
      </w:r>
      <w:proofErr w:type="gramEnd"/>
      <w:r w:rsidRPr="00866C4D">
        <w:rPr>
          <w:lang w:val="fr-CH"/>
        </w:rPr>
        <w:t xml:space="preserve"> </w:t>
      </w:r>
      <w:r w:rsidR="00AD6FCA" w:rsidRPr="00866C4D">
        <w:rPr>
          <w:b/>
          <w:bCs/>
          <w:lang w:val="fr-CH"/>
        </w:rPr>
        <w:t>e</w:t>
      </w:r>
      <w:proofErr w:type="spellStart"/>
      <w:r w:rsidR="00AD6FCA" w:rsidRPr="00866C4D">
        <w:rPr>
          <w:b/>
          <w:bCs/>
          <w:lang w:val="it-CH"/>
        </w:rPr>
        <w:t>spagnol</w:t>
      </w:r>
      <w:proofErr w:type="spellEnd"/>
      <w:r w:rsidR="00AD6FCA" w:rsidRPr="00866C4D">
        <w:rPr>
          <w:b/>
          <w:bCs/>
          <w:lang w:val="it-CH"/>
        </w:rPr>
        <w:t xml:space="preserve">*, </w:t>
      </w:r>
      <w:proofErr w:type="spellStart"/>
      <w:r w:rsidR="00AD6FCA" w:rsidRPr="00866C4D">
        <w:rPr>
          <w:b/>
          <w:bCs/>
          <w:lang w:val="it-CH"/>
        </w:rPr>
        <w:t>anglais</w:t>
      </w:r>
      <w:proofErr w:type="spellEnd"/>
      <w:r w:rsidRPr="00866C4D">
        <w:rPr>
          <w:lang w:val="fr-CH"/>
        </w:rPr>
        <w:t>. Vous pouvez également écrire dans votre propre langue.</w:t>
      </w:r>
    </w:p>
    <w:p w14:paraId="35AB42C7" w14:textId="77777777" w:rsidR="00571037" w:rsidRPr="00866C4D" w:rsidRDefault="00571037" w:rsidP="00571037">
      <w:pPr>
        <w:numPr>
          <w:ilvl w:val="0"/>
          <w:numId w:val="16"/>
        </w:numPr>
        <w:ind w:left="357" w:hanging="357"/>
        <w:rPr>
          <w:sz w:val="12"/>
          <w:szCs w:val="16"/>
        </w:rPr>
      </w:pPr>
      <w:r w:rsidRPr="00866C4D">
        <w:rPr>
          <w:b/>
          <w:sz w:val="12"/>
          <w:szCs w:val="16"/>
          <w:lang w:val="fr-FR"/>
        </w:rPr>
        <w:t xml:space="preserve">INFO ENVOIS PAR </w:t>
      </w:r>
      <w:proofErr w:type="gramStart"/>
      <w:r w:rsidRPr="00866C4D">
        <w:rPr>
          <w:b/>
          <w:sz w:val="12"/>
          <w:szCs w:val="16"/>
          <w:lang w:val="fr-FR"/>
        </w:rPr>
        <w:t>POSTE</w:t>
      </w:r>
      <w:r w:rsidRPr="00866C4D">
        <w:rPr>
          <w:sz w:val="12"/>
          <w:szCs w:val="16"/>
          <w:lang w:val="fr-FR"/>
        </w:rPr>
        <w:t>:</w:t>
      </w:r>
      <w:proofErr w:type="gramEnd"/>
      <w:r w:rsidRPr="00866C4D">
        <w:rPr>
          <w:sz w:val="12"/>
          <w:szCs w:val="16"/>
          <w:lang w:val="fr-FR"/>
        </w:rPr>
        <w:t xml:space="preserve"> L’envoi de lettres est possible dans presque tous les pays. </w:t>
      </w:r>
      <w:proofErr w:type="spellStart"/>
      <w:r w:rsidRPr="00866C4D">
        <w:rPr>
          <w:sz w:val="12"/>
          <w:szCs w:val="16"/>
          <w:lang w:val="fr-CH"/>
        </w:rPr>
        <w:t>Veuillez vous</w:t>
      </w:r>
      <w:proofErr w:type="spellEnd"/>
      <w:r w:rsidRPr="00866C4D">
        <w:rPr>
          <w:sz w:val="12"/>
          <w:szCs w:val="16"/>
          <w:lang w:val="fr-CH"/>
        </w:rPr>
        <w:t xml:space="preserve"> renseigner auprès de la Poste si des lettres sont actuellement envoyées </w:t>
      </w:r>
      <w:r w:rsidRPr="00866C4D">
        <w:rPr>
          <w:sz w:val="12"/>
          <w:szCs w:val="16"/>
          <w:lang w:val="fr-CH"/>
        </w:rPr>
        <w:br/>
        <w:t xml:space="preserve">au pays de destination. </w:t>
      </w:r>
      <w:r w:rsidRPr="00866C4D">
        <w:rPr>
          <w:sz w:val="12"/>
          <w:szCs w:val="16"/>
          <w:lang w:val="fr-FR"/>
        </w:rPr>
        <w:t xml:space="preserve">Faute de quoi, envoyez-la par </w:t>
      </w:r>
      <w:proofErr w:type="gramStart"/>
      <w:r w:rsidRPr="00866C4D">
        <w:rPr>
          <w:sz w:val="12"/>
          <w:szCs w:val="16"/>
          <w:lang w:val="fr-FR"/>
        </w:rPr>
        <w:t>e-mail</w:t>
      </w:r>
      <w:proofErr w:type="gramEnd"/>
      <w:r w:rsidRPr="00866C4D">
        <w:rPr>
          <w:sz w:val="12"/>
          <w:szCs w:val="16"/>
          <w:lang w:val="fr-FR"/>
        </w:rPr>
        <w:t xml:space="preserve">, fax ou les médias sociaux (si disponibles) et/ou via l'ambassade avec la demande de transmission. </w:t>
      </w:r>
      <w:r w:rsidRPr="00866C4D">
        <w:rPr>
          <w:sz w:val="12"/>
          <w:szCs w:val="16"/>
          <w:lang w:val="en-GB"/>
        </w:rPr>
        <w:t xml:space="preserve">Merci </w:t>
      </w:r>
      <w:proofErr w:type="gramStart"/>
      <w:r w:rsidRPr="00866C4D">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66C4D" w14:paraId="464C1D7A" w14:textId="77777777" w:rsidTr="002621D1">
        <w:trPr>
          <w:cantSplit/>
          <w:trHeight w:val="53"/>
        </w:trPr>
        <w:tc>
          <w:tcPr>
            <w:tcW w:w="2838" w:type="pct"/>
            <w:noWrap/>
            <w:hideMark/>
          </w:tcPr>
          <w:p w14:paraId="062D8AC9" w14:textId="4727641B" w:rsidR="005E5E5F" w:rsidRPr="00866C4D" w:rsidRDefault="005E5E5F" w:rsidP="009468F4">
            <w:pPr>
              <w:pStyle w:val="berschrift"/>
              <w:rPr>
                <w:lang w:val="en-GB"/>
              </w:rPr>
            </w:pPr>
            <w:r w:rsidRPr="00866C4D">
              <w:rPr>
                <w:lang w:val="it-CH"/>
              </w:rPr>
              <w:t xml:space="preserve">APPELS </w:t>
            </w:r>
            <w:r w:rsidR="00AD6FCA" w:rsidRPr="00866C4D">
              <w:rPr>
                <w:lang w:val="it-CH"/>
              </w:rPr>
              <w:t xml:space="preserve">Au </w:t>
            </w:r>
            <w:r w:rsidR="00AD6FCA" w:rsidRPr="00866C4D">
              <w:rPr>
                <w:lang w:val="it-CH"/>
              </w:rPr>
              <w:t>Président</w:t>
            </w:r>
            <w:r w:rsidRPr="00866C4D">
              <w:rPr>
                <w:lang w:val="it-CH"/>
              </w:rPr>
              <w:t xml:space="preserve"> </w:t>
            </w:r>
          </w:p>
        </w:tc>
        <w:tc>
          <w:tcPr>
            <w:tcW w:w="2162" w:type="pct"/>
            <w:hideMark/>
          </w:tcPr>
          <w:p w14:paraId="1C32073B" w14:textId="77777777" w:rsidR="005E5E5F" w:rsidRPr="00866C4D" w:rsidRDefault="005E5E5F" w:rsidP="009468F4">
            <w:pPr>
              <w:pStyle w:val="berschrift"/>
              <w:rPr>
                <w:lang w:val="en-GB"/>
              </w:rPr>
            </w:pPr>
            <w:r w:rsidRPr="00866C4D">
              <w:rPr>
                <w:lang w:val="it-CH"/>
              </w:rPr>
              <w:t xml:space="preserve">COPIES À </w:t>
            </w:r>
          </w:p>
        </w:tc>
      </w:tr>
      <w:tr w:rsidR="00226CD5" w:rsidRPr="00866C4D" w14:paraId="6EEE55C7" w14:textId="77777777" w:rsidTr="002621D1">
        <w:trPr>
          <w:cantSplit/>
          <w:trHeight w:val="53"/>
        </w:trPr>
        <w:tc>
          <w:tcPr>
            <w:tcW w:w="2838" w:type="pct"/>
            <w:noWrap/>
            <w:hideMark/>
          </w:tcPr>
          <w:p w14:paraId="3609B5FC" w14:textId="64823218" w:rsidR="00AD6FCA" w:rsidRPr="00866C4D" w:rsidRDefault="00AD6FCA" w:rsidP="00866C4D">
            <w:pPr>
              <w:spacing w:after="120"/>
              <w:rPr>
                <w:lang w:val="it-CH"/>
              </w:rPr>
            </w:pPr>
            <w:r w:rsidRPr="00866C4D">
              <w:rPr>
                <w:lang w:val="it-CH"/>
              </w:rPr>
              <w:t>Luis Rodolfo Abinader Corona</w:t>
            </w:r>
            <w:r w:rsidRPr="00866C4D">
              <w:rPr>
                <w:lang w:val="it-CH"/>
              </w:rPr>
              <w:br/>
              <w:t xml:space="preserve">Presidente de </w:t>
            </w:r>
            <w:proofErr w:type="spellStart"/>
            <w:r w:rsidRPr="00866C4D">
              <w:rPr>
                <w:lang w:val="it-CH"/>
              </w:rPr>
              <w:t>República</w:t>
            </w:r>
            <w:proofErr w:type="spellEnd"/>
            <w:r w:rsidRPr="00866C4D">
              <w:rPr>
                <w:lang w:val="it-CH"/>
              </w:rPr>
              <w:t xml:space="preserve"> Dominicana</w:t>
            </w:r>
            <w:r w:rsidRPr="00866C4D">
              <w:rPr>
                <w:lang w:val="it-CH"/>
              </w:rPr>
              <w:br/>
            </w:r>
            <w:proofErr w:type="spellStart"/>
            <w:r w:rsidRPr="00866C4D">
              <w:rPr>
                <w:lang w:val="it-CH"/>
              </w:rPr>
              <w:t>Av</w:t>
            </w:r>
            <w:proofErr w:type="spellEnd"/>
            <w:r w:rsidRPr="00866C4D">
              <w:rPr>
                <w:lang w:val="it-CH"/>
              </w:rPr>
              <w:t xml:space="preserve">. México </w:t>
            </w:r>
            <w:proofErr w:type="spellStart"/>
            <w:r w:rsidRPr="00866C4D">
              <w:rPr>
                <w:lang w:val="it-CH"/>
              </w:rPr>
              <w:t>esq</w:t>
            </w:r>
            <w:proofErr w:type="spellEnd"/>
            <w:r w:rsidRPr="00866C4D">
              <w:rPr>
                <w:lang w:val="it-CH"/>
              </w:rPr>
              <w:t>. Calle Dr. Delgado</w:t>
            </w:r>
            <w:r w:rsidRPr="00866C4D">
              <w:rPr>
                <w:lang w:val="it-CH"/>
              </w:rPr>
              <w:br/>
              <w:t xml:space="preserve">Palacio </w:t>
            </w:r>
            <w:proofErr w:type="spellStart"/>
            <w:r w:rsidRPr="00866C4D">
              <w:rPr>
                <w:lang w:val="it-CH"/>
              </w:rPr>
              <w:t>Nacional</w:t>
            </w:r>
            <w:proofErr w:type="spellEnd"/>
            <w:r w:rsidRPr="00866C4D">
              <w:rPr>
                <w:lang w:val="it-CH"/>
              </w:rPr>
              <w:br/>
              <w:t>Santo Domingo</w:t>
            </w:r>
            <w:r w:rsidRPr="00866C4D">
              <w:rPr>
                <w:lang w:val="it-CH"/>
              </w:rPr>
              <w:br/>
            </w:r>
            <w:proofErr w:type="spellStart"/>
            <w:r w:rsidRPr="00866C4D">
              <w:rPr>
                <w:lang w:val="it-CH"/>
              </w:rPr>
              <w:t>República</w:t>
            </w:r>
            <w:proofErr w:type="spellEnd"/>
            <w:r w:rsidRPr="00866C4D">
              <w:rPr>
                <w:lang w:val="it-CH"/>
              </w:rPr>
              <w:t xml:space="preserve"> Dominicana</w:t>
            </w:r>
          </w:p>
          <w:p w14:paraId="7113B040" w14:textId="13409E58" w:rsidR="00226CD5" w:rsidRPr="00866C4D" w:rsidRDefault="00AD6FCA" w:rsidP="00866C4D">
            <w:pPr>
              <w:rPr>
                <w:lang w:val="fr-FR"/>
              </w:rPr>
            </w:pPr>
            <w:r w:rsidRPr="00866C4D">
              <w:t>Twitter/X, Instagram: @luisabinader</w:t>
            </w:r>
            <w:r w:rsidRPr="00866C4D">
              <w:br/>
              <w:t xml:space="preserve">Facebook: </w:t>
            </w:r>
            <w:hyperlink r:id="rId8" w:history="1">
              <w:r w:rsidRPr="00866C4D">
                <w:rPr>
                  <w:rStyle w:val="Hyperlink"/>
                </w:rPr>
                <w:t>https://www.facebook.com/LuisAbinaderCorona/</w:t>
              </w:r>
            </w:hyperlink>
            <w:r w:rsidRPr="00866C4D">
              <w:br/>
            </w:r>
            <w:proofErr w:type="spellStart"/>
            <w:r w:rsidRPr="00866C4D">
              <w:t>E</w:t>
            </w:r>
            <w:r w:rsidRPr="00866C4D">
              <w:t>-</w:t>
            </w:r>
            <w:r w:rsidRPr="00866C4D">
              <w:t>mail</w:t>
            </w:r>
            <w:proofErr w:type="spellEnd"/>
            <w:r w:rsidRPr="00866C4D">
              <w:t xml:space="preserve">: </w:t>
            </w:r>
            <w:hyperlink r:id="rId9" w:history="1">
              <w:r w:rsidRPr="00866C4D">
                <w:rPr>
                  <w:rStyle w:val="Hyperlink"/>
                </w:rPr>
                <w:t>info@presidencia.gob.do</w:t>
              </w:r>
            </w:hyperlink>
            <w:r w:rsidR="002222A4" w:rsidRPr="00866C4D">
              <w:rPr>
                <w:lang w:val="fr-FR"/>
              </w:rPr>
              <w:t xml:space="preserve"> </w:t>
            </w:r>
          </w:p>
        </w:tc>
        <w:tc>
          <w:tcPr>
            <w:tcW w:w="2162" w:type="pct"/>
            <w:hideMark/>
          </w:tcPr>
          <w:p w14:paraId="0F13CF7C" w14:textId="77777777" w:rsidR="00866C4D" w:rsidRPr="00866C4D" w:rsidRDefault="00866C4D" w:rsidP="00866C4D">
            <w:pPr>
              <w:spacing w:after="80"/>
              <w:rPr>
                <w:rFonts w:cs="Arial"/>
                <w:lang w:val="fr-FR"/>
              </w:rPr>
            </w:pPr>
            <w:r w:rsidRPr="00866C4D">
              <w:rPr>
                <w:rFonts w:cs="Arial"/>
                <w:lang w:val="fr-FR"/>
              </w:rPr>
              <w:t>Ambassade de la République dominicaine</w:t>
            </w:r>
            <w:r w:rsidRPr="00866C4D">
              <w:rPr>
                <w:rFonts w:cs="Arial"/>
                <w:lang w:val="fr-FR"/>
              </w:rPr>
              <w:br/>
            </w:r>
            <w:proofErr w:type="spellStart"/>
            <w:r w:rsidRPr="00866C4D">
              <w:rPr>
                <w:rFonts w:cs="Arial"/>
                <w:lang w:val="fr-FR"/>
              </w:rPr>
              <w:t>Weltpoststrasse</w:t>
            </w:r>
            <w:proofErr w:type="spellEnd"/>
            <w:r w:rsidRPr="00866C4D">
              <w:rPr>
                <w:rFonts w:cs="Arial"/>
                <w:lang w:val="fr-FR"/>
              </w:rPr>
              <w:t xml:space="preserve"> 4 </w:t>
            </w:r>
            <w:r w:rsidRPr="00866C4D">
              <w:rPr>
                <w:rFonts w:cs="Arial"/>
                <w:lang w:val="fr-FR"/>
              </w:rPr>
              <w:br/>
              <w:t>3015 Berne</w:t>
            </w:r>
          </w:p>
          <w:p w14:paraId="1B5D8CC6" w14:textId="060B75D5" w:rsidR="00226CD5" w:rsidRPr="00866C4D" w:rsidRDefault="00866C4D" w:rsidP="00040648">
            <w:pPr>
              <w:rPr>
                <w:rFonts w:cs="Arial"/>
                <w:lang w:val="fr-FR"/>
              </w:rPr>
            </w:pPr>
            <w:proofErr w:type="gramStart"/>
            <w:r w:rsidRPr="00866C4D">
              <w:rPr>
                <w:rFonts w:cs="Arial"/>
                <w:lang w:val="fr-FR"/>
              </w:rPr>
              <w:t>Fax:</w:t>
            </w:r>
            <w:proofErr w:type="gramEnd"/>
            <w:r w:rsidRPr="00866C4D">
              <w:rPr>
                <w:rFonts w:cs="Arial"/>
                <w:lang w:val="fr-FR"/>
              </w:rPr>
              <w:t xml:space="preserve"> 031 351 15 87</w:t>
            </w:r>
            <w:r w:rsidRPr="00866C4D">
              <w:rPr>
                <w:rFonts w:cs="Arial"/>
                <w:lang w:val="fr-FR"/>
              </w:rPr>
              <w:br/>
              <w:t xml:space="preserve">E-mail: </w:t>
            </w:r>
            <w:hyperlink r:id="rId10" w:history="1">
              <w:r w:rsidRPr="00866C4D">
                <w:rPr>
                  <w:rStyle w:val="Hyperlink"/>
                  <w:rFonts w:cs="Arial"/>
                  <w:lang w:val="fr-FR"/>
                </w:rPr>
                <w:t>embadomsuiza@mirex.gob.do</w:t>
              </w:r>
            </w:hyperlink>
          </w:p>
        </w:tc>
      </w:tr>
      <w:tr w:rsidR="00AA745E" w:rsidRPr="00AD6FCA" w14:paraId="4C269331" w14:textId="77777777" w:rsidTr="002621D1">
        <w:trPr>
          <w:cantSplit/>
          <w:trHeight w:val="53"/>
        </w:trPr>
        <w:tc>
          <w:tcPr>
            <w:tcW w:w="5000" w:type="pct"/>
            <w:gridSpan w:val="2"/>
            <w:noWrap/>
          </w:tcPr>
          <w:p w14:paraId="485DA8EE" w14:textId="65D13293" w:rsidR="00AA745E" w:rsidRPr="00866C4D" w:rsidRDefault="00B71BDF" w:rsidP="00803B52">
            <w:pPr>
              <w:spacing w:before="120"/>
              <w:rPr>
                <w:sz w:val="16"/>
                <w:szCs w:val="16"/>
                <w:lang w:val="fr-CH"/>
              </w:rPr>
            </w:pPr>
            <w:r w:rsidRPr="00866C4D">
              <w:rPr>
                <w:lang w:val="fr-CH"/>
              </w:rPr>
              <w:sym w:font="Wingdings 3" w:char="F022"/>
            </w:r>
            <w:r w:rsidRPr="00866C4D">
              <w:rPr>
                <w:lang w:val="fr-CH"/>
              </w:rPr>
              <w:t xml:space="preserve"> </w:t>
            </w:r>
            <w:r w:rsidR="00866C4D" w:rsidRPr="00866C4D">
              <w:rPr>
                <w:lang w:val="fr-CH"/>
              </w:rPr>
              <w:t>*</w:t>
            </w:r>
            <w:r w:rsidR="00866C4D" w:rsidRPr="00866C4D">
              <w:rPr>
                <w:b/>
                <w:bCs/>
                <w:lang w:val="fr-CH"/>
              </w:rPr>
              <w:t>Modèle de lettre en espagnol</w:t>
            </w:r>
            <w:r w:rsidR="00866C4D" w:rsidRPr="00866C4D">
              <w:rPr>
                <w:lang w:val="fr-CH"/>
              </w:rPr>
              <w:t xml:space="preserve"> et g</w:t>
            </w:r>
            <w:r w:rsidR="00BA09FB" w:rsidRPr="00866C4D">
              <w:rPr>
                <w:lang w:val="fr-CH"/>
              </w:rPr>
              <w:t>uide</w:t>
            </w:r>
            <w:r w:rsidR="00BA09FB" w:rsidRPr="00866C4D">
              <w:rPr>
                <w:b/>
                <w:bCs/>
                <w:lang w:val="fr-CH"/>
              </w:rPr>
              <w:t xml:space="preserve"> réseaux sociaux</w:t>
            </w:r>
            <w:r w:rsidR="00AA745E" w:rsidRPr="00866C4D">
              <w:rPr>
                <w:lang w:val="fr-CH"/>
              </w:rPr>
              <w:t xml:space="preserve"> voir sur</w:t>
            </w:r>
            <w:r w:rsidR="00FE4ADA" w:rsidRPr="00866C4D">
              <w:rPr>
                <w:lang w:val="fr-CH"/>
              </w:rPr>
              <w:t xml:space="preserve"> </w:t>
            </w:r>
            <w:r w:rsidR="002365A5" w:rsidRPr="00866C4D">
              <w:rPr>
                <w:lang w:val="fr-CH"/>
              </w:rPr>
              <w:t xml:space="preserve">: </w:t>
            </w:r>
            <w:hyperlink r:id="rId11" w:history="1">
              <w:r w:rsidR="002365A5" w:rsidRPr="00866C4D">
                <w:rPr>
                  <w:rStyle w:val="Hyperlink"/>
                  <w:lang w:val="fr-CH"/>
                </w:rPr>
                <w:t>amnesty.ch</w:t>
              </w:r>
            </w:hyperlink>
            <w:r w:rsidR="002365A5" w:rsidRPr="00866C4D">
              <w:rPr>
                <w:lang w:val="fr-CH"/>
              </w:rPr>
              <w:t xml:space="preserve"> </w:t>
            </w:r>
            <w:r w:rsidR="002365A5" w:rsidRPr="00866C4D">
              <w:rPr>
                <w:sz w:val="32"/>
                <w:szCs w:val="32"/>
              </w:rPr>
              <w:sym w:font="Webdings" w:char="F04C"/>
            </w:r>
            <w:r w:rsidR="002365A5" w:rsidRPr="00866C4D">
              <w:rPr>
                <w:b/>
                <w:bCs/>
                <w:lang w:val="fr-CH"/>
              </w:rPr>
              <w:t xml:space="preserve">UA </w:t>
            </w:r>
            <w:r w:rsidR="00866C4D" w:rsidRPr="00866C4D">
              <w:rPr>
                <w:b/>
                <w:bCs/>
                <w:lang w:val="fr-CH"/>
              </w:rPr>
              <w:t>088/24</w:t>
            </w:r>
          </w:p>
        </w:tc>
      </w:tr>
    </w:tbl>
    <w:p w14:paraId="68360665" w14:textId="77777777" w:rsidR="00881147" w:rsidRPr="00E454FD" w:rsidRDefault="00881147" w:rsidP="00881147">
      <w:pPr>
        <w:rPr>
          <w:sz w:val="4"/>
          <w:lang w:val="it-CH"/>
        </w:rPr>
      </w:pPr>
    </w:p>
    <w:p w14:paraId="7BA03877" w14:textId="77777777" w:rsidR="007D0B54" w:rsidRPr="001875E1" w:rsidRDefault="00CF02C7" w:rsidP="00881147">
      <w:pPr>
        <w:rPr>
          <w:sz w:val="10"/>
          <w:szCs w:val="10"/>
          <w:lang w:val="it-CH"/>
        </w:rPr>
      </w:pPr>
      <w:r w:rsidRPr="001875E1">
        <w:rPr>
          <w:sz w:val="20"/>
          <w:szCs w:val="20"/>
          <w:lang w:val="it-CH"/>
        </w:rPr>
        <w:br w:type="page"/>
      </w:r>
    </w:p>
    <w:p w14:paraId="4CA31D06" w14:textId="77777777" w:rsidR="00097F8C" w:rsidRPr="00866C4D" w:rsidRDefault="00097F8C" w:rsidP="00C67DE1">
      <w:pPr>
        <w:spacing w:line="360" w:lineRule="auto"/>
        <w:rPr>
          <w:sz w:val="20"/>
          <w:szCs w:val="20"/>
          <w:lang w:val="fr-FR"/>
        </w:rPr>
        <w:sectPr w:rsidR="00097F8C" w:rsidRPr="00866C4D" w:rsidSect="002621D1">
          <w:footerReference w:type="first" r:id="rId12"/>
          <w:type w:val="continuous"/>
          <w:pgSz w:w="11906" w:h="16838" w:code="9"/>
          <w:pgMar w:top="426" w:right="707" w:bottom="709" w:left="709" w:header="159" w:footer="306" w:gutter="0"/>
          <w:cols w:space="720"/>
          <w:titlePg/>
        </w:sectPr>
      </w:pPr>
    </w:p>
    <w:p w14:paraId="289D4952" w14:textId="77777777" w:rsidR="007D0B54" w:rsidRPr="00866C4D" w:rsidRDefault="007D0B54" w:rsidP="00C67DE1">
      <w:pPr>
        <w:spacing w:line="360" w:lineRule="auto"/>
        <w:rPr>
          <w:sz w:val="20"/>
          <w:szCs w:val="20"/>
        </w:rPr>
      </w:pPr>
      <w:r w:rsidRPr="00866C4D">
        <w:rPr>
          <w:sz w:val="20"/>
          <w:szCs w:val="20"/>
        </w:rPr>
        <w:lastRenderedPageBreak/>
        <w:t>________________________</w:t>
      </w:r>
    </w:p>
    <w:p w14:paraId="351295F9" w14:textId="77777777" w:rsidR="007D0B54" w:rsidRPr="00866C4D" w:rsidRDefault="007D0B54" w:rsidP="00C67DE1">
      <w:pPr>
        <w:spacing w:line="360" w:lineRule="auto"/>
        <w:rPr>
          <w:sz w:val="20"/>
          <w:szCs w:val="20"/>
        </w:rPr>
      </w:pPr>
      <w:r w:rsidRPr="00866C4D">
        <w:rPr>
          <w:sz w:val="20"/>
          <w:szCs w:val="20"/>
        </w:rPr>
        <w:t>________________________</w:t>
      </w:r>
    </w:p>
    <w:p w14:paraId="25103A5D" w14:textId="77777777" w:rsidR="007D0B54" w:rsidRPr="00866C4D" w:rsidRDefault="007D0B54" w:rsidP="00C67DE1">
      <w:pPr>
        <w:spacing w:line="360" w:lineRule="auto"/>
        <w:rPr>
          <w:sz w:val="20"/>
          <w:szCs w:val="20"/>
        </w:rPr>
      </w:pPr>
      <w:r w:rsidRPr="00866C4D">
        <w:rPr>
          <w:sz w:val="20"/>
          <w:szCs w:val="20"/>
        </w:rPr>
        <w:t>________________________</w:t>
      </w:r>
    </w:p>
    <w:p w14:paraId="7A9BD181" w14:textId="77777777" w:rsidR="007D0B54" w:rsidRPr="00866C4D" w:rsidRDefault="007D0B54" w:rsidP="00C67DE1">
      <w:pPr>
        <w:spacing w:line="360" w:lineRule="auto"/>
        <w:rPr>
          <w:sz w:val="20"/>
          <w:szCs w:val="20"/>
        </w:rPr>
      </w:pPr>
      <w:r w:rsidRPr="00866C4D">
        <w:rPr>
          <w:sz w:val="20"/>
          <w:szCs w:val="20"/>
        </w:rPr>
        <w:t>________________________</w:t>
      </w:r>
    </w:p>
    <w:p w14:paraId="46C14C41" w14:textId="77777777" w:rsidR="007D0B54" w:rsidRPr="00866C4D" w:rsidRDefault="007D0B54" w:rsidP="00C67DE1">
      <w:pPr>
        <w:rPr>
          <w:sz w:val="20"/>
          <w:szCs w:val="20"/>
        </w:rPr>
      </w:pPr>
    </w:p>
    <w:p w14:paraId="00974657" w14:textId="77777777" w:rsidR="00EF5ECD" w:rsidRPr="00866C4D" w:rsidRDefault="00EF5ECD" w:rsidP="00C67DE1">
      <w:pPr>
        <w:rPr>
          <w:sz w:val="20"/>
          <w:szCs w:val="20"/>
        </w:rPr>
      </w:pPr>
    </w:p>
    <w:p w14:paraId="46721A39" w14:textId="7C1ED08E" w:rsidR="007D0B54" w:rsidRPr="00866C4D" w:rsidRDefault="00866C4D" w:rsidP="00C67DE1">
      <w:pPr>
        <w:ind w:left="5670"/>
        <w:rPr>
          <w:sz w:val="20"/>
          <w:szCs w:val="20"/>
          <w:lang w:val="it-CH"/>
        </w:rPr>
      </w:pPr>
      <w:r w:rsidRPr="00866C4D">
        <w:rPr>
          <w:sz w:val="20"/>
          <w:szCs w:val="20"/>
          <w:lang w:val="it-CH"/>
        </w:rPr>
        <w:t>Luis Rodolfo Abinader Corona</w:t>
      </w:r>
      <w:r w:rsidRPr="00866C4D">
        <w:rPr>
          <w:sz w:val="20"/>
          <w:szCs w:val="20"/>
          <w:lang w:val="it-CH"/>
        </w:rPr>
        <w:br/>
        <w:t xml:space="preserve">Presidente de </w:t>
      </w:r>
      <w:proofErr w:type="spellStart"/>
      <w:r w:rsidRPr="00866C4D">
        <w:rPr>
          <w:sz w:val="20"/>
          <w:szCs w:val="20"/>
          <w:lang w:val="it-CH"/>
        </w:rPr>
        <w:t>República</w:t>
      </w:r>
      <w:proofErr w:type="spellEnd"/>
      <w:r w:rsidRPr="00866C4D">
        <w:rPr>
          <w:sz w:val="20"/>
          <w:szCs w:val="20"/>
          <w:lang w:val="it-CH"/>
        </w:rPr>
        <w:t xml:space="preserve"> Dominicana</w:t>
      </w:r>
      <w:r w:rsidRPr="00866C4D">
        <w:rPr>
          <w:sz w:val="20"/>
          <w:szCs w:val="20"/>
          <w:lang w:val="it-CH"/>
        </w:rPr>
        <w:br/>
      </w:r>
      <w:proofErr w:type="spellStart"/>
      <w:r w:rsidRPr="00866C4D">
        <w:rPr>
          <w:sz w:val="20"/>
          <w:szCs w:val="20"/>
          <w:lang w:val="it-CH"/>
        </w:rPr>
        <w:t>Av</w:t>
      </w:r>
      <w:proofErr w:type="spellEnd"/>
      <w:r w:rsidRPr="00866C4D">
        <w:rPr>
          <w:sz w:val="20"/>
          <w:szCs w:val="20"/>
          <w:lang w:val="it-CH"/>
        </w:rPr>
        <w:t xml:space="preserve">. México </w:t>
      </w:r>
      <w:proofErr w:type="spellStart"/>
      <w:r w:rsidRPr="00866C4D">
        <w:rPr>
          <w:sz w:val="20"/>
          <w:szCs w:val="20"/>
          <w:lang w:val="it-CH"/>
        </w:rPr>
        <w:t>esq</w:t>
      </w:r>
      <w:proofErr w:type="spellEnd"/>
      <w:r w:rsidRPr="00866C4D">
        <w:rPr>
          <w:sz w:val="20"/>
          <w:szCs w:val="20"/>
          <w:lang w:val="it-CH"/>
        </w:rPr>
        <w:t>. Calle Dr. Delgado</w:t>
      </w:r>
      <w:r w:rsidRPr="00866C4D">
        <w:rPr>
          <w:sz w:val="20"/>
          <w:szCs w:val="20"/>
          <w:lang w:val="it-CH"/>
        </w:rPr>
        <w:br/>
        <w:t xml:space="preserve">Palacio </w:t>
      </w:r>
      <w:proofErr w:type="spellStart"/>
      <w:r w:rsidRPr="00866C4D">
        <w:rPr>
          <w:sz w:val="20"/>
          <w:szCs w:val="20"/>
          <w:lang w:val="it-CH"/>
        </w:rPr>
        <w:t>Nacional</w:t>
      </w:r>
      <w:proofErr w:type="spellEnd"/>
      <w:r w:rsidRPr="00866C4D">
        <w:rPr>
          <w:sz w:val="20"/>
          <w:szCs w:val="20"/>
          <w:lang w:val="it-CH"/>
        </w:rPr>
        <w:br/>
        <w:t>Santo Domingo</w:t>
      </w:r>
      <w:r w:rsidRPr="00866C4D">
        <w:rPr>
          <w:sz w:val="20"/>
          <w:szCs w:val="20"/>
          <w:lang w:val="it-CH"/>
        </w:rPr>
        <w:br/>
      </w:r>
      <w:proofErr w:type="spellStart"/>
      <w:r w:rsidRPr="00866C4D">
        <w:rPr>
          <w:sz w:val="20"/>
          <w:szCs w:val="20"/>
          <w:lang w:val="it-CH"/>
        </w:rPr>
        <w:t>República</w:t>
      </w:r>
      <w:proofErr w:type="spellEnd"/>
      <w:r w:rsidRPr="00866C4D">
        <w:rPr>
          <w:sz w:val="20"/>
          <w:szCs w:val="20"/>
          <w:lang w:val="it-CH"/>
        </w:rPr>
        <w:t xml:space="preserve"> Dominicana</w:t>
      </w:r>
    </w:p>
    <w:p w14:paraId="110EDB6E" w14:textId="34BA71F6" w:rsidR="007D0B54" w:rsidRPr="00866C4D" w:rsidRDefault="007D0B54" w:rsidP="00C67DE1">
      <w:pPr>
        <w:spacing w:before="840" w:after="840"/>
        <w:ind w:left="5670"/>
        <w:rPr>
          <w:sz w:val="20"/>
          <w:szCs w:val="20"/>
          <w:lang w:val="it-CH"/>
        </w:rPr>
      </w:pPr>
      <w:r w:rsidRPr="00866C4D">
        <w:rPr>
          <w:sz w:val="20"/>
          <w:szCs w:val="20"/>
        </w:rPr>
        <w:t>________________________</w:t>
      </w:r>
    </w:p>
    <w:p w14:paraId="0204C99B" w14:textId="77777777" w:rsidR="007C6484" w:rsidRPr="00866C4D" w:rsidRDefault="007C6484" w:rsidP="00C67DE1">
      <w:pPr>
        <w:pStyle w:val="AbschnittAbstandimText"/>
        <w:spacing w:after="0"/>
        <w:rPr>
          <w:sz w:val="20"/>
          <w:szCs w:val="20"/>
          <w:highlight w:val="yellow"/>
          <w:lang w:val="it-CH"/>
        </w:rPr>
      </w:pPr>
    </w:p>
    <w:p w14:paraId="7F47046C" w14:textId="77777777" w:rsidR="00AD6FCA" w:rsidRPr="00866C4D" w:rsidRDefault="00AD6FCA" w:rsidP="00AD6FCA">
      <w:pPr>
        <w:pStyle w:val="AbschnittAbstandimText"/>
        <w:rPr>
          <w:sz w:val="20"/>
          <w:szCs w:val="20"/>
          <w:lang w:val="fr-CH"/>
        </w:rPr>
      </w:pPr>
      <w:r w:rsidRPr="00866C4D">
        <w:rPr>
          <w:sz w:val="20"/>
          <w:szCs w:val="20"/>
          <w:lang w:val="fr-CH"/>
        </w:rPr>
        <w:t>Monsieur le Président,</w:t>
      </w:r>
    </w:p>
    <w:p w14:paraId="22849025" w14:textId="32C270E5" w:rsidR="00AD6FCA" w:rsidRPr="00866C4D" w:rsidRDefault="00AD6FCA" w:rsidP="00AD6FCA">
      <w:pPr>
        <w:pStyle w:val="AbschnittAbstandimText"/>
        <w:rPr>
          <w:sz w:val="20"/>
          <w:szCs w:val="20"/>
          <w:lang w:val="fr-CH"/>
        </w:rPr>
      </w:pPr>
      <w:r w:rsidRPr="00866C4D">
        <w:rPr>
          <w:b/>
          <w:bCs/>
          <w:sz w:val="20"/>
          <w:szCs w:val="20"/>
          <w:lang w:val="fr-CH"/>
        </w:rPr>
        <w:t xml:space="preserve">Je vous écris pour vous faire part de ma profonde inquiétude concernant les mesures, annoncées récemment et dont la mise en œuvre vient de commencer, qui visent à accélérer les expulsions collectives de </w:t>
      </w:r>
      <w:proofErr w:type="spellStart"/>
      <w:r w:rsidRPr="00866C4D">
        <w:rPr>
          <w:b/>
          <w:bCs/>
          <w:sz w:val="20"/>
          <w:szCs w:val="20"/>
          <w:lang w:val="fr-CH"/>
        </w:rPr>
        <w:t>migrant·e·s</w:t>
      </w:r>
      <w:proofErr w:type="spellEnd"/>
      <w:r w:rsidRPr="00866C4D">
        <w:rPr>
          <w:b/>
          <w:bCs/>
          <w:sz w:val="20"/>
          <w:szCs w:val="20"/>
          <w:lang w:val="fr-CH"/>
        </w:rPr>
        <w:t xml:space="preserve">, et prennent particulièrement pour cible les </w:t>
      </w:r>
      <w:proofErr w:type="spellStart"/>
      <w:r w:rsidRPr="00866C4D">
        <w:rPr>
          <w:b/>
          <w:bCs/>
          <w:sz w:val="20"/>
          <w:szCs w:val="20"/>
          <w:lang w:val="fr-CH"/>
        </w:rPr>
        <w:t>Haïtien·ne·s</w:t>
      </w:r>
      <w:proofErr w:type="spellEnd"/>
      <w:r w:rsidRPr="00866C4D">
        <w:rPr>
          <w:b/>
          <w:bCs/>
          <w:sz w:val="20"/>
          <w:szCs w:val="20"/>
          <w:lang w:val="fr-CH"/>
        </w:rPr>
        <w:t xml:space="preserve"> en mouvement, à un taux sidérant de 10</w:t>
      </w:r>
      <w:r w:rsidRPr="00866C4D">
        <w:rPr>
          <w:b/>
          <w:bCs/>
          <w:sz w:val="20"/>
          <w:szCs w:val="20"/>
          <w:lang w:val="fr-CH"/>
        </w:rPr>
        <w:t>’</w:t>
      </w:r>
      <w:r w:rsidRPr="00866C4D">
        <w:rPr>
          <w:b/>
          <w:bCs/>
          <w:sz w:val="20"/>
          <w:szCs w:val="20"/>
          <w:lang w:val="fr-CH"/>
        </w:rPr>
        <w:t>000 par semaine</w:t>
      </w:r>
      <w:r w:rsidRPr="00866C4D">
        <w:rPr>
          <w:sz w:val="20"/>
          <w:szCs w:val="20"/>
          <w:lang w:val="fr-CH"/>
        </w:rPr>
        <w:t xml:space="preserve">. Ce plan alarmant constitue une grave menace pour les droits humains d’innombrables </w:t>
      </w:r>
      <w:proofErr w:type="spellStart"/>
      <w:r w:rsidRPr="00866C4D">
        <w:rPr>
          <w:sz w:val="20"/>
          <w:szCs w:val="20"/>
          <w:lang w:val="fr-CH"/>
        </w:rPr>
        <w:t>migrant·e·s</w:t>
      </w:r>
      <w:proofErr w:type="spellEnd"/>
      <w:r w:rsidRPr="00866C4D">
        <w:rPr>
          <w:sz w:val="20"/>
          <w:szCs w:val="20"/>
          <w:lang w:val="fr-CH"/>
        </w:rPr>
        <w:t xml:space="preserve">, demandeurs et demandeuses d’asile haïtiens, et </w:t>
      </w:r>
      <w:proofErr w:type="spellStart"/>
      <w:r w:rsidRPr="00866C4D">
        <w:rPr>
          <w:sz w:val="20"/>
          <w:szCs w:val="20"/>
          <w:lang w:val="fr-CH"/>
        </w:rPr>
        <w:t>Dominicain·e·s</w:t>
      </w:r>
      <w:proofErr w:type="spellEnd"/>
      <w:r w:rsidRPr="00866C4D">
        <w:rPr>
          <w:sz w:val="20"/>
          <w:szCs w:val="20"/>
          <w:lang w:val="fr-CH"/>
        </w:rPr>
        <w:t xml:space="preserve"> d’origine haïtienne en République dominicaine.</w:t>
      </w:r>
    </w:p>
    <w:p w14:paraId="0EF678B6" w14:textId="77777777" w:rsidR="00AD6FCA" w:rsidRPr="00866C4D" w:rsidRDefault="00AD6FCA" w:rsidP="00AD6FCA">
      <w:pPr>
        <w:pStyle w:val="AbschnittAbstandimText"/>
        <w:rPr>
          <w:sz w:val="20"/>
          <w:szCs w:val="20"/>
          <w:lang w:val="fr-CH"/>
        </w:rPr>
      </w:pPr>
      <w:r w:rsidRPr="00866C4D">
        <w:rPr>
          <w:sz w:val="20"/>
          <w:szCs w:val="20"/>
          <w:lang w:val="fr-CH"/>
        </w:rPr>
        <w:t>L’augmentation annoncée du nombre d’expulsions présente un grave risque de profilage racial, d’expulsions collectives et d’autres violations des droits humains, en violation de l’interdiction de la discrimination raciale et d’autres obligations internationales. Cette mesure risque d’empêcher l’évaluation au cas par cas des besoins de protection, notamment des personnes particulièrement vulnérables, comme les femmes enceintes, les enfants, et les personnes apatrides et en quête d’asile.</w:t>
      </w:r>
    </w:p>
    <w:p w14:paraId="2425F821" w14:textId="77777777" w:rsidR="00AD6FCA" w:rsidRPr="00866C4D" w:rsidRDefault="00AD6FCA" w:rsidP="00AD6FCA">
      <w:pPr>
        <w:pStyle w:val="AbschnittAbstandimText"/>
        <w:rPr>
          <w:sz w:val="20"/>
          <w:szCs w:val="20"/>
          <w:lang w:val="fr-CH"/>
        </w:rPr>
      </w:pPr>
      <w:r w:rsidRPr="00866C4D">
        <w:rPr>
          <w:sz w:val="20"/>
          <w:szCs w:val="20"/>
          <w:lang w:val="fr-CH"/>
        </w:rPr>
        <w:t xml:space="preserve">Les </w:t>
      </w:r>
      <w:proofErr w:type="spellStart"/>
      <w:r w:rsidRPr="00866C4D">
        <w:rPr>
          <w:sz w:val="20"/>
          <w:szCs w:val="20"/>
          <w:lang w:val="fr-CH"/>
        </w:rPr>
        <w:t>Dominicain·e·s</w:t>
      </w:r>
      <w:proofErr w:type="spellEnd"/>
      <w:r w:rsidRPr="00866C4D">
        <w:rPr>
          <w:sz w:val="20"/>
          <w:szCs w:val="20"/>
          <w:lang w:val="fr-CH"/>
        </w:rPr>
        <w:t xml:space="preserve"> d’origine haïtienne et les personnes apatrides courent en outre un risque accru de détention et d’expulsion injustifiées, ce qui exacerbe les vulnérabilités existantes. L’absence d’obligation de rendre des comptes pour les politiques migratoires racistes qui portent préjudice aux personnes noires, et l’absence de garanties relatives aux droits humains dans la mise en œuvre de ces mesures compromettent encore davantage les engagements du gouvernement en matière de respect des droits humains. Cela dénote une tendance perturbante au mépris des droits et de la dignité de toutes les personnes dans le pays.</w:t>
      </w:r>
    </w:p>
    <w:p w14:paraId="01B3A6FC" w14:textId="77777777" w:rsidR="00AD6FCA" w:rsidRPr="00866C4D" w:rsidRDefault="00AD6FCA" w:rsidP="00AD6FCA">
      <w:pPr>
        <w:pStyle w:val="AbschnittAbstandimText"/>
        <w:rPr>
          <w:b/>
          <w:bCs/>
          <w:sz w:val="20"/>
          <w:szCs w:val="20"/>
          <w:lang w:val="fr-CH"/>
        </w:rPr>
      </w:pPr>
      <w:r w:rsidRPr="00866C4D">
        <w:rPr>
          <w:b/>
          <w:bCs/>
          <w:sz w:val="20"/>
          <w:szCs w:val="20"/>
          <w:lang w:val="fr-CH"/>
        </w:rPr>
        <w:t xml:space="preserve">Je vous exhorte à reconsidérer ces politiques migratoires racistes à l’encontre </w:t>
      </w:r>
      <w:proofErr w:type="gramStart"/>
      <w:r w:rsidRPr="00866C4D">
        <w:rPr>
          <w:b/>
          <w:bCs/>
          <w:sz w:val="20"/>
          <w:szCs w:val="20"/>
          <w:lang w:val="fr-CH"/>
        </w:rPr>
        <w:t xml:space="preserve">de </w:t>
      </w:r>
      <w:proofErr w:type="spellStart"/>
      <w:r w:rsidRPr="00866C4D">
        <w:rPr>
          <w:b/>
          <w:bCs/>
          <w:sz w:val="20"/>
          <w:szCs w:val="20"/>
          <w:lang w:val="fr-CH"/>
        </w:rPr>
        <w:t>Haïtien</w:t>
      </w:r>
      <w:proofErr w:type="gramEnd"/>
      <w:r w:rsidRPr="00866C4D">
        <w:rPr>
          <w:b/>
          <w:bCs/>
          <w:sz w:val="20"/>
          <w:szCs w:val="20"/>
          <w:lang w:val="fr-CH"/>
        </w:rPr>
        <w:t>·ne·s</w:t>
      </w:r>
      <w:proofErr w:type="spellEnd"/>
      <w:r w:rsidRPr="00866C4D">
        <w:rPr>
          <w:b/>
          <w:bCs/>
          <w:sz w:val="20"/>
          <w:szCs w:val="20"/>
          <w:lang w:val="fr-CH"/>
        </w:rPr>
        <w:t xml:space="preserve"> en mouvement et à donner la priorité à la protection des droits fondamentaux de tous et toutes. La communauté internationale regarde ce qui se passe en République dominicaine, et votre engagement en faveur de la défense de la dignité humaine doit se traduire en actes qui protègent, au lieu de nuire.</w:t>
      </w:r>
    </w:p>
    <w:p w14:paraId="493884EB" w14:textId="77777777" w:rsidR="00AD6FCA" w:rsidRPr="00866C4D" w:rsidRDefault="00AD6FCA" w:rsidP="00AD6FCA">
      <w:pPr>
        <w:pStyle w:val="AbschnittAbstandimText"/>
        <w:rPr>
          <w:b/>
          <w:bCs/>
          <w:sz w:val="20"/>
          <w:szCs w:val="20"/>
          <w:lang w:val="fr-CH"/>
        </w:rPr>
      </w:pPr>
      <w:r w:rsidRPr="00866C4D">
        <w:rPr>
          <w:b/>
          <w:bCs/>
          <w:sz w:val="20"/>
          <w:szCs w:val="20"/>
          <w:lang w:val="fr-CH"/>
        </w:rPr>
        <w:t>Je demande à votre gouvernement de mettre immédiatement fin à la pratique des expulsions collectives et de veiller à ce que les politiques et pratiques migratoires respectent chaque personne, protègent contre la discrimination raciale et soient conformes aux obligations internationales de la République dominicaine en matière de droits humains.</w:t>
      </w:r>
    </w:p>
    <w:p w14:paraId="18500151" w14:textId="77777777" w:rsidR="00AD6FCA" w:rsidRPr="00866C4D" w:rsidRDefault="00AD6FCA" w:rsidP="00AD6FCA">
      <w:pPr>
        <w:pStyle w:val="AbschnittAbstandimText"/>
        <w:rPr>
          <w:sz w:val="20"/>
          <w:szCs w:val="20"/>
          <w:lang w:val="fr-CH"/>
        </w:rPr>
      </w:pPr>
    </w:p>
    <w:p w14:paraId="504F4103" w14:textId="77777777" w:rsidR="00AD6FCA" w:rsidRPr="00866C4D" w:rsidRDefault="00AD6FCA" w:rsidP="00AD6FCA">
      <w:pPr>
        <w:pStyle w:val="AbschnittAbstandimText"/>
        <w:rPr>
          <w:sz w:val="20"/>
          <w:szCs w:val="20"/>
          <w:lang w:val="fr-CH"/>
        </w:rPr>
      </w:pPr>
      <w:r w:rsidRPr="00866C4D">
        <w:rPr>
          <w:sz w:val="20"/>
          <w:szCs w:val="20"/>
          <w:lang w:val="fr-CH"/>
        </w:rPr>
        <w:t>Veuillez agréer, Monsieur le Président de la République, l’expression de ma très haute considération.</w:t>
      </w:r>
    </w:p>
    <w:p w14:paraId="6BE68EFF" w14:textId="77777777" w:rsidR="007D0B54" w:rsidRPr="0014306C" w:rsidRDefault="007D0B54" w:rsidP="00C67DE1">
      <w:pPr>
        <w:spacing w:before="360"/>
        <w:rPr>
          <w:sz w:val="20"/>
          <w:szCs w:val="20"/>
        </w:rPr>
      </w:pPr>
      <w:r w:rsidRPr="0014306C">
        <w:rPr>
          <w:sz w:val="20"/>
          <w:szCs w:val="20"/>
        </w:rPr>
        <w:t>________________________</w:t>
      </w:r>
    </w:p>
    <w:p w14:paraId="0708B4B7" w14:textId="77777777" w:rsidR="00881147" w:rsidRPr="0014306C" w:rsidRDefault="00097F8C" w:rsidP="00C67DE1">
      <w:pPr>
        <w:rPr>
          <w:sz w:val="20"/>
          <w:szCs w:val="20"/>
          <w:lang w:val="fr-FR"/>
        </w:rPr>
      </w:pPr>
      <w:r>
        <w:rPr>
          <w:noProof/>
          <w:sz w:val="20"/>
          <w:szCs w:val="20"/>
          <w:lang w:val="fr-FR"/>
        </w:rPr>
        <mc:AlternateContent>
          <mc:Choice Requires="wps">
            <w:drawing>
              <wp:anchor distT="0" distB="0" distL="114300" distR="114300" simplePos="0" relativeHeight="251658240" behindDoc="0" locked="1" layoutInCell="0" allowOverlap="0" wp14:anchorId="0ADFBC67" wp14:editId="444B769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75C4" w14:textId="428715A7" w:rsidR="00097F8C" w:rsidRPr="00866C4D" w:rsidRDefault="00F71E28" w:rsidP="00FA0F34">
                            <w:pPr>
                              <w:spacing w:after="40"/>
                              <w:ind w:left="57"/>
                              <w:rPr>
                                <w:b/>
                                <w:lang w:val="fr-FR"/>
                              </w:rPr>
                            </w:pPr>
                            <w:r w:rsidRPr="00866C4D">
                              <w:rPr>
                                <w:b/>
                                <w:lang w:val="fr-FR"/>
                              </w:rPr>
                              <w:t>Copie</w:t>
                            </w:r>
                          </w:p>
                          <w:p w14:paraId="2994AB95" w14:textId="2434FE18" w:rsidR="00CF68A0" w:rsidRPr="00866C4D" w:rsidRDefault="00866C4D" w:rsidP="00CF68A0">
                            <w:pPr>
                              <w:ind w:left="57"/>
                              <w:rPr>
                                <w:rFonts w:cs="Arial"/>
                                <w:lang w:val="fr-FR"/>
                              </w:rPr>
                            </w:pPr>
                            <w:r w:rsidRPr="00866C4D">
                              <w:rPr>
                                <w:rFonts w:cs="Arial"/>
                                <w:lang w:val="fr-FR"/>
                              </w:rPr>
                              <w:t>Ambassade de la République dominicaine</w:t>
                            </w:r>
                            <w:r w:rsidRPr="00866C4D">
                              <w:rPr>
                                <w:rFonts w:cs="Arial"/>
                                <w:lang w:val="fr-FR"/>
                              </w:rPr>
                              <w:t xml:space="preserve">, </w:t>
                            </w:r>
                            <w:proofErr w:type="spellStart"/>
                            <w:r w:rsidRPr="00866C4D">
                              <w:rPr>
                                <w:rFonts w:cs="Arial"/>
                                <w:lang w:val="fr-FR"/>
                              </w:rPr>
                              <w:t>Weltpoststrasse</w:t>
                            </w:r>
                            <w:proofErr w:type="spellEnd"/>
                            <w:r w:rsidRPr="00866C4D">
                              <w:rPr>
                                <w:rFonts w:cs="Arial"/>
                                <w:lang w:val="fr-FR"/>
                              </w:rPr>
                              <w:t xml:space="preserve"> 4</w:t>
                            </w:r>
                            <w:r w:rsidRPr="00866C4D">
                              <w:rPr>
                                <w:rFonts w:cs="Arial"/>
                                <w:lang w:val="fr-FR"/>
                              </w:rPr>
                              <w:t xml:space="preserve">, </w:t>
                            </w:r>
                            <w:r w:rsidRPr="00866C4D">
                              <w:rPr>
                                <w:rFonts w:cs="Arial"/>
                                <w:lang w:val="fr-FR"/>
                              </w:rPr>
                              <w:t>3015 Berne</w:t>
                            </w:r>
                          </w:p>
                          <w:p w14:paraId="6A60BA39" w14:textId="163F416A" w:rsidR="00866C4D" w:rsidRPr="00866C4D" w:rsidRDefault="00866C4D" w:rsidP="00CF68A0">
                            <w:pPr>
                              <w:ind w:left="57"/>
                              <w:rPr>
                                <w:sz w:val="16"/>
                                <w:szCs w:val="16"/>
                                <w:lang w:val="fr-FR"/>
                              </w:rPr>
                            </w:pPr>
                            <w:r w:rsidRPr="00866C4D">
                              <w:rPr>
                                <w:rFonts w:cs="Arial"/>
                                <w:sz w:val="16"/>
                                <w:szCs w:val="16"/>
                              </w:rPr>
                              <w:t>Fax: 031 351 15 87, E-Mail: embadomsuiza@mirex.gob.do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BC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E4A75C4" w14:textId="428715A7" w:rsidR="00097F8C" w:rsidRPr="00866C4D" w:rsidRDefault="00F71E28" w:rsidP="00FA0F34">
                      <w:pPr>
                        <w:spacing w:after="40"/>
                        <w:ind w:left="57"/>
                        <w:rPr>
                          <w:b/>
                          <w:lang w:val="fr-FR"/>
                        </w:rPr>
                      </w:pPr>
                      <w:r w:rsidRPr="00866C4D">
                        <w:rPr>
                          <w:b/>
                          <w:lang w:val="fr-FR"/>
                        </w:rPr>
                        <w:t>Copie</w:t>
                      </w:r>
                    </w:p>
                    <w:p w14:paraId="2994AB95" w14:textId="2434FE18" w:rsidR="00CF68A0" w:rsidRPr="00866C4D" w:rsidRDefault="00866C4D" w:rsidP="00CF68A0">
                      <w:pPr>
                        <w:ind w:left="57"/>
                        <w:rPr>
                          <w:rFonts w:cs="Arial"/>
                          <w:lang w:val="fr-FR"/>
                        </w:rPr>
                      </w:pPr>
                      <w:r w:rsidRPr="00866C4D">
                        <w:rPr>
                          <w:rFonts w:cs="Arial"/>
                          <w:lang w:val="fr-FR"/>
                        </w:rPr>
                        <w:t>Ambassade de la République dominicaine</w:t>
                      </w:r>
                      <w:r w:rsidRPr="00866C4D">
                        <w:rPr>
                          <w:rFonts w:cs="Arial"/>
                          <w:lang w:val="fr-FR"/>
                        </w:rPr>
                        <w:t xml:space="preserve">, </w:t>
                      </w:r>
                      <w:proofErr w:type="spellStart"/>
                      <w:r w:rsidRPr="00866C4D">
                        <w:rPr>
                          <w:rFonts w:cs="Arial"/>
                          <w:lang w:val="fr-FR"/>
                        </w:rPr>
                        <w:t>Weltpoststrasse</w:t>
                      </w:r>
                      <w:proofErr w:type="spellEnd"/>
                      <w:r w:rsidRPr="00866C4D">
                        <w:rPr>
                          <w:rFonts w:cs="Arial"/>
                          <w:lang w:val="fr-FR"/>
                        </w:rPr>
                        <w:t xml:space="preserve"> 4</w:t>
                      </w:r>
                      <w:r w:rsidRPr="00866C4D">
                        <w:rPr>
                          <w:rFonts w:cs="Arial"/>
                          <w:lang w:val="fr-FR"/>
                        </w:rPr>
                        <w:t xml:space="preserve">, </w:t>
                      </w:r>
                      <w:r w:rsidRPr="00866C4D">
                        <w:rPr>
                          <w:rFonts w:cs="Arial"/>
                          <w:lang w:val="fr-FR"/>
                        </w:rPr>
                        <w:t>3015 Berne</w:t>
                      </w:r>
                    </w:p>
                    <w:p w14:paraId="6A60BA39" w14:textId="163F416A" w:rsidR="00866C4D" w:rsidRPr="00866C4D" w:rsidRDefault="00866C4D" w:rsidP="00CF68A0">
                      <w:pPr>
                        <w:ind w:left="57"/>
                        <w:rPr>
                          <w:sz w:val="16"/>
                          <w:szCs w:val="16"/>
                          <w:lang w:val="fr-FR"/>
                        </w:rPr>
                      </w:pPr>
                      <w:r w:rsidRPr="00866C4D">
                        <w:rPr>
                          <w:rFonts w:cs="Arial"/>
                          <w:sz w:val="16"/>
                          <w:szCs w:val="16"/>
                        </w:rPr>
                        <w:t>Fax: 031 351 15 87, E-Mail: embadomsuiza@mirex.gob.do</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E016" w14:textId="77777777" w:rsidR="00F551F2" w:rsidRPr="008702FA" w:rsidRDefault="00F551F2" w:rsidP="00553907">
      <w:r w:rsidRPr="008702FA">
        <w:separator/>
      </w:r>
    </w:p>
  </w:endnote>
  <w:endnote w:type="continuationSeparator" w:id="0">
    <w:p w14:paraId="476EF30A" w14:textId="77777777" w:rsidR="00F551F2" w:rsidRPr="008702FA" w:rsidRDefault="00F551F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F56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70E012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DF8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FB21B7" wp14:editId="664950E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2489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B0BB0E" wp14:editId="0804D07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75B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BE50E7" wp14:editId="0F32886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DC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16C36" w14:textId="77777777" w:rsidR="00F551F2" w:rsidRPr="008702FA" w:rsidRDefault="00F551F2" w:rsidP="00553907">
      <w:r w:rsidRPr="008702FA">
        <w:separator/>
      </w:r>
    </w:p>
  </w:footnote>
  <w:footnote w:type="continuationSeparator" w:id="0">
    <w:p w14:paraId="107EF24B" w14:textId="77777777" w:rsidR="00F551F2" w:rsidRPr="008702FA" w:rsidRDefault="00F551F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C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6C4D"/>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30BE"/>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6FCA"/>
    <w:rsid w:val="00AD72ED"/>
    <w:rsid w:val="00AE31DB"/>
    <w:rsid w:val="00AE7279"/>
    <w:rsid w:val="00AF1281"/>
    <w:rsid w:val="00B01A70"/>
    <w:rsid w:val="00B075FB"/>
    <w:rsid w:val="00B07E14"/>
    <w:rsid w:val="00B1349E"/>
    <w:rsid w:val="00B17C03"/>
    <w:rsid w:val="00B2036D"/>
    <w:rsid w:val="00B20955"/>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1F2"/>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4076"/>
  <w15:docId w15:val="{8056D1D2-9F7E-4DA6-8787-6021CF08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D6FC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isAbinaderCoro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badomsuiza@mirex.gob.do" TargetMode="External"/><Relationship Id="rId4" Type="http://schemas.openxmlformats.org/officeDocument/2006/relationships/settings" Target="settings.xml"/><Relationship Id="rId9" Type="http://schemas.openxmlformats.org/officeDocument/2006/relationships/hyperlink" Target="mailto:info@presidencia.gob.d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1114</Words>
  <Characters>7022</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2024-10-09T13:15:00Z</dcterms:created>
  <dcterms:modified xsi:type="dcterms:W3CDTF">2024-10-09T13:32:00Z</dcterms:modified>
</cp:coreProperties>
</file>