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D32A9" w14:textId="77777777" w:rsidR="007D0B54" w:rsidRPr="00520804" w:rsidRDefault="007D0B54" w:rsidP="00C67DE1">
      <w:pPr>
        <w:spacing w:line="360" w:lineRule="auto"/>
        <w:rPr>
          <w:sz w:val="20"/>
          <w:szCs w:val="20"/>
        </w:rPr>
      </w:pPr>
      <w:r w:rsidRPr="00520804">
        <w:rPr>
          <w:sz w:val="20"/>
          <w:szCs w:val="20"/>
        </w:rPr>
        <w:t>________________________</w:t>
      </w:r>
    </w:p>
    <w:p w14:paraId="653D4E17" w14:textId="77777777" w:rsidR="007D0B54" w:rsidRPr="00520804" w:rsidRDefault="007D0B54" w:rsidP="00C67DE1">
      <w:pPr>
        <w:spacing w:line="360" w:lineRule="auto"/>
        <w:rPr>
          <w:sz w:val="20"/>
          <w:szCs w:val="20"/>
        </w:rPr>
      </w:pPr>
      <w:r w:rsidRPr="00520804">
        <w:rPr>
          <w:sz w:val="20"/>
          <w:szCs w:val="20"/>
        </w:rPr>
        <w:t>________________________</w:t>
      </w:r>
    </w:p>
    <w:p w14:paraId="7BE9BA3E" w14:textId="77777777" w:rsidR="007D0B54" w:rsidRPr="00520804" w:rsidRDefault="007D0B54" w:rsidP="00C67DE1">
      <w:pPr>
        <w:spacing w:line="360" w:lineRule="auto"/>
        <w:rPr>
          <w:sz w:val="20"/>
          <w:szCs w:val="20"/>
        </w:rPr>
      </w:pPr>
      <w:r w:rsidRPr="00520804">
        <w:rPr>
          <w:sz w:val="20"/>
          <w:szCs w:val="20"/>
        </w:rPr>
        <w:t>________________________</w:t>
      </w:r>
    </w:p>
    <w:p w14:paraId="509AE052" w14:textId="77777777" w:rsidR="007D0B54" w:rsidRPr="00520804" w:rsidRDefault="007D0B54" w:rsidP="00C67DE1">
      <w:pPr>
        <w:spacing w:line="360" w:lineRule="auto"/>
        <w:rPr>
          <w:sz w:val="20"/>
          <w:szCs w:val="20"/>
        </w:rPr>
      </w:pPr>
      <w:r w:rsidRPr="00520804">
        <w:rPr>
          <w:sz w:val="20"/>
          <w:szCs w:val="20"/>
        </w:rPr>
        <w:t>________________________</w:t>
      </w:r>
    </w:p>
    <w:p w14:paraId="609C971C" w14:textId="77777777" w:rsidR="007D0B54" w:rsidRPr="00520804" w:rsidRDefault="007D0B54" w:rsidP="00C67DE1">
      <w:pPr>
        <w:rPr>
          <w:sz w:val="20"/>
          <w:szCs w:val="20"/>
        </w:rPr>
      </w:pPr>
    </w:p>
    <w:p w14:paraId="725DE788" w14:textId="77777777" w:rsidR="00EF5ECD" w:rsidRPr="00520804" w:rsidRDefault="00EF5ECD" w:rsidP="00C67DE1">
      <w:pPr>
        <w:rPr>
          <w:sz w:val="20"/>
          <w:szCs w:val="20"/>
        </w:rPr>
      </w:pPr>
    </w:p>
    <w:p w14:paraId="0AE82E78" w14:textId="77777777" w:rsidR="00CC6E9E" w:rsidRPr="00520804" w:rsidRDefault="00CC6E9E" w:rsidP="00C67DE1">
      <w:pPr>
        <w:ind w:left="5670"/>
        <w:rPr>
          <w:sz w:val="20"/>
          <w:szCs w:val="20"/>
          <w:lang w:val="es-ES"/>
        </w:rPr>
      </w:pPr>
      <w:r w:rsidRPr="00520804">
        <w:rPr>
          <w:sz w:val="20"/>
          <w:szCs w:val="20"/>
          <w:lang w:val="en-US"/>
        </w:rPr>
        <w:t>Luis Rodolfo Abinader Corona</w:t>
      </w:r>
      <w:r w:rsidRPr="00520804">
        <w:rPr>
          <w:sz w:val="20"/>
          <w:szCs w:val="20"/>
          <w:lang w:val="en-US"/>
        </w:rPr>
        <w:br/>
        <w:t>President of the Dominican Republic</w:t>
      </w:r>
      <w:r w:rsidRPr="00520804">
        <w:rPr>
          <w:sz w:val="20"/>
          <w:szCs w:val="20"/>
          <w:lang w:val="en-US"/>
        </w:rPr>
        <w:br/>
        <w:t xml:space="preserve">Av. </w:t>
      </w:r>
      <w:r w:rsidRPr="00520804">
        <w:rPr>
          <w:sz w:val="20"/>
          <w:szCs w:val="20"/>
          <w:lang w:val="es-ES"/>
        </w:rPr>
        <w:t>México esq. Calle Dr. Delgado</w:t>
      </w:r>
    </w:p>
    <w:p w14:paraId="63460A89" w14:textId="3AADDE00" w:rsidR="007D0B54" w:rsidRPr="00520804" w:rsidRDefault="00CC6E9E" w:rsidP="00C67DE1">
      <w:pPr>
        <w:ind w:left="5670"/>
        <w:rPr>
          <w:sz w:val="20"/>
          <w:szCs w:val="20"/>
          <w:lang w:val="it-CH"/>
        </w:rPr>
      </w:pPr>
      <w:r w:rsidRPr="00520804">
        <w:rPr>
          <w:sz w:val="20"/>
          <w:szCs w:val="20"/>
          <w:lang w:val="es-ES"/>
        </w:rPr>
        <w:t>Palacio Nacional</w:t>
      </w:r>
      <w:r w:rsidRPr="00520804">
        <w:rPr>
          <w:sz w:val="20"/>
          <w:szCs w:val="20"/>
          <w:lang w:val="es-ES"/>
        </w:rPr>
        <w:br/>
        <w:t>Santo Domingo</w:t>
      </w:r>
      <w:r w:rsidRPr="00520804">
        <w:rPr>
          <w:sz w:val="20"/>
          <w:szCs w:val="20"/>
          <w:lang w:val="es-ES"/>
        </w:rPr>
        <w:br/>
        <w:t>República Dominicana</w:t>
      </w:r>
    </w:p>
    <w:p w14:paraId="110F27F4" w14:textId="543F89A2" w:rsidR="007D0B54" w:rsidRPr="00520804" w:rsidRDefault="007D0B54" w:rsidP="00C67DE1">
      <w:pPr>
        <w:spacing w:before="840" w:after="840"/>
        <w:ind w:left="5670"/>
        <w:rPr>
          <w:sz w:val="20"/>
          <w:szCs w:val="20"/>
          <w:lang w:val="it-CH"/>
        </w:rPr>
      </w:pPr>
      <w:r w:rsidRPr="00520804">
        <w:rPr>
          <w:sz w:val="20"/>
          <w:szCs w:val="20"/>
          <w:lang w:val="es-ES"/>
        </w:rPr>
        <w:t>________________________</w:t>
      </w:r>
    </w:p>
    <w:p w14:paraId="0D7C6AA0" w14:textId="77777777" w:rsidR="007C6484" w:rsidRPr="00520804" w:rsidRDefault="007C6484" w:rsidP="00C67DE1">
      <w:pPr>
        <w:pStyle w:val="AbschnittAbstandimText"/>
        <w:spacing w:after="0"/>
        <w:rPr>
          <w:sz w:val="20"/>
          <w:szCs w:val="20"/>
          <w:lang w:val="it-CH"/>
        </w:rPr>
      </w:pPr>
    </w:p>
    <w:p w14:paraId="6D2FA644" w14:textId="77777777" w:rsidR="00BA32AF" w:rsidRPr="00520804" w:rsidRDefault="00BA32AF" w:rsidP="00BA32AF">
      <w:pPr>
        <w:pStyle w:val="AbschnittAbstandimText"/>
        <w:rPr>
          <w:sz w:val="20"/>
          <w:szCs w:val="20"/>
          <w:lang w:val="en-GB"/>
        </w:rPr>
      </w:pPr>
      <w:r w:rsidRPr="00520804">
        <w:rPr>
          <w:sz w:val="20"/>
          <w:szCs w:val="20"/>
          <w:lang w:val="en-GB"/>
        </w:rPr>
        <w:t>Dear President,</w:t>
      </w:r>
    </w:p>
    <w:p w14:paraId="23D63180" w14:textId="3DADA0BE" w:rsidR="00BA32AF" w:rsidRPr="00520804" w:rsidRDefault="00BA32AF" w:rsidP="00BA32AF">
      <w:pPr>
        <w:pStyle w:val="AbschnittAbstandimText"/>
        <w:rPr>
          <w:sz w:val="20"/>
          <w:szCs w:val="20"/>
          <w:lang w:val="en-GB"/>
        </w:rPr>
      </w:pPr>
      <w:r w:rsidRPr="00520804">
        <w:rPr>
          <w:b/>
          <w:bCs/>
          <w:sz w:val="20"/>
          <w:szCs w:val="20"/>
          <w:lang w:val="en-GB"/>
        </w:rPr>
        <w:t>I am writing to express my grave concern regarding the recent announced and in process of early implementation measures aimed at increasing the collective deportations of migrants, particularly targeting Haitians on the move, to a staggering rate of up to 10</w:t>
      </w:r>
      <w:r w:rsidR="003C1EB9">
        <w:rPr>
          <w:b/>
          <w:bCs/>
          <w:sz w:val="20"/>
          <w:szCs w:val="20"/>
          <w:lang w:val="en-GB"/>
        </w:rPr>
        <w:t>’</w:t>
      </w:r>
      <w:r w:rsidRPr="00520804">
        <w:rPr>
          <w:b/>
          <w:bCs/>
          <w:sz w:val="20"/>
          <w:szCs w:val="20"/>
          <w:lang w:val="en-GB"/>
        </w:rPr>
        <w:t>000</w:t>
      </w:r>
      <w:r w:rsidR="003C1EB9">
        <w:rPr>
          <w:b/>
          <w:bCs/>
          <w:sz w:val="20"/>
          <w:szCs w:val="20"/>
          <w:lang w:val="en-GB"/>
        </w:rPr>
        <w:t xml:space="preserve"> </w:t>
      </w:r>
      <w:r w:rsidRPr="00520804">
        <w:rPr>
          <w:b/>
          <w:bCs/>
          <w:sz w:val="20"/>
          <w:szCs w:val="20"/>
          <w:lang w:val="en-GB"/>
        </w:rPr>
        <w:t>per week</w:t>
      </w:r>
      <w:r w:rsidRPr="00520804">
        <w:rPr>
          <w:sz w:val="20"/>
          <w:szCs w:val="20"/>
          <w:lang w:val="en-GB"/>
        </w:rPr>
        <w:t>. This alarming plan poses a serious threat to the human rights of countless Haitian migrants, asylum seekers, and Dominicans of Haitian descent in the Dominican Republic.</w:t>
      </w:r>
    </w:p>
    <w:p w14:paraId="05895E5E" w14:textId="48FC80E0" w:rsidR="00BA32AF" w:rsidRPr="00520804" w:rsidRDefault="00BA32AF" w:rsidP="00BA32AF">
      <w:pPr>
        <w:pStyle w:val="AbschnittAbstandimText"/>
        <w:rPr>
          <w:sz w:val="20"/>
          <w:szCs w:val="20"/>
          <w:lang w:val="en-GB"/>
        </w:rPr>
      </w:pPr>
      <w:r w:rsidRPr="00520804">
        <w:rPr>
          <w:sz w:val="20"/>
          <w:szCs w:val="20"/>
          <w:lang w:val="en-GB"/>
        </w:rPr>
        <w:t>The announced increase of deportations poses a serious risk of racial profiling, collective expulsions, and other human rights violations, in violation of the prohibition of racial discrimination and other international obligations. The measure risks resulting in preventing individualized assessments of each person's protection needs, including those in need of protection, pregnant women, children, stateless individuals, and asylum seekers.</w:t>
      </w:r>
    </w:p>
    <w:p w14:paraId="524A268E" w14:textId="6980A1DD" w:rsidR="00BA32AF" w:rsidRPr="00520804" w:rsidRDefault="00BA32AF" w:rsidP="00BA32AF">
      <w:pPr>
        <w:pStyle w:val="AbschnittAbstandimText"/>
        <w:rPr>
          <w:sz w:val="20"/>
          <w:szCs w:val="20"/>
          <w:lang w:val="en-GB"/>
        </w:rPr>
      </w:pPr>
      <w:r w:rsidRPr="00520804">
        <w:rPr>
          <w:sz w:val="20"/>
          <w:szCs w:val="20"/>
          <w:lang w:val="en-GB"/>
        </w:rPr>
        <w:t>Furthermore, Dominicans of Haitian descent and stateless individuals face an increased risk of wrongful detention and deportation, exacerbating existing vulnerabilities. The lack of accountability for racist migration policies that harm Black individuals and the absence of human rights safeguards in the implementation of these measures further undermines the government's pledges regarding respect for human rights. This indicates a troubling pattern of disregard for the rights and dignity of all people in the country.</w:t>
      </w:r>
    </w:p>
    <w:p w14:paraId="3E2D3490" w14:textId="77777777" w:rsidR="00BA32AF" w:rsidRPr="00520804" w:rsidRDefault="00BA32AF" w:rsidP="00BA32AF">
      <w:pPr>
        <w:pStyle w:val="AbschnittAbstandimText"/>
        <w:rPr>
          <w:b/>
          <w:bCs/>
          <w:sz w:val="20"/>
          <w:szCs w:val="20"/>
          <w:lang w:val="en-GB"/>
        </w:rPr>
      </w:pPr>
      <w:r w:rsidRPr="00520804">
        <w:rPr>
          <w:b/>
          <w:bCs/>
          <w:sz w:val="20"/>
          <w:szCs w:val="20"/>
          <w:lang w:val="en-GB"/>
        </w:rPr>
        <w:t>I urge you to reconsider these racist migration policies against Haitians on the move and prioritize the protection of human rights for all. The international community is watching, and your commitment to uphold human dignity must be demonstrated through actions that protect rather than harm.</w:t>
      </w:r>
    </w:p>
    <w:p w14:paraId="0F3DB12F" w14:textId="06CE7B32" w:rsidR="00BA32AF" w:rsidRPr="00520804" w:rsidRDefault="00BA32AF" w:rsidP="00BA32AF">
      <w:pPr>
        <w:pStyle w:val="AbschnittAbstandimText"/>
        <w:rPr>
          <w:b/>
          <w:bCs/>
          <w:sz w:val="20"/>
          <w:szCs w:val="20"/>
          <w:lang w:val="en-GB"/>
        </w:rPr>
      </w:pPr>
      <w:r w:rsidRPr="00520804">
        <w:rPr>
          <w:b/>
          <w:bCs/>
          <w:sz w:val="20"/>
          <w:szCs w:val="20"/>
          <w:lang w:val="en-GB"/>
        </w:rPr>
        <w:t>I call on your government to immediately end the practice of collective expulsions and ensure that migration policies and practices respect and protect everyone from racial discrimination and comply with Dominican Republic’s international human rights obligations.</w:t>
      </w:r>
    </w:p>
    <w:p w14:paraId="4CC30C26" w14:textId="77777777" w:rsidR="00BA32AF" w:rsidRPr="00520804" w:rsidRDefault="00BA32AF" w:rsidP="00BA32AF">
      <w:pPr>
        <w:pStyle w:val="AbschnittAbstandimText"/>
        <w:rPr>
          <w:sz w:val="20"/>
          <w:szCs w:val="20"/>
          <w:lang w:val="en-GB"/>
        </w:rPr>
      </w:pPr>
    </w:p>
    <w:p w14:paraId="71B5F0DB" w14:textId="77777777" w:rsidR="00BA32AF" w:rsidRPr="00520804" w:rsidRDefault="00BA32AF" w:rsidP="00BA32AF">
      <w:pPr>
        <w:pStyle w:val="AbschnittAbstandimText"/>
        <w:rPr>
          <w:sz w:val="20"/>
          <w:szCs w:val="20"/>
          <w:lang w:val="en-GB"/>
        </w:rPr>
      </w:pPr>
      <w:r w:rsidRPr="00520804">
        <w:rPr>
          <w:sz w:val="20"/>
          <w:szCs w:val="20"/>
          <w:lang w:val="en-GB"/>
        </w:rPr>
        <w:t>Sincerely,</w:t>
      </w:r>
    </w:p>
    <w:p w14:paraId="55DE7727" w14:textId="77777777" w:rsidR="007D0B54" w:rsidRPr="00520804" w:rsidRDefault="007D0B54" w:rsidP="00C67DE1">
      <w:pPr>
        <w:spacing w:before="360"/>
        <w:rPr>
          <w:sz w:val="20"/>
          <w:szCs w:val="20"/>
        </w:rPr>
      </w:pPr>
      <w:r w:rsidRPr="00520804">
        <w:rPr>
          <w:sz w:val="20"/>
          <w:szCs w:val="20"/>
        </w:rPr>
        <w:t>________________________</w:t>
      </w:r>
    </w:p>
    <w:p w14:paraId="528DF300" w14:textId="77777777" w:rsidR="00881147" w:rsidRPr="0014306C" w:rsidRDefault="00097F8C" w:rsidP="00C67DE1">
      <w:pPr>
        <w:rPr>
          <w:sz w:val="20"/>
          <w:szCs w:val="20"/>
          <w:lang w:val="fr-FR"/>
        </w:rPr>
      </w:pPr>
      <w:r w:rsidRPr="00520804">
        <w:rPr>
          <w:noProof/>
          <w:sz w:val="20"/>
          <w:szCs w:val="20"/>
          <w:lang w:val="fr-FR"/>
        </w:rPr>
        <mc:AlternateContent>
          <mc:Choice Requires="wps">
            <w:drawing>
              <wp:anchor distT="0" distB="0" distL="114300" distR="114300" simplePos="0" relativeHeight="251658240" behindDoc="0" locked="1" layoutInCell="0" allowOverlap="0" wp14:anchorId="4C9B7CDC" wp14:editId="0411E8D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3315E" w14:textId="073A7C0C" w:rsidR="00097F8C" w:rsidRPr="002222A4" w:rsidRDefault="00F71E28" w:rsidP="00FA0F34">
                            <w:pPr>
                              <w:spacing w:after="40"/>
                              <w:ind w:left="57"/>
                              <w:rPr>
                                <w:b/>
                              </w:rPr>
                            </w:pPr>
                            <w:r w:rsidRPr="00CC6E9E">
                              <w:rPr>
                                <w:b/>
                              </w:rPr>
                              <w:t>Copie</w:t>
                            </w:r>
                          </w:p>
                          <w:p w14:paraId="2C099B0C" w14:textId="59E79F75" w:rsidR="00CF68A0" w:rsidRPr="00CC6E9E" w:rsidRDefault="00BA32AF" w:rsidP="00CF68A0">
                            <w:pPr>
                              <w:ind w:left="57"/>
                              <w:rPr>
                                <w:rFonts w:cs="Arial"/>
                                <w:sz w:val="16"/>
                                <w:szCs w:val="16"/>
                              </w:rPr>
                            </w:pPr>
                            <w:r w:rsidRPr="00CC6E9E">
                              <w:rPr>
                                <w:rFonts w:cs="Arial"/>
                                <w:sz w:val="16"/>
                                <w:szCs w:val="16"/>
                              </w:rPr>
                              <w:t>Botschaft der Dominikanischen Republik, Weltpoststrasse 4, 3015 Bern</w:t>
                            </w:r>
                          </w:p>
                          <w:p w14:paraId="7CC5333D" w14:textId="11AA70E7" w:rsidR="00BA32AF" w:rsidRDefault="00BA32AF" w:rsidP="00CF68A0">
                            <w:pPr>
                              <w:ind w:left="57"/>
                              <w:rPr>
                                <w:rStyle w:val="Hyperlink"/>
                                <w:rFonts w:cs="Arial"/>
                              </w:rPr>
                            </w:pPr>
                            <w:r w:rsidRPr="00CC6E9E">
                              <w:rPr>
                                <w:rFonts w:cs="Arial"/>
                                <w:sz w:val="16"/>
                                <w:szCs w:val="16"/>
                              </w:rPr>
                              <w:t>Fax: 031 351 15 87, E-Mail: embadomsuiza@mirex.gob.do</w:t>
                            </w:r>
                            <w:hyperlink r:id="rId8" w:history="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B7CD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883315E" w14:textId="073A7C0C" w:rsidR="00097F8C" w:rsidRPr="002222A4" w:rsidRDefault="00F71E28" w:rsidP="00FA0F34">
                      <w:pPr>
                        <w:spacing w:after="40"/>
                        <w:ind w:left="57"/>
                        <w:rPr>
                          <w:b/>
                        </w:rPr>
                      </w:pPr>
                      <w:r w:rsidRPr="00CC6E9E">
                        <w:rPr>
                          <w:b/>
                        </w:rPr>
                        <w:t>Copie</w:t>
                      </w:r>
                    </w:p>
                    <w:p w14:paraId="2C099B0C" w14:textId="59E79F75" w:rsidR="00CF68A0" w:rsidRPr="00CC6E9E" w:rsidRDefault="00BA32AF" w:rsidP="00CF68A0">
                      <w:pPr>
                        <w:ind w:left="57"/>
                        <w:rPr>
                          <w:rFonts w:cs="Arial"/>
                          <w:sz w:val="16"/>
                          <w:szCs w:val="16"/>
                        </w:rPr>
                      </w:pPr>
                      <w:r w:rsidRPr="00CC6E9E">
                        <w:rPr>
                          <w:rFonts w:cs="Arial"/>
                          <w:sz w:val="16"/>
                          <w:szCs w:val="16"/>
                        </w:rPr>
                        <w:t>Botschaft der Dominikanischen Republik, Weltpoststrasse 4, 3015 Bern</w:t>
                      </w:r>
                    </w:p>
                    <w:p w14:paraId="7CC5333D" w14:textId="11AA70E7" w:rsidR="00BA32AF" w:rsidRDefault="00BA32AF" w:rsidP="00CF68A0">
                      <w:pPr>
                        <w:ind w:left="57"/>
                        <w:rPr>
                          <w:rStyle w:val="Hyperlink"/>
                          <w:rFonts w:cs="Arial"/>
                        </w:rPr>
                      </w:pPr>
                      <w:r w:rsidRPr="00CC6E9E">
                        <w:rPr>
                          <w:rFonts w:cs="Arial"/>
                          <w:sz w:val="16"/>
                          <w:szCs w:val="16"/>
                        </w:rPr>
                        <w:t>Fax: 031 351 15 87, E-Mail: embadomsuiza@mirex.gob.do</w:t>
                      </w:r>
                      <w:hyperlink r:id="rId14" w:history="1"/>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575AF" w14:textId="77777777" w:rsidR="00356980" w:rsidRPr="008702FA" w:rsidRDefault="00356980" w:rsidP="00553907">
      <w:r w:rsidRPr="008702FA">
        <w:separator/>
      </w:r>
    </w:p>
  </w:endnote>
  <w:endnote w:type="continuationSeparator" w:id="0">
    <w:p w14:paraId="3E758BD6" w14:textId="77777777" w:rsidR="00356980" w:rsidRPr="008702FA" w:rsidRDefault="0035698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EF8F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EEA169A" wp14:editId="3571F84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C796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04F5A17" wp14:editId="2F40266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30D6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B0F3063" wp14:editId="20C02B6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B84E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2E8F8" w14:textId="77777777" w:rsidR="00356980" w:rsidRPr="008702FA" w:rsidRDefault="00356980" w:rsidP="00553907">
      <w:r w:rsidRPr="008702FA">
        <w:separator/>
      </w:r>
    </w:p>
  </w:footnote>
  <w:footnote w:type="continuationSeparator" w:id="0">
    <w:p w14:paraId="354D863A" w14:textId="77777777" w:rsidR="00356980" w:rsidRPr="008702FA" w:rsidRDefault="0035698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A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175E9"/>
    <w:rsid w:val="00131D96"/>
    <w:rsid w:val="00132CBD"/>
    <w:rsid w:val="0014306C"/>
    <w:rsid w:val="0015194A"/>
    <w:rsid w:val="00153DC7"/>
    <w:rsid w:val="00177C80"/>
    <w:rsid w:val="00184285"/>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6980"/>
    <w:rsid w:val="00370680"/>
    <w:rsid w:val="00396E52"/>
    <w:rsid w:val="003A5D8D"/>
    <w:rsid w:val="003A690E"/>
    <w:rsid w:val="003B2797"/>
    <w:rsid w:val="003B2A73"/>
    <w:rsid w:val="003B5D3C"/>
    <w:rsid w:val="003C018F"/>
    <w:rsid w:val="003C09E1"/>
    <w:rsid w:val="003C1EB9"/>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0804"/>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3763C"/>
    <w:rsid w:val="00B50C93"/>
    <w:rsid w:val="00B55F5A"/>
    <w:rsid w:val="00B63FB5"/>
    <w:rsid w:val="00B6623D"/>
    <w:rsid w:val="00B71BDF"/>
    <w:rsid w:val="00B72134"/>
    <w:rsid w:val="00B73E40"/>
    <w:rsid w:val="00B842F2"/>
    <w:rsid w:val="00B963A5"/>
    <w:rsid w:val="00B96C57"/>
    <w:rsid w:val="00BA09FB"/>
    <w:rsid w:val="00BA19C7"/>
    <w:rsid w:val="00BA32AF"/>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C6E9E"/>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E7152"/>
    <w:rsid w:val="00DF30CB"/>
    <w:rsid w:val="00DF5E3F"/>
    <w:rsid w:val="00DF632B"/>
    <w:rsid w:val="00E07ADD"/>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1ECB"/>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44A19"/>
  <w15:docId w15:val="{2443D1D0-3309-4F88-8F8A-FF8F2CE6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domsuiza@mirex.gob.do" TargetMode="Externa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hyperlink" Target="mailto:embadomsuiza@mirex.gob.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311</Words>
  <Characters>1993</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2024-10-09T07:12:00Z</dcterms:created>
  <dcterms:modified xsi:type="dcterms:W3CDTF">2024-10-11T08:12:00Z</dcterms:modified>
</cp:coreProperties>
</file>