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B594C" w14:textId="77777777" w:rsidR="007D0B54" w:rsidRPr="004359B1" w:rsidRDefault="007D0B54" w:rsidP="00C67DE1">
      <w:pPr>
        <w:spacing w:line="360" w:lineRule="auto"/>
        <w:rPr>
          <w:sz w:val="20"/>
          <w:szCs w:val="20"/>
        </w:rPr>
      </w:pPr>
      <w:r w:rsidRPr="004359B1">
        <w:rPr>
          <w:sz w:val="20"/>
          <w:szCs w:val="20"/>
        </w:rPr>
        <w:t>________________________</w:t>
      </w:r>
    </w:p>
    <w:p w14:paraId="2C5D674B" w14:textId="77777777" w:rsidR="007D0B54" w:rsidRPr="004359B1" w:rsidRDefault="007D0B54" w:rsidP="00C67DE1">
      <w:pPr>
        <w:spacing w:line="360" w:lineRule="auto"/>
        <w:rPr>
          <w:sz w:val="20"/>
          <w:szCs w:val="20"/>
        </w:rPr>
      </w:pPr>
      <w:r w:rsidRPr="004359B1">
        <w:rPr>
          <w:sz w:val="20"/>
          <w:szCs w:val="20"/>
        </w:rPr>
        <w:t>________________________</w:t>
      </w:r>
    </w:p>
    <w:p w14:paraId="165061F2" w14:textId="77777777" w:rsidR="007D0B54" w:rsidRPr="004359B1" w:rsidRDefault="007D0B54" w:rsidP="00C67DE1">
      <w:pPr>
        <w:spacing w:line="360" w:lineRule="auto"/>
        <w:rPr>
          <w:sz w:val="20"/>
          <w:szCs w:val="20"/>
        </w:rPr>
      </w:pPr>
      <w:r w:rsidRPr="004359B1">
        <w:rPr>
          <w:sz w:val="20"/>
          <w:szCs w:val="20"/>
        </w:rPr>
        <w:t>________________________</w:t>
      </w:r>
    </w:p>
    <w:p w14:paraId="24CA2F26" w14:textId="77777777" w:rsidR="007D0B54" w:rsidRPr="004359B1" w:rsidRDefault="007D0B54" w:rsidP="00C67DE1">
      <w:pPr>
        <w:spacing w:line="360" w:lineRule="auto"/>
        <w:rPr>
          <w:sz w:val="20"/>
          <w:szCs w:val="20"/>
        </w:rPr>
      </w:pPr>
      <w:r w:rsidRPr="004359B1">
        <w:rPr>
          <w:sz w:val="20"/>
          <w:szCs w:val="20"/>
        </w:rPr>
        <w:t>________________________</w:t>
      </w:r>
    </w:p>
    <w:p w14:paraId="7B7F7B0D" w14:textId="77777777" w:rsidR="007D0B54" w:rsidRPr="004359B1" w:rsidRDefault="007D0B54" w:rsidP="00C67DE1">
      <w:pPr>
        <w:rPr>
          <w:sz w:val="20"/>
          <w:szCs w:val="20"/>
        </w:rPr>
      </w:pPr>
    </w:p>
    <w:p w14:paraId="64A08F0B" w14:textId="77777777" w:rsidR="00EF5ECD" w:rsidRPr="004359B1" w:rsidRDefault="00EF5ECD" w:rsidP="00C67DE1">
      <w:pPr>
        <w:rPr>
          <w:sz w:val="20"/>
          <w:szCs w:val="20"/>
        </w:rPr>
      </w:pPr>
    </w:p>
    <w:p w14:paraId="546A701A" w14:textId="77777777" w:rsidR="004264E9" w:rsidRPr="004359B1" w:rsidRDefault="004264E9" w:rsidP="004264E9">
      <w:pPr>
        <w:ind w:left="5670"/>
        <w:rPr>
          <w:sz w:val="20"/>
          <w:szCs w:val="20"/>
          <w:lang w:val="it-CH"/>
        </w:rPr>
      </w:pPr>
      <w:r w:rsidRPr="004359B1">
        <w:rPr>
          <w:sz w:val="20"/>
          <w:szCs w:val="20"/>
          <w:lang w:val="it-CH"/>
        </w:rPr>
        <w:t xml:space="preserve">Head of </w:t>
      </w:r>
      <w:proofErr w:type="spellStart"/>
      <w:r w:rsidRPr="004359B1">
        <w:rPr>
          <w:sz w:val="20"/>
          <w:szCs w:val="20"/>
          <w:lang w:val="it-CH"/>
        </w:rPr>
        <w:t>judiciary</w:t>
      </w:r>
      <w:proofErr w:type="spellEnd"/>
    </w:p>
    <w:p w14:paraId="125B695E" w14:textId="77777777" w:rsidR="004264E9" w:rsidRPr="004359B1" w:rsidRDefault="004264E9" w:rsidP="004264E9">
      <w:pPr>
        <w:spacing w:after="20"/>
        <w:ind w:left="5670"/>
        <w:rPr>
          <w:sz w:val="20"/>
          <w:szCs w:val="20"/>
          <w:lang w:val="it-CH"/>
        </w:rPr>
      </w:pPr>
      <w:r w:rsidRPr="004359B1">
        <w:rPr>
          <w:sz w:val="20"/>
          <w:szCs w:val="20"/>
          <w:lang w:val="it-CH"/>
        </w:rPr>
        <w:t xml:space="preserve">Gholamhossein Mohseni </w:t>
      </w:r>
      <w:proofErr w:type="spellStart"/>
      <w:r w:rsidRPr="004359B1">
        <w:rPr>
          <w:sz w:val="20"/>
          <w:szCs w:val="20"/>
          <w:lang w:val="it-CH"/>
        </w:rPr>
        <w:t>Ejei</w:t>
      </w:r>
      <w:proofErr w:type="spellEnd"/>
    </w:p>
    <w:p w14:paraId="57E5FF68" w14:textId="77777777" w:rsidR="004264E9" w:rsidRPr="004359B1" w:rsidRDefault="004264E9" w:rsidP="004264E9">
      <w:pPr>
        <w:spacing w:after="20"/>
        <w:ind w:left="5670"/>
        <w:rPr>
          <w:sz w:val="20"/>
          <w:szCs w:val="20"/>
          <w:lang w:val="it-CH"/>
        </w:rPr>
      </w:pPr>
      <w:r w:rsidRPr="004359B1">
        <w:rPr>
          <w:b/>
          <w:bCs/>
          <w:sz w:val="20"/>
          <w:szCs w:val="20"/>
          <w:lang w:val="it-CH"/>
        </w:rPr>
        <w:t>c/o</w:t>
      </w:r>
      <w:r w:rsidRPr="004359B1">
        <w:rPr>
          <w:sz w:val="20"/>
          <w:szCs w:val="20"/>
          <w:lang w:val="it-CH"/>
        </w:rPr>
        <w:t xml:space="preserve"> </w:t>
      </w:r>
      <w:proofErr w:type="spellStart"/>
      <w:r w:rsidRPr="004359B1">
        <w:rPr>
          <w:sz w:val="20"/>
          <w:szCs w:val="20"/>
          <w:lang w:val="it-CH"/>
        </w:rPr>
        <w:t>Embassy</w:t>
      </w:r>
      <w:proofErr w:type="spellEnd"/>
      <w:r w:rsidRPr="004359B1">
        <w:rPr>
          <w:sz w:val="20"/>
          <w:szCs w:val="20"/>
          <w:lang w:val="it-CH"/>
        </w:rPr>
        <w:t xml:space="preserve"> of Iran to the </w:t>
      </w:r>
      <w:proofErr w:type="spellStart"/>
      <w:r w:rsidRPr="004359B1">
        <w:rPr>
          <w:sz w:val="20"/>
          <w:szCs w:val="20"/>
          <w:lang w:val="it-CH"/>
        </w:rPr>
        <w:t>European</w:t>
      </w:r>
      <w:proofErr w:type="spellEnd"/>
      <w:r w:rsidRPr="004359B1">
        <w:rPr>
          <w:sz w:val="20"/>
          <w:szCs w:val="20"/>
          <w:lang w:val="it-CH"/>
        </w:rPr>
        <w:t xml:space="preserve"> Union</w:t>
      </w:r>
    </w:p>
    <w:p w14:paraId="2D8424D4" w14:textId="77777777" w:rsidR="004264E9" w:rsidRPr="004359B1" w:rsidRDefault="004264E9" w:rsidP="004264E9">
      <w:pPr>
        <w:ind w:left="5670"/>
        <w:rPr>
          <w:sz w:val="20"/>
          <w:szCs w:val="20"/>
          <w:lang w:val="it-CH"/>
        </w:rPr>
      </w:pPr>
      <w:r w:rsidRPr="004359B1">
        <w:rPr>
          <w:sz w:val="20"/>
          <w:szCs w:val="20"/>
          <w:lang w:val="it-CH"/>
        </w:rPr>
        <w:t>Avenue Franklin Roosevelt No. 15</w:t>
      </w:r>
    </w:p>
    <w:p w14:paraId="4185B002" w14:textId="77777777" w:rsidR="004264E9" w:rsidRPr="004359B1" w:rsidRDefault="004264E9" w:rsidP="004264E9">
      <w:pPr>
        <w:ind w:left="5670"/>
        <w:rPr>
          <w:sz w:val="20"/>
          <w:szCs w:val="20"/>
          <w:lang w:val="it-CH"/>
        </w:rPr>
      </w:pPr>
      <w:r w:rsidRPr="004359B1">
        <w:rPr>
          <w:sz w:val="20"/>
          <w:szCs w:val="20"/>
          <w:lang w:val="it-CH"/>
        </w:rPr>
        <w:t>1050 Bruxelles</w:t>
      </w:r>
    </w:p>
    <w:p w14:paraId="7E9C736E" w14:textId="2F6DF33A" w:rsidR="007D0B54" w:rsidRPr="004359B1" w:rsidRDefault="004264E9" w:rsidP="00C67DE1">
      <w:pPr>
        <w:ind w:left="5670"/>
        <w:rPr>
          <w:sz w:val="20"/>
          <w:szCs w:val="20"/>
          <w:lang w:val="it-CH"/>
        </w:rPr>
      </w:pPr>
      <w:proofErr w:type="spellStart"/>
      <w:r w:rsidRPr="004359B1">
        <w:rPr>
          <w:sz w:val="20"/>
          <w:szCs w:val="20"/>
          <w:lang w:val="it-CH"/>
        </w:rPr>
        <w:t>Belgium</w:t>
      </w:r>
      <w:proofErr w:type="spellEnd"/>
    </w:p>
    <w:p w14:paraId="0D50042D" w14:textId="54D8C348" w:rsidR="007D0B54" w:rsidRPr="004359B1" w:rsidRDefault="007D0B54" w:rsidP="00C67DE1">
      <w:pPr>
        <w:spacing w:before="840" w:after="840"/>
        <w:ind w:left="5670"/>
        <w:rPr>
          <w:sz w:val="20"/>
          <w:szCs w:val="20"/>
          <w:lang w:val="it-CH"/>
        </w:rPr>
      </w:pPr>
      <w:r w:rsidRPr="004359B1">
        <w:rPr>
          <w:sz w:val="20"/>
          <w:szCs w:val="20"/>
        </w:rPr>
        <w:t>________________________</w:t>
      </w:r>
    </w:p>
    <w:p w14:paraId="51BCEB24" w14:textId="77777777" w:rsidR="007C6484" w:rsidRPr="004359B1" w:rsidRDefault="007C6484" w:rsidP="00C67DE1">
      <w:pPr>
        <w:pStyle w:val="AbschnittAbstandimText"/>
        <w:spacing w:after="0"/>
        <w:rPr>
          <w:sz w:val="20"/>
          <w:szCs w:val="20"/>
          <w:lang w:val="it-CH"/>
        </w:rPr>
      </w:pPr>
    </w:p>
    <w:p w14:paraId="7E543007" w14:textId="77777777" w:rsidR="004264E9" w:rsidRPr="004359B1" w:rsidRDefault="004264E9" w:rsidP="004264E9">
      <w:pPr>
        <w:pStyle w:val="AbschnittAbstandimText"/>
        <w:rPr>
          <w:sz w:val="20"/>
          <w:szCs w:val="20"/>
          <w:lang w:val="en-GB"/>
        </w:rPr>
      </w:pPr>
      <w:r w:rsidRPr="004359B1">
        <w:rPr>
          <w:sz w:val="20"/>
          <w:szCs w:val="20"/>
          <w:lang w:val="en-GB"/>
        </w:rPr>
        <w:t>Dear Mr Gholamhossein Mohseni Ejei,</w:t>
      </w:r>
    </w:p>
    <w:p w14:paraId="2C2B21FF" w14:textId="07521392" w:rsidR="004264E9" w:rsidRPr="004359B1" w:rsidRDefault="004264E9" w:rsidP="004264E9">
      <w:pPr>
        <w:pStyle w:val="AbschnittAbstandimText"/>
        <w:rPr>
          <w:sz w:val="20"/>
          <w:szCs w:val="20"/>
          <w:lang w:val="en-GB"/>
        </w:rPr>
      </w:pPr>
      <w:r w:rsidRPr="004359B1">
        <w:rPr>
          <w:b/>
          <w:bCs/>
          <w:sz w:val="20"/>
          <w:szCs w:val="20"/>
          <w:lang w:val="en-GB"/>
        </w:rPr>
        <w:t xml:space="preserve">Humanitarian aid worker and civil society activist </w:t>
      </w:r>
      <w:proofErr w:type="spellStart"/>
      <w:r w:rsidRPr="004359B1">
        <w:rPr>
          <w:b/>
          <w:bCs/>
          <w:sz w:val="20"/>
          <w:szCs w:val="20"/>
          <w:lang w:val="en-GB"/>
        </w:rPr>
        <w:t>Pakhshan</w:t>
      </w:r>
      <w:proofErr w:type="spellEnd"/>
      <w:r w:rsidRPr="004359B1">
        <w:rPr>
          <w:b/>
          <w:bCs/>
          <w:sz w:val="20"/>
          <w:szCs w:val="20"/>
          <w:lang w:val="en-GB"/>
        </w:rPr>
        <w:t xml:space="preserve"> Azizi, 40, from Iran’s oppressed Kurdish ethnic minority, is at risk of execution after Branch 26 of the Revolutionary Court of Tehran sentenced her to death in July 2024</w:t>
      </w:r>
      <w:r w:rsidRPr="004359B1">
        <w:rPr>
          <w:sz w:val="20"/>
          <w:szCs w:val="20"/>
          <w:lang w:val="en-GB"/>
        </w:rPr>
        <w:t xml:space="preserve">. She was convicted of </w:t>
      </w:r>
      <w:r w:rsidR="004359B1" w:rsidRPr="004359B1">
        <w:rPr>
          <w:rFonts w:cs="Arial"/>
          <w:sz w:val="20"/>
          <w:szCs w:val="20"/>
          <w:lang w:val="it-CH"/>
        </w:rPr>
        <w:t>«</w:t>
      </w:r>
      <w:r w:rsidRPr="004359B1">
        <w:rPr>
          <w:sz w:val="20"/>
          <w:szCs w:val="20"/>
          <w:lang w:val="en-GB"/>
        </w:rPr>
        <w:t>armed rebellion against the state</w:t>
      </w:r>
      <w:r w:rsidR="004359B1" w:rsidRPr="004359B1">
        <w:rPr>
          <w:rFonts w:cs="Arial"/>
          <w:sz w:val="20"/>
          <w:szCs w:val="20"/>
          <w:lang w:val="it-CH"/>
        </w:rPr>
        <w:t>»</w:t>
      </w:r>
      <w:r w:rsidRPr="004359B1">
        <w:rPr>
          <w:sz w:val="20"/>
          <w:szCs w:val="20"/>
          <w:lang w:val="en-GB"/>
        </w:rPr>
        <w:t xml:space="preserve"> (</w:t>
      </w:r>
      <w:proofErr w:type="spellStart"/>
      <w:r w:rsidRPr="004359B1">
        <w:rPr>
          <w:sz w:val="20"/>
          <w:szCs w:val="20"/>
          <w:lang w:val="en-GB"/>
        </w:rPr>
        <w:t>baghi</w:t>
      </w:r>
      <w:proofErr w:type="spellEnd"/>
      <w:r w:rsidRPr="004359B1">
        <w:rPr>
          <w:sz w:val="20"/>
          <w:szCs w:val="20"/>
          <w:lang w:val="en-GB"/>
        </w:rPr>
        <w:t>) solely in relation to her peaceful human rights and humanitarian activities. For instance, between 2014 and 2022 she was involved in providing humanitarian support to women and children displaced following attacks by the Islamic State armed group (IS) and sheltering in camps in northeast Syria and the Kurdistan Region of Iraq. Her appeal before the Supreme Court is pending.</w:t>
      </w:r>
    </w:p>
    <w:p w14:paraId="3168FF7B" w14:textId="4387DB9B" w:rsidR="004264E9" w:rsidRPr="004359B1" w:rsidRDefault="004264E9" w:rsidP="004264E9">
      <w:pPr>
        <w:pStyle w:val="AbschnittAbstandimText"/>
        <w:rPr>
          <w:sz w:val="20"/>
          <w:szCs w:val="20"/>
          <w:lang w:val="en-GB"/>
        </w:rPr>
      </w:pPr>
      <w:r w:rsidRPr="004359B1">
        <w:rPr>
          <w:sz w:val="20"/>
          <w:szCs w:val="20"/>
          <w:lang w:val="en-GB"/>
        </w:rPr>
        <w:t xml:space="preserve">On 4 August 2023, Ministry of Intelligence agents arbitrarily arrested </w:t>
      </w:r>
      <w:proofErr w:type="spellStart"/>
      <w:r w:rsidRPr="004359B1">
        <w:rPr>
          <w:sz w:val="20"/>
          <w:szCs w:val="20"/>
          <w:lang w:val="en-GB"/>
        </w:rPr>
        <w:t>Pakhshan</w:t>
      </w:r>
      <w:proofErr w:type="spellEnd"/>
      <w:r w:rsidRPr="004359B1">
        <w:rPr>
          <w:sz w:val="20"/>
          <w:szCs w:val="20"/>
          <w:lang w:val="en-GB"/>
        </w:rPr>
        <w:t xml:space="preserve"> Azizi from her family home in Tehran and subjected to her an enforced disappearance, a crime under international law, by refusing to disclose her whereabouts to her family. Agents had transferred her to section 209 of Tehran’s Evin prison, which is under the control of the Ministry of </w:t>
      </w:r>
      <w:proofErr w:type="gramStart"/>
      <w:r w:rsidRPr="004359B1">
        <w:rPr>
          <w:sz w:val="20"/>
          <w:szCs w:val="20"/>
          <w:lang w:val="en-GB"/>
        </w:rPr>
        <w:t>Intelligence, and</w:t>
      </w:r>
      <w:proofErr w:type="gramEnd"/>
      <w:r w:rsidRPr="004359B1">
        <w:rPr>
          <w:sz w:val="20"/>
          <w:szCs w:val="20"/>
          <w:lang w:val="en-GB"/>
        </w:rPr>
        <w:t xml:space="preserve"> held her in prolonged solitary confinement for five months without access to a lawyer and her family. According to informed sources, during this time </w:t>
      </w:r>
      <w:proofErr w:type="spellStart"/>
      <w:r w:rsidRPr="004359B1">
        <w:rPr>
          <w:sz w:val="20"/>
          <w:szCs w:val="20"/>
          <w:lang w:val="en-GB"/>
        </w:rPr>
        <w:t>Pakhshan</w:t>
      </w:r>
      <w:proofErr w:type="spellEnd"/>
      <w:r w:rsidRPr="004359B1">
        <w:rPr>
          <w:sz w:val="20"/>
          <w:szCs w:val="20"/>
          <w:lang w:val="en-GB"/>
        </w:rPr>
        <w:t xml:space="preserve"> Azizi was subjected to torture and other ill-treatment during interrogations. Agents repeatedly told her that she had no right to live and threatened to execute her. They also subjected her to gender-based violence </w:t>
      </w:r>
      <w:proofErr w:type="gramStart"/>
      <w:r w:rsidRPr="004359B1">
        <w:rPr>
          <w:sz w:val="20"/>
          <w:szCs w:val="20"/>
          <w:lang w:val="en-GB"/>
        </w:rPr>
        <w:t>in order to</w:t>
      </w:r>
      <w:proofErr w:type="gramEnd"/>
      <w:r w:rsidRPr="004359B1">
        <w:rPr>
          <w:sz w:val="20"/>
          <w:szCs w:val="20"/>
          <w:lang w:val="en-GB"/>
        </w:rPr>
        <w:t xml:space="preserve"> compel her to make forced </w:t>
      </w:r>
      <w:r w:rsidR="004359B1" w:rsidRPr="004359B1">
        <w:rPr>
          <w:rFonts w:cs="Arial"/>
          <w:sz w:val="20"/>
          <w:szCs w:val="20"/>
          <w:lang w:val="it-CH"/>
        </w:rPr>
        <w:t>«</w:t>
      </w:r>
      <w:r w:rsidRPr="004359B1">
        <w:rPr>
          <w:sz w:val="20"/>
          <w:szCs w:val="20"/>
          <w:lang w:val="en-GB"/>
        </w:rPr>
        <w:t>confessions</w:t>
      </w:r>
      <w:r w:rsidR="004359B1" w:rsidRPr="004359B1">
        <w:rPr>
          <w:rFonts w:cs="Arial"/>
          <w:sz w:val="20"/>
          <w:szCs w:val="20"/>
          <w:lang w:val="it-CH"/>
        </w:rPr>
        <w:t>»</w:t>
      </w:r>
      <w:r w:rsidRPr="004359B1">
        <w:rPr>
          <w:sz w:val="20"/>
          <w:szCs w:val="20"/>
          <w:lang w:val="en-GB"/>
        </w:rPr>
        <w:t xml:space="preserve"> of having ties to Kurdish opposition groups, which she repeatedly denied. In early December 2023, she was transferred to the women’s ward of Evin prison.</w:t>
      </w:r>
    </w:p>
    <w:p w14:paraId="2A8B093C" w14:textId="1C235402" w:rsidR="004264E9" w:rsidRPr="004359B1" w:rsidRDefault="004264E9" w:rsidP="004264E9">
      <w:pPr>
        <w:pStyle w:val="AbschnittAbstandimText"/>
        <w:rPr>
          <w:sz w:val="20"/>
          <w:szCs w:val="20"/>
          <w:lang w:val="en-GB"/>
        </w:rPr>
      </w:pPr>
      <w:proofErr w:type="spellStart"/>
      <w:r w:rsidRPr="004359B1">
        <w:rPr>
          <w:sz w:val="20"/>
          <w:szCs w:val="20"/>
          <w:lang w:val="en-GB"/>
        </w:rPr>
        <w:t>Pakhshan</w:t>
      </w:r>
      <w:proofErr w:type="spellEnd"/>
      <w:r w:rsidRPr="004359B1">
        <w:rPr>
          <w:sz w:val="20"/>
          <w:szCs w:val="20"/>
          <w:lang w:val="en-GB"/>
        </w:rPr>
        <w:t xml:space="preserve"> Azizi’s trial, which took place over two sessions on 28 May and 16 June 2024, was grossly unfair. She was denied adequate time and facilities to prepare her defence. She was only permitted a few phone calls with her chosen lawyers about three weeks before her trial commenced and met with them for the first time at trial. The court verdict includes </w:t>
      </w:r>
      <w:proofErr w:type="spellStart"/>
      <w:r w:rsidRPr="004359B1">
        <w:rPr>
          <w:sz w:val="20"/>
          <w:szCs w:val="20"/>
          <w:lang w:val="en-GB"/>
        </w:rPr>
        <w:t>Pakhshan</w:t>
      </w:r>
      <w:proofErr w:type="spellEnd"/>
      <w:r w:rsidRPr="004359B1">
        <w:rPr>
          <w:sz w:val="20"/>
          <w:szCs w:val="20"/>
          <w:lang w:val="en-GB"/>
        </w:rPr>
        <w:t xml:space="preserve"> Azizi’s arrest in 2009 at a </w:t>
      </w:r>
      <w:proofErr w:type="gramStart"/>
      <w:r w:rsidRPr="004359B1">
        <w:rPr>
          <w:sz w:val="20"/>
          <w:szCs w:val="20"/>
          <w:lang w:val="en-GB"/>
        </w:rPr>
        <w:t>protest against</w:t>
      </w:r>
      <w:proofErr w:type="gramEnd"/>
      <w:r w:rsidRPr="004359B1">
        <w:rPr>
          <w:sz w:val="20"/>
          <w:szCs w:val="20"/>
          <w:lang w:val="en-GB"/>
        </w:rPr>
        <w:t xml:space="preserve"> the execution of an Iranian Kurdish man as </w:t>
      </w:r>
      <w:r w:rsidR="004359B1" w:rsidRPr="004359B1">
        <w:rPr>
          <w:rFonts w:cs="Arial"/>
          <w:sz w:val="20"/>
          <w:szCs w:val="20"/>
          <w:lang w:val="it-CH"/>
        </w:rPr>
        <w:t>«</w:t>
      </w:r>
      <w:r w:rsidRPr="004359B1">
        <w:rPr>
          <w:sz w:val="20"/>
          <w:szCs w:val="20"/>
          <w:lang w:val="en-GB"/>
        </w:rPr>
        <w:t>evidence</w:t>
      </w:r>
      <w:r w:rsidR="004359B1" w:rsidRPr="004359B1">
        <w:rPr>
          <w:rFonts w:cs="Arial"/>
          <w:sz w:val="20"/>
          <w:szCs w:val="20"/>
          <w:lang w:val="it-CH"/>
        </w:rPr>
        <w:t>»</w:t>
      </w:r>
      <w:r w:rsidRPr="004359B1">
        <w:rPr>
          <w:sz w:val="20"/>
          <w:szCs w:val="20"/>
          <w:lang w:val="en-GB"/>
        </w:rPr>
        <w:t xml:space="preserve"> against her. The verdict also states that she supported families of those unlawfully killed during 2022 nationwide protests. </w:t>
      </w:r>
    </w:p>
    <w:p w14:paraId="6F441F22" w14:textId="4F74288F" w:rsidR="004264E9" w:rsidRPr="004359B1" w:rsidRDefault="004264E9" w:rsidP="004264E9">
      <w:pPr>
        <w:pStyle w:val="AbschnittAbstandimText"/>
        <w:rPr>
          <w:b/>
          <w:bCs/>
          <w:sz w:val="20"/>
          <w:szCs w:val="20"/>
          <w:lang w:val="en-GB"/>
        </w:rPr>
      </w:pPr>
      <w:r w:rsidRPr="004359B1">
        <w:rPr>
          <w:b/>
          <w:bCs/>
          <w:sz w:val="20"/>
          <w:szCs w:val="20"/>
          <w:lang w:val="en-GB"/>
        </w:rPr>
        <w:t xml:space="preserve">I urge you to halt any plans to execute </w:t>
      </w:r>
      <w:proofErr w:type="spellStart"/>
      <w:r w:rsidRPr="004359B1">
        <w:rPr>
          <w:b/>
          <w:bCs/>
          <w:sz w:val="20"/>
          <w:szCs w:val="20"/>
          <w:lang w:val="en-GB"/>
        </w:rPr>
        <w:t>Pakhshan</w:t>
      </w:r>
      <w:proofErr w:type="spellEnd"/>
      <w:r w:rsidRPr="004359B1">
        <w:rPr>
          <w:b/>
          <w:bCs/>
          <w:sz w:val="20"/>
          <w:szCs w:val="20"/>
          <w:lang w:val="en-GB"/>
        </w:rPr>
        <w:t xml:space="preserve"> Azizi, quash her conviction and death sentence and re-lease her immediately and unconditionally, as she is held solely for her peaceful humanitarian work and human rights activism. Pending her release, provide her with adequate healthcare and regular visits from family and lawyers; protect her from further torture and other ill-treatment; and order an independent, effective and impartial investigation into her torture allegations, bringing anyone suspected of criminal responsibility to justice in fair trials. Also, immediately establish an official moratorium on executions with a view to abolishing the death penalty.</w:t>
      </w:r>
    </w:p>
    <w:p w14:paraId="236B4407" w14:textId="77777777" w:rsidR="004264E9" w:rsidRPr="004359B1" w:rsidRDefault="004264E9" w:rsidP="004264E9">
      <w:pPr>
        <w:pStyle w:val="AbschnittAbstandimText"/>
        <w:rPr>
          <w:sz w:val="20"/>
          <w:szCs w:val="20"/>
          <w:lang w:val="en-GB"/>
        </w:rPr>
      </w:pPr>
    </w:p>
    <w:p w14:paraId="651D90F0" w14:textId="77777777" w:rsidR="004264E9" w:rsidRPr="004359B1" w:rsidRDefault="004264E9" w:rsidP="004264E9">
      <w:pPr>
        <w:pStyle w:val="AbschnittAbstandimText"/>
        <w:rPr>
          <w:sz w:val="20"/>
          <w:szCs w:val="20"/>
          <w:lang w:val="en-GB"/>
        </w:rPr>
      </w:pPr>
      <w:r w:rsidRPr="004359B1">
        <w:rPr>
          <w:sz w:val="20"/>
          <w:szCs w:val="20"/>
          <w:lang w:val="en-GB"/>
        </w:rPr>
        <w:t>Yours sincerely,</w:t>
      </w:r>
    </w:p>
    <w:p w14:paraId="1ECA3BB4" w14:textId="77777777" w:rsidR="007D0B54" w:rsidRPr="004359B1" w:rsidRDefault="007D0B54" w:rsidP="00C67DE1">
      <w:pPr>
        <w:spacing w:before="360"/>
        <w:rPr>
          <w:sz w:val="20"/>
          <w:szCs w:val="20"/>
        </w:rPr>
      </w:pPr>
      <w:r w:rsidRPr="004359B1">
        <w:rPr>
          <w:sz w:val="20"/>
          <w:szCs w:val="20"/>
        </w:rPr>
        <w:t>________________________</w:t>
      </w:r>
    </w:p>
    <w:p w14:paraId="4F6134D1" w14:textId="77777777" w:rsidR="00881147" w:rsidRPr="0014306C" w:rsidRDefault="00097F8C" w:rsidP="00C67DE1">
      <w:pPr>
        <w:rPr>
          <w:sz w:val="20"/>
          <w:szCs w:val="20"/>
          <w:lang w:val="fr-FR"/>
        </w:rPr>
      </w:pPr>
      <w:r w:rsidRPr="004359B1">
        <w:rPr>
          <w:noProof/>
          <w:sz w:val="20"/>
          <w:szCs w:val="20"/>
          <w:lang w:val="fr-FR"/>
        </w:rPr>
        <mc:AlternateContent>
          <mc:Choice Requires="wps">
            <w:drawing>
              <wp:anchor distT="0" distB="0" distL="114300" distR="114300" simplePos="0" relativeHeight="251658240" behindDoc="0" locked="1" layoutInCell="0" allowOverlap="0" wp14:anchorId="6B168A74" wp14:editId="5ACA86E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CDEA8" w14:textId="2177F389" w:rsidR="00097F8C" w:rsidRPr="002222A4" w:rsidRDefault="00F71E28" w:rsidP="00FA0F34">
                            <w:pPr>
                              <w:spacing w:after="40"/>
                              <w:ind w:left="57"/>
                              <w:rPr>
                                <w:b/>
                              </w:rPr>
                            </w:pPr>
                            <w:proofErr w:type="spellStart"/>
                            <w:r w:rsidRPr="004264E9">
                              <w:rPr>
                                <w:b/>
                              </w:rPr>
                              <w:t>Copie</w:t>
                            </w:r>
                            <w:proofErr w:type="spellEnd"/>
                          </w:p>
                          <w:p w14:paraId="7F4221CC" w14:textId="77777777" w:rsidR="004264E9" w:rsidRPr="005E700D" w:rsidRDefault="004264E9" w:rsidP="004264E9">
                            <w:pPr>
                              <w:ind w:left="57"/>
                              <w:rPr>
                                <w:sz w:val="16"/>
                                <w:szCs w:val="16"/>
                              </w:rPr>
                            </w:pPr>
                            <w:r w:rsidRPr="005E700D">
                              <w:rPr>
                                <w:sz w:val="16"/>
                                <w:szCs w:val="16"/>
                              </w:rPr>
                              <w:t xml:space="preserve">Botschaft der Islamischen Republik Iran, </w:t>
                            </w:r>
                            <w:proofErr w:type="spellStart"/>
                            <w:r w:rsidRPr="005E700D">
                              <w:rPr>
                                <w:sz w:val="16"/>
                                <w:szCs w:val="16"/>
                              </w:rPr>
                              <w:t>Thunstrasse</w:t>
                            </w:r>
                            <w:proofErr w:type="spellEnd"/>
                            <w:r w:rsidRPr="005E700D">
                              <w:rPr>
                                <w:sz w:val="16"/>
                                <w:szCs w:val="16"/>
                              </w:rPr>
                              <w:t xml:space="preserve"> 68, Postfach 227, 3000 Bern 6</w:t>
                            </w:r>
                          </w:p>
                          <w:p w14:paraId="48A675DF" w14:textId="1FD1E9C0" w:rsidR="00CF68A0" w:rsidRPr="00CF68A0" w:rsidRDefault="004264E9" w:rsidP="00CF68A0">
                            <w:pPr>
                              <w:ind w:left="57"/>
                              <w:rPr>
                                <w:sz w:val="16"/>
                                <w:szCs w:val="16"/>
                              </w:rPr>
                            </w:pPr>
                            <w:r w:rsidRPr="005E700D">
                              <w:rPr>
                                <w:sz w:val="16"/>
                                <w:szCs w:val="16"/>
                              </w:rPr>
                              <w:t xml:space="preserve">Fax: 031 351 56 52 / </w:t>
                            </w:r>
                            <w:proofErr w:type="spellStart"/>
                            <w:r w:rsidRPr="005E700D">
                              <w:rPr>
                                <w:sz w:val="16"/>
                                <w:szCs w:val="16"/>
                              </w:rPr>
                              <w:t>E-mail</w:t>
                            </w:r>
                            <w:proofErr w:type="spellEnd"/>
                            <w:r w:rsidRPr="005E700D">
                              <w:rPr>
                                <w:sz w:val="16"/>
                                <w:szCs w:val="16"/>
                              </w:rPr>
                              <w:t xml:space="preserve">: secretariat@iranembassy.ch / Twitter/X: </w:t>
                            </w:r>
                            <w:proofErr w:type="spellStart"/>
                            <w:r w:rsidRPr="005E700D">
                              <w:rPr>
                                <w:sz w:val="16"/>
                                <w:szCs w:val="16"/>
                              </w:rPr>
                              <w:t>iraninbern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68A7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16CDEA8" w14:textId="2177F389" w:rsidR="00097F8C" w:rsidRPr="002222A4" w:rsidRDefault="00F71E28" w:rsidP="00FA0F34">
                      <w:pPr>
                        <w:spacing w:after="40"/>
                        <w:ind w:left="57"/>
                        <w:rPr>
                          <w:b/>
                        </w:rPr>
                      </w:pPr>
                      <w:proofErr w:type="spellStart"/>
                      <w:r w:rsidRPr="004264E9">
                        <w:rPr>
                          <w:b/>
                        </w:rPr>
                        <w:t>Copie</w:t>
                      </w:r>
                      <w:proofErr w:type="spellEnd"/>
                    </w:p>
                    <w:p w14:paraId="7F4221CC" w14:textId="77777777" w:rsidR="004264E9" w:rsidRPr="005E700D" w:rsidRDefault="004264E9" w:rsidP="004264E9">
                      <w:pPr>
                        <w:ind w:left="57"/>
                        <w:rPr>
                          <w:sz w:val="16"/>
                          <w:szCs w:val="16"/>
                        </w:rPr>
                      </w:pPr>
                      <w:r w:rsidRPr="005E700D">
                        <w:rPr>
                          <w:sz w:val="16"/>
                          <w:szCs w:val="16"/>
                        </w:rPr>
                        <w:t xml:space="preserve">Botschaft der Islamischen Republik Iran, </w:t>
                      </w:r>
                      <w:proofErr w:type="spellStart"/>
                      <w:r w:rsidRPr="005E700D">
                        <w:rPr>
                          <w:sz w:val="16"/>
                          <w:szCs w:val="16"/>
                        </w:rPr>
                        <w:t>Thunstrasse</w:t>
                      </w:r>
                      <w:proofErr w:type="spellEnd"/>
                      <w:r w:rsidRPr="005E700D">
                        <w:rPr>
                          <w:sz w:val="16"/>
                          <w:szCs w:val="16"/>
                        </w:rPr>
                        <w:t xml:space="preserve"> 68, Postfach 227, 3000 Bern 6</w:t>
                      </w:r>
                    </w:p>
                    <w:p w14:paraId="48A675DF" w14:textId="1FD1E9C0" w:rsidR="00CF68A0" w:rsidRPr="00CF68A0" w:rsidRDefault="004264E9" w:rsidP="00CF68A0">
                      <w:pPr>
                        <w:ind w:left="57"/>
                        <w:rPr>
                          <w:sz w:val="16"/>
                          <w:szCs w:val="16"/>
                        </w:rPr>
                      </w:pPr>
                      <w:r w:rsidRPr="005E700D">
                        <w:rPr>
                          <w:sz w:val="16"/>
                          <w:szCs w:val="16"/>
                        </w:rPr>
                        <w:t xml:space="preserve">Fax: 031 351 56 52 / </w:t>
                      </w:r>
                      <w:proofErr w:type="spellStart"/>
                      <w:r w:rsidRPr="005E700D">
                        <w:rPr>
                          <w:sz w:val="16"/>
                          <w:szCs w:val="16"/>
                        </w:rPr>
                        <w:t>E-mail</w:t>
                      </w:r>
                      <w:proofErr w:type="spellEnd"/>
                      <w:r w:rsidRPr="005E700D">
                        <w:rPr>
                          <w:sz w:val="16"/>
                          <w:szCs w:val="16"/>
                        </w:rPr>
                        <w:t xml:space="preserve">: secretariat@iranembassy.ch / Twitter/X: </w:t>
                      </w:r>
                      <w:proofErr w:type="spellStart"/>
                      <w:r w:rsidRPr="005E700D">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65A6F" w14:textId="77777777" w:rsidR="00C32930" w:rsidRPr="008702FA" w:rsidRDefault="00C32930" w:rsidP="00553907">
      <w:r w:rsidRPr="008702FA">
        <w:separator/>
      </w:r>
    </w:p>
  </w:endnote>
  <w:endnote w:type="continuationSeparator" w:id="0">
    <w:p w14:paraId="691C8115" w14:textId="77777777" w:rsidR="00C32930" w:rsidRPr="008702FA" w:rsidRDefault="00C3293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BF68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ADC75D5" wp14:editId="16A1233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A6A8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ED14069" wp14:editId="7CA0DBE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C418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2210C01" wp14:editId="08D6492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CB79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6D585" w14:textId="77777777" w:rsidR="00C32930" w:rsidRPr="008702FA" w:rsidRDefault="00C32930" w:rsidP="00553907">
      <w:r w:rsidRPr="008702FA">
        <w:separator/>
      </w:r>
    </w:p>
  </w:footnote>
  <w:footnote w:type="continuationSeparator" w:id="0">
    <w:p w14:paraId="030E4021" w14:textId="77777777" w:rsidR="00C32930" w:rsidRPr="008702FA" w:rsidRDefault="00C3293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E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1D4A"/>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264E9"/>
    <w:rsid w:val="004359B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2930"/>
    <w:rsid w:val="00C333F9"/>
    <w:rsid w:val="00C345E7"/>
    <w:rsid w:val="00C564C0"/>
    <w:rsid w:val="00C67DE1"/>
    <w:rsid w:val="00C71FD1"/>
    <w:rsid w:val="00CA2B0D"/>
    <w:rsid w:val="00CB13D8"/>
    <w:rsid w:val="00CC3CDB"/>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D2A96"/>
    <w:rsid w:val="00DE2B6C"/>
    <w:rsid w:val="00DF30CB"/>
    <w:rsid w:val="00DF5E3F"/>
    <w:rsid w:val="00DF632B"/>
    <w:rsid w:val="00E219C6"/>
    <w:rsid w:val="00E30F81"/>
    <w:rsid w:val="00E32E86"/>
    <w:rsid w:val="00E364BD"/>
    <w:rsid w:val="00E454FD"/>
    <w:rsid w:val="00E66D1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40F22F"/>
  <w15:docId w15:val="{003915DC-4D5E-4471-966F-D93CD572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446</Words>
  <Characters>2810</Characters>
  <Application>Microsoft Office Word</Application>
  <DocSecurity>0</DocSecurity>
  <Lines>23</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2024-10-02T09:11:00Z</dcterms:created>
  <dcterms:modified xsi:type="dcterms:W3CDTF">2024-10-02T09:11:00Z</dcterms:modified>
</cp:coreProperties>
</file>