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7B1DE" w14:textId="77777777" w:rsidR="007D0B54" w:rsidRPr="00426894" w:rsidRDefault="007D0B54" w:rsidP="00C67DE1">
      <w:pPr>
        <w:spacing w:line="360" w:lineRule="auto"/>
        <w:rPr>
          <w:sz w:val="20"/>
          <w:szCs w:val="20"/>
        </w:rPr>
      </w:pPr>
      <w:r w:rsidRPr="00426894">
        <w:rPr>
          <w:sz w:val="20"/>
          <w:szCs w:val="20"/>
        </w:rPr>
        <w:t>________________________</w:t>
      </w:r>
    </w:p>
    <w:p w14:paraId="0B2F9454" w14:textId="77777777" w:rsidR="007D0B54" w:rsidRPr="00426894" w:rsidRDefault="007D0B54" w:rsidP="00C67DE1">
      <w:pPr>
        <w:spacing w:line="360" w:lineRule="auto"/>
        <w:rPr>
          <w:sz w:val="20"/>
          <w:szCs w:val="20"/>
        </w:rPr>
      </w:pPr>
      <w:r w:rsidRPr="00426894">
        <w:rPr>
          <w:sz w:val="20"/>
          <w:szCs w:val="20"/>
        </w:rPr>
        <w:t>________________________</w:t>
      </w:r>
    </w:p>
    <w:p w14:paraId="3B5A059A" w14:textId="77777777" w:rsidR="007D0B54" w:rsidRPr="00426894" w:rsidRDefault="007D0B54" w:rsidP="00C67DE1">
      <w:pPr>
        <w:spacing w:line="360" w:lineRule="auto"/>
        <w:rPr>
          <w:sz w:val="20"/>
          <w:szCs w:val="20"/>
        </w:rPr>
      </w:pPr>
      <w:r w:rsidRPr="00426894">
        <w:rPr>
          <w:sz w:val="20"/>
          <w:szCs w:val="20"/>
        </w:rPr>
        <w:t>________________________</w:t>
      </w:r>
    </w:p>
    <w:p w14:paraId="0795A96F" w14:textId="77777777" w:rsidR="007D0B54" w:rsidRPr="00426894" w:rsidRDefault="007D0B54" w:rsidP="00C67DE1">
      <w:pPr>
        <w:spacing w:line="360" w:lineRule="auto"/>
        <w:rPr>
          <w:sz w:val="20"/>
          <w:szCs w:val="20"/>
        </w:rPr>
      </w:pPr>
      <w:r w:rsidRPr="00426894">
        <w:rPr>
          <w:sz w:val="20"/>
          <w:szCs w:val="20"/>
        </w:rPr>
        <w:t>________________________</w:t>
      </w:r>
    </w:p>
    <w:p w14:paraId="1391BB8D" w14:textId="77777777" w:rsidR="007D0B54" w:rsidRPr="00426894" w:rsidRDefault="007D0B54" w:rsidP="00C67DE1">
      <w:pPr>
        <w:rPr>
          <w:sz w:val="20"/>
          <w:szCs w:val="20"/>
        </w:rPr>
      </w:pPr>
    </w:p>
    <w:p w14:paraId="58D4DADA" w14:textId="77777777" w:rsidR="00EF5ECD" w:rsidRPr="00426894" w:rsidRDefault="00EF5ECD" w:rsidP="00C67DE1">
      <w:pPr>
        <w:rPr>
          <w:sz w:val="20"/>
          <w:szCs w:val="20"/>
        </w:rPr>
      </w:pPr>
    </w:p>
    <w:p w14:paraId="78DCB3BC" w14:textId="2A763D27" w:rsidR="007D0B54" w:rsidRPr="00426894" w:rsidRDefault="007B761F" w:rsidP="00C67DE1">
      <w:pPr>
        <w:ind w:left="5670"/>
        <w:rPr>
          <w:sz w:val="20"/>
          <w:szCs w:val="20"/>
          <w:lang w:val="it-CH"/>
        </w:rPr>
      </w:pPr>
      <w:r w:rsidRPr="00426894">
        <w:rPr>
          <w:sz w:val="20"/>
          <w:szCs w:val="20"/>
          <w:lang w:val="en-US"/>
        </w:rPr>
        <w:t>President of Azerbaijan</w:t>
      </w:r>
      <w:r w:rsidRPr="00426894">
        <w:rPr>
          <w:sz w:val="20"/>
          <w:szCs w:val="20"/>
          <w:lang w:val="en-US"/>
        </w:rPr>
        <w:br/>
        <w:t>Ilham Aliyev</w:t>
      </w:r>
      <w:r w:rsidRPr="00426894">
        <w:rPr>
          <w:sz w:val="20"/>
          <w:szCs w:val="20"/>
          <w:lang w:val="en-US"/>
        </w:rPr>
        <w:br/>
        <w:t>Office of the President of Azerbaijan</w:t>
      </w:r>
      <w:r w:rsidRPr="00426894">
        <w:rPr>
          <w:sz w:val="20"/>
          <w:szCs w:val="20"/>
          <w:lang w:val="en-US"/>
        </w:rPr>
        <w:br/>
        <w:t xml:space="preserve">19 </w:t>
      </w:r>
      <w:proofErr w:type="spellStart"/>
      <w:r w:rsidRPr="00426894">
        <w:rPr>
          <w:sz w:val="20"/>
          <w:szCs w:val="20"/>
          <w:lang w:val="en-US"/>
        </w:rPr>
        <w:t>Istiqlaliyyat</w:t>
      </w:r>
      <w:proofErr w:type="spellEnd"/>
      <w:r w:rsidRPr="00426894">
        <w:rPr>
          <w:sz w:val="20"/>
          <w:szCs w:val="20"/>
          <w:lang w:val="en-US"/>
        </w:rPr>
        <w:t xml:space="preserve"> Street</w:t>
      </w:r>
      <w:r w:rsidRPr="00426894">
        <w:rPr>
          <w:sz w:val="20"/>
          <w:szCs w:val="20"/>
          <w:lang w:val="en-US"/>
        </w:rPr>
        <w:br/>
        <w:t>Baku AZ1066</w:t>
      </w:r>
      <w:r w:rsidRPr="00426894">
        <w:rPr>
          <w:sz w:val="20"/>
          <w:szCs w:val="20"/>
          <w:lang w:val="en-US"/>
        </w:rPr>
        <w:br/>
        <w:t>Azerbaijan</w:t>
      </w:r>
    </w:p>
    <w:p w14:paraId="76DEB4E6" w14:textId="556115D1" w:rsidR="007D0B54" w:rsidRPr="00426894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426894">
        <w:rPr>
          <w:sz w:val="20"/>
          <w:szCs w:val="20"/>
        </w:rPr>
        <w:t>________________________</w:t>
      </w:r>
    </w:p>
    <w:p w14:paraId="58CECD98" w14:textId="77777777" w:rsidR="007C6484" w:rsidRPr="00426894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3C6E1B48" w14:textId="77777777" w:rsidR="00282ABA" w:rsidRPr="00426894" w:rsidRDefault="00282ABA" w:rsidP="00282ABA">
      <w:pPr>
        <w:pStyle w:val="AbschnittAbstandimText"/>
        <w:rPr>
          <w:sz w:val="20"/>
          <w:szCs w:val="20"/>
          <w:lang w:val="fr-CH"/>
        </w:rPr>
      </w:pPr>
      <w:r w:rsidRPr="00426894">
        <w:rPr>
          <w:sz w:val="20"/>
          <w:szCs w:val="20"/>
          <w:lang w:val="fr-CH"/>
        </w:rPr>
        <w:t>Monsieur le Président,</w:t>
      </w:r>
    </w:p>
    <w:p w14:paraId="54410A9F" w14:textId="775F1AEB" w:rsidR="00282ABA" w:rsidRPr="00426894" w:rsidRDefault="00282ABA" w:rsidP="00282ABA">
      <w:pPr>
        <w:pStyle w:val="AbschnittAbstandimText"/>
        <w:rPr>
          <w:b/>
          <w:bCs/>
          <w:sz w:val="20"/>
          <w:szCs w:val="20"/>
          <w:lang w:val="fr-CH"/>
        </w:rPr>
      </w:pPr>
      <w:r w:rsidRPr="00426894">
        <w:rPr>
          <w:b/>
          <w:bCs/>
          <w:sz w:val="20"/>
          <w:szCs w:val="20"/>
          <w:lang w:val="fr-CH"/>
        </w:rPr>
        <w:t xml:space="preserve">Je vous écris pour vous demander de libérer les universitaires </w:t>
      </w:r>
      <w:proofErr w:type="spellStart"/>
      <w:r w:rsidRPr="00426894">
        <w:rPr>
          <w:b/>
          <w:bCs/>
          <w:sz w:val="20"/>
          <w:szCs w:val="20"/>
          <w:lang w:val="fr-CH"/>
        </w:rPr>
        <w:t>Bahruz</w:t>
      </w:r>
      <w:proofErr w:type="spellEnd"/>
      <w:r w:rsidRPr="00426894">
        <w:rPr>
          <w:b/>
          <w:bCs/>
          <w:sz w:val="20"/>
          <w:szCs w:val="20"/>
          <w:lang w:val="fr-CH"/>
        </w:rPr>
        <w:t xml:space="preserve"> </w:t>
      </w:r>
      <w:proofErr w:type="spellStart"/>
      <w:r w:rsidRPr="00426894">
        <w:rPr>
          <w:b/>
          <w:bCs/>
          <w:sz w:val="20"/>
          <w:szCs w:val="20"/>
          <w:lang w:val="fr-CH"/>
        </w:rPr>
        <w:t>Samadov</w:t>
      </w:r>
      <w:proofErr w:type="spellEnd"/>
      <w:r w:rsidRPr="00426894">
        <w:rPr>
          <w:b/>
          <w:bCs/>
          <w:sz w:val="20"/>
          <w:szCs w:val="20"/>
          <w:lang w:val="fr-CH"/>
        </w:rPr>
        <w:t xml:space="preserve"> et </w:t>
      </w:r>
      <w:proofErr w:type="spellStart"/>
      <w:r w:rsidRPr="00426894">
        <w:rPr>
          <w:b/>
          <w:bCs/>
          <w:sz w:val="20"/>
          <w:szCs w:val="20"/>
          <w:lang w:val="fr-CH"/>
        </w:rPr>
        <w:t>Igbal</w:t>
      </w:r>
      <w:proofErr w:type="spellEnd"/>
      <w:r w:rsidRPr="00426894">
        <w:rPr>
          <w:b/>
          <w:bCs/>
          <w:sz w:val="20"/>
          <w:szCs w:val="20"/>
          <w:lang w:val="fr-CH"/>
        </w:rPr>
        <w:t xml:space="preserve"> </w:t>
      </w:r>
      <w:proofErr w:type="spellStart"/>
      <w:r w:rsidRPr="00426894">
        <w:rPr>
          <w:b/>
          <w:bCs/>
          <w:sz w:val="20"/>
          <w:szCs w:val="20"/>
          <w:lang w:val="fr-CH"/>
        </w:rPr>
        <w:t>Abilov</w:t>
      </w:r>
      <w:proofErr w:type="spellEnd"/>
      <w:r w:rsidRPr="00426894">
        <w:rPr>
          <w:b/>
          <w:bCs/>
          <w:sz w:val="20"/>
          <w:szCs w:val="20"/>
          <w:lang w:val="fr-CH"/>
        </w:rPr>
        <w:t>, qui ont été arrêtés sur la base d’accusations forgées de toutes pièces.</w:t>
      </w:r>
    </w:p>
    <w:p w14:paraId="0BA5CC77" w14:textId="77777777" w:rsidR="00282ABA" w:rsidRPr="00426894" w:rsidRDefault="00282ABA" w:rsidP="00282ABA">
      <w:pPr>
        <w:pStyle w:val="AbschnittAbstandimText"/>
        <w:rPr>
          <w:sz w:val="20"/>
          <w:szCs w:val="20"/>
          <w:lang w:val="fr-CH"/>
        </w:rPr>
      </w:pPr>
      <w:r w:rsidRPr="00426894">
        <w:rPr>
          <w:sz w:val="20"/>
          <w:szCs w:val="20"/>
          <w:lang w:val="fr-CH"/>
        </w:rPr>
        <w:t xml:space="preserve">Le 22 juillet 2024, </w:t>
      </w:r>
      <w:proofErr w:type="spellStart"/>
      <w:r w:rsidRPr="00426894">
        <w:rPr>
          <w:sz w:val="20"/>
          <w:szCs w:val="20"/>
          <w:lang w:val="fr-CH"/>
        </w:rPr>
        <w:t>Igbal</w:t>
      </w:r>
      <w:proofErr w:type="spellEnd"/>
      <w:r w:rsidRPr="00426894">
        <w:rPr>
          <w:sz w:val="20"/>
          <w:szCs w:val="20"/>
          <w:lang w:val="fr-CH"/>
        </w:rPr>
        <w:t xml:space="preserve"> </w:t>
      </w:r>
      <w:proofErr w:type="spellStart"/>
      <w:r w:rsidRPr="00426894">
        <w:rPr>
          <w:sz w:val="20"/>
          <w:szCs w:val="20"/>
          <w:lang w:val="fr-CH"/>
        </w:rPr>
        <w:t>Abilov</w:t>
      </w:r>
      <w:proofErr w:type="spellEnd"/>
      <w:r w:rsidRPr="00426894">
        <w:rPr>
          <w:sz w:val="20"/>
          <w:szCs w:val="20"/>
          <w:lang w:val="fr-CH"/>
        </w:rPr>
        <w:t xml:space="preserve">, universitaire, chercheur et défenseur des droits des minorités et membre de l’ethnie </w:t>
      </w:r>
      <w:proofErr w:type="spellStart"/>
      <w:r w:rsidRPr="00426894">
        <w:rPr>
          <w:sz w:val="20"/>
          <w:szCs w:val="20"/>
          <w:lang w:val="fr-CH"/>
        </w:rPr>
        <w:t>talych</w:t>
      </w:r>
      <w:proofErr w:type="spellEnd"/>
      <w:r w:rsidRPr="00426894">
        <w:rPr>
          <w:sz w:val="20"/>
          <w:szCs w:val="20"/>
          <w:lang w:val="fr-CH"/>
        </w:rPr>
        <w:t xml:space="preserve">, qui vit au Bélarus depuis son enfance, a été arrêté alors qu’il était en visite en Azerbaïdjan. Il a été inculpé de trahison, de sédition et d’incitation à la haine ethnique. Le 21 août 2024, </w:t>
      </w:r>
      <w:proofErr w:type="spellStart"/>
      <w:r w:rsidRPr="00426894">
        <w:rPr>
          <w:sz w:val="20"/>
          <w:szCs w:val="20"/>
          <w:lang w:val="fr-CH"/>
        </w:rPr>
        <w:t>Bahruz</w:t>
      </w:r>
      <w:proofErr w:type="spellEnd"/>
      <w:r w:rsidRPr="00426894">
        <w:rPr>
          <w:sz w:val="20"/>
          <w:szCs w:val="20"/>
          <w:lang w:val="fr-CH"/>
        </w:rPr>
        <w:t xml:space="preserve"> </w:t>
      </w:r>
      <w:proofErr w:type="spellStart"/>
      <w:r w:rsidRPr="00426894">
        <w:rPr>
          <w:sz w:val="20"/>
          <w:szCs w:val="20"/>
          <w:lang w:val="fr-CH"/>
        </w:rPr>
        <w:t>Samadov</w:t>
      </w:r>
      <w:proofErr w:type="spellEnd"/>
      <w:r w:rsidRPr="00426894">
        <w:rPr>
          <w:sz w:val="20"/>
          <w:szCs w:val="20"/>
          <w:lang w:val="fr-CH"/>
        </w:rPr>
        <w:t xml:space="preserve">, un autre politologue, a été arrêté pour trahison alors qu’il séjournait en Azerbaïdjan pendant une pause dans ses études de doctorat. Ils ont tous </w:t>
      </w:r>
      <w:proofErr w:type="gramStart"/>
      <w:r w:rsidRPr="00426894">
        <w:rPr>
          <w:sz w:val="20"/>
          <w:szCs w:val="20"/>
          <w:lang w:val="fr-CH"/>
        </w:rPr>
        <w:t>deux été</w:t>
      </w:r>
      <w:proofErr w:type="gramEnd"/>
      <w:r w:rsidRPr="00426894">
        <w:rPr>
          <w:sz w:val="20"/>
          <w:szCs w:val="20"/>
          <w:lang w:val="fr-CH"/>
        </w:rPr>
        <w:t xml:space="preserve"> placés en détention provisoire. Ils sont tous deux privés de contact avec leur famille.</w:t>
      </w:r>
    </w:p>
    <w:p w14:paraId="3D978CAB" w14:textId="5883801E" w:rsidR="00282ABA" w:rsidRPr="00426894" w:rsidRDefault="00282ABA" w:rsidP="00282ABA">
      <w:pPr>
        <w:pStyle w:val="AbschnittAbstandimText"/>
        <w:rPr>
          <w:sz w:val="20"/>
          <w:szCs w:val="20"/>
          <w:lang w:val="fr-CH"/>
        </w:rPr>
      </w:pPr>
      <w:r w:rsidRPr="00426894">
        <w:rPr>
          <w:sz w:val="20"/>
          <w:szCs w:val="20"/>
          <w:lang w:val="fr-CH"/>
        </w:rPr>
        <w:t xml:space="preserve">Aucune information officielle n’a été rendue publique quant aux motifs des accusations portées contre </w:t>
      </w:r>
      <w:proofErr w:type="spellStart"/>
      <w:r w:rsidRPr="00426894">
        <w:rPr>
          <w:sz w:val="20"/>
          <w:szCs w:val="20"/>
          <w:lang w:val="fr-CH"/>
        </w:rPr>
        <w:t>Bahruz</w:t>
      </w:r>
      <w:proofErr w:type="spellEnd"/>
      <w:r w:rsidRPr="00426894">
        <w:rPr>
          <w:sz w:val="20"/>
          <w:szCs w:val="20"/>
          <w:lang w:val="fr-CH"/>
        </w:rPr>
        <w:t xml:space="preserve"> </w:t>
      </w:r>
      <w:proofErr w:type="spellStart"/>
      <w:r w:rsidRPr="00426894">
        <w:rPr>
          <w:sz w:val="20"/>
          <w:szCs w:val="20"/>
          <w:lang w:val="fr-CH"/>
        </w:rPr>
        <w:t>Samadov</w:t>
      </w:r>
      <w:proofErr w:type="spellEnd"/>
      <w:r w:rsidRPr="00426894">
        <w:rPr>
          <w:sz w:val="20"/>
          <w:szCs w:val="20"/>
          <w:lang w:val="fr-CH"/>
        </w:rPr>
        <w:t xml:space="preserve"> et </w:t>
      </w:r>
      <w:proofErr w:type="spellStart"/>
      <w:r w:rsidRPr="00426894">
        <w:rPr>
          <w:sz w:val="20"/>
          <w:szCs w:val="20"/>
          <w:lang w:val="fr-CH"/>
        </w:rPr>
        <w:t>Igbal</w:t>
      </w:r>
      <w:proofErr w:type="spellEnd"/>
      <w:r w:rsidRPr="00426894">
        <w:rPr>
          <w:sz w:val="20"/>
          <w:szCs w:val="20"/>
          <w:lang w:val="fr-CH"/>
        </w:rPr>
        <w:t xml:space="preserve"> </w:t>
      </w:r>
      <w:proofErr w:type="spellStart"/>
      <w:r w:rsidRPr="00426894">
        <w:rPr>
          <w:sz w:val="20"/>
          <w:szCs w:val="20"/>
          <w:lang w:val="fr-CH"/>
        </w:rPr>
        <w:t>Abilov</w:t>
      </w:r>
      <w:proofErr w:type="spellEnd"/>
      <w:r w:rsidRPr="00426894">
        <w:rPr>
          <w:sz w:val="20"/>
          <w:szCs w:val="20"/>
          <w:lang w:val="fr-CH"/>
        </w:rPr>
        <w:t xml:space="preserve">. Leurs procès se tiennent à huis clos et les avocats ne sont pas autorisés à partager des informations sur leurs affaires, mais ont déclaré que les accusés niaient les accusations. Selon des informations des médias, ils sont soupçonnés de trahison pour avoir communiqué avec d’autres </w:t>
      </w:r>
      <w:proofErr w:type="spellStart"/>
      <w:r w:rsidRPr="00426894">
        <w:rPr>
          <w:sz w:val="20"/>
          <w:szCs w:val="20"/>
          <w:lang w:val="fr-CH"/>
        </w:rPr>
        <w:t>chercheurs·euses</w:t>
      </w:r>
      <w:proofErr w:type="spellEnd"/>
      <w:r w:rsidRPr="00426894">
        <w:rPr>
          <w:sz w:val="20"/>
          <w:szCs w:val="20"/>
          <w:lang w:val="fr-CH"/>
        </w:rPr>
        <w:t xml:space="preserve"> et </w:t>
      </w:r>
      <w:proofErr w:type="spellStart"/>
      <w:r w:rsidRPr="00426894">
        <w:rPr>
          <w:sz w:val="20"/>
          <w:szCs w:val="20"/>
          <w:lang w:val="fr-CH"/>
        </w:rPr>
        <w:t>militant·e·s</w:t>
      </w:r>
      <w:proofErr w:type="spellEnd"/>
      <w:r w:rsidRPr="00426894">
        <w:rPr>
          <w:sz w:val="20"/>
          <w:szCs w:val="20"/>
          <w:lang w:val="fr-CH"/>
        </w:rPr>
        <w:t xml:space="preserve"> en Arménie, notamment lors de réunions et de conférences tenues sous l’égide d’institutions européennes.</w:t>
      </w:r>
    </w:p>
    <w:p w14:paraId="60860F85" w14:textId="77777777" w:rsidR="00282ABA" w:rsidRPr="00426894" w:rsidRDefault="00282ABA" w:rsidP="00282ABA">
      <w:pPr>
        <w:pStyle w:val="AbschnittAbstandimText"/>
        <w:rPr>
          <w:sz w:val="20"/>
          <w:szCs w:val="20"/>
          <w:lang w:val="fr-CH"/>
        </w:rPr>
      </w:pPr>
      <w:r w:rsidRPr="00426894">
        <w:rPr>
          <w:sz w:val="20"/>
          <w:szCs w:val="20"/>
          <w:lang w:val="fr-CH"/>
        </w:rPr>
        <w:t xml:space="preserve">Leurs proches pensent qu’ils ont été arrêtés en raison de leurs recherches universitaires et de leur militantisme critiques. </w:t>
      </w:r>
      <w:proofErr w:type="spellStart"/>
      <w:r w:rsidRPr="00426894">
        <w:rPr>
          <w:sz w:val="20"/>
          <w:szCs w:val="20"/>
          <w:lang w:val="fr-CH"/>
        </w:rPr>
        <w:t>Bahruz</w:t>
      </w:r>
      <w:proofErr w:type="spellEnd"/>
      <w:r w:rsidRPr="00426894">
        <w:rPr>
          <w:sz w:val="20"/>
          <w:szCs w:val="20"/>
          <w:lang w:val="fr-CH"/>
        </w:rPr>
        <w:t xml:space="preserve"> </w:t>
      </w:r>
      <w:proofErr w:type="spellStart"/>
      <w:r w:rsidRPr="00426894">
        <w:rPr>
          <w:sz w:val="20"/>
          <w:szCs w:val="20"/>
          <w:lang w:val="fr-CH"/>
        </w:rPr>
        <w:t>Samedov</w:t>
      </w:r>
      <w:proofErr w:type="spellEnd"/>
      <w:r w:rsidRPr="00426894">
        <w:rPr>
          <w:sz w:val="20"/>
          <w:szCs w:val="20"/>
          <w:lang w:val="fr-CH"/>
        </w:rPr>
        <w:t xml:space="preserve"> s’est publiquement positionné contre le recours à la force militaire dans le Haut-Karabakh en 2020, et </w:t>
      </w:r>
      <w:proofErr w:type="spellStart"/>
      <w:r w:rsidRPr="00426894">
        <w:rPr>
          <w:sz w:val="20"/>
          <w:szCs w:val="20"/>
          <w:lang w:val="fr-CH"/>
        </w:rPr>
        <w:t>Igbal</w:t>
      </w:r>
      <w:proofErr w:type="spellEnd"/>
      <w:r w:rsidRPr="00426894">
        <w:rPr>
          <w:sz w:val="20"/>
          <w:szCs w:val="20"/>
          <w:lang w:val="fr-CH"/>
        </w:rPr>
        <w:t xml:space="preserve"> </w:t>
      </w:r>
      <w:proofErr w:type="spellStart"/>
      <w:r w:rsidRPr="00426894">
        <w:rPr>
          <w:sz w:val="20"/>
          <w:szCs w:val="20"/>
          <w:lang w:val="fr-CH"/>
        </w:rPr>
        <w:t>Abilov</w:t>
      </w:r>
      <w:proofErr w:type="spellEnd"/>
      <w:r w:rsidRPr="00426894">
        <w:rPr>
          <w:sz w:val="20"/>
          <w:szCs w:val="20"/>
          <w:lang w:val="fr-CH"/>
        </w:rPr>
        <w:t xml:space="preserve"> défend ouvertement les droits des minorités nationales, y compris de l’ethnie </w:t>
      </w:r>
      <w:proofErr w:type="spellStart"/>
      <w:r w:rsidRPr="00426894">
        <w:rPr>
          <w:sz w:val="20"/>
          <w:szCs w:val="20"/>
          <w:lang w:val="fr-CH"/>
        </w:rPr>
        <w:t>talych</w:t>
      </w:r>
      <w:proofErr w:type="spellEnd"/>
      <w:r w:rsidRPr="00426894">
        <w:rPr>
          <w:sz w:val="20"/>
          <w:szCs w:val="20"/>
          <w:lang w:val="fr-CH"/>
        </w:rPr>
        <w:t xml:space="preserve"> d’Azerbaïdjan. Leurs arrestations s’inscrivent dans un contexte récurrent d’utilisation abusive du système de justice pénale par le gouvernement d’Azerbaïdjan en vue de réduire au silence la dissidence.</w:t>
      </w:r>
    </w:p>
    <w:p w14:paraId="4A3C19F5" w14:textId="77777777" w:rsidR="00282ABA" w:rsidRPr="00426894" w:rsidRDefault="00282ABA" w:rsidP="00282ABA">
      <w:pPr>
        <w:pStyle w:val="AbschnittAbstandimText"/>
        <w:rPr>
          <w:b/>
          <w:bCs/>
          <w:sz w:val="20"/>
          <w:szCs w:val="20"/>
          <w:lang w:val="fr-CH"/>
        </w:rPr>
      </w:pPr>
      <w:r w:rsidRPr="00426894">
        <w:rPr>
          <w:b/>
          <w:bCs/>
          <w:sz w:val="20"/>
          <w:szCs w:val="20"/>
          <w:lang w:val="fr-CH"/>
        </w:rPr>
        <w:t xml:space="preserve">Je vous demande instamment de prendre des mesures immédiates pour mettre un terme à toutes les poursuites motivées par des considérations politiques, et de libérer </w:t>
      </w:r>
      <w:proofErr w:type="spellStart"/>
      <w:r w:rsidRPr="00426894">
        <w:rPr>
          <w:b/>
          <w:bCs/>
          <w:sz w:val="20"/>
          <w:szCs w:val="20"/>
          <w:lang w:val="fr-CH"/>
        </w:rPr>
        <w:t>Bahruz</w:t>
      </w:r>
      <w:proofErr w:type="spellEnd"/>
      <w:r w:rsidRPr="00426894">
        <w:rPr>
          <w:b/>
          <w:bCs/>
          <w:sz w:val="20"/>
          <w:szCs w:val="20"/>
          <w:lang w:val="fr-CH"/>
        </w:rPr>
        <w:t xml:space="preserve"> </w:t>
      </w:r>
      <w:proofErr w:type="spellStart"/>
      <w:r w:rsidRPr="00426894">
        <w:rPr>
          <w:b/>
          <w:bCs/>
          <w:sz w:val="20"/>
          <w:szCs w:val="20"/>
          <w:lang w:val="fr-CH"/>
        </w:rPr>
        <w:t>Samadov</w:t>
      </w:r>
      <w:proofErr w:type="spellEnd"/>
      <w:r w:rsidRPr="00426894">
        <w:rPr>
          <w:b/>
          <w:bCs/>
          <w:sz w:val="20"/>
          <w:szCs w:val="20"/>
          <w:lang w:val="fr-CH"/>
        </w:rPr>
        <w:t xml:space="preserve">, </w:t>
      </w:r>
      <w:proofErr w:type="spellStart"/>
      <w:r w:rsidRPr="00426894">
        <w:rPr>
          <w:b/>
          <w:bCs/>
          <w:sz w:val="20"/>
          <w:szCs w:val="20"/>
          <w:lang w:val="fr-CH"/>
        </w:rPr>
        <w:t>Igbal</w:t>
      </w:r>
      <w:proofErr w:type="spellEnd"/>
      <w:r w:rsidRPr="00426894">
        <w:rPr>
          <w:b/>
          <w:bCs/>
          <w:sz w:val="20"/>
          <w:szCs w:val="20"/>
          <w:lang w:val="fr-CH"/>
        </w:rPr>
        <w:t xml:space="preserve"> </w:t>
      </w:r>
      <w:proofErr w:type="spellStart"/>
      <w:r w:rsidRPr="00426894">
        <w:rPr>
          <w:b/>
          <w:bCs/>
          <w:sz w:val="20"/>
          <w:szCs w:val="20"/>
          <w:lang w:val="fr-CH"/>
        </w:rPr>
        <w:t>Abilov</w:t>
      </w:r>
      <w:proofErr w:type="spellEnd"/>
      <w:r w:rsidRPr="00426894">
        <w:rPr>
          <w:b/>
          <w:bCs/>
          <w:sz w:val="20"/>
          <w:szCs w:val="20"/>
          <w:lang w:val="fr-CH"/>
        </w:rPr>
        <w:t xml:space="preserve"> et toutes les personnes détenues arbitrairement en raison de leurs opinions dissidentes ou critiques en Azerbaïdjan, y compris les universitaires, les </w:t>
      </w:r>
      <w:proofErr w:type="spellStart"/>
      <w:r w:rsidRPr="00426894">
        <w:rPr>
          <w:b/>
          <w:bCs/>
          <w:sz w:val="20"/>
          <w:szCs w:val="20"/>
          <w:lang w:val="fr-CH"/>
        </w:rPr>
        <w:t>militant·e·s</w:t>
      </w:r>
      <w:proofErr w:type="spellEnd"/>
      <w:r w:rsidRPr="00426894">
        <w:rPr>
          <w:b/>
          <w:bCs/>
          <w:sz w:val="20"/>
          <w:szCs w:val="20"/>
          <w:lang w:val="fr-CH"/>
        </w:rPr>
        <w:t xml:space="preserve"> politiques et civils, les journalistes et les </w:t>
      </w:r>
      <w:proofErr w:type="spellStart"/>
      <w:r w:rsidRPr="00426894">
        <w:rPr>
          <w:b/>
          <w:bCs/>
          <w:sz w:val="20"/>
          <w:szCs w:val="20"/>
          <w:lang w:val="fr-CH"/>
        </w:rPr>
        <w:t>défenseur·e·s</w:t>
      </w:r>
      <w:proofErr w:type="spellEnd"/>
      <w:r w:rsidRPr="00426894">
        <w:rPr>
          <w:b/>
          <w:bCs/>
          <w:sz w:val="20"/>
          <w:szCs w:val="20"/>
          <w:lang w:val="fr-CH"/>
        </w:rPr>
        <w:t xml:space="preserve"> des droits humains.</w:t>
      </w:r>
    </w:p>
    <w:p w14:paraId="7EBCA7CA" w14:textId="77777777" w:rsidR="00282ABA" w:rsidRPr="00426894" w:rsidRDefault="00282ABA" w:rsidP="00282ABA">
      <w:pPr>
        <w:pStyle w:val="AbschnittAbstandimText"/>
        <w:rPr>
          <w:sz w:val="20"/>
          <w:szCs w:val="20"/>
          <w:lang w:val="fr-CH"/>
        </w:rPr>
      </w:pPr>
    </w:p>
    <w:p w14:paraId="267DDDC8" w14:textId="77777777" w:rsidR="00282ABA" w:rsidRPr="00426894" w:rsidRDefault="00282ABA" w:rsidP="00282ABA">
      <w:pPr>
        <w:pStyle w:val="AbschnittAbstandimText"/>
        <w:rPr>
          <w:sz w:val="20"/>
          <w:szCs w:val="20"/>
          <w:lang w:val="fr-CH"/>
        </w:rPr>
      </w:pPr>
      <w:r w:rsidRPr="00426894">
        <w:rPr>
          <w:sz w:val="20"/>
          <w:szCs w:val="20"/>
          <w:lang w:val="fr-CH"/>
        </w:rPr>
        <w:t>Je vous prie d’agréer, Monsieur le Président, l’expression de ma haute considération.</w:t>
      </w:r>
    </w:p>
    <w:p w14:paraId="37DE2907" w14:textId="77777777" w:rsidR="007D0B54" w:rsidRPr="00426894" w:rsidRDefault="007D0B54" w:rsidP="00C67DE1">
      <w:pPr>
        <w:spacing w:before="360"/>
        <w:rPr>
          <w:sz w:val="20"/>
          <w:szCs w:val="20"/>
        </w:rPr>
      </w:pPr>
      <w:r w:rsidRPr="00426894">
        <w:rPr>
          <w:sz w:val="20"/>
          <w:szCs w:val="20"/>
        </w:rPr>
        <w:t>________________________</w:t>
      </w:r>
    </w:p>
    <w:p w14:paraId="60D8C6CF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426894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09E4A826" wp14:editId="24137633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F6BF0" w14:textId="6B926399" w:rsidR="00097F8C" w:rsidRPr="007B761F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  <w:lang w:val="fr-FR"/>
                              </w:rPr>
                            </w:pPr>
                            <w:r w:rsidRPr="007B761F">
                              <w:rPr>
                                <w:b/>
                                <w:lang w:val="fr-FR"/>
                              </w:rPr>
                              <w:t>Copie</w:t>
                            </w:r>
                          </w:p>
                          <w:p w14:paraId="658DA28C" w14:textId="77777777" w:rsidR="007B761F" w:rsidRPr="007B761F" w:rsidRDefault="007B761F" w:rsidP="007B761F">
                            <w:pPr>
                              <w:ind w:left="57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B761F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Ambassade de la République d’Azerbaïdjan, </w:t>
                            </w:r>
                            <w:proofErr w:type="spellStart"/>
                            <w:r w:rsidRPr="007B761F">
                              <w:rPr>
                                <w:sz w:val="16"/>
                                <w:szCs w:val="16"/>
                                <w:lang w:val="fr-FR"/>
                              </w:rPr>
                              <w:t>Kramburgstrasse</w:t>
                            </w:r>
                            <w:proofErr w:type="spellEnd"/>
                            <w:r w:rsidRPr="007B761F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10, 3006 Berne</w:t>
                            </w:r>
                          </w:p>
                          <w:p w14:paraId="50EC8DA2" w14:textId="5D5D7F54" w:rsidR="00CF68A0" w:rsidRPr="00CF68A0" w:rsidRDefault="007B761F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7B761F">
                              <w:rPr>
                                <w:sz w:val="16"/>
                                <w:szCs w:val="16"/>
                              </w:rPr>
                              <w:t xml:space="preserve">Fax: 031 350 50 41 / </w:t>
                            </w:r>
                            <w:proofErr w:type="spellStart"/>
                            <w:r w:rsidRPr="007B761F">
                              <w:rPr>
                                <w:sz w:val="16"/>
                                <w:szCs w:val="16"/>
                              </w:rPr>
                              <w:t>E-mail</w:t>
                            </w:r>
                            <w:proofErr w:type="spellEnd"/>
                            <w:r w:rsidRPr="007B761F">
                              <w:rPr>
                                <w:sz w:val="16"/>
                                <w:szCs w:val="16"/>
                              </w:rPr>
                              <w:t>: bern@mission.mfa.gov.az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4A82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1B4F6BF0" w14:textId="6B926399" w:rsidR="00097F8C" w:rsidRPr="007B761F" w:rsidRDefault="00F71E28" w:rsidP="00FA0F34">
                      <w:pPr>
                        <w:spacing w:after="40"/>
                        <w:ind w:left="57"/>
                        <w:rPr>
                          <w:b/>
                          <w:lang w:val="fr-FR"/>
                        </w:rPr>
                      </w:pPr>
                      <w:r w:rsidRPr="007B761F">
                        <w:rPr>
                          <w:b/>
                          <w:lang w:val="fr-FR"/>
                        </w:rPr>
                        <w:t>Copie</w:t>
                      </w:r>
                    </w:p>
                    <w:p w14:paraId="658DA28C" w14:textId="77777777" w:rsidR="007B761F" w:rsidRPr="007B761F" w:rsidRDefault="007B761F" w:rsidP="007B761F">
                      <w:pPr>
                        <w:ind w:left="57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7B761F">
                        <w:rPr>
                          <w:sz w:val="16"/>
                          <w:szCs w:val="16"/>
                          <w:lang w:val="fr-FR"/>
                        </w:rPr>
                        <w:t xml:space="preserve">Ambassade de la République d’Azerbaïdjan, </w:t>
                      </w:r>
                      <w:proofErr w:type="spellStart"/>
                      <w:r w:rsidRPr="007B761F">
                        <w:rPr>
                          <w:sz w:val="16"/>
                          <w:szCs w:val="16"/>
                          <w:lang w:val="fr-FR"/>
                        </w:rPr>
                        <w:t>Kramburgstrasse</w:t>
                      </w:r>
                      <w:proofErr w:type="spellEnd"/>
                      <w:r w:rsidRPr="007B761F">
                        <w:rPr>
                          <w:sz w:val="16"/>
                          <w:szCs w:val="16"/>
                          <w:lang w:val="fr-FR"/>
                        </w:rPr>
                        <w:t xml:space="preserve"> 10, 3006 Berne</w:t>
                      </w:r>
                    </w:p>
                    <w:p w14:paraId="50EC8DA2" w14:textId="5D5D7F54" w:rsidR="00CF68A0" w:rsidRPr="00CF68A0" w:rsidRDefault="007B761F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7B761F">
                        <w:rPr>
                          <w:sz w:val="16"/>
                          <w:szCs w:val="16"/>
                        </w:rPr>
                        <w:t xml:space="preserve">Fax: 031 350 50 41 / </w:t>
                      </w:r>
                      <w:proofErr w:type="spellStart"/>
                      <w:r w:rsidRPr="007B761F">
                        <w:rPr>
                          <w:sz w:val="16"/>
                          <w:szCs w:val="16"/>
                        </w:rPr>
                        <w:t>E-mail</w:t>
                      </w:r>
                      <w:proofErr w:type="spellEnd"/>
                      <w:r w:rsidRPr="007B761F">
                        <w:rPr>
                          <w:sz w:val="16"/>
                          <w:szCs w:val="16"/>
                        </w:rPr>
                        <w:t>: bern@mission.mfa.gov.az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AA5FB" w14:textId="77777777" w:rsidR="00A840C2" w:rsidRPr="008702FA" w:rsidRDefault="00A840C2" w:rsidP="00553907">
      <w:r w:rsidRPr="008702FA">
        <w:separator/>
      </w:r>
    </w:p>
  </w:endnote>
  <w:endnote w:type="continuationSeparator" w:id="0">
    <w:p w14:paraId="5386C349" w14:textId="77777777" w:rsidR="00A840C2" w:rsidRPr="008702FA" w:rsidRDefault="00A840C2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F52C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25891897" wp14:editId="178123F0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9264E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504C61D0" wp14:editId="1D51482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9730E7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524A9122" wp14:editId="11AE9454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2AEE4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EDB67" w14:textId="77777777" w:rsidR="00A840C2" w:rsidRPr="008702FA" w:rsidRDefault="00A840C2" w:rsidP="00553907">
      <w:r w:rsidRPr="008702FA">
        <w:separator/>
      </w:r>
    </w:p>
  </w:footnote>
  <w:footnote w:type="continuationSeparator" w:id="0">
    <w:p w14:paraId="50D7D464" w14:textId="77777777" w:rsidR="00A840C2" w:rsidRPr="008702FA" w:rsidRDefault="00A840C2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BA"/>
    <w:rsid w:val="0003368C"/>
    <w:rsid w:val="00040CB3"/>
    <w:rsid w:val="0004184B"/>
    <w:rsid w:val="000539E4"/>
    <w:rsid w:val="00063A0F"/>
    <w:rsid w:val="00063E0D"/>
    <w:rsid w:val="0006618D"/>
    <w:rsid w:val="000766D3"/>
    <w:rsid w:val="00080812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2ABA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26894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B761F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840C2"/>
    <w:rsid w:val="00AA45DF"/>
    <w:rsid w:val="00AA6A16"/>
    <w:rsid w:val="00AA745E"/>
    <w:rsid w:val="00AB1AA9"/>
    <w:rsid w:val="00AB1D18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1878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660AF0B"/>
  <w15:docId w15:val="{59584770-7442-4A12-A747-B623DB5F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7B761F"/>
    <w:pPr>
      <w:spacing w:after="120"/>
      <w:ind w:left="-112"/>
    </w:pPr>
    <w:rPr>
      <w:rFonts w:ascii="Arial Narrow" w:hAnsi="Arial Narrow"/>
      <w:b/>
      <w:caps/>
      <w:sz w:val="40"/>
      <w:szCs w:val="56"/>
      <w:lang w:val="it-CH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365</Words>
  <Characters>2304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Vincenzo Pellegrino</cp:lastModifiedBy>
  <cp:revision>2</cp:revision>
  <cp:lastPrinted>1899-12-31T23:00:00Z</cp:lastPrinted>
  <dcterms:created xsi:type="dcterms:W3CDTF">2024-09-24T06:58:00Z</dcterms:created>
  <dcterms:modified xsi:type="dcterms:W3CDTF">2024-09-24T06:58:00Z</dcterms:modified>
</cp:coreProperties>
</file>