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426894" w14:paraId="09338C43" w14:textId="77777777" w:rsidTr="00F52C4A">
        <w:trPr>
          <w:cantSplit/>
        </w:trPr>
        <w:tc>
          <w:tcPr>
            <w:tcW w:w="5000" w:type="pct"/>
            <w:gridSpan w:val="3"/>
            <w:noWrap/>
            <w:vAlign w:val="center"/>
          </w:tcPr>
          <w:p w14:paraId="52A7C4BE" w14:textId="6948B59C" w:rsidR="0030351B" w:rsidRPr="00426894" w:rsidRDefault="00282ABA" w:rsidP="007A5FCA">
            <w:pPr>
              <w:pStyle w:val="INDEXDATUM"/>
            </w:pPr>
            <w:r w:rsidRPr="00426894">
              <w:rPr>
                <w:lang w:val="it-CH"/>
              </w:rPr>
              <w:t>EUR 55/8554/2024 – Azerbaïdjan - 23 septembre 2024</w:t>
            </w:r>
          </w:p>
        </w:tc>
      </w:tr>
      <w:tr w:rsidR="0083606F" w:rsidRPr="00426894" w14:paraId="3132AEDC" w14:textId="77777777" w:rsidTr="00F52C4A">
        <w:trPr>
          <w:cantSplit/>
          <w:trHeight w:val="20"/>
        </w:trPr>
        <w:tc>
          <w:tcPr>
            <w:tcW w:w="1442" w:type="pct"/>
            <w:noWrap/>
          </w:tcPr>
          <w:p w14:paraId="5D12ECDD" w14:textId="77777777" w:rsidR="0083606F" w:rsidRPr="00426894" w:rsidRDefault="0083606F" w:rsidP="002621D1">
            <w:pPr>
              <w:pStyle w:val="FURTHERINFO"/>
              <w:spacing w:after="120"/>
            </w:pPr>
            <w:r w:rsidRPr="00426894">
              <w:t>URGENT ACTION</w:t>
            </w:r>
          </w:p>
        </w:tc>
        <w:tc>
          <w:tcPr>
            <w:tcW w:w="1891" w:type="pct"/>
          </w:tcPr>
          <w:p w14:paraId="3A15CEF3" w14:textId="77777777" w:rsidR="0083606F" w:rsidRPr="00426894" w:rsidRDefault="0083606F" w:rsidP="002621D1">
            <w:pPr>
              <w:pStyle w:val="URGENTACTION16P"/>
              <w:spacing w:after="120"/>
            </w:pPr>
          </w:p>
        </w:tc>
        <w:tc>
          <w:tcPr>
            <w:tcW w:w="1667" w:type="pct"/>
          </w:tcPr>
          <w:p w14:paraId="71B112FF" w14:textId="6E32DBC8" w:rsidR="0083606F" w:rsidRPr="00426894" w:rsidRDefault="0083606F" w:rsidP="002621D1">
            <w:pPr>
              <w:pStyle w:val="UA00000"/>
              <w:spacing w:after="120"/>
            </w:pPr>
            <w:r w:rsidRPr="00426894">
              <w:t>UA 0</w:t>
            </w:r>
            <w:r w:rsidR="00282ABA" w:rsidRPr="00426894">
              <w:t>86</w:t>
            </w:r>
            <w:r w:rsidRPr="00426894">
              <w:t>/</w:t>
            </w:r>
            <w:r w:rsidR="00282ABA" w:rsidRPr="00426894">
              <w:t>24</w:t>
            </w:r>
          </w:p>
        </w:tc>
      </w:tr>
      <w:tr w:rsidR="0030351B" w:rsidRPr="00426894" w14:paraId="20754ACC" w14:textId="77777777" w:rsidTr="00F52C4A">
        <w:trPr>
          <w:cantSplit/>
        </w:trPr>
        <w:tc>
          <w:tcPr>
            <w:tcW w:w="5000" w:type="pct"/>
            <w:gridSpan w:val="3"/>
            <w:noWrap/>
            <w:vAlign w:val="bottom"/>
          </w:tcPr>
          <w:p w14:paraId="006AE8E5" w14:textId="52B6BD8B" w:rsidR="0030351B" w:rsidRPr="00426894" w:rsidRDefault="00282ABA" w:rsidP="007B761F">
            <w:pPr>
              <w:pStyle w:val="TITEL100"/>
              <w:rPr>
                <w:szCs w:val="32"/>
                <w:lang w:val="fr-FR"/>
              </w:rPr>
            </w:pPr>
            <w:r w:rsidRPr="00426894">
              <w:t>Des universitaires arrêtés sur la base d’accusations forgées de toutes pièces</w:t>
            </w:r>
          </w:p>
        </w:tc>
      </w:tr>
      <w:tr w:rsidR="0030351B" w:rsidRPr="00426894" w14:paraId="313CB25F" w14:textId="77777777" w:rsidTr="00F52C4A">
        <w:trPr>
          <w:cantSplit/>
        </w:trPr>
        <w:tc>
          <w:tcPr>
            <w:tcW w:w="5000" w:type="pct"/>
            <w:gridSpan w:val="3"/>
            <w:noWrap/>
          </w:tcPr>
          <w:p w14:paraId="4EC33107" w14:textId="64EA67B8" w:rsidR="0030351B" w:rsidRPr="00426894" w:rsidRDefault="00282ABA" w:rsidP="002364C8">
            <w:pPr>
              <w:pStyle w:val="LAND"/>
            </w:pPr>
            <w:r w:rsidRPr="00426894">
              <w:rPr>
                <w:lang w:val="it-CH"/>
              </w:rPr>
              <w:t>AZERBAÏDJAN</w:t>
            </w:r>
          </w:p>
        </w:tc>
      </w:tr>
    </w:tbl>
    <w:p w14:paraId="0737F731" w14:textId="3D33FB31" w:rsidR="00282ABA" w:rsidRPr="00426894" w:rsidRDefault="00282ABA" w:rsidP="007B761F">
      <w:pPr>
        <w:pStyle w:val="LeadBeschreibung"/>
        <w:rPr>
          <w:lang w:val="fr-CH"/>
        </w:rPr>
      </w:pPr>
      <w:r w:rsidRPr="00426894">
        <w:rPr>
          <w:lang w:val="fr-CH"/>
        </w:rPr>
        <w:t xml:space="preserve">Les universitaires </w:t>
      </w:r>
      <w:proofErr w:type="spellStart"/>
      <w:r w:rsidRPr="00426894">
        <w:rPr>
          <w:lang w:val="fr-CH"/>
        </w:rPr>
        <w:t>Igbal</w:t>
      </w:r>
      <w:proofErr w:type="spellEnd"/>
      <w:r w:rsidRPr="00426894">
        <w:rPr>
          <w:lang w:val="fr-CH"/>
        </w:rPr>
        <w:t xml:space="preserve"> </w:t>
      </w:r>
      <w:proofErr w:type="spellStart"/>
      <w:r w:rsidRPr="00426894">
        <w:rPr>
          <w:lang w:val="fr-CH"/>
        </w:rPr>
        <w:t>Abilov</w:t>
      </w:r>
      <w:proofErr w:type="spellEnd"/>
      <w:r w:rsidRPr="00426894">
        <w:rPr>
          <w:lang w:val="fr-CH"/>
        </w:rPr>
        <w:t xml:space="preserve"> et </w:t>
      </w:r>
      <w:proofErr w:type="spellStart"/>
      <w:r w:rsidRPr="00426894">
        <w:rPr>
          <w:lang w:val="fr-CH"/>
        </w:rPr>
        <w:t>Bahruz</w:t>
      </w:r>
      <w:proofErr w:type="spellEnd"/>
      <w:r w:rsidRPr="00426894">
        <w:rPr>
          <w:lang w:val="fr-CH"/>
        </w:rPr>
        <w:t xml:space="preserve"> </w:t>
      </w:r>
      <w:proofErr w:type="spellStart"/>
      <w:r w:rsidRPr="00426894">
        <w:rPr>
          <w:lang w:val="fr-CH"/>
        </w:rPr>
        <w:t>Samadov</w:t>
      </w:r>
      <w:proofErr w:type="spellEnd"/>
      <w:r w:rsidRPr="00426894">
        <w:rPr>
          <w:lang w:val="fr-CH"/>
        </w:rPr>
        <w:t xml:space="preserve"> ont été arrêtés pour des accusations forgées de toutes pièces, notamment de</w:t>
      </w:r>
      <w:proofErr w:type="gramStart"/>
      <w:r w:rsidRPr="00426894">
        <w:rPr>
          <w:lang w:val="fr-CH"/>
        </w:rPr>
        <w:t xml:space="preserve"> «haute</w:t>
      </w:r>
      <w:proofErr w:type="gramEnd"/>
      <w:r w:rsidRPr="00426894">
        <w:rPr>
          <w:lang w:val="fr-CH"/>
        </w:rPr>
        <w:t xml:space="preserve"> trahison», en représailles à leurs travaux universitaires et à leur militantisme. Ils sont tous deux toujours en détention et ne sont pas autorisés à recevoir de visites ni à communiquer avec leur famille. S’ils sont condamnés, ils encourent de lourdes peines d’emprisonnement, allant jusqu’à 20 ans.</w:t>
      </w:r>
    </w:p>
    <w:p w14:paraId="722FF51A" w14:textId="77777777" w:rsidR="00282ABA" w:rsidRPr="00426894" w:rsidRDefault="00282ABA" w:rsidP="00282ABA">
      <w:pPr>
        <w:pStyle w:val="AbschnittAbstandimText"/>
        <w:rPr>
          <w:lang w:val="fr-CH"/>
        </w:rPr>
      </w:pPr>
      <w:proofErr w:type="spellStart"/>
      <w:r w:rsidRPr="00426894">
        <w:rPr>
          <w:lang w:val="fr-CH"/>
        </w:rPr>
        <w:t>Igbal</w:t>
      </w:r>
      <w:proofErr w:type="spellEnd"/>
      <w:r w:rsidRPr="00426894">
        <w:rPr>
          <w:lang w:val="fr-CH"/>
        </w:rPr>
        <w:t xml:space="preserve"> </w:t>
      </w:r>
      <w:proofErr w:type="spellStart"/>
      <w:r w:rsidRPr="00426894">
        <w:rPr>
          <w:lang w:val="fr-CH"/>
        </w:rPr>
        <w:t>Abilov</w:t>
      </w:r>
      <w:proofErr w:type="spellEnd"/>
      <w:r w:rsidRPr="00426894">
        <w:rPr>
          <w:lang w:val="fr-CH"/>
        </w:rPr>
        <w:t xml:space="preserve"> est un chercheur et universitaire spécialisé en histoire et ethnographie. Il enseigne les relations internationales à l’Université d’État du Bélarus et est également l’auteur de plusieurs publications universitaires sur les minorités ethniques du Caucase du Sud, de Turquie et d’Iran. Lui-même membre de l’ethnie </w:t>
      </w:r>
      <w:proofErr w:type="spellStart"/>
      <w:r w:rsidRPr="00426894">
        <w:rPr>
          <w:lang w:val="fr-CH"/>
        </w:rPr>
        <w:t>talysh</w:t>
      </w:r>
      <w:proofErr w:type="spellEnd"/>
      <w:r w:rsidRPr="00426894">
        <w:rPr>
          <w:lang w:val="fr-CH"/>
        </w:rPr>
        <w:t xml:space="preserve">, il est également cofondateur de l’Académie nationale </w:t>
      </w:r>
      <w:proofErr w:type="spellStart"/>
      <w:r w:rsidRPr="00426894">
        <w:rPr>
          <w:lang w:val="fr-CH"/>
        </w:rPr>
        <w:t>talysh</w:t>
      </w:r>
      <w:proofErr w:type="spellEnd"/>
      <w:r w:rsidRPr="00426894">
        <w:rPr>
          <w:lang w:val="fr-CH"/>
        </w:rPr>
        <w:t xml:space="preserve"> au Bélarus. D’après des informations des médias, il vit au Bélarus depuis son enfance.</w:t>
      </w:r>
    </w:p>
    <w:p w14:paraId="34DACBC0" w14:textId="1C8D0657" w:rsidR="00282ABA" w:rsidRPr="00426894" w:rsidRDefault="00282ABA" w:rsidP="00282ABA">
      <w:pPr>
        <w:pStyle w:val="AbschnittAbstandimText"/>
        <w:rPr>
          <w:lang w:val="fr-CH"/>
        </w:rPr>
      </w:pPr>
      <w:proofErr w:type="spellStart"/>
      <w:r w:rsidRPr="00426894">
        <w:rPr>
          <w:lang w:val="fr-CH"/>
        </w:rPr>
        <w:t>Igbal</w:t>
      </w:r>
      <w:proofErr w:type="spellEnd"/>
      <w:r w:rsidRPr="00426894">
        <w:rPr>
          <w:lang w:val="fr-CH"/>
        </w:rPr>
        <w:t xml:space="preserve"> </w:t>
      </w:r>
      <w:proofErr w:type="spellStart"/>
      <w:r w:rsidRPr="00426894">
        <w:rPr>
          <w:lang w:val="fr-CH"/>
        </w:rPr>
        <w:t>Abilov</w:t>
      </w:r>
      <w:proofErr w:type="spellEnd"/>
      <w:r w:rsidRPr="00426894">
        <w:rPr>
          <w:lang w:val="fr-CH"/>
        </w:rPr>
        <w:t xml:space="preserve"> a été arrêté par les forces de sécurité azerbaïdjanaises alors qu’il rendait visite à sa famille et à ses proches en Azerbaïdjan. Le 22 juin, il a été emmené pour être interrogé par les forces de sécurité et a été libéré au bout de six heures. Le 27 juin, il a tenté de rentrer au Bélarus, mais a été empêché d’embarquer à bord de l’avion et son passeport lui a été confisqué. Le 22 juillet, il a été arrêté et transféré vers un centre de détention dans le centre de Baku. Sa famille n’a pas été informée de son arrestation. Le 24 juillet, un tribunal de Bakou a ordonné son placement en détention provisoire pour quatre mois pour</w:t>
      </w:r>
      <w:proofErr w:type="gramStart"/>
      <w:r w:rsidRPr="00426894">
        <w:rPr>
          <w:lang w:val="fr-CH"/>
        </w:rPr>
        <w:t xml:space="preserve"> «haute</w:t>
      </w:r>
      <w:proofErr w:type="gramEnd"/>
      <w:r w:rsidRPr="00426894">
        <w:rPr>
          <w:lang w:val="fr-CH"/>
        </w:rPr>
        <w:t xml:space="preserve"> trahison» (article 274 du Code pénal), «appels publics contre l’État ordonnés par des agents étrangers» (article 281.3) et «incitation à la haine ethnique» (article 283.1). Il n’a pas été autorisé à recevoir la visite des membres de sa famille ni à leur communiquer des informations sur son affaire. Le 31 août, son avocat, Fariz </w:t>
      </w:r>
      <w:proofErr w:type="spellStart"/>
      <w:r w:rsidRPr="00426894">
        <w:rPr>
          <w:lang w:val="fr-CH"/>
        </w:rPr>
        <w:t>Namazli</w:t>
      </w:r>
      <w:proofErr w:type="spellEnd"/>
      <w:r w:rsidRPr="00426894">
        <w:rPr>
          <w:lang w:val="fr-CH"/>
        </w:rPr>
        <w:t>, a également été appréhendé, interrogé pendant trois heures, puis libéré sans inculpation.</w:t>
      </w:r>
    </w:p>
    <w:p w14:paraId="48C74E68" w14:textId="77777777" w:rsidR="00282ABA" w:rsidRPr="00426894" w:rsidRDefault="00282ABA" w:rsidP="00282ABA">
      <w:pPr>
        <w:pStyle w:val="AbschnittAbstandimText"/>
        <w:rPr>
          <w:lang w:val="fr-CH"/>
        </w:rPr>
      </w:pPr>
      <w:r w:rsidRPr="00426894">
        <w:rPr>
          <w:lang w:val="fr-CH"/>
        </w:rPr>
        <w:t xml:space="preserve">Les autorités azerbaïdjanaises poursuivent régulièrement des membres de l’ethnie </w:t>
      </w:r>
      <w:proofErr w:type="spellStart"/>
      <w:r w:rsidRPr="00426894">
        <w:rPr>
          <w:lang w:val="fr-CH"/>
        </w:rPr>
        <w:t>talysh</w:t>
      </w:r>
      <w:proofErr w:type="spellEnd"/>
      <w:r w:rsidRPr="00426894">
        <w:rPr>
          <w:lang w:val="fr-CH"/>
        </w:rPr>
        <w:t xml:space="preserve">, en particulier les personnes qui prônent l’autonomie culturelle ou politique. Deux militants </w:t>
      </w:r>
      <w:proofErr w:type="spellStart"/>
      <w:r w:rsidRPr="00426894">
        <w:rPr>
          <w:lang w:val="fr-CH"/>
        </w:rPr>
        <w:t>talysh</w:t>
      </w:r>
      <w:proofErr w:type="spellEnd"/>
      <w:r w:rsidRPr="00426894">
        <w:rPr>
          <w:lang w:val="fr-CH"/>
        </w:rPr>
        <w:t xml:space="preserve"> de </w:t>
      </w:r>
      <w:proofErr w:type="gramStart"/>
      <w:r w:rsidRPr="00426894">
        <w:rPr>
          <w:lang w:val="fr-CH"/>
        </w:rPr>
        <w:t>premier plan emprisonnés</w:t>
      </w:r>
      <w:proofErr w:type="gramEnd"/>
      <w:r w:rsidRPr="00426894">
        <w:rPr>
          <w:lang w:val="fr-CH"/>
        </w:rPr>
        <w:t xml:space="preserve"> pour des accusations forgées de toutes pièces et motivées par des considérations politiques sont morts en détention après avoir été soumis à des actes de torture et d’autres mauvais traitement et privés de soins médicaux.</w:t>
      </w:r>
    </w:p>
    <w:p w14:paraId="2117B477" w14:textId="41AE0FB2" w:rsidR="00282ABA" w:rsidRPr="00426894" w:rsidRDefault="00282ABA" w:rsidP="00282ABA">
      <w:pPr>
        <w:pStyle w:val="AbschnittAbstandimText"/>
        <w:rPr>
          <w:lang w:val="fr-CH"/>
        </w:rPr>
      </w:pPr>
      <w:proofErr w:type="spellStart"/>
      <w:r w:rsidRPr="00426894">
        <w:rPr>
          <w:lang w:val="fr-CH"/>
        </w:rPr>
        <w:t>Bahruz</w:t>
      </w:r>
      <w:proofErr w:type="spellEnd"/>
      <w:r w:rsidRPr="00426894">
        <w:rPr>
          <w:lang w:val="fr-CH"/>
        </w:rPr>
        <w:t xml:space="preserve"> </w:t>
      </w:r>
      <w:proofErr w:type="spellStart"/>
      <w:r w:rsidRPr="00426894">
        <w:rPr>
          <w:lang w:val="fr-CH"/>
        </w:rPr>
        <w:t>Samadov</w:t>
      </w:r>
      <w:proofErr w:type="spellEnd"/>
      <w:r w:rsidRPr="00426894">
        <w:rPr>
          <w:lang w:val="fr-CH"/>
        </w:rPr>
        <w:t xml:space="preserve"> est étudiant en doctorat de sciences politiques à l’Université Charles de Prague, en République tchèque. Il est l’auteur de plusieurs publications universitaires et médiatiques sur des questions politiques actuelles en Azerbaïdjan, notamment des articles et des tribunes critiques sur le conflit entre l’Arménie et l’Azerbaïdjan concernant le Haut-Karabakh, et a participé à des conférences et réunions universitaires sur la promotion du dialogue et de la paix dans la région.</w:t>
      </w:r>
    </w:p>
    <w:p w14:paraId="460960C0" w14:textId="77777777" w:rsidR="00282ABA" w:rsidRPr="00426894" w:rsidRDefault="00282ABA" w:rsidP="00282ABA">
      <w:pPr>
        <w:pStyle w:val="AbschnittAbstandimText"/>
        <w:rPr>
          <w:lang w:val="fr-CH"/>
        </w:rPr>
      </w:pPr>
      <w:proofErr w:type="spellStart"/>
      <w:r w:rsidRPr="00426894">
        <w:rPr>
          <w:lang w:val="fr-CH"/>
        </w:rPr>
        <w:t>Bahruz</w:t>
      </w:r>
      <w:proofErr w:type="spellEnd"/>
      <w:r w:rsidRPr="00426894">
        <w:rPr>
          <w:lang w:val="fr-CH"/>
        </w:rPr>
        <w:t xml:space="preserve"> </w:t>
      </w:r>
      <w:proofErr w:type="spellStart"/>
      <w:r w:rsidRPr="00426894">
        <w:rPr>
          <w:lang w:val="fr-CH"/>
        </w:rPr>
        <w:t>Samadov</w:t>
      </w:r>
      <w:proofErr w:type="spellEnd"/>
      <w:r w:rsidRPr="00426894">
        <w:rPr>
          <w:lang w:val="fr-CH"/>
        </w:rPr>
        <w:t xml:space="preserve"> a été arrêté le 21 août par le Service de sécurité de l’État azerbaïdjanais alors qu’il se rendait dans le pays pendant une pause dans ses études de doctorat. La police a fouillé son domicile et a saisi des ordinateurs portables, des appareils mobiles et un passeport. Il a été inculpé de haute trahison (article 274). La police de Bakou a également arrêté et interrogé deux collègues de </w:t>
      </w:r>
      <w:proofErr w:type="spellStart"/>
      <w:r w:rsidRPr="00426894">
        <w:rPr>
          <w:lang w:val="fr-CH"/>
        </w:rPr>
        <w:t>Bahruz</w:t>
      </w:r>
      <w:proofErr w:type="spellEnd"/>
      <w:r w:rsidRPr="00426894">
        <w:rPr>
          <w:lang w:val="fr-CH"/>
        </w:rPr>
        <w:t xml:space="preserve"> </w:t>
      </w:r>
      <w:proofErr w:type="spellStart"/>
      <w:r w:rsidRPr="00426894">
        <w:rPr>
          <w:lang w:val="fr-CH"/>
        </w:rPr>
        <w:t>Samadov</w:t>
      </w:r>
      <w:proofErr w:type="spellEnd"/>
      <w:r w:rsidRPr="00426894">
        <w:rPr>
          <w:lang w:val="fr-CH"/>
        </w:rPr>
        <w:t xml:space="preserve">, les journalistes </w:t>
      </w:r>
      <w:proofErr w:type="spellStart"/>
      <w:r w:rsidRPr="00426894">
        <w:rPr>
          <w:lang w:val="fr-CH"/>
        </w:rPr>
        <w:t>Samad</w:t>
      </w:r>
      <w:proofErr w:type="spellEnd"/>
      <w:r w:rsidRPr="00426894">
        <w:rPr>
          <w:lang w:val="fr-CH"/>
        </w:rPr>
        <w:t xml:space="preserve"> </w:t>
      </w:r>
      <w:proofErr w:type="spellStart"/>
      <w:r w:rsidRPr="00426894">
        <w:rPr>
          <w:lang w:val="fr-CH"/>
        </w:rPr>
        <w:t>Shikhi</w:t>
      </w:r>
      <w:proofErr w:type="spellEnd"/>
      <w:r w:rsidRPr="00426894">
        <w:rPr>
          <w:lang w:val="fr-CH"/>
        </w:rPr>
        <w:t xml:space="preserve"> et </w:t>
      </w:r>
      <w:proofErr w:type="spellStart"/>
      <w:r w:rsidRPr="00426894">
        <w:rPr>
          <w:lang w:val="fr-CH"/>
        </w:rPr>
        <w:t>Cavid</w:t>
      </w:r>
      <w:proofErr w:type="spellEnd"/>
      <w:r w:rsidRPr="00426894">
        <w:rPr>
          <w:lang w:val="fr-CH"/>
        </w:rPr>
        <w:t xml:space="preserve"> </w:t>
      </w:r>
      <w:proofErr w:type="spellStart"/>
      <w:r w:rsidRPr="00426894">
        <w:rPr>
          <w:lang w:val="fr-CH"/>
        </w:rPr>
        <w:t>Ağa</w:t>
      </w:r>
      <w:proofErr w:type="spellEnd"/>
      <w:r w:rsidRPr="00426894">
        <w:rPr>
          <w:lang w:val="fr-CH"/>
        </w:rPr>
        <w:t xml:space="preserve">, dans le cadre de cette affaire, et les a placés sous le coup d’une interdiction de voyager. Les autorités azerbaïdjanaises ont déjà par le passé pris pour cible des </w:t>
      </w:r>
      <w:proofErr w:type="spellStart"/>
      <w:r w:rsidRPr="00426894">
        <w:rPr>
          <w:lang w:val="fr-CH"/>
        </w:rPr>
        <w:t>militant·e·s</w:t>
      </w:r>
      <w:proofErr w:type="spellEnd"/>
      <w:r w:rsidRPr="00426894">
        <w:rPr>
          <w:lang w:val="fr-CH"/>
        </w:rPr>
        <w:t xml:space="preserve"> pacifistes qui plaidaient pour un règlement pacifique du conflit avec l’Arménie au sujet du Haut-Karabakh.</w:t>
      </w:r>
    </w:p>
    <w:p w14:paraId="32BEF702" w14:textId="77777777" w:rsidR="00282ABA" w:rsidRPr="00426894" w:rsidRDefault="00282ABA" w:rsidP="00282ABA">
      <w:pPr>
        <w:pStyle w:val="AbschnittAbstandimText"/>
        <w:rPr>
          <w:lang w:val="fr-CH"/>
        </w:rPr>
      </w:pPr>
      <w:r w:rsidRPr="00426894">
        <w:rPr>
          <w:lang w:val="fr-CH"/>
        </w:rPr>
        <w:t>Les autorités d’Azerbaïdjan utilisent depuis longtemps le système de justice pénale pour réduire au silence les opinions ou recherches critiques. La répression des voix critiques s’est récemment intensifiée, en particulier à l’approche de la Conférence des Parties à la Convention-cadre des Nations unies sur les changements climatiques (COP29), qui aura lieu à Bakou en novembre 2024.</w:t>
      </w:r>
    </w:p>
    <w:p w14:paraId="6A9CD3D1" w14:textId="77777777" w:rsidR="005E5E5F" w:rsidRPr="00426894" w:rsidRDefault="005E5E5F" w:rsidP="009468F4">
      <w:pPr>
        <w:pStyle w:val="berschrift"/>
        <w:rPr>
          <w:lang w:val="it-CH"/>
        </w:rPr>
      </w:pPr>
      <w:r w:rsidRPr="00426894">
        <w:rPr>
          <w:lang w:val="it-CH"/>
        </w:rPr>
        <w:t>PASSEZ À L</w:t>
      </w:r>
      <w:r w:rsidR="00492ED1" w:rsidRPr="00426894">
        <w:rPr>
          <w:lang w:val="it-CH"/>
        </w:rPr>
        <w:t>’</w:t>
      </w:r>
      <w:r w:rsidRPr="00426894">
        <w:rPr>
          <w:lang w:val="it-CH"/>
        </w:rPr>
        <w:t>ACTION</w:t>
      </w:r>
    </w:p>
    <w:p w14:paraId="1D76D790" w14:textId="77777777" w:rsidR="005E5E5F" w:rsidRPr="00426894" w:rsidRDefault="005E5E5F" w:rsidP="005E5E5F">
      <w:pPr>
        <w:numPr>
          <w:ilvl w:val="0"/>
          <w:numId w:val="16"/>
        </w:numPr>
        <w:ind w:left="357" w:hanging="357"/>
        <w:rPr>
          <w:color w:val="000000"/>
          <w:lang w:val="fr-CH"/>
        </w:rPr>
      </w:pPr>
      <w:r w:rsidRPr="00426894">
        <w:rPr>
          <w:color w:val="000000"/>
          <w:lang w:val="fr-CH"/>
        </w:rPr>
        <w:t xml:space="preserve">Envoyez un appel </w:t>
      </w:r>
      <w:r w:rsidR="002365A5" w:rsidRPr="00426894">
        <w:rPr>
          <w:color w:val="000000"/>
          <w:lang w:val="fr-CH"/>
        </w:rPr>
        <w:t xml:space="preserve">courtois </w:t>
      </w:r>
      <w:r w:rsidRPr="00426894">
        <w:rPr>
          <w:color w:val="000000"/>
          <w:lang w:val="fr-CH"/>
        </w:rPr>
        <w:t xml:space="preserve">en utilisant vos propres mots ou en vous inspirant du </w:t>
      </w:r>
      <w:r w:rsidRPr="00426894">
        <w:rPr>
          <w:b/>
          <w:color w:val="000000"/>
          <w:lang w:val="fr-CH"/>
        </w:rPr>
        <w:t>modèle de lettre</w:t>
      </w:r>
      <w:r w:rsidRPr="00426894">
        <w:rPr>
          <w:bCs/>
          <w:color w:val="000000"/>
          <w:lang w:val="fr-CH"/>
        </w:rPr>
        <w:t xml:space="preserve"> </w:t>
      </w:r>
      <w:r w:rsidR="00923F24" w:rsidRPr="00426894">
        <w:rPr>
          <w:bCs/>
          <w:color w:val="000000"/>
          <w:lang w:val="fr-CH"/>
        </w:rPr>
        <w:t xml:space="preserve">à la </w:t>
      </w:r>
      <w:r w:rsidR="00923F24" w:rsidRPr="00426894">
        <w:rPr>
          <w:b/>
          <w:color w:val="000000"/>
          <w:lang w:val="fr-CH"/>
        </w:rPr>
        <w:t>page 2</w:t>
      </w:r>
      <w:r w:rsidRPr="00426894">
        <w:rPr>
          <w:color w:val="000000"/>
          <w:lang w:val="fr-CH"/>
        </w:rPr>
        <w:t>.</w:t>
      </w:r>
    </w:p>
    <w:p w14:paraId="73387298" w14:textId="3457E7B8" w:rsidR="005E5E5F" w:rsidRPr="00426894" w:rsidRDefault="005E5E5F" w:rsidP="005E5E5F">
      <w:pPr>
        <w:numPr>
          <w:ilvl w:val="0"/>
          <w:numId w:val="16"/>
        </w:numPr>
        <w:ind w:left="357" w:hanging="357"/>
        <w:rPr>
          <w:lang w:val="fr-FR"/>
        </w:rPr>
      </w:pPr>
      <w:r w:rsidRPr="00426894">
        <w:rPr>
          <w:lang w:val="fr-FR"/>
        </w:rPr>
        <w:t>Merci d'agir dans les plus brefs délais, avant le</w:t>
      </w:r>
      <w:r w:rsidRPr="00426894">
        <w:rPr>
          <w:rFonts w:cs="Arial"/>
          <w:b/>
          <w:lang w:val="fr-FR"/>
        </w:rPr>
        <w:t xml:space="preserve"> </w:t>
      </w:r>
      <w:r w:rsidR="00282ABA" w:rsidRPr="00426894">
        <w:rPr>
          <w:b/>
          <w:bCs/>
          <w:u w:val="single"/>
          <w:lang w:val="it-CH"/>
        </w:rPr>
        <w:t>12 novembre</w:t>
      </w:r>
      <w:r w:rsidRPr="00426894">
        <w:rPr>
          <w:b/>
          <w:lang w:val="fr-FR"/>
        </w:rPr>
        <w:t xml:space="preserve"> </w:t>
      </w:r>
      <w:r w:rsidRPr="00426894">
        <w:rPr>
          <w:lang w:val="fr-FR"/>
        </w:rPr>
        <w:t>20</w:t>
      </w:r>
      <w:r w:rsidR="00D01184" w:rsidRPr="00426894">
        <w:rPr>
          <w:lang w:val="fr-FR"/>
        </w:rPr>
        <w:t>2</w:t>
      </w:r>
      <w:r w:rsidR="00F55EB4" w:rsidRPr="00426894">
        <w:rPr>
          <w:lang w:val="fr-FR"/>
        </w:rPr>
        <w:t>4</w:t>
      </w:r>
      <w:r w:rsidRPr="00426894">
        <w:rPr>
          <w:lang w:val="fr-FR"/>
        </w:rPr>
        <w:t>.</w:t>
      </w:r>
    </w:p>
    <w:p w14:paraId="579135C4" w14:textId="52DC2F16" w:rsidR="00E219C6" w:rsidRPr="00426894" w:rsidRDefault="002365A5" w:rsidP="002364C8">
      <w:pPr>
        <w:numPr>
          <w:ilvl w:val="0"/>
          <w:numId w:val="16"/>
        </w:numPr>
        <w:spacing w:after="80"/>
        <w:ind w:left="357" w:hanging="357"/>
        <w:rPr>
          <w:lang w:val="fr-CH"/>
        </w:rPr>
      </w:pPr>
      <w:r w:rsidRPr="00426894">
        <w:rPr>
          <w:lang w:val="fr-CH"/>
        </w:rPr>
        <w:t>Langue(s) préférée(s</w:t>
      </w:r>
      <w:proofErr w:type="gramStart"/>
      <w:r w:rsidRPr="00426894">
        <w:rPr>
          <w:lang w:val="fr-CH"/>
        </w:rPr>
        <w:t>):</w:t>
      </w:r>
      <w:proofErr w:type="gramEnd"/>
      <w:r w:rsidRPr="00426894">
        <w:rPr>
          <w:lang w:val="fr-CH"/>
        </w:rPr>
        <w:t xml:space="preserve"> </w:t>
      </w:r>
      <w:r w:rsidR="00282ABA" w:rsidRPr="00426894">
        <w:rPr>
          <w:lang w:val="it-CH"/>
        </w:rPr>
        <w:t xml:space="preserve">: </w:t>
      </w:r>
      <w:proofErr w:type="spellStart"/>
      <w:r w:rsidR="00282ABA" w:rsidRPr="00426894">
        <w:rPr>
          <w:b/>
          <w:bCs/>
          <w:lang w:val="it-CH"/>
        </w:rPr>
        <w:t>azéri</w:t>
      </w:r>
      <w:proofErr w:type="spellEnd"/>
      <w:r w:rsidR="00282ABA" w:rsidRPr="00426894">
        <w:rPr>
          <w:b/>
          <w:bCs/>
          <w:lang w:val="it-CH"/>
        </w:rPr>
        <w:t xml:space="preserve">, </w:t>
      </w:r>
      <w:proofErr w:type="spellStart"/>
      <w:r w:rsidR="00282ABA" w:rsidRPr="00426894">
        <w:rPr>
          <w:b/>
          <w:bCs/>
          <w:lang w:val="it-CH"/>
        </w:rPr>
        <w:t>anglais</w:t>
      </w:r>
      <w:proofErr w:type="spellEnd"/>
      <w:r w:rsidR="00282ABA" w:rsidRPr="00426894">
        <w:rPr>
          <w:b/>
          <w:bCs/>
          <w:lang w:val="it-CH"/>
        </w:rPr>
        <w:t>, russe</w:t>
      </w:r>
      <w:r w:rsidRPr="00426894">
        <w:rPr>
          <w:lang w:val="fr-CH"/>
        </w:rPr>
        <w:t>. Vous pouvez également écrire dans votre propre langue.</w:t>
      </w:r>
    </w:p>
    <w:p w14:paraId="78C8867A" w14:textId="77777777" w:rsidR="00571037" w:rsidRPr="00426894" w:rsidRDefault="00571037" w:rsidP="00571037">
      <w:pPr>
        <w:numPr>
          <w:ilvl w:val="0"/>
          <w:numId w:val="16"/>
        </w:numPr>
        <w:ind w:left="357" w:hanging="357"/>
        <w:rPr>
          <w:sz w:val="12"/>
          <w:szCs w:val="16"/>
        </w:rPr>
      </w:pPr>
      <w:r w:rsidRPr="00426894">
        <w:rPr>
          <w:b/>
          <w:sz w:val="12"/>
          <w:szCs w:val="16"/>
          <w:lang w:val="fr-FR"/>
        </w:rPr>
        <w:t xml:space="preserve">INFO ENVOIS PAR </w:t>
      </w:r>
      <w:proofErr w:type="gramStart"/>
      <w:r w:rsidRPr="00426894">
        <w:rPr>
          <w:b/>
          <w:sz w:val="12"/>
          <w:szCs w:val="16"/>
          <w:lang w:val="fr-FR"/>
        </w:rPr>
        <w:t>POSTE</w:t>
      </w:r>
      <w:r w:rsidRPr="00426894">
        <w:rPr>
          <w:sz w:val="12"/>
          <w:szCs w:val="16"/>
          <w:lang w:val="fr-FR"/>
        </w:rPr>
        <w:t>:</w:t>
      </w:r>
      <w:proofErr w:type="gramEnd"/>
      <w:r w:rsidRPr="00426894">
        <w:rPr>
          <w:sz w:val="12"/>
          <w:szCs w:val="16"/>
          <w:lang w:val="fr-FR"/>
        </w:rPr>
        <w:t xml:space="preserve"> L’envoi de lettres est possible dans presque tous les pays. </w:t>
      </w:r>
      <w:proofErr w:type="spellStart"/>
      <w:r w:rsidRPr="00426894">
        <w:rPr>
          <w:sz w:val="12"/>
          <w:szCs w:val="16"/>
          <w:lang w:val="fr-CH"/>
        </w:rPr>
        <w:t>Veuillez vous</w:t>
      </w:r>
      <w:proofErr w:type="spellEnd"/>
      <w:r w:rsidRPr="00426894">
        <w:rPr>
          <w:sz w:val="12"/>
          <w:szCs w:val="16"/>
          <w:lang w:val="fr-CH"/>
        </w:rPr>
        <w:t xml:space="preserve"> renseigner auprès de la Poste si des lettres sont actuellement envoyées </w:t>
      </w:r>
      <w:r w:rsidRPr="00426894">
        <w:rPr>
          <w:sz w:val="12"/>
          <w:szCs w:val="16"/>
          <w:lang w:val="fr-CH"/>
        </w:rPr>
        <w:br/>
        <w:t xml:space="preserve">au pays de destination. </w:t>
      </w:r>
      <w:r w:rsidRPr="00426894">
        <w:rPr>
          <w:sz w:val="12"/>
          <w:szCs w:val="16"/>
          <w:lang w:val="fr-FR"/>
        </w:rPr>
        <w:t xml:space="preserve">Faute de quoi, envoyez-la par </w:t>
      </w:r>
      <w:proofErr w:type="gramStart"/>
      <w:r w:rsidRPr="00426894">
        <w:rPr>
          <w:sz w:val="12"/>
          <w:szCs w:val="16"/>
          <w:lang w:val="fr-FR"/>
        </w:rPr>
        <w:t>e-mail</w:t>
      </w:r>
      <w:proofErr w:type="gramEnd"/>
      <w:r w:rsidRPr="00426894">
        <w:rPr>
          <w:sz w:val="12"/>
          <w:szCs w:val="16"/>
          <w:lang w:val="fr-FR"/>
        </w:rPr>
        <w:t xml:space="preserve">, fax ou les médias sociaux (si disponibles) et/ou via l'ambassade avec la demande de transmission. </w:t>
      </w:r>
      <w:r w:rsidRPr="00426894">
        <w:rPr>
          <w:sz w:val="12"/>
          <w:szCs w:val="16"/>
          <w:lang w:val="en-GB"/>
        </w:rPr>
        <w:t xml:space="preserve">Merci </w:t>
      </w:r>
      <w:proofErr w:type="gramStart"/>
      <w:r w:rsidRPr="00426894">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426894" w14:paraId="0FFD377A" w14:textId="77777777" w:rsidTr="002621D1">
        <w:trPr>
          <w:cantSplit/>
          <w:trHeight w:val="53"/>
        </w:trPr>
        <w:tc>
          <w:tcPr>
            <w:tcW w:w="2838" w:type="pct"/>
            <w:noWrap/>
            <w:hideMark/>
          </w:tcPr>
          <w:p w14:paraId="3FDBF433" w14:textId="24F157EF" w:rsidR="005E5E5F" w:rsidRPr="00426894" w:rsidRDefault="005E5E5F" w:rsidP="009468F4">
            <w:pPr>
              <w:pStyle w:val="berschrift"/>
              <w:rPr>
                <w:lang w:val="en-GB"/>
              </w:rPr>
            </w:pPr>
            <w:r w:rsidRPr="00426894">
              <w:rPr>
                <w:lang w:val="it-CH"/>
              </w:rPr>
              <w:t xml:space="preserve">APPELS </w:t>
            </w:r>
            <w:r w:rsidR="007B761F" w:rsidRPr="00426894">
              <w:rPr>
                <w:lang w:val="it-CH"/>
              </w:rPr>
              <w:t xml:space="preserve">Au </w:t>
            </w:r>
            <w:r w:rsidR="007B761F" w:rsidRPr="00426894">
              <w:rPr>
                <w:lang w:val="it-CH"/>
              </w:rPr>
              <w:t>Président</w:t>
            </w:r>
          </w:p>
        </w:tc>
        <w:tc>
          <w:tcPr>
            <w:tcW w:w="2162" w:type="pct"/>
            <w:hideMark/>
          </w:tcPr>
          <w:p w14:paraId="7434285C" w14:textId="77777777" w:rsidR="005E5E5F" w:rsidRPr="00426894" w:rsidRDefault="005E5E5F" w:rsidP="009468F4">
            <w:pPr>
              <w:pStyle w:val="berschrift"/>
              <w:rPr>
                <w:lang w:val="en-GB"/>
              </w:rPr>
            </w:pPr>
            <w:r w:rsidRPr="00426894">
              <w:rPr>
                <w:lang w:val="it-CH"/>
              </w:rPr>
              <w:t xml:space="preserve">COPIES À </w:t>
            </w:r>
          </w:p>
        </w:tc>
      </w:tr>
      <w:tr w:rsidR="00226CD5" w:rsidRPr="00426894" w14:paraId="324850BE" w14:textId="77777777" w:rsidTr="002621D1">
        <w:trPr>
          <w:cantSplit/>
          <w:trHeight w:val="53"/>
        </w:trPr>
        <w:tc>
          <w:tcPr>
            <w:tcW w:w="2838" w:type="pct"/>
            <w:noWrap/>
            <w:hideMark/>
          </w:tcPr>
          <w:p w14:paraId="57EC98CA" w14:textId="77777777" w:rsidR="007B761F" w:rsidRPr="007B761F" w:rsidRDefault="007B761F" w:rsidP="007B761F">
            <w:pPr>
              <w:spacing w:after="80"/>
              <w:rPr>
                <w:lang w:val="it-CH"/>
              </w:rPr>
            </w:pPr>
            <w:r w:rsidRPr="007B761F">
              <w:rPr>
                <w:lang w:val="it-CH"/>
              </w:rPr>
              <w:t>Ilham Aliyev</w:t>
            </w:r>
            <w:r w:rsidRPr="007B761F">
              <w:rPr>
                <w:lang w:val="it-CH"/>
              </w:rPr>
              <w:br/>
            </w:r>
            <w:proofErr w:type="spellStart"/>
            <w:r w:rsidRPr="007B761F">
              <w:rPr>
                <w:lang w:val="it-CH"/>
              </w:rPr>
              <w:t>President</w:t>
            </w:r>
            <w:proofErr w:type="spellEnd"/>
            <w:r w:rsidRPr="007B761F">
              <w:rPr>
                <w:lang w:val="it-CH"/>
              </w:rPr>
              <w:t xml:space="preserve"> of Azerbaijan</w:t>
            </w:r>
            <w:r w:rsidRPr="007B761F">
              <w:rPr>
                <w:lang w:val="it-CH"/>
              </w:rPr>
              <w:br/>
              <w:t xml:space="preserve">Office of the </w:t>
            </w:r>
            <w:proofErr w:type="spellStart"/>
            <w:r w:rsidRPr="007B761F">
              <w:rPr>
                <w:lang w:val="it-CH"/>
              </w:rPr>
              <w:t>President</w:t>
            </w:r>
            <w:proofErr w:type="spellEnd"/>
            <w:r w:rsidRPr="007B761F">
              <w:rPr>
                <w:lang w:val="it-CH"/>
              </w:rPr>
              <w:t xml:space="preserve"> of Azerbaijan</w:t>
            </w:r>
            <w:r w:rsidRPr="007B761F">
              <w:rPr>
                <w:lang w:val="it-CH"/>
              </w:rPr>
              <w:br/>
              <w:t xml:space="preserve">19 </w:t>
            </w:r>
            <w:proofErr w:type="spellStart"/>
            <w:r w:rsidRPr="007B761F">
              <w:rPr>
                <w:lang w:val="it-CH"/>
              </w:rPr>
              <w:t>Istiqlaliyyat</w:t>
            </w:r>
            <w:proofErr w:type="spellEnd"/>
            <w:r w:rsidRPr="007B761F">
              <w:rPr>
                <w:lang w:val="it-CH"/>
              </w:rPr>
              <w:t xml:space="preserve"> Street</w:t>
            </w:r>
            <w:r w:rsidRPr="007B761F">
              <w:rPr>
                <w:lang w:val="it-CH"/>
              </w:rPr>
              <w:br/>
              <w:t>Baku AZ1066</w:t>
            </w:r>
            <w:r w:rsidRPr="007B761F">
              <w:rPr>
                <w:lang w:val="it-CH"/>
              </w:rPr>
              <w:br/>
              <w:t>Azerbaijan</w:t>
            </w:r>
          </w:p>
          <w:p w14:paraId="00460616" w14:textId="4D9CF4EF" w:rsidR="00226CD5" w:rsidRPr="00426894" w:rsidRDefault="007B761F" w:rsidP="007B761F">
            <w:pPr>
              <w:rPr>
                <w:lang w:val="fr-FR"/>
              </w:rPr>
            </w:pPr>
            <w:proofErr w:type="gramStart"/>
            <w:r w:rsidRPr="00426894">
              <w:rPr>
                <w:b/>
                <w:bCs/>
                <w:lang w:val="fr-FR"/>
              </w:rPr>
              <w:t>E-mail:</w:t>
            </w:r>
            <w:proofErr w:type="gramEnd"/>
            <w:r w:rsidRPr="00426894">
              <w:rPr>
                <w:b/>
                <w:bCs/>
                <w:lang w:val="fr-FR"/>
              </w:rPr>
              <w:t xml:space="preserve"> </w:t>
            </w:r>
            <w:hyperlink r:id="rId8" w:history="1">
              <w:r w:rsidRPr="00426894">
                <w:rPr>
                  <w:rStyle w:val="Hyperlink"/>
                  <w:b/>
                  <w:bCs/>
                  <w:lang w:val="fr-FR"/>
                </w:rPr>
                <w:t>office@pa.gov.az</w:t>
              </w:r>
            </w:hyperlink>
            <w:r w:rsidRPr="00426894">
              <w:rPr>
                <w:lang w:val="fr-FR"/>
              </w:rPr>
              <w:br/>
            </w:r>
            <w:r w:rsidRPr="00426894">
              <w:rPr>
                <w:i/>
                <w:iCs/>
              </w:rPr>
              <w:sym w:font="Wingdings 3" w:char="F039"/>
            </w:r>
            <w:r w:rsidRPr="00426894">
              <w:rPr>
                <w:i/>
                <w:iCs/>
                <w:lang w:val="fr-FR"/>
              </w:rPr>
              <w:t xml:space="preserve">  </w:t>
            </w:r>
            <w:r w:rsidRPr="00426894">
              <w:rPr>
                <w:lang w:val="fr-FR"/>
              </w:rPr>
              <w:t>Meilleur moyen d’</w:t>
            </w:r>
            <w:proofErr w:type="spellStart"/>
            <w:r w:rsidRPr="00426894">
              <w:rPr>
                <w:lang w:val="fr-FR"/>
              </w:rPr>
              <w:t>attteindre</w:t>
            </w:r>
            <w:proofErr w:type="spellEnd"/>
            <w:r w:rsidRPr="00426894">
              <w:rPr>
                <w:lang w:val="fr-FR"/>
              </w:rPr>
              <w:t xml:space="preserve"> le président</w:t>
            </w:r>
            <w:r w:rsidR="002222A4" w:rsidRPr="00426894">
              <w:rPr>
                <w:lang w:val="fr-FR"/>
              </w:rPr>
              <w:t xml:space="preserve"> </w:t>
            </w:r>
          </w:p>
        </w:tc>
        <w:tc>
          <w:tcPr>
            <w:tcW w:w="2162" w:type="pct"/>
            <w:hideMark/>
          </w:tcPr>
          <w:p w14:paraId="37D87A87" w14:textId="77777777" w:rsidR="007B761F" w:rsidRPr="007B761F" w:rsidRDefault="007B761F" w:rsidP="007B761F">
            <w:pPr>
              <w:spacing w:after="80"/>
              <w:rPr>
                <w:lang w:val="it-CH"/>
              </w:rPr>
            </w:pPr>
            <w:proofErr w:type="spellStart"/>
            <w:r w:rsidRPr="007B761F">
              <w:rPr>
                <w:lang w:val="it-CH"/>
              </w:rPr>
              <w:t>Ambassade</w:t>
            </w:r>
            <w:proofErr w:type="spellEnd"/>
            <w:r w:rsidRPr="007B761F">
              <w:rPr>
                <w:lang w:val="it-CH"/>
              </w:rPr>
              <w:t xml:space="preserve"> de la République d’</w:t>
            </w:r>
            <w:proofErr w:type="spellStart"/>
            <w:r w:rsidRPr="007B761F">
              <w:rPr>
                <w:lang w:val="it-CH"/>
              </w:rPr>
              <w:t>Azerbaïdjan</w:t>
            </w:r>
            <w:proofErr w:type="spellEnd"/>
            <w:r w:rsidRPr="007B761F">
              <w:rPr>
                <w:lang w:val="it-CH"/>
              </w:rPr>
              <w:br/>
            </w:r>
            <w:proofErr w:type="spellStart"/>
            <w:r w:rsidRPr="007B761F">
              <w:rPr>
                <w:lang w:val="it-CH"/>
              </w:rPr>
              <w:t>Kramburgstrasse</w:t>
            </w:r>
            <w:proofErr w:type="spellEnd"/>
            <w:r w:rsidRPr="007B761F">
              <w:rPr>
                <w:lang w:val="it-CH"/>
              </w:rPr>
              <w:t xml:space="preserve"> 10</w:t>
            </w:r>
            <w:r w:rsidRPr="007B761F">
              <w:rPr>
                <w:lang w:val="it-CH"/>
              </w:rPr>
              <w:br/>
              <w:t>3006 Berne</w:t>
            </w:r>
          </w:p>
          <w:p w14:paraId="19642767" w14:textId="2B9124D4" w:rsidR="00226CD5" w:rsidRPr="00426894" w:rsidRDefault="007B761F" w:rsidP="007B761F">
            <w:r w:rsidRPr="00426894">
              <w:t>Fax: 031 350 50 41</w:t>
            </w:r>
            <w:r w:rsidRPr="00426894">
              <w:br/>
            </w:r>
            <w:proofErr w:type="spellStart"/>
            <w:r w:rsidRPr="00426894">
              <w:t>E-mail</w:t>
            </w:r>
            <w:proofErr w:type="spellEnd"/>
            <w:r w:rsidRPr="00426894">
              <w:t xml:space="preserve">: </w:t>
            </w:r>
            <w:hyperlink r:id="rId9" w:history="1">
              <w:r w:rsidRPr="00426894">
                <w:rPr>
                  <w:rStyle w:val="Hyperlink"/>
                </w:rPr>
                <w:t>bern@mission.mfa.gov.az</w:t>
              </w:r>
            </w:hyperlink>
          </w:p>
        </w:tc>
      </w:tr>
      <w:tr w:rsidR="00AA745E" w:rsidRPr="00426894" w14:paraId="2991ADBE" w14:textId="77777777" w:rsidTr="002621D1">
        <w:trPr>
          <w:cantSplit/>
          <w:trHeight w:val="53"/>
        </w:trPr>
        <w:tc>
          <w:tcPr>
            <w:tcW w:w="5000" w:type="pct"/>
            <w:gridSpan w:val="2"/>
            <w:noWrap/>
          </w:tcPr>
          <w:p w14:paraId="1B4E6552" w14:textId="42FA0116" w:rsidR="00AA745E" w:rsidRPr="00426894" w:rsidRDefault="00B71BDF" w:rsidP="00803B52">
            <w:pPr>
              <w:spacing w:before="120"/>
              <w:rPr>
                <w:sz w:val="16"/>
                <w:szCs w:val="16"/>
                <w:lang w:val="fr-CH"/>
              </w:rPr>
            </w:pPr>
            <w:r w:rsidRPr="00426894">
              <w:rPr>
                <w:lang w:val="fr-CH"/>
              </w:rPr>
              <w:sym w:font="Wingdings 3" w:char="F022"/>
            </w:r>
            <w:r w:rsidRPr="00426894">
              <w:rPr>
                <w:lang w:val="fr-CH"/>
              </w:rPr>
              <w:t xml:space="preserve"> </w:t>
            </w:r>
            <w:r w:rsidR="00BA09FB" w:rsidRPr="00426894">
              <w:rPr>
                <w:lang w:val="fr-CH"/>
              </w:rPr>
              <w:t>Guide</w:t>
            </w:r>
            <w:r w:rsidR="00BA09FB" w:rsidRPr="00426894">
              <w:rPr>
                <w:b/>
                <w:bCs/>
                <w:lang w:val="fr-CH"/>
              </w:rPr>
              <w:t xml:space="preserve"> réseaux sociaux</w:t>
            </w:r>
            <w:r w:rsidR="00BA09FB" w:rsidRPr="00426894">
              <w:rPr>
                <w:lang w:val="fr-CH"/>
              </w:rPr>
              <w:t xml:space="preserve"> </w:t>
            </w:r>
            <w:r w:rsidR="00AA745E" w:rsidRPr="00426894">
              <w:rPr>
                <w:lang w:val="fr-CH"/>
              </w:rPr>
              <w:t>voir sur</w:t>
            </w:r>
            <w:r w:rsidR="00FE4ADA" w:rsidRPr="00426894">
              <w:rPr>
                <w:lang w:val="fr-CH"/>
              </w:rPr>
              <w:t xml:space="preserve"> </w:t>
            </w:r>
            <w:r w:rsidR="002365A5" w:rsidRPr="00426894">
              <w:rPr>
                <w:lang w:val="fr-CH"/>
              </w:rPr>
              <w:t xml:space="preserve">: </w:t>
            </w:r>
            <w:hyperlink r:id="rId10" w:history="1">
              <w:r w:rsidR="002365A5" w:rsidRPr="00426894">
                <w:rPr>
                  <w:rStyle w:val="Hyperlink"/>
                  <w:lang w:val="fr-CH"/>
                </w:rPr>
                <w:t>amnesty.ch</w:t>
              </w:r>
            </w:hyperlink>
            <w:r w:rsidR="002365A5" w:rsidRPr="00426894">
              <w:rPr>
                <w:lang w:val="fr-CH"/>
              </w:rPr>
              <w:t xml:space="preserve"> </w:t>
            </w:r>
            <w:r w:rsidR="002365A5" w:rsidRPr="00426894">
              <w:rPr>
                <w:sz w:val="32"/>
                <w:szCs w:val="32"/>
              </w:rPr>
              <w:sym w:font="Webdings" w:char="F04C"/>
            </w:r>
            <w:r w:rsidR="002365A5" w:rsidRPr="00426894">
              <w:rPr>
                <w:b/>
                <w:bCs/>
                <w:lang w:val="fr-CH"/>
              </w:rPr>
              <w:t xml:space="preserve">UA </w:t>
            </w:r>
            <w:r w:rsidR="007B761F" w:rsidRPr="00426894">
              <w:rPr>
                <w:b/>
                <w:bCs/>
                <w:lang w:val="fr-CH"/>
              </w:rPr>
              <w:t>086/24</w:t>
            </w:r>
          </w:p>
        </w:tc>
      </w:tr>
    </w:tbl>
    <w:p w14:paraId="3684ECB4" w14:textId="77777777" w:rsidR="00881147" w:rsidRPr="00426894" w:rsidRDefault="00881147" w:rsidP="00881147">
      <w:pPr>
        <w:rPr>
          <w:sz w:val="4"/>
          <w:lang w:val="it-CH"/>
        </w:rPr>
      </w:pPr>
    </w:p>
    <w:p w14:paraId="2479735C" w14:textId="77777777" w:rsidR="007D0B54" w:rsidRPr="00426894" w:rsidRDefault="00CF02C7" w:rsidP="00881147">
      <w:pPr>
        <w:rPr>
          <w:sz w:val="10"/>
          <w:szCs w:val="10"/>
          <w:lang w:val="it-CH"/>
        </w:rPr>
      </w:pPr>
      <w:r w:rsidRPr="00426894">
        <w:rPr>
          <w:sz w:val="20"/>
          <w:szCs w:val="20"/>
          <w:lang w:val="it-CH"/>
        </w:rPr>
        <w:br w:type="page"/>
      </w:r>
    </w:p>
    <w:p w14:paraId="624B4C36" w14:textId="77777777" w:rsidR="00097F8C" w:rsidRPr="00426894" w:rsidRDefault="00097F8C" w:rsidP="00C67DE1">
      <w:pPr>
        <w:spacing w:line="360" w:lineRule="auto"/>
        <w:rPr>
          <w:sz w:val="20"/>
          <w:szCs w:val="20"/>
          <w:lang w:val="fr-FR"/>
        </w:rPr>
        <w:sectPr w:rsidR="00097F8C" w:rsidRPr="00426894" w:rsidSect="002621D1">
          <w:footerReference w:type="first" r:id="rId11"/>
          <w:type w:val="continuous"/>
          <w:pgSz w:w="11906" w:h="16838" w:code="9"/>
          <w:pgMar w:top="426" w:right="707" w:bottom="709" w:left="709" w:header="159" w:footer="306" w:gutter="0"/>
          <w:cols w:space="720"/>
          <w:titlePg/>
        </w:sectPr>
      </w:pPr>
    </w:p>
    <w:p w14:paraId="7DB7B1DE" w14:textId="77777777" w:rsidR="007D0B54" w:rsidRPr="00426894" w:rsidRDefault="007D0B54" w:rsidP="00C67DE1">
      <w:pPr>
        <w:spacing w:line="360" w:lineRule="auto"/>
        <w:rPr>
          <w:sz w:val="20"/>
          <w:szCs w:val="20"/>
        </w:rPr>
      </w:pPr>
      <w:r w:rsidRPr="00426894">
        <w:rPr>
          <w:sz w:val="20"/>
          <w:szCs w:val="20"/>
        </w:rPr>
        <w:lastRenderedPageBreak/>
        <w:t>________________________</w:t>
      </w:r>
    </w:p>
    <w:p w14:paraId="0B2F9454" w14:textId="77777777" w:rsidR="007D0B54" w:rsidRPr="00426894" w:rsidRDefault="007D0B54" w:rsidP="00C67DE1">
      <w:pPr>
        <w:spacing w:line="360" w:lineRule="auto"/>
        <w:rPr>
          <w:sz w:val="20"/>
          <w:szCs w:val="20"/>
        </w:rPr>
      </w:pPr>
      <w:r w:rsidRPr="00426894">
        <w:rPr>
          <w:sz w:val="20"/>
          <w:szCs w:val="20"/>
        </w:rPr>
        <w:t>________________________</w:t>
      </w:r>
    </w:p>
    <w:p w14:paraId="3B5A059A" w14:textId="77777777" w:rsidR="007D0B54" w:rsidRPr="00426894" w:rsidRDefault="007D0B54" w:rsidP="00C67DE1">
      <w:pPr>
        <w:spacing w:line="360" w:lineRule="auto"/>
        <w:rPr>
          <w:sz w:val="20"/>
          <w:szCs w:val="20"/>
        </w:rPr>
      </w:pPr>
      <w:r w:rsidRPr="00426894">
        <w:rPr>
          <w:sz w:val="20"/>
          <w:szCs w:val="20"/>
        </w:rPr>
        <w:t>________________________</w:t>
      </w:r>
    </w:p>
    <w:p w14:paraId="0795A96F" w14:textId="77777777" w:rsidR="007D0B54" w:rsidRPr="00426894" w:rsidRDefault="007D0B54" w:rsidP="00C67DE1">
      <w:pPr>
        <w:spacing w:line="360" w:lineRule="auto"/>
        <w:rPr>
          <w:sz w:val="20"/>
          <w:szCs w:val="20"/>
        </w:rPr>
      </w:pPr>
      <w:r w:rsidRPr="00426894">
        <w:rPr>
          <w:sz w:val="20"/>
          <w:szCs w:val="20"/>
        </w:rPr>
        <w:t>________________________</w:t>
      </w:r>
    </w:p>
    <w:p w14:paraId="1391BB8D" w14:textId="77777777" w:rsidR="007D0B54" w:rsidRPr="00426894" w:rsidRDefault="007D0B54" w:rsidP="00C67DE1">
      <w:pPr>
        <w:rPr>
          <w:sz w:val="20"/>
          <w:szCs w:val="20"/>
        </w:rPr>
      </w:pPr>
    </w:p>
    <w:p w14:paraId="58D4DADA" w14:textId="77777777" w:rsidR="00EF5ECD" w:rsidRPr="00426894" w:rsidRDefault="00EF5ECD" w:rsidP="00C67DE1">
      <w:pPr>
        <w:rPr>
          <w:sz w:val="20"/>
          <w:szCs w:val="20"/>
        </w:rPr>
      </w:pPr>
    </w:p>
    <w:p w14:paraId="78DCB3BC" w14:textId="2A763D27" w:rsidR="007D0B54" w:rsidRPr="00426894" w:rsidRDefault="007B761F" w:rsidP="00C67DE1">
      <w:pPr>
        <w:ind w:left="5670"/>
        <w:rPr>
          <w:sz w:val="20"/>
          <w:szCs w:val="20"/>
          <w:lang w:val="it-CH"/>
        </w:rPr>
      </w:pPr>
      <w:r w:rsidRPr="00426894">
        <w:rPr>
          <w:sz w:val="20"/>
          <w:szCs w:val="20"/>
          <w:lang w:val="en-US"/>
        </w:rPr>
        <w:t>President of Azerbaijan</w:t>
      </w:r>
      <w:r w:rsidRPr="00426894">
        <w:rPr>
          <w:sz w:val="20"/>
          <w:szCs w:val="20"/>
          <w:lang w:val="en-US"/>
        </w:rPr>
        <w:br/>
        <w:t>Ilham Aliyev</w:t>
      </w:r>
      <w:r w:rsidRPr="00426894">
        <w:rPr>
          <w:sz w:val="20"/>
          <w:szCs w:val="20"/>
          <w:lang w:val="en-US"/>
        </w:rPr>
        <w:br/>
        <w:t>Office of the President of Azerbaijan</w:t>
      </w:r>
      <w:r w:rsidRPr="00426894">
        <w:rPr>
          <w:sz w:val="20"/>
          <w:szCs w:val="20"/>
          <w:lang w:val="en-US"/>
        </w:rPr>
        <w:br/>
        <w:t xml:space="preserve">19 </w:t>
      </w:r>
      <w:proofErr w:type="spellStart"/>
      <w:r w:rsidRPr="00426894">
        <w:rPr>
          <w:sz w:val="20"/>
          <w:szCs w:val="20"/>
          <w:lang w:val="en-US"/>
        </w:rPr>
        <w:t>Istiqlaliyyat</w:t>
      </w:r>
      <w:proofErr w:type="spellEnd"/>
      <w:r w:rsidRPr="00426894">
        <w:rPr>
          <w:sz w:val="20"/>
          <w:szCs w:val="20"/>
          <w:lang w:val="en-US"/>
        </w:rPr>
        <w:t xml:space="preserve"> Street</w:t>
      </w:r>
      <w:r w:rsidRPr="00426894">
        <w:rPr>
          <w:sz w:val="20"/>
          <w:szCs w:val="20"/>
          <w:lang w:val="en-US"/>
        </w:rPr>
        <w:br/>
        <w:t>Baku AZ1066</w:t>
      </w:r>
      <w:r w:rsidRPr="00426894">
        <w:rPr>
          <w:sz w:val="20"/>
          <w:szCs w:val="20"/>
          <w:lang w:val="en-US"/>
        </w:rPr>
        <w:br/>
        <w:t>Azerbaijan</w:t>
      </w:r>
    </w:p>
    <w:p w14:paraId="76DEB4E6" w14:textId="556115D1" w:rsidR="007D0B54" w:rsidRPr="00426894" w:rsidRDefault="007D0B54" w:rsidP="00C67DE1">
      <w:pPr>
        <w:spacing w:before="840" w:after="840"/>
        <w:ind w:left="5670"/>
        <w:rPr>
          <w:sz w:val="20"/>
          <w:szCs w:val="20"/>
          <w:lang w:val="it-CH"/>
        </w:rPr>
      </w:pPr>
      <w:r w:rsidRPr="00426894">
        <w:rPr>
          <w:sz w:val="20"/>
          <w:szCs w:val="20"/>
        </w:rPr>
        <w:t>________________________</w:t>
      </w:r>
    </w:p>
    <w:p w14:paraId="58CECD98" w14:textId="77777777" w:rsidR="007C6484" w:rsidRPr="00426894" w:rsidRDefault="007C6484" w:rsidP="00C67DE1">
      <w:pPr>
        <w:pStyle w:val="AbschnittAbstandimText"/>
        <w:spacing w:after="0"/>
        <w:rPr>
          <w:sz w:val="20"/>
          <w:szCs w:val="20"/>
          <w:lang w:val="it-CH"/>
        </w:rPr>
      </w:pPr>
    </w:p>
    <w:p w14:paraId="3C6E1B48" w14:textId="77777777" w:rsidR="00282ABA" w:rsidRPr="00426894" w:rsidRDefault="00282ABA" w:rsidP="00282ABA">
      <w:pPr>
        <w:pStyle w:val="AbschnittAbstandimText"/>
        <w:rPr>
          <w:sz w:val="20"/>
          <w:szCs w:val="20"/>
          <w:lang w:val="fr-CH"/>
        </w:rPr>
      </w:pPr>
      <w:r w:rsidRPr="00426894">
        <w:rPr>
          <w:sz w:val="20"/>
          <w:szCs w:val="20"/>
          <w:lang w:val="fr-CH"/>
        </w:rPr>
        <w:t>Monsieur le Président,</w:t>
      </w:r>
    </w:p>
    <w:p w14:paraId="54410A9F" w14:textId="775F1AEB" w:rsidR="00282ABA" w:rsidRPr="00426894" w:rsidRDefault="00282ABA" w:rsidP="00282ABA">
      <w:pPr>
        <w:pStyle w:val="AbschnittAbstandimText"/>
        <w:rPr>
          <w:b/>
          <w:bCs/>
          <w:sz w:val="20"/>
          <w:szCs w:val="20"/>
          <w:lang w:val="fr-CH"/>
        </w:rPr>
      </w:pPr>
      <w:r w:rsidRPr="00426894">
        <w:rPr>
          <w:b/>
          <w:bCs/>
          <w:sz w:val="20"/>
          <w:szCs w:val="20"/>
          <w:lang w:val="fr-CH"/>
        </w:rPr>
        <w:t xml:space="preserve">Je vous écris pour vous demander de libérer les universitaires </w:t>
      </w:r>
      <w:proofErr w:type="spellStart"/>
      <w:r w:rsidRPr="00426894">
        <w:rPr>
          <w:b/>
          <w:bCs/>
          <w:sz w:val="20"/>
          <w:szCs w:val="20"/>
          <w:lang w:val="fr-CH"/>
        </w:rPr>
        <w:t>Bahruz</w:t>
      </w:r>
      <w:proofErr w:type="spellEnd"/>
      <w:r w:rsidRPr="00426894">
        <w:rPr>
          <w:b/>
          <w:bCs/>
          <w:sz w:val="20"/>
          <w:szCs w:val="20"/>
          <w:lang w:val="fr-CH"/>
        </w:rPr>
        <w:t xml:space="preserve"> </w:t>
      </w:r>
      <w:proofErr w:type="spellStart"/>
      <w:r w:rsidRPr="00426894">
        <w:rPr>
          <w:b/>
          <w:bCs/>
          <w:sz w:val="20"/>
          <w:szCs w:val="20"/>
          <w:lang w:val="fr-CH"/>
        </w:rPr>
        <w:t>Samadov</w:t>
      </w:r>
      <w:proofErr w:type="spellEnd"/>
      <w:r w:rsidRPr="00426894">
        <w:rPr>
          <w:b/>
          <w:bCs/>
          <w:sz w:val="20"/>
          <w:szCs w:val="20"/>
          <w:lang w:val="fr-CH"/>
        </w:rPr>
        <w:t xml:space="preserve"> et </w:t>
      </w:r>
      <w:proofErr w:type="spellStart"/>
      <w:r w:rsidRPr="00426894">
        <w:rPr>
          <w:b/>
          <w:bCs/>
          <w:sz w:val="20"/>
          <w:szCs w:val="20"/>
          <w:lang w:val="fr-CH"/>
        </w:rPr>
        <w:t>Igbal</w:t>
      </w:r>
      <w:proofErr w:type="spellEnd"/>
      <w:r w:rsidRPr="00426894">
        <w:rPr>
          <w:b/>
          <w:bCs/>
          <w:sz w:val="20"/>
          <w:szCs w:val="20"/>
          <w:lang w:val="fr-CH"/>
        </w:rPr>
        <w:t xml:space="preserve"> </w:t>
      </w:r>
      <w:proofErr w:type="spellStart"/>
      <w:r w:rsidRPr="00426894">
        <w:rPr>
          <w:b/>
          <w:bCs/>
          <w:sz w:val="20"/>
          <w:szCs w:val="20"/>
          <w:lang w:val="fr-CH"/>
        </w:rPr>
        <w:t>Abilov</w:t>
      </w:r>
      <w:proofErr w:type="spellEnd"/>
      <w:r w:rsidRPr="00426894">
        <w:rPr>
          <w:b/>
          <w:bCs/>
          <w:sz w:val="20"/>
          <w:szCs w:val="20"/>
          <w:lang w:val="fr-CH"/>
        </w:rPr>
        <w:t>, qui ont été arrêtés sur la base d’accusations forgées de toutes pièces.</w:t>
      </w:r>
    </w:p>
    <w:p w14:paraId="0BA5CC77" w14:textId="77777777" w:rsidR="00282ABA" w:rsidRPr="00426894" w:rsidRDefault="00282ABA" w:rsidP="00282ABA">
      <w:pPr>
        <w:pStyle w:val="AbschnittAbstandimText"/>
        <w:rPr>
          <w:sz w:val="20"/>
          <w:szCs w:val="20"/>
          <w:lang w:val="fr-CH"/>
        </w:rPr>
      </w:pPr>
      <w:r w:rsidRPr="00426894">
        <w:rPr>
          <w:sz w:val="20"/>
          <w:szCs w:val="20"/>
          <w:lang w:val="fr-CH"/>
        </w:rPr>
        <w:t xml:space="preserve">Le 22 juillet 2024, </w:t>
      </w:r>
      <w:proofErr w:type="spellStart"/>
      <w:r w:rsidRPr="00426894">
        <w:rPr>
          <w:sz w:val="20"/>
          <w:szCs w:val="20"/>
          <w:lang w:val="fr-CH"/>
        </w:rPr>
        <w:t>Igbal</w:t>
      </w:r>
      <w:proofErr w:type="spellEnd"/>
      <w:r w:rsidRPr="00426894">
        <w:rPr>
          <w:sz w:val="20"/>
          <w:szCs w:val="20"/>
          <w:lang w:val="fr-CH"/>
        </w:rPr>
        <w:t xml:space="preserve"> </w:t>
      </w:r>
      <w:proofErr w:type="spellStart"/>
      <w:r w:rsidRPr="00426894">
        <w:rPr>
          <w:sz w:val="20"/>
          <w:szCs w:val="20"/>
          <w:lang w:val="fr-CH"/>
        </w:rPr>
        <w:t>Abilov</w:t>
      </w:r>
      <w:proofErr w:type="spellEnd"/>
      <w:r w:rsidRPr="00426894">
        <w:rPr>
          <w:sz w:val="20"/>
          <w:szCs w:val="20"/>
          <w:lang w:val="fr-CH"/>
        </w:rPr>
        <w:t xml:space="preserve">, universitaire, chercheur et défenseur des droits des minorités et membre de l’ethnie </w:t>
      </w:r>
      <w:proofErr w:type="spellStart"/>
      <w:r w:rsidRPr="00426894">
        <w:rPr>
          <w:sz w:val="20"/>
          <w:szCs w:val="20"/>
          <w:lang w:val="fr-CH"/>
        </w:rPr>
        <w:t>talych</w:t>
      </w:r>
      <w:proofErr w:type="spellEnd"/>
      <w:r w:rsidRPr="00426894">
        <w:rPr>
          <w:sz w:val="20"/>
          <w:szCs w:val="20"/>
          <w:lang w:val="fr-CH"/>
        </w:rPr>
        <w:t xml:space="preserve">, qui vit au Bélarus depuis son enfance, a été arrêté alors qu’il était en visite en Azerbaïdjan. Il a été inculpé de trahison, de sédition et d’incitation à la haine ethnique. Le 21 août 2024, </w:t>
      </w:r>
      <w:proofErr w:type="spellStart"/>
      <w:r w:rsidRPr="00426894">
        <w:rPr>
          <w:sz w:val="20"/>
          <w:szCs w:val="20"/>
          <w:lang w:val="fr-CH"/>
        </w:rPr>
        <w:t>Bahruz</w:t>
      </w:r>
      <w:proofErr w:type="spellEnd"/>
      <w:r w:rsidRPr="00426894">
        <w:rPr>
          <w:sz w:val="20"/>
          <w:szCs w:val="20"/>
          <w:lang w:val="fr-CH"/>
        </w:rPr>
        <w:t xml:space="preserve"> </w:t>
      </w:r>
      <w:proofErr w:type="spellStart"/>
      <w:r w:rsidRPr="00426894">
        <w:rPr>
          <w:sz w:val="20"/>
          <w:szCs w:val="20"/>
          <w:lang w:val="fr-CH"/>
        </w:rPr>
        <w:t>Samadov</w:t>
      </w:r>
      <w:proofErr w:type="spellEnd"/>
      <w:r w:rsidRPr="00426894">
        <w:rPr>
          <w:sz w:val="20"/>
          <w:szCs w:val="20"/>
          <w:lang w:val="fr-CH"/>
        </w:rPr>
        <w:t xml:space="preserve">, un autre politologue, a été arrêté pour trahison alors qu’il séjournait en Azerbaïdjan pendant une pause dans ses études de doctorat. Ils ont tous </w:t>
      </w:r>
      <w:proofErr w:type="gramStart"/>
      <w:r w:rsidRPr="00426894">
        <w:rPr>
          <w:sz w:val="20"/>
          <w:szCs w:val="20"/>
          <w:lang w:val="fr-CH"/>
        </w:rPr>
        <w:t>deux été</w:t>
      </w:r>
      <w:proofErr w:type="gramEnd"/>
      <w:r w:rsidRPr="00426894">
        <w:rPr>
          <w:sz w:val="20"/>
          <w:szCs w:val="20"/>
          <w:lang w:val="fr-CH"/>
        </w:rPr>
        <w:t xml:space="preserve"> placés en détention provisoire. Ils sont tous deux privés de contact avec leur famille.</w:t>
      </w:r>
    </w:p>
    <w:p w14:paraId="3D978CAB" w14:textId="5883801E" w:rsidR="00282ABA" w:rsidRPr="00426894" w:rsidRDefault="00282ABA" w:rsidP="00282ABA">
      <w:pPr>
        <w:pStyle w:val="AbschnittAbstandimText"/>
        <w:rPr>
          <w:sz w:val="20"/>
          <w:szCs w:val="20"/>
          <w:lang w:val="fr-CH"/>
        </w:rPr>
      </w:pPr>
      <w:r w:rsidRPr="00426894">
        <w:rPr>
          <w:sz w:val="20"/>
          <w:szCs w:val="20"/>
          <w:lang w:val="fr-CH"/>
        </w:rPr>
        <w:t xml:space="preserve">Aucune information officielle n’a été rendue publique quant aux motifs des accusations portées contre </w:t>
      </w:r>
      <w:proofErr w:type="spellStart"/>
      <w:r w:rsidRPr="00426894">
        <w:rPr>
          <w:sz w:val="20"/>
          <w:szCs w:val="20"/>
          <w:lang w:val="fr-CH"/>
        </w:rPr>
        <w:t>Bahruz</w:t>
      </w:r>
      <w:proofErr w:type="spellEnd"/>
      <w:r w:rsidRPr="00426894">
        <w:rPr>
          <w:sz w:val="20"/>
          <w:szCs w:val="20"/>
          <w:lang w:val="fr-CH"/>
        </w:rPr>
        <w:t xml:space="preserve"> </w:t>
      </w:r>
      <w:proofErr w:type="spellStart"/>
      <w:r w:rsidRPr="00426894">
        <w:rPr>
          <w:sz w:val="20"/>
          <w:szCs w:val="20"/>
          <w:lang w:val="fr-CH"/>
        </w:rPr>
        <w:t>Samadov</w:t>
      </w:r>
      <w:proofErr w:type="spellEnd"/>
      <w:r w:rsidRPr="00426894">
        <w:rPr>
          <w:sz w:val="20"/>
          <w:szCs w:val="20"/>
          <w:lang w:val="fr-CH"/>
        </w:rPr>
        <w:t xml:space="preserve"> et </w:t>
      </w:r>
      <w:proofErr w:type="spellStart"/>
      <w:r w:rsidRPr="00426894">
        <w:rPr>
          <w:sz w:val="20"/>
          <w:szCs w:val="20"/>
          <w:lang w:val="fr-CH"/>
        </w:rPr>
        <w:t>Igbal</w:t>
      </w:r>
      <w:proofErr w:type="spellEnd"/>
      <w:r w:rsidRPr="00426894">
        <w:rPr>
          <w:sz w:val="20"/>
          <w:szCs w:val="20"/>
          <w:lang w:val="fr-CH"/>
        </w:rPr>
        <w:t xml:space="preserve"> </w:t>
      </w:r>
      <w:proofErr w:type="spellStart"/>
      <w:r w:rsidRPr="00426894">
        <w:rPr>
          <w:sz w:val="20"/>
          <w:szCs w:val="20"/>
          <w:lang w:val="fr-CH"/>
        </w:rPr>
        <w:t>Abilov</w:t>
      </w:r>
      <w:proofErr w:type="spellEnd"/>
      <w:r w:rsidRPr="00426894">
        <w:rPr>
          <w:sz w:val="20"/>
          <w:szCs w:val="20"/>
          <w:lang w:val="fr-CH"/>
        </w:rPr>
        <w:t xml:space="preserve">. Leurs procès se tiennent à huis clos et les avocats ne sont pas autorisés à partager des informations sur leurs affaires, mais ont déclaré que les accusés niaient les accusations. Selon des informations des médias, ils sont soupçonnés de trahison pour avoir communiqué avec d’autres </w:t>
      </w:r>
      <w:proofErr w:type="spellStart"/>
      <w:r w:rsidRPr="00426894">
        <w:rPr>
          <w:sz w:val="20"/>
          <w:szCs w:val="20"/>
          <w:lang w:val="fr-CH"/>
        </w:rPr>
        <w:t>chercheurs·euses</w:t>
      </w:r>
      <w:proofErr w:type="spellEnd"/>
      <w:r w:rsidRPr="00426894">
        <w:rPr>
          <w:sz w:val="20"/>
          <w:szCs w:val="20"/>
          <w:lang w:val="fr-CH"/>
        </w:rPr>
        <w:t xml:space="preserve"> et </w:t>
      </w:r>
      <w:proofErr w:type="spellStart"/>
      <w:r w:rsidRPr="00426894">
        <w:rPr>
          <w:sz w:val="20"/>
          <w:szCs w:val="20"/>
          <w:lang w:val="fr-CH"/>
        </w:rPr>
        <w:t>militant·e·s</w:t>
      </w:r>
      <w:proofErr w:type="spellEnd"/>
      <w:r w:rsidRPr="00426894">
        <w:rPr>
          <w:sz w:val="20"/>
          <w:szCs w:val="20"/>
          <w:lang w:val="fr-CH"/>
        </w:rPr>
        <w:t xml:space="preserve"> en Arménie, notamment lors de réunions et de conférences tenues sous l’égide d’institutions européennes.</w:t>
      </w:r>
    </w:p>
    <w:p w14:paraId="60860F85" w14:textId="77777777" w:rsidR="00282ABA" w:rsidRPr="00426894" w:rsidRDefault="00282ABA" w:rsidP="00282ABA">
      <w:pPr>
        <w:pStyle w:val="AbschnittAbstandimText"/>
        <w:rPr>
          <w:sz w:val="20"/>
          <w:szCs w:val="20"/>
          <w:lang w:val="fr-CH"/>
        </w:rPr>
      </w:pPr>
      <w:r w:rsidRPr="00426894">
        <w:rPr>
          <w:sz w:val="20"/>
          <w:szCs w:val="20"/>
          <w:lang w:val="fr-CH"/>
        </w:rPr>
        <w:t xml:space="preserve">Leurs proches pensent qu’ils ont été arrêtés en raison de leurs recherches universitaires et de leur militantisme critiques. </w:t>
      </w:r>
      <w:proofErr w:type="spellStart"/>
      <w:r w:rsidRPr="00426894">
        <w:rPr>
          <w:sz w:val="20"/>
          <w:szCs w:val="20"/>
          <w:lang w:val="fr-CH"/>
        </w:rPr>
        <w:t>Bahruz</w:t>
      </w:r>
      <w:proofErr w:type="spellEnd"/>
      <w:r w:rsidRPr="00426894">
        <w:rPr>
          <w:sz w:val="20"/>
          <w:szCs w:val="20"/>
          <w:lang w:val="fr-CH"/>
        </w:rPr>
        <w:t xml:space="preserve"> </w:t>
      </w:r>
      <w:proofErr w:type="spellStart"/>
      <w:r w:rsidRPr="00426894">
        <w:rPr>
          <w:sz w:val="20"/>
          <w:szCs w:val="20"/>
          <w:lang w:val="fr-CH"/>
        </w:rPr>
        <w:t>Samedov</w:t>
      </w:r>
      <w:proofErr w:type="spellEnd"/>
      <w:r w:rsidRPr="00426894">
        <w:rPr>
          <w:sz w:val="20"/>
          <w:szCs w:val="20"/>
          <w:lang w:val="fr-CH"/>
        </w:rPr>
        <w:t xml:space="preserve"> s’est publiquement positionné contre le recours à la force militaire dans le Haut-Karabakh en 2020, et </w:t>
      </w:r>
      <w:proofErr w:type="spellStart"/>
      <w:r w:rsidRPr="00426894">
        <w:rPr>
          <w:sz w:val="20"/>
          <w:szCs w:val="20"/>
          <w:lang w:val="fr-CH"/>
        </w:rPr>
        <w:t>Igbal</w:t>
      </w:r>
      <w:proofErr w:type="spellEnd"/>
      <w:r w:rsidRPr="00426894">
        <w:rPr>
          <w:sz w:val="20"/>
          <w:szCs w:val="20"/>
          <w:lang w:val="fr-CH"/>
        </w:rPr>
        <w:t xml:space="preserve"> </w:t>
      </w:r>
      <w:proofErr w:type="spellStart"/>
      <w:r w:rsidRPr="00426894">
        <w:rPr>
          <w:sz w:val="20"/>
          <w:szCs w:val="20"/>
          <w:lang w:val="fr-CH"/>
        </w:rPr>
        <w:t>Abilov</w:t>
      </w:r>
      <w:proofErr w:type="spellEnd"/>
      <w:r w:rsidRPr="00426894">
        <w:rPr>
          <w:sz w:val="20"/>
          <w:szCs w:val="20"/>
          <w:lang w:val="fr-CH"/>
        </w:rPr>
        <w:t xml:space="preserve"> défend ouvertement les droits des minorités nationales, y compris de l’ethnie </w:t>
      </w:r>
      <w:proofErr w:type="spellStart"/>
      <w:r w:rsidRPr="00426894">
        <w:rPr>
          <w:sz w:val="20"/>
          <w:szCs w:val="20"/>
          <w:lang w:val="fr-CH"/>
        </w:rPr>
        <w:t>talych</w:t>
      </w:r>
      <w:proofErr w:type="spellEnd"/>
      <w:r w:rsidRPr="00426894">
        <w:rPr>
          <w:sz w:val="20"/>
          <w:szCs w:val="20"/>
          <w:lang w:val="fr-CH"/>
        </w:rPr>
        <w:t xml:space="preserve"> d’Azerbaïdjan. Leurs arrestations s’inscrivent dans un contexte récurrent d’utilisation abusive du système de justice pénale par le gouvernement d’Azerbaïdjan en vue de réduire au silence la dissidence.</w:t>
      </w:r>
    </w:p>
    <w:p w14:paraId="4A3C19F5" w14:textId="77777777" w:rsidR="00282ABA" w:rsidRPr="00426894" w:rsidRDefault="00282ABA" w:rsidP="00282ABA">
      <w:pPr>
        <w:pStyle w:val="AbschnittAbstandimText"/>
        <w:rPr>
          <w:b/>
          <w:bCs/>
          <w:sz w:val="20"/>
          <w:szCs w:val="20"/>
          <w:lang w:val="fr-CH"/>
        </w:rPr>
      </w:pPr>
      <w:r w:rsidRPr="00426894">
        <w:rPr>
          <w:b/>
          <w:bCs/>
          <w:sz w:val="20"/>
          <w:szCs w:val="20"/>
          <w:lang w:val="fr-CH"/>
        </w:rPr>
        <w:t xml:space="preserve">Je vous demande instamment de prendre des mesures immédiates pour mettre un terme à toutes les poursuites motivées par des considérations politiques, et de libérer </w:t>
      </w:r>
      <w:proofErr w:type="spellStart"/>
      <w:r w:rsidRPr="00426894">
        <w:rPr>
          <w:b/>
          <w:bCs/>
          <w:sz w:val="20"/>
          <w:szCs w:val="20"/>
          <w:lang w:val="fr-CH"/>
        </w:rPr>
        <w:t>Bahruz</w:t>
      </w:r>
      <w:proofErr w:type="spellEnd"/>
      <w:r w:rsidRPr="00426894">
        <w:rPr>
          <w:b/>
          <w:bCs/>
          <w:sz w:val="20"/>
          <w:szCs w:val="20"/>
          <w:lang w:val="fr-CH"/>
        </w:rPr>
        <w:t xml:space="preserve"> </w:t>
      </w:r>
      <w:proofErr w:type="spellStart"/>
      <w:r w:rsidRPr="00426894">
        <w:rPr>
          <w:b/>
          <w:bCs/>
          <w:sz w:val="20"/>
          <w:szCs w:val="20"/>
          <w:lang w:val="fr-CH"/>
        </w:rPr>
        <w:t>Samadov</w:t>
      </w:r>
      <w:proofErr w:type="spellEnd"/>
      <w:r w:rsidRPr="00426894">
        <w:rPr>
          <w:b/>
          <w:bCs/>
          <w:sz w:val="20"/>
          <w:szCs w:val="20"/>
          <w:lang w:val="fr-CH"/>
        </w:rPr>
        <w:t xml:space="preserve">, </w:t>
      </w:r>
      <w:proofErr w:type="spellStart"/>
      <w:r w:rsidRPr="00426894">
        <w:rPr>
          <w:b/>
          <w:bCs/>
          <w:sz w:val="20"/>
          <w:szCs w:val="20"/>
          <w:lang w:val="fr-CH"/>
        </w:rPr>
        <w:t>Igbal</w:t>
      </w:r>
      <w:proofErr w:type="spellEnd"/>
      <w:r w:rsidRPr="00426894">
        <w:rPr>
          <w:b/>
          <w:bCs/>
          <w:sz w:val="20"/>
          <w:szCs w:val="20"/>
          <w:lang w:val="fr-CH"/>
        </w:rPr>
        <w:t xml:space="preserve"> </w:t>
      </w:r>
      <w:proofErr w:type="spellStart"/>
      <w:r w:rsidRPr="00426894">
        <w:rPr>
          <w:b/>
          <w:bCs/>
          <w:sz w:val="20"/>
          <w:szCs w:val="20"/>
          <w:lang w:val="fr-CH"/>
        </w:rPr>
        <w:t>Abilov</w:t>
      </w:r>
      <w:proofErr w:type="spellEnd"/>
      <w:r w:rsidRPr="00426894">
        <w:rPr>
          <w:b/>
          <w:bCs/>
          <w:sz w:val="20"/>
          <w:szCs w:val="20"/>
          <w:lang w:val="fr-CH"/>
        </w:rPr>
        <w:t xml:space="preserve"> et toutes les personnes détenues arbitrairement en raison de leurs opinions dissidentes ou critiques en Azerbaïdjan, y compris les universitaires, les </w:t>
      </w:r>
      <w:proofErr w:type="spellStart"/>
      <w:r w:rsidRPr="00426894">
        <w:rPr>
          <w:b/>
          <w:bCs/>
          <w:sz w:val="20"/>
          <w:szCs w:val="20"/>
          <w:lang w:val="fr-CH"/>
        </w:rPr>
        <w:t>militant·e·s</w:t>
      </w:r>
      <w:proofErr w:type="spellEnd"/>
      <w:r w:rsidRPr="00426894">
        <w:rPr>
          <w:b/>
          <w:bCs/>
          <w:sz w:val="20"/>
          <w:szCs w:val="20"/>
          <w:lang w:val="fr-CH"/>
        </w:rPr>
        <w:t xml:space="preserve"> politiques et civils, les journalistes et les </w:t>
      </w:r>
      <w:proofErr w:type="spellStart"/>
      <w:r w:rsidRPr="00426894">
        <w:rPr>
          <w:b/>
          <w:bCs/>
          <w:sz w:val="20"/>
          <w:szCs w:val="20"/>
          <w:lang w:val="fr-CH"/>
        </w:rPr>
        <w:t>défenseur·e·s</w:t>
      </w:r>
      <w:proofErr w:type="spellEnd"/>
      <w:r w:rsidRPr="00426894">
        <w:rPr>
          <w:b/>
          <w:bCs/>
          <w:sz w:val="20"/>
          <w:szCs w:val="20"/>
          <w:lang w:val="fr-CH"/>
        </w:rPr>
        <w:t xml:space="preserve"> des droits humains.</w:t>
      </w:r>
    </w:p>
    <w:p w14:paraId="7EBCA7CA" w14:textId="77777777" w:rsidR="00282ABA" w:rsidRPr="00426894" w:rsidRDefault="00282ABA" w:rsidP="00282ABA">
      <w:pPr>
        <w:pStyle w:val="AbschnittAbstandimText"/>
        <w:rPr>
          <w:sz w:val="20"/>
          <w:szCs w:val="20"/>
          <w:lang w:val="fr-CH"/>
        </w:rPr>
      </w:pPr>
    </w:p>
    <w:p w14:paraId="267DDDC8" w14:textId="77777777" w:rsidR="00282ABA" w:rsidRPr="00426894" w:rsidRDefault="00282ABA" w:rsidP="00282ABA">
      <w:pPr>
        <w:pStyle w:val="AbschnittAbstandimText"/>
        <w:rPr>
          <w:sz w:val="20"/>
          <w:szCs w:val="20"/>
          <w:lang w:val="fr-CH"/>
        </w:rPr>
      </w:pPr>
      <w:r w:rsidRPr="00426894">
        <w:rPr>
          <w:sz w:val="20"/>
          <w:szCs w:val="20"/>
          <w:lang w:val="fr-CH"/>
        </w:rPr>
        <w:t>Je vous prie d’agréer, Monsieur le Président, l’expression de ma haute considération.</w:t>
      </w:r>
    </w:p>
    <w:p w14:paraId="37DE2907" w14:textId="77777777" w:rsidR="007D0B54" w:rsidRPr="00426894" w:rsidRDefault="007D0B54" w:rsidP="00C67DE1">
      <w:pPr>
        <w:spacing w:before="360"/>
        <w:rPr>
          <w:sz w:val="20"/>
          <w:szCs w:val="20"/>
        </w:rPr>
      </w:pPr>
      <w:r w:rsidRPr="00426894">
        <w:rPr>
          <w:sz w:val="20"/>
          <w:szCs w:val="20"/>
        </w:rPr>
        <w:t>________________________</w:t>
      </w:r>
    </w:p>
    <w:p w14:paraId="60D8C6CF" w14:textId="77777777" w:rsidR="00881147" w:rsidRPr="0014306C" w:rsidRDefault="00097F8C" w:rsidP="00C67DE1">
      <w:pPr>
        <w:rPr>
          <w:sz w:val="20"/>
          <w:szCs w:val="20"/>
          <w:lang w:val="fr-FR"/>
        </w:rPr>
      </w:pPr>
      <w:r w:rsidRPr="00426894">
        <w:rPr>
          <w:noProof/>
          <w:sz w:val="20"/>
          <w:szCs w:val="20"/>
          <w:lang w:val="fr-FR"/>
        </w:rPr>
        <mc:AlternateContent>
          <mc:Choice Requires="wps">
            <w:drawing>
              <wp:anchor distT="0" distB="0" distL="114300" distR="114300" simplePos="0" relativeHeight="251658240" behindDoc="0" locked="1" layoutInCell="0" allowOverlap="0" wp14:anchorId="09E4A826" wp14:editId="2413763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F6BF0" w14:textId="6B926399" w:rsidR="00097F8C" w:rsidRPr="007B761F" w:rsidRDefault="00F71E28" w:rsidP="00FA0F34">
                            <w:pPr>
                              <w:spacing w:after="40"/>
                              <w:ind w:left="57"/>
                              <w:rPr>
                                <w:b/>
                                <w:lang w:val="fr-FR"/>
                              </w:rPr>
                            </w:pPr>
                            <w:r w:rsidRPr="007B761F">
                              <w:rPr>
                                <w:b/>
                                <w:lang w:val="fr-FR"/>
                              </w:rPr>
                              <w:t>Copie</w:t>
                            </w:r>
                          </w:p>
                          <w:p w14:paraId="658DA28C" w14:textId="77777777" w:rsidR="007B761F" w:rsidRPr="007B761F" w:rsidRDefault="007B761F" w:rsidP="007B761F">
                            <w:pPr>
                              <w:ind w:left="57"/>
                              <w:rPr>
                                <w:sz w:val="16"/>
                                <w:szCs w:val="16"/>
                                <w:lang w:val="fr-FR"/>
                              </w:rPr>
                            </w:pPr>
                            <w:r w:rsidRPr="007B761F">
                              <w:rPr>
                                <w:sz w:val="16"/>
                                <w:szCs w:val="16"/>
                                <w:lang w:val="fr-FR"/>
                              </w:rPr>
                              <w:t xml:space="preserve">Ambassade de la République d’Azerbaïdjan, </w:t>
                            </w:r>
                            <w:proofErr w:type="spellStart"/>
                            <w:r w:rsidRPr="007B761F">
                              <w:rPr>
                                <w:sz w:val="16"/>
                                <w:szCs w:val="16"/>
                                <w:lang w:val="fr-FR"/>
                              </w:rPr>
                              <w:t>Kramburgstrasse</w:t>
                            </w:r>
                            <w:proofErr w:type="spellEnd"/>
                            <w:r w:rsidRPr="007B761F">
                              <w:rPr>
                                <w:sz w:val="16"/>
                                <w:szCs w:val="16"/>
                                <w:lang w:val="fr-FR"/>
                              </w:rPr>
                              <w:t xml:space="preserve"> 10, 3006 Berne</w:t>
                            </w:r>
                          </w:p>
                          <w:p w14:paraId="50EC8DA2" w14:textId="5D5D7F54" w:rsidR="00CF68A0" w:rsidRPr="00CF68A0" w:rsidRDefault="007B761F" w:rsidP="00CF68A0">
                            <w:pPr>
                              <w:ind w:left="57"/>
                              <w:rPr>
                                <w:sz w:val="16"/>
                                <w:szCs w:val="16"/>
                              </w:rPr>
                            </w:pPr>
                            <w:r w:rsidRPr="007B761F">
                              <w:rPr>
                                <w:sz w:val="16"/>
                                <w:szCs w:val="16"/>
                              </w:rPr>
                              <w:t xml:space="preserve">Fax: 031 350 50 41 / </w:t>
                            </w:r>
                            <w:proofErr w:type="spellStart"/>
                            <w:r w:rsidRPr="007B761F">
                              <w:rPr>
                                <w:sz w:val="16"/>
                                <w:szCs w:val="16"/>
                              </w:rPr>
                              <w:t>E-mail</w:t>
                            </w:r>
                            <w:proofErr w:type="spellEnd"/>
                            <w:r w:rsidRPr="007B761F">
                              <w:rPr>
                                <w:sz w:val="16"/>
                                <w:szCs w:val="16"/>
                              </w:rPr>
                              <w:t>: bern@mission.mfa.gov.az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4A82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B4F6BF0" w14:textId="6B926399" w:rsidR="00097F8C" w:rsidRPr="007B761F" w:rsidRDefault="00F71E28" w:rsidP="00FA0F34">
                      <w:pPr>
                        <w:spacing w:after="40"/>
                        <w:ind w:left="57"/>
                        <w:rPr>
                          <w:b/>
                          <w:lang w:val="fr-FR"/>
                        </w:rPr>
                      </w:pPr>
                      <w:r w:rsidRPr="007B761F">
                        <w:rPr>
                          <w:b/>
                          <w:lang w:val="fr-FR"/>
                        </w:rPr>
                        <w:t>Copie</w:t>
                      </w:r>
                    </w:p>
                    <w:p w14:paraId="658DA28C" w14:textId="77777777" w:rsidR="007B761F" w:rsidRPr="007B761F" w:rsidRDefault="007B761F" w:rsidP="007B761F">
                      <w:pPr>
                        <w:ind w:left="57"/>
                        <w:rPr>
                          <w:sz w:val="16"/>
                          <w:szCs w:val="16"/>
                          <w:lang w:val="fr-FR"/>
                        </w:rPr>
                      </w:pPr>
                      <w:r w:rsidRPr="007B761F">
                        <w:rPr>
                          <w:sz w:val="16"/>
                          <w:szCs w:val="16"/>
                          <w:lang w:val="fr-FR"/>
                        </w:rPr>
                        <w:t xml:space="preserve">Ambassade de la République d’Azerbaïdjan, </w:t>
                      </w:r>
                      <w:proofErr w:type="spellStart"/>
                      <w:r w:rsidRPr="007B761F">
                        <w:rPr>
                          <w:sz w:val="16"/>
                          <w:szCs w:val="16"/>
                          <w:lang w:val="fr-FR"/>
                        </w:rPr>
                        <w:t>Kramburgstrasse</w:t>
                      </w:r>
                      <w:proofErr w:type="spellEnd"/>
                      <w:r w:rsidRPr="007B761F">
                        <w:rPr>
                          <w:sz w:val="16"/>
                          <w:szCs w:val="16"/>
                          <w:lang w:val="fr-FR"/>
                        </w:rPr>
                        <w:t xml:space="preserve"> 10, 3006 Berne</w:t>
                      </w:r>
                    </w:p>
                    <w:p w14:paraId="50EC8DA2" w14:textId="5D5D7F54" w:rsidR="00CF68A0" w:rsidRPr="00CF68A0" w:rsidRDefault="007B761F" w:rsidP="00CF68A0">
                      <w:pPr>
                        <w:ind w:left="57"/>
                        <w:rPr>
                          <w:sz w:val="16"/>
                          <w:szCs w:val="16"/>
                        </w:rPr>
                      </w:pPr>
                      <w:r w:rsidRPr="007B761F">
                        <w:rPr>
                          <w:sz w:val="16"/>
                          <w:szCs w:val="16"/>
                        </w:rPr>
                        <w:t xml:space="preserve">Fax: 031 350 50 41 / </w:t>
                      </w:r>
                      <w:proofErr w:type="spellStart"/>
                      <w:r w:rsidRPr="007B761F">
                        <w:rPr>
                          <w:sz w:val="16"/>
                          <w:szCs w:val="16"/>
                        </w:rPr>
                        <w:t>E-mail</w:t>
                      </w:r>
                      <w:proofErr w:type="spellEnd"/>
                      <w:r w:rsidRPr="007B761F">
                        <w:rPr>
                          <w:sz w:val="16"/>
                          <w:szCs w:val="16"/>
                        </w:rPr>
                        <w:t>: bern@mission.mfa.gov.az</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07A03" w14:textId="77777777" w:rsidR="00194271" w:rsidRPr="008702FA" w:rsidRDefault="00194271" w:rsidP="00553907">
      <w:r w:rsidRPr="008702FA">
        <w:separator/>
      </w:r>
    </w:p>
  </w:endnote>
  <w:endnote w:type="continuationSeparator" w:id="0">
    <w:p w14:paraId="6BA69FB1" w14:textId="77777777" w:rsidR="00194271" w:rsidRPr="008702FA" w:rsidRDefault="0019427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4D51A"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7A00383"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BF52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5891897" wp14:editId="178123F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DCD7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04C61D0" wp14:editId="1D51482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B86E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24A9122" wp14:editId="11AE945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9D79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537AB" w14:textId="77777777" w:rsidR="00194271" w:rsidRPr="008702FA" w:rsidRDefault="00194271" w:rsidP="00553907">
      <w:r w:rsidRPr="008702FA">
        <w:separator/>
      </w:r>
    </w:p>
  </w:footnote>
  <w:footnote w:type="continuationSeparator" w:id="0">
    <w:p w14:paraId="1758F84A" w14:textId="77777777" w:rsidR="00194271" w:rsidRPr="008702FA" w:rsidRDefault="0019427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ABA"/>
    <w:rsid w:val="0003368C"/>
    <w:rsid w:val="00040CB3"/>
    <w:rsid w:val="0004184B"/>
    <w:rsid w:val="000539E4"/>
    <w:rsid w:val="00063A0F"/>
    <w:rsid w:val="00063E0D"/>
    <w:rsid w:val="0006618D"/>
    <w:rsid w:val="000766D3"/>
    <w:rsid w:val="00080812"/>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9427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2ABA"/>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26894"/>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B761F"/>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1878"/>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0AF0B"/>
  <w15:docId w15:val="{59584770-7442-4A12-A747-B623DB5F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7B761F"/>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42310">
      <w:bodyDiv w:val="1"/>
      <w:marLeft w:val="0"/>
      <w:marRight w:val="0"/>
      <w:marTop w:val="0"/>
      <w:marBottom w:val="0"/>
      <w:divBdr>
        <w:top w:val="none" w:sz="0" w:space="0" w:color="auto"/>
        <w:left w:val="none" w:sz="0" w:space="0" w:color="auto"/>
        <w:bottom w:val="none" w:sz="0" w:space="0" w:color="auto"/>
        <w:right w:val="none" w:sz="0" w:space="0" w:color="auto"/>
      </w:divBdr>
    </w:div>
    <w:div w:id="291912138">
      <w:bodyDiv w:val="1"/>
      <w:marLeft w:val="0"/>
      <w:marRight w:val="0"/>
      <w:marTop w:val="0"/>
      <w:marBottom w:val="0"/>
      <w:divBdr>
        <w:top w:val="none" w:sz="0" w:space="0" w:color="auto"/>
        <w:left w:val="none" w:sz="0" w:space="0" w:color="auto"/>
        <w:bottom w:val="none" w:sz="0" w:space="0" w:color="auto"/>
        <w:right w:val="none" w:sz="0" w:space="0" w:color="auto"/>
      </w:divBdr>
    </w:div>
    <w:div w:id="539318768">
      <w:bodyDiv w:val="1"/>
      <w:marLeft w:val="0"/>
      <w:marRight w:val="0"/>
      <w:marTop w:val="0"/>
      <w:marBottom w:val="0"/>
      <w:divBdr>
        <w:top w:val="none" w:sz="0" w:space="0" w:color="auto"/>
        <w:left w:val="none" w:sz="0" w:space="0" w:color="auto"/>
        <w:bottom w:val="none" w:sz="0" w:space="0" w:color="auto"/>
        <w:right w:val="none" w:sz="0" w:space="0" w:color="auto"/>
      </w:divBdr>
    </w:div>
    <w:div w:id="1157260108">
      <w:bodyDiv w:val="1"/>
      <w:marLeft w:val="0"/>
      <w:marRight w:val="0"/>
      <w:marTop w:val="0"/>
      <w:marBottom w:val="0"/>
      <w:divBdr>
        <w:top w:val="none" w:sz="0" w:space="0" w:color="auto"/>
        <w:left w:val="none" w:sz="0" w:space="0" w:color="auto"/>
        <w:bottom w:val="none" w:sz="0" w:space="0" w:color="auto"/>
        <w:right w:val="none" w:sz="0" w:space="0" w:color="auto"/>
      </w:divBdr>
    </w:div>
    <w:div w:id="1300066093">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09246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pa.gov.a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ern@mission.mfa.gov.a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1106</Words>
  <Characters>6970</Characters>
  <Application>Microsoft Office Word</Application>
  <DocSecurity>0</DocSecurity>
  <Lines>58</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2024-09-24T06:35:00Z</dcterms:created>
  <dcterms:modified xsi:type="dcterms:W3CDTF">2024-09-24T06:57:00Z</dcterms:modified>
</cp:coreProperties>
</file>