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D81B" w14:textId="77777777" w:rsidR="007D0B54" w:rsidRPr="004C231E" w:rsidRDefault="007D0B54" w:rsidP="00C67DE1">
      <w:pPr>
        <w:spacing w:line="360" w:lineRule="auto"/>
        <w:rPr>
          <w:sz w:val="20"/>
          <w:szCs w:val="20"/>
        </w:rPr>
      </w:pPr>
      <w:r w:rsidRPr="004C231E">
        <w:rPr>
          <w:sz w:val="20"/>
          <w:szCs w:val="20"/>
        </w:rPr>
        <w:t>________________________</w:t>
      </w:r>
    </w:p>
    <w:p w14:paraId="36C5558E" w14:textId="77777777" w:rsidR="007D0B54" w:rsidRPr="004C231E" w:rsidRDefault="007D0B54" w:rsidP="00C67DE1">
      <w:pPr>
        <w:spacing w:line="360" w:lineRule="auto"/>
        <w:rPr>
          <w:sz w:val="20"/>
          <w:szCs w:val="20"/>
        </w:rPr>
      </w:pPr>
      <w:r w:rsidRPr="004C231E">
        <w:rPr>
          <w:sz w:val="20"/>
          <w:szCs w:val="20"/>
        </w:rPr>
        <w:t>________________________</w:t>
      </w:r>
    </w:p>
    <w:p w14:paraId="4B7008F1" w14:textId="77777777" w:rsidR="007D0B54" w:rsidRPr="004C231E" w:rsidRDefault="007D0B54" w:rsidP="00C67DE1">
      <w:pPr>
        <w:spacing w:line="360" w:lineRule="auto"/>
        <w:rPr>
          <w:sz w:val="20"/>
          <w:szCs w:val="20"/>
        </w:rPr>
      </w:pPr>
      <w:r w:rsidRPr="004C231E">
        <w:rPr>
          <w:sz w:val="20"/>
          <w:szCs w:val="20"/>
        </w:rPr>
        <w:t>________________________</w:t>
      </w:r>
    </w:p>
    <w:p w14:paraId="2413F605" w14:textId="77777777" w:rsidR="007D0B54" w:rsidRPr="004C231E" w:rsidRDefault="007D0B54" w:rsidP="00C67DE1">
      <w:pPr>
        <w:spacing w:line="360" w:lineRule="auto"/>
        <w:rPr>
          <w:sz w:val="20"/>
          <w:szCs w:val="20"/>
        </w:rPr>
      </w:pPr>
      <w:r w:rsidRPr="004C231E">
        <w:rPr>
          <w:sz w:val="20"/>
          <w:szCs w:val="20"/>
        </w:rPr>
        <w:t>________________________</w:t>
      </w:r>
    </w:p>
    <w:p w14:paraId="2CD1E9F2" w14:textId="77777777" w:rsidR="007D0B54" w:rsidRPr="004C231E" w:rsidRDefault="007D0B54" w:rsidP="00C67DE1">
      <w:pPr>
        <w:rPr>
          <w:sz w:val="20"/>
          <w:szCs w:val="20"/>
        </w:rPr>
      </w:pPr>
    </w:p>
    <w:p w14:paraId="0C08B160" w14:textId="77777777" w:rsidR="00EF5ECD" w:rsidRPr="004C231E" w:rsidRDefault="00EF5ECD" w:rsidP="00C67DE1">
      <w:pPr>
        <w:rPr>
          <w:sz w:val="20"/>
          <w:szCs w:val="20"/>
        </w:rPr>
      </w:pPr>
    </w:p>
    <w:p w14:paraId="448955CA" w14:textId="780ED69C" w:rsidR="007D0B54" w:rsidRPr="004C231E" w:rsidRDefault="004C231E" w:rsidP="00C67DE1">
      <w:pPr>
        <w:ind w:left="5670"/>
        <w:rPr>
          <w:sz w:val="20"/>
          <w:szCs w:val="20"/>
          <w:lang w:val="it-CH"/>
        </w:rPr>
      </w:pPr>
      <w:r w:rsidRPr="004C231E">
        <w:rPr>
          <w:sz w:val="20"/>
          <w:szCs w:val="20"/>
          <w:lang w:val="en-US"/>
        </w:rPr>
        <w:t>President of Azerbaijan</w:t>
      </w:r>
      <w:r w:rsidRPr="004C231E">
        <w:rPr>
          <w:sz w:val="20"/>
          <w:szCs w:val="20"/>
          <w:lang w:val="en-US"/>
        </w:rPr>
        <w:br/>
        <w:t>Ilham Aliyev</w:t>
      </w:r>
      <w:r w:rsidRPr="004C231E">
        <w:rPr>
          <w:sz w:val="20"/>
          <w:szCs w:val="20"/>
          <w:lang w:val="en-US"/>
        </w:rPr>
        <w:br/>
        <w:t>Office of the President of Azerbaijan</w:t>
      </w:r>
      <w:r w:rsidRPr="004C231E">
        <w:rPr>
          <w:sz w:val="20"/>
          <w:szCs w:val="20"/>
          <w:lang w:val="en-US"/>
        </w:rPr>
        <w:br/>
        <w:t xml:space="preserve">19 </w:t>
      </w:r>
      <w:proofErr w:type="spellStart"/>
      <w:r w:rsidRPr="004C231E">
        <w:rPr>
          <w:sz w:val="20"/>
          <w:szCs w:val="20"/>
          <w:lang w:val="en-US"/>
        </w:rPr>
        <w:t>Istiqlaliyyat</w:t>
      </w:r>
      <w:proofErr w:type="spellEnd"/>
      <w:r w:rsidRPr="004C231E">
        <w:rPr>
          <w:sz w:val="20"/>
          <w:szCs w:val="20"/>
          <w:lang w:val="en-US"/>
        </w:rPr>
        <w:t xml:space="preserve"> Street</w:t>
      </w:r>
      <w:r w:rsidRPr="004C231E">
        <w:rPr>
          <w:sz w:val="20"/>
          <w:szCs w:val="20"/>
          <w:lang w:val="en-US"/>
        </w:rPr>
        <w:br/>
        <w:t>Baku AZ1066</w:t>
      </w:r>
      <w:r w:rsidRPr="004C231E">
        <w:rPr>
          <w:sz w:val="20"/>
          <w:szCs w:val="20"/>
          <w:lang w:val="en-US"/>
        </w:rPr>
        <w:br/>
        <w:t>Azerbaijan</w:t>
      </w:r>
    </w:p>
    <w:p w14:paraId="7E6A2253" w14:textId="5AB7E4EB" w:rsidR="007D0B54" w:rsidRPr="004C231E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4C231E">
        <w:rPr>
          <w:sz w:val="20"/>
          <w:szCs w:val="20"/>
        </w:rPr>
        <w:t>________________________</w:t>
      </w:r>
    </w:p>
    <w:p w14:paraId="48B3C7A8" w14:textId="77777777" w:rsidR="007C6484" w:rsidRPr="004C231E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026C5FC7" w14:textId="77777777" w:rsidR="00F2621D" w:rsidRPr="004C231E" w:rsidRDefault="00F2621D" w:rsidP="00F2621D">
      <w:pPr>
        <w:pStyle w:val="AbschnittAbstandimText"/>
        <w:rPr>
          <w:sz w:val="20"/>
          <w:szCs w:val="20"/>
          <w:lang w:val="en-GB"/>
        </w:rPr>
      </w:pPr>
      <w:r w:rsidRPr="004C231E">
        <w:rPr>
          <w:sz w:val="20"/>
          <w:szCs w:val="20"/>
          <w:lang w:val="en-GB"/>
        </w:rPr>
        <w:t>Dear President Aliyev,</w:t>
      </w:r>
    </w:p>
    <w:p w14:paraId="1520ED66" w14:textId="35F6EA76" w:rsidR="00F2621D" w:rsidRPr="004C231E" w:rsidRDefault="00F2621D" w:rsidP="00F2621D">
      <w:pPr>
        <w:pStyle w:val="AbschnittAbstandimText"/>
        <w:rPr>
          <w:b/>
          <w:bCs/>
          <w:sz w:val="20"/>
          <w:szCs w:val="20"/>
          <w:lang w:val="en-GB"/>
        </w:rPr>
      </w:pPr>
      <w:r w:rsidRPr="004C231E">
        <w:rPr>
          <w:b/>
          <w:bCs/>
          <w:sz w:val="20"/>
          <w:szCs w:val="20"/>
          <w:lang w:val="en-GB"/>
        </w:rPr>
        <w:t xml:space="preserve">I am writing to demand the release of academics </w:t>
      </w:r>
      <w:proofErr w:type="spellStart"/>
      <w:r w:rsidRPr="004C231E">
        <w:rPr>
          <w:b/>
          <w:bCs/>
          <w:sz w:val="20"/>
          <w:szCs w:val="20"/>
          <w:lang w:val="en-GB"/>
        </w:rPr>
        <w:t>Bahruz</w:t>
      </w:r>
      <w:proofErr w:type="spellEnd"/>
      <w:r w:rsidRPr="004C231E">
        <w:rPr>
          <w:b/>
          <w:bCs/>
          <w:sz w:val="20"/>
          <w:szCs w:val="20"/>
          <w:lang w:val="en-GB"/>
        </w:rPr>
        <w:t xml:space="preserve"> Samadov and Igbal Abilov who have been detained on spurious charges.</w:t>
      </w:r>
    </w:p>
    <w:p w14:paraId="532B03BA" w14:textId="77777777" w:rsidR="00F2621D" w:rsidRPr="004C231E" w:rsidRDefault="00F2621D" w:rsidP="00F2621D">
      <w:pPr>
        <w:pStyle w:val="AbschnittAbstandimText"/>
        <w:rPr>
          <w:sz w:val="20"/>
          <w:szCs w:val="20"/>
          <w:lang w:val="en-GB"/>
        </w:rPr>
      </w:pPr>
      <w:r w:rsidRPr="004C231E">
        <w:rPr>
          <w:sz w:val="20"/>
          <w:szCs w:val="20"/>
          <w:lang w:val="en-GB"/>
        </w:rPr>
        <w:t xml:space="preserve">On July 22, 2024, Igbal Abilov, an ethnic </w:t>
      </w:r>
      <w:proofErr w:type="spellStart"/>
      <w:r w:rsidRPr="004C231E">
        <w:rPr>
          <w:sz w:val="20"/>
          <w:szCs w:val="20"/>
          <w:lang w:val="en-GB"/>
        </w:rPr>
        <w:t>Talysh</w:t>
      </w:r>
      <w:proofErr w:type="spellEnd"/>
      <w:r w:rsidRPr="004C231E">
        <w:rPr>
          <w:sz w:val="20"/>
          <w:szCs w:val="20"/>
          <w:lang w:val="en-GB"/>
        </w:rPr>
        <w:t xml:space="preserve"> scholar and minority rights researcher and advocate, who has lived in Belarus since he was a child, was arrested while visiting Azerbaijan. He was charged with treason, sedition and incitement of ethnic hatred. On 21 August 2024 </w:t>
      </w:r>
      <w:proofErr w:type="spellStart"/>
      <w:r w:rsidRPr="004C231E">
        <w:rPr>
          <w:sz w:val="20"/>
          <w:szCs w:val="20"/>
          <w:lang w:val="en-GB"/>
        </w:rPr>
        <w:t>Bahruz</w:t>
      </w:r>
      <w:proofErr w:type="spellEnd"/>
      <w:r w:rsidRPr="004C231E">
        <w:rPr>
          <w:sz w:val="20"/>
          <w:szCs w:val="20"/>
          <w:lang w:val="en-GB"/>
        </w:rPr>
        <w:t xml:space="preserve"> Samadov, another political scientist, was arrested on charges of treason while staying in Azerbaijan during a break from his doctoral studies. Both have been remanded in pre-trail detention. Neither is allowed contact with their families.</w:t>
      </w:r>
    </w:p>
    <w:p w14:paraId="4F45FEB9" w14:textId="0316E535" w:rsidR="00F2621D" w:rsidRPr="004C231E" w:rsidRDefault="00F2621D" w:rsidP="00F2621D">
      <w:pPr>
        <w:pStyle w:val="AbschnittAbstandimText"/>
        <w:rPr>
          <w:sz w:val="20"/>
          <w:szCs w:val="20"/>
          <w:lang w:val="en-GB"/>
        </w:rPr>
      </w:pPr>
      <w:r w:rsidRPr="004C231E">
        <w:rPr>
          <w:sz w:val="20"/>
          <w:szCs w:val="20"/>
          <w:lang w:val="en-GB"/>
        </w:rPr>
        <w:t xml:space="preserve">There is no official public information regarding the grounds for the charges against </w:t>
      </w:r>
      <w:proofErr w:type="spellStart"/>
      <w:r w:rsidRPr="004C231E">
        <w:rPr>
          <w:sz w:val="20"/>
          <w:szCs w:val="20"/>
          <w:lang w:val="en-GB"/>
        </w:rPr>
        <w:t>Bahruz</w:t>
      </w:r>
      <w:proofErr w:type="spellEnd"/>
      <w:r w:rsidRPr="004C231E">
        <w:rPr>
          <w:sz w:val="20"/>
          <w:szCs w:val="20"/>
          <w:lang w:val="en-GB"/>
        </w:rPr>
        <w:t xml:space="preserve"> Samadov and </w:t>
      </w:r>
      <w:proofErr w:type="spellStart"/>
      <w:r w:rsidRPr="004C231E">
        <w:rPr>
          <w:sz w:val="20"/>
          <w:szCs w:val="20"/>
          <w:lang w:val="en-GB"/>
        </w:rPr>
        <w:t>Igbad</w:t>
      </w:r>
      <w:proofErr w:type="spellEnd"/>
      <w:r w:rsidRPr="004C231E">
        <w:rPr>
          <w:sz w:val="20"/>
          <w:szCs w:val="20"/>
          <w:lang w:val="en-GB"/>
        </w:rPr>
        <w:t xml:space="preserve"> Abilov. Their trials are </w:t>
      </w:r>
      <w:proofErr w:type="gramStart"/>
      <w:r w:rsidRPr="004C231E">
        <w:rPr>
          <w:sz w:val="20"/>
          <w:szCs w:val="20"/>
          <w:lang w:val="en-GB"/>
        </w:rPr>
        <w:t>closed</w:t>
      </w:r>
      <w:proofErr w:type="gramEnd"/>
      <w:r w:rsidRPr="004C231E">
        <w:rPr>
          <w:sz w:val="20"/>
          <w:szCs w:val="20"/>
          <w:lang w:val="en-GB"/>
        </w:rPr>
        <w:t xml:space="preserve"> and lawyers are not allowed to share information about their cases, but have reported that they deny the charges. According to the media reports, they stand suspect-ed of treason for having communicated with fellow researchers and activists in Armenia, including during meetings and conferences held under the auspices of European institutions.</w:t>
      </w:r>
    </w:p>
    <w:p w14:paraId="699A243B" w14:textId="5EFD496E" w:rsidR="00F2621D" w:rsidRPr="004C231E" w:rsidRDefault="00F2621D" w:rsidP="00F2621D">
      <w:pPr>
        <w:pStyle w:val="AbschnittAbstandimText"/>
        <w:rPr>
          <w:sz w:val="20"/>
          <w:szCs w:val="20"/>
          <w:lang w:val="en-GB"/>
        </w:rPr>
      </w:pPr>
      <w:r w:rsidRPr="004C231E">
        <w:rPr>
          <w:sz w:val="20"/>
          <w:szCs w:val="20"/>
          <w:lang w:val="en-GB"/>
        </w:rPr>
        <w:t>Their families believe that they have been arrested because of their critical academic research and activism. B</w:t>
      </w:r>
      <w:proofErr w:type="spellStart"/>
      <w:r w:rsidRPr="004C231E">
        <w:rPr>
          <w:sz w:val="20"/>
          <w:szCs w:val="20"/>
          <w:lang w:val="en-GB"/>
        </w:rPr>
        <w:t>ahruz</w:t>
      </w:r>
      <w:proofErr w:type="spellEnd"/>
      <w:r w:rsidRPr="004C231E">
        <w:rPr>
          <w:sz w:val="20"/>
          <w:szCs w:val="20"/>
          <w:lang w:val="en-GB"/>
        </w:rPr>
        <w:t xml:space="preserve"> Samedov has spoken publicly against the use of military force in Nagorno-Karabakh in 2020, and Igbal Abilov has been a vocal advocate for the rights of the national minorities, including the </w:t>
      </w:r>
      <w:proofErr w:type="spellStart"/>
      <w:r w:rsidRPr="004C231E">
        <w:rPr>
          <w:sz w:val="20"/>
          <w:szCs w:val="20"/>
          <w:lang w:val="en-GB"/>
        </w:rPr>
        <w:t>Talysh</w:t>
      </w:r>
      <w:proofErr w:type="spellEnd"/>
      <w:r w:rsidRPr="004C231E">
        <w:rPr>
          <w:sz w:val="20"/>
          <w:szCs w:val="20"/>
          <w:lang w:val="en-GB"/>
        </w:rPr>
        <w:t xml:space="preserve"> of Azerbaijan. Their arrests follow a pattern of abuse of the criminal justice system by the government of Azerbaijan to silence its critics.</w:t>
      </w:r>
    </w:p>
    <w:p w14:paraId="3E6E2DDE" w14:textId="5E4562B6" w:rsidR="00F2621D" w:rsidRPr="004C231E" w:rsidRDefault="00F2621D" w:rsidP="00F2621D">
      <w:pPr>
        <w:pStyle w:val="AbschnittAbstandimText"/>
        <w:rPr>
          <w:b/>
          <w:bCs/>
          <w:sz w:val="20"/>
          <w:szCs w:val="20"/>
          <w:lang w:val="en-GB"/>
        </w:rPr>
      </w:pPr>
      <w:r w:rsidRPr="004C231E">
        <w:rPr>
          <w:b/>
          <w:bCs/>
          <w:sz w:val="20"/>
          <w:szCs w:val="20"/>
          <w:lang w:val="en-GB"/>
        </w:rPr>
        <w:t xml:space="preserve">I urge you to take immediate action to end all politically motivated prosecutions, release </w:t>
      </w:r>
      <w:proofErr w:type="spellStart"/>
      <w:r w:rsidRPr="004C231E">
        <w:rPr>
          <w:b/>
          <w:bCs/>
          <w:sz w:val="20"/>
          <w:szCs w:val="20"/>
          <w:lang w:val="en-GB"/>
        </w:rPr>
        <w:t>Bahruz</w:t>
      </w:r>
      <w:proofErr w:type="spellEnd"/>
      <w:r w:rsidRPr="004C231E">
        <w:rPr>
          <w:b/>
          <w:bCs/>
          <w:sz w:val="20"/>
          <w:szCs w:val="20"/>
          <w:lang w:val="en-GB"/>
        </w:rPr>
        <w:t xml:space="preserve"> Samadov, Igbal Abilov and all persons arbitrarily detained or imprisoned for their dissenting or critical views in Azerbaijan including academics, political and civic activists, journalists and human rights defenders.</w:t>
      </w:r>
    </w:p>
    <w:p w14:paraId="23E2716C" w14:textId="77777777" w:rsidR="00F2621D" w:rsidRPr="004C231E" w:rsidRDefault="00F2621D" w:rsidP="00F2621D">
      <w:pPr>
        <w:pStyle w:val="AbschnittAbstandimText"/>
        <w:rPr>
          <w:sz w:val="20"/>
          <w:szCs w:val="20"/>
          <w:lang w:val="en-GB"/>
        </w:rPr>
      </w:pPr>
    </w:p>
    <w:p w14:paraId="4125F28F" w14:textId="77777777" w:rsidR="00F2621D" w:rsidRPr="004C231E" w:rsidRDefault="00F2621D" w:rsidP="00F2621D">
      <w:pPr>
        <w:pStyle w:val="AbschnittAbstandimText"/>
        <w:rPr>
          <w:sz w:val="20"/>
          <w:szCs w:val="20"/>
          <w:lang w:val="en-GB"/>
        </w:rPr>
      </w:pPr>
      <w:r w:rsidRPr="004C231E">
        <w:rPr>
          <w:sz w:val="20"/>
          <w:szCs w:val="20"/>
          <w:lang w:val="en-GB"/>
        </w:rPr>
        <w:t>Yours sincerely,</w:t>
      </w:r>
    </w:p>
    <w:p w14:paraId="31828DFD" w14:textId="77777777" w:rsidR="007D0B54" w:rsidRPr="004C231E" w:rsidRDefault="007D0B54" w:rsidP="00C67DE1">
      <w:pPr>
        <w:spacing w:before="360"/>
        <w:rPr>
          <w:sz w:val="20"/>
          <w:szCs w:val="20"/>
        </w:rPr>
      </w:pPr>
      <w:r w:rsidRPr="004C231E">
        <w:rPr>
          <w:sz w:val="20"/>
          <w:szCs w:val="20"/>
        </w:rPr>
        <w:t>________________________</w:t>
      </w:r>
    </w:p>
    <w:p w14:paraId="788DF87A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4C231E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4AE2FBD" wp14:editId="196A3D2E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14E1" w14:textId="58A6C8D3" w:rsidR="00097F8C" w:rsidRPr="004C231E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 w:rsidRPr="004C231E">
                              <w:rPr>
                                <w:b/>
                              </w:rPr>
                              <w:t>Copie</w:t>
                            </w:r>
                            <w:proofErr w:type="spellEnd"/>
                          </w:p>
                          <w:p w14:paraId="0BDF1782" w14:textId="77777777" w:rsidR="004C231E" w:rsidRPr="004C231E" w:rsidRDefault="004C231E" w:rsidP="004C231E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4C231E">
                              <w:rPr>
                                <w:sz w:val="16"/>
                                <w:szCs w:val="16"/>
                              </w:rPr>
                              <w:t>Botschaft der Republik Aserbaidschan, Kramburgstrasse 10, 3006 Bern</w:t>
                            </w:r>
                          </w:p>
                          <w:p w14:paraId="4E1BECA8" w14:textId="6B5C8D54" w:rsidR="00CF68A0" w:rsidRPr="00CF68A0" w:rsidRDefault="004C231E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4C231E">
                              <w:rPr>
                                <w:sz w:val="16"/>
                                <w:szCs w:val="16"/>
                              </w:rPr>
                              <w:t>Fax: 031 350 50 41 / E-Mail: bern@mission.mfa.gov.az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E2FB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54C614E1" w14:textId="58A6C8D3" w:rsidR="00097F8C" w:rsidRPr="004C231E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4C231E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0BDF1782" w14:textId="77777777" w:rsidR="004C231E" w:rsidRPr="004C231E" w:rsidRDefault="004C231E" w:rsidP="004C231E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4C231E">
                        <w:rPr>
                          <w:sz w:val="16"/>
                          <w:szCs w:val="16"/>
                        </w:rPr>
                        <w:t>Botschaft der Republik Aserbaidschan, Kramburgstrasse 10, 3006 Bern</w:t>
                      </w:r>
                    </w:p>
                    <w:p w14:paraId="4E1BECA8" w14:textId="6B5C8D54" w:rsidR="00CF68A0" w:rsidRPr="00CF68A0" w:rsidRDefault="004C231E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4C231E">
                        <w:rPr>
                          <w:sz w:val="16"/>
                          <w:szCs w:val="16"/>
                        </w:rPr>
                        <w:t>Fax: 031 350 50 41 / E-Mail: bern@mission.mfa.gov.az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D1CEC" w14:textId="77777777" w:rsidR="0085736A" w:rsidRPr="008702FA" w:rsidRDefault="0085736A" w:rsidP="00553907">
      <w:r w:rsidRPr="008702FA">
        <w:separator/>
      </w:r>
    </w:p>
  </w:endnote>
  <w:endnote w:type="continuationSeparator" w:id="0">
    <w:p w14:paraId="3087790E" w14:textId="77777777" w:rsidR="0085736A" w:rsidRPr="008702FA" w:rsidRDefault="0085736A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3BC1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FE1D4C3" wp14:editId="55AC1508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967DE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45AFA5BA" wp14:editId="7E75B7E5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ECAE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051CB88B" wp14:editId="39E052C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0C3A1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5BFA" w14:textId="77777777" w:rsidR="0085736A" w:rsidRPr="008702FA" w:rsidRDefault="0085736A" w:rsidP="00553907">
      <w:r w:rsidRPr="008702FA">
        <w:separator/>
      </w:r>
    </w:p>
  </w:footnote>
  <w:footnote w:type="continuationSeparator" w:id="0">
    <w:p w14:paraId="3AFE2879" w14:textId="77777777" w:rsidR="0085736A" w:rsidRPr="008702FA" w:rsidRDefault="0085736A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1D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C231E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1B0D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A7456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6A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3502"/>
    <w:rsid w:val="00F05D3B"/>
    <w:rsid w:val="00F10399"/>
    <w:rsid w:val="00F1627B"/>
    <w:rsid w:val="00F2621D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FF562D"/>
  <w15:docId w15:val="{EB0A9087-280E-4A84-A00A-E5C24D4D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2</cp:revision>
  <cp:lastPrinted>1899-12-31T23:00:00Z</cp:lastPrinted>
  <dcterms:created xsi:type="dcterms:W3CDTF">2024-09-23T15:08:00Z</dcterms:created>
  <dcterms:modified xsi:type="dcterms:W3CDTF">2024-09-23T15:08:00Z</dcterms:modified>
</cp:coreProperties>
</file>