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F420C" w14:paraId="782A2BEA" w14:textId="77777777" w:rsidTr="00F52C4A">
        <w:trPr>
          <w:cantSplit/>
        </w:trPr>
        <w:tc>
          <w:tcPr>
            <w:tcW w:w="5000" w:type="pct"/>
            <w:gridSpan w:val="3"/>
            <w:noWrap/>
            <w:vAlign w:val="center"/>
          </w:tcPr>
          <w:p w14:paraId="1785841E" w14:textId="4B419647" w:rsidR="0030351B" w:rsidRPr="00DF420C" w:rsidRDefault="00D046FA" w:rsidP="007A5FCA">
            <w:pPr>
              <w:pStyle w:val="INDEXDATUM"/>
            </w:pPr>
            <w:r w:rsidRPr="00DF420C">
              <w:rPr>
                <w:lang w:val="it-CH"/>
              </w:rPr>
              <w:t>AMR 23/8547/2024 - Colombie - Date: 18 septembre 2024</w:t>
            </w:r>
          </w:p>
        </w:tc>
      </w:tr>
      <w:tr w:rsidR="0083606F" w:rsidRPr="00DF420C" w14:paraId="132B33B6" w14:textId="77777777" w:rsidTr="00F52C4A">
        <w:trPr>
          <w:cantSplit/>
          <w:trHeight w:val="20"/>
        </w:trPr>
        <w:tc>
          <w:tcPr>
            <w:tcW w:w="1442" w:type="pct"/>
            <w:noWrap/>
          </w:tcPr>
          <w:p w14:paraId="735F52F4" w14:textId="77777777" w:rsidR="0083606F" w:rsidRPr="00DF420C" w:rsidRDefault="0083606F" w:rsidP="002621D1">
            <w:pPr>
              <w:pStyle w:val="FURTHERINFO"/>
              <w:spacing w:after="120"/>
            </w:pPr>
            <w:r w:rsidRPr="00DF420C">
              <w:t>URGENT ACTION</w:t>
            </w:r>
          </w:p>
        </w:tc>
        <w:tc>
          <w:tcPr>
            <w:tcW w:w="1891" w:type="pct"/>
          </w:tcPr>
          <w:p w14:paraId="2AFE530D" w14:textId="77777777" w:rsidR="0083606F" w:rsidRPr="00DF420C" w:rsidRDefault="0083606F" w:rsidP="002621D1">
            <w:pPr>
              <w:pStyle w:val="URGENTACTION16P"/>
              <w:spacing w:after="120"/>
            </w:pPr>
          </w:p>
        </w:tc>
        <w:tc>
          <w:tcPr>
            <w:tcW w:w="1667" w:type="pct"/>
          </w:tcPr>
          <w:p w14:paraId="79C4EFAA" w14:textId="774FCB92" w:rsidR="0083606F" w:rsidRPr="00DF420C" w:rsidRDefault="0083606F" w:rsidP="002621D1">
            <w:pPr>
              <w:pStyle w:val="UA00000"/>
              <w:spacing w:after="120"/>
            </w:pPr>
            <w:r w:rsidRPr="00DF420C">
              <w:t>UA 0</w:t>
            </w:r>
            <w:r w:rsidR="00D046FA" w:rsidRPr="00DF420C">
              <w:t>84/24</w:t>
            </w:r>
          </w:p>
        </w:tc>
      </w:tr>
      <w:tr w:rsidR="0030351B" w:rsidRPr="00DF420C" w14:paraId="6983F29C" w14:textId="77777777" w:rsidTr="00F52C4A">
        <w:trPr>
          <w:cantSplit/>
        </w:trPr>
        <w:tc>
          <w:tcPr>
            <w:tcW w:w="5000" w:type="pct"/>
            <w:gridSpan w:val="3"/>
            <w:noWrap/>
            <w:vAlign w:val="bottom"/>
          </w:tcPr>
          <w:p w14:paraId="7B6B96C5" w14:textId="671AB7A2" w:rsidR="0030351B" w:rsidRPr="00DF420C" w:rsidRDefault="00D046FA" w:rsidP="0064214E">
            <w:pPr>
              <w:pStyle w:val="TITEL100"/>
              <w:rPr>
                <w:szCs w:val="32"/>
                <w:lang w:val="fr-FR"/>
              </w:rPr>
            </w:pPr>
            <w:r w:rsidRPr="00DF420C">
              <w:rPr>
                <w:lang w:val="it-CH"/>
              </w:rPr>
              <w:t>Menaces contre une défenseure de l’Amazonie</w:t>
            </w:r>
          </w:p>
        </w:tc>
      </w:tr>
      <w:tr w:rsidR="0030351B" w:rsidRPr="00DF420C" w14:paraId="2947FA55" w14:textId="77777777" w:rsidTr="00F52C4A">
        <w:trPr>
          <w:cantSplit/>
        </w:trPr>
        <w:tc>
          <w:tcPr>
            <w:tcW w:w="5000" w:type="pct"/>
            <w:gridSpan w:val="3"/>
            <w:noWrap/>
          </w:tcPr>
          <w:p w14:paraId="05FF2C02" w14:textId="79B2062F" w:rsidR="0030351B" w:rsidRPr="00DF420C" w:rsidRDefault="00D046FA" w:rsidP="002364C8">
            <w:pPr>
              <w:pStyle w:val="LAND"/>
            </w:pPr>
            <w:r w:rsidRPr="00DF420C">
              <w:rPr>
                <w:lang w:val="it-CH"/>
              </w:rPr>
              <w:t>COLOMBIE</w:t>
            </w:r>
          </w:p>
        </w:tc>
      </w:tr>
    </w:tbl>
    <w:p w14:paraId="42FBA57E" w14:textId="14D9EE96" w:rsidR="00D046FA" w:rsidRPr="00DF420C" w:rsidRDefault="00D046FA" w:rsidP="00DF420C">
      <w:pPr>
        <w:pStyle w:val="LeadBeschreibung"/>
        <w:rPr>
          <w:lang w:val="fr-CH"/>
        </w:rPr>
      </w:pPr>
      <w:r w:rsidRPr="00DF420C">
        <w:rPr>
          <w:lang w:val="fr-CH"/>
        </w:rPr>
        <w:t xml:space="preserve">Le 10 septembre, </w:t>
      </w:r>
      <w:proofErr w:type="spellStart"/>
      <w:r w:rsidRPr="00DF420C">
        <w:rPr>
          <w:lang w:val="fr-CH"/>
        </w:rPr>
        <w:t>Jani</w:t>
      </w:r>
      <w:proofErr w:type="spellEnd"/>
      <w:r w:rsidRPr="00DF420C">
        <w:rPr>
          <w:lang w:val="fr-CH"/>
        </w:rPr>
        <w:t xml:space="preserve"> Silva, présidente de l’association ADISPA, qui gère une zone de réserve paysanne en Amazonie colombienne (département de Putumayo), et défenseure de la terre, du territoire et de l’environnement, a reçu des menaces téléphoniques lui disant</w:t>
      </w:r>
      <w:proofErr w:type="gramStart"/>
      <w:r w:rsidRPr="00DF420C">
        <w:rPr>
          <w:lang w:val="fr-CH"/>
        </w:rPr>
        <w:t xml:space="preserve"> «nous</w:t>
      </w:r>
      <w:proofErr w:type="gramEnd"/>
      <w:r w:rsidRPr="00DF420C">
        <w:rPr>
          <w:lang w:val="fr-CH"/>
        </w:rPr>
        <w:t xml:space="preserve"> allons vous faire exploser avec la camionnette». </w:t>
      </w:r>
      <w:proofErr w:type="spellStart"/>
      <w:r w:rsidRPr="00DF420C">
        <w:rPr>
          <w:lang w:val="fr-CH"/>
        </w:rPr>
        <w:t>Jani</w:t>
      </w:r>
      <w:proofErr w:type="spellEnd"/>
      <w:r w:rsidRPr="00DF420C">
        <w:rPr>
          <w:lang w:val="fr-CH"/>
        </w:rPr>
        <w:t xml:space="preserve"> Silva et l’ADISPA bénéficient de mesures de protection de l’Unité nationale de protection (UNP) du gouvernement. Ces menaces font directement référence au fait de l’attaquer à l’intérieur de véhicules de protection, peut-être à l’aide d’explosifs, pour mettre fin à ses jours. Nous demandons aux autorités colombiennes de répondre à ces menaces, en menant des enquêtes solides et efficaces pour identifier les personnes responsables, et les traduire en justice, avec les garanties d’une procédure régulière, ainsi qu’en fournissant dans les plus brefs délais une protection totale à cette défenseure et à sa communauté, en s’attaquant aux causes structurelles de la violence à laquelle elles sont confrontées.</w:t>
      </w:r>
    </w:p>
    <w:p w14:paraId="5D10F71E" w14:textId="7E27EA8E" w:rsidR="00D046FA" w:rsidRPr="0019041C" w:rsidRDefault="00D046FA" w:rsidP="00D046FA">
      <w:pPr>
        <w:pStyle w:val="AbschnittAbstandimText"/>
        <w:rPr>
          <w:sz w:val="17"/>
          <w:szCs w:val="17"/>
          <w:lang w:val="fr-CH"/>
        </w:rPr>
      </w:pPr>
      <w:r w:rsidRPr="0019041C">
        <w:rPr>
          <w:sz w:val="17"/>
          <w:szCs w:val="17"/>
          <w:lang w:val="fr-CH"/>
        </w:rPr>
        <w:t xml:space="preserve">Le Putumayo est situé dans le sud de la Colombie, à la frontière avec l’Équateur. On y trouve le piémont de la </w:t>
      </w:r>
      <w:proofErr w:type="gramStart"/>
      <w:r w:rsidRPr="0019041C">
        <w:rPr>
          <w:sz w:val="17"/>
          <w:szCs w:val="17"/>
          <w:lang w:val="fr-CH"/>
        </w:rPr>
        <w:t>Cordillère</w:t>
      </w:r>
      <w:proofErr w:type="gramEnd"/>
      <w:r w:rsidRPr="0019041C">
        <w:rPr>
          <w:sz w:val="17"/>
          <w:szCs w:val="17"/>
          <w:lang w:val="fr-CH"/>
        </w:rPr>
        <w:t xml:space="preserve"> des Andes, et il s’étend sur plus de 300 km dans la forêt amazonienne, ce qui lui confère une grande richesse en eau, en biodiversité et en ressources naturelles. Parallèlement, selon l’Office des Nations unies contre la drogue et le crime, le Putumayo (en particulier à la frontière avec l’Équateur) est une enclave de production de feuilles de coca, atteignant plus de 48</w:t>
      </w:r>
      <w:r w:rsidRPr="0019041C">
        <w:rPr>
          <w:sz w:val="17"/>
          <w:szCs w:val="17"/>
          <w:lang w:val="fr-CH"/>
        </w:rPr>
        <w:t>’</w:t>
      </w:r>
      <w:r w:rsidRPr="0019041C">
        <w:rPr>
          <w:sz w:val="17"/>
          <w:szCs w:val="17"/>
          <w:lang w:val="fr-CH"/>
        </w:rPr>
        <w:t>000 hectares de culture en 2022, soit un cinquième de toute la coca cultivée en Colombie cette année-là.</w:t>
      </w:r>
    </w:p>
    <w:p w14:paraId="6EE51B01" w14:textId="3184AE38" w:rsidR="00D046FA" w:rsidRPr="0019041C" w:rsidRDefault="00D046FA" w:rsidP="00D046FA">
      <w:pPr>
        <w:pStyle w:val="AbschnittAbstandimText"/>
        <w:rPr>
          <w:sz w:val="17"/>
          <w:szCs w:val="17"/>
          <w:lang w:val="fr-CH"/>
        </w:rPr>
      </w:pPr>
      <w:r w:rsidRPr="0019041C">
        <w:rPr>
          <w:sz w:val="17"/>
          <w:szCs w:val="17"/>
          <w:lang w:val="fr-CH"/>
        </w:rPr>
        <w:t xml:space="preserve">Dans ce contexte, une lutte acharnée pour le contrôle de l’économie de la coca a éclaté ces dernières années entre des groupes armés connus sous le nom de </w:t>
      </w:r>
      <w:proofErr w:type="spellStart"/>
      <w:r w:rsidRPr="0019041C">
        <w:rPr>
          <w:sz w:val="17"/>
          <w:szCs w:val="17"/>
          <w:lang w:val="fr-CH"/>
        </w:rPr>
        <w:t>Comandos</w:t>
      </w:r>
      <w:proofErr w:type="spellEnd"/>
      <w:r w:rsidRPr="0019041C">
        <w:rPr>
          <w:sz w:val="17"/>
          <w:szCs w:val="17"/>
          <w:lang w:val="fr-CH"/>
        </w:rPr>
        <w:t xml:space="preserve"> de la Frontera et de </w:t>
      </w:r>
      <w:proofErr w:type="spellStart"/>
      <w:r w:rsidRPr="0019041C">
        <w:rPr>
          <w:sz w:val="17"/>
          <w:szCs w:val="17"/>
          <w:lang w:val="fr-CH"/>
        </w:rPr>
        <w:t>Frente</w:t>
      </w:r>
      <w:proofErr w:type="spellEnd"/>
      <w:r w:rsidRPr="0019041C">
        <w:rPr>
          <w:sz w:val="17"/>
          <w:szCs w:val="17"/>
          <w:lang w:val="fr-CH"/>
        </w:rPr>
        <w:t xml:space="preserve"> Carolina </w:t>
      </w:r>
      <w:proofErr w:type="spellStart"/>
      <w:r w:rsidRPr="0019041C">
        <w:rPr>
          <w:sz w:val="17"/>
          <w:szCs w:val="17"/>
          <w:lang w:val="fr-CH"/>
        </w:rPr>
        <w:t>Ramírez</w:t>
      </w:r>
      <w:proofErr w:type="spellEnd"/>
      <w:r w:rsidRPr="0019041C">
        <w:rPr>
          <w:sz w:val="17"/>
          <w:szCs w:val="17"/>
          <w:lang w:val="fr-CH"/>
        </w:rPr>
        <w:t xml:space="preserve">, respectivement affiliés à </w:t>
      </w:r>
      <w:proofErr w:type="spellStart"/>
      <w:r w:rsidRPr="0019041C">
        <w:rPr>
          <w:sz w:val="17"/>
          <w:szCs w:val="17"/>
          <w:lang w:val="fr-CH"/>
        </w:rPr>
        <w:t>Segunda</w:t>
      </w:r>
      <w:proofErr w:type="spellEnd"/>
      <w:r w:rsidRPr="0019041C">
        <w:rPr>
          <w:sz w:val="17"/>
          <w:szCs w:val="17"/>
          <w:lang w:val="fr-CH"/>
        </w:rPr>
        <w:t xml:space="preserve"> </w:t>
      </w:r>
      <w:proofErr w:type="spellStart"/>
      <w:r w:rsidRPr="0019041C">
        <w:rPr>
          <w:sz w:val="17"/>
          <w:szCs w:val="17"/>
          <w:lang w:val="fr-CH"/>
        </w:rPr>
        <w:t>Marquetalia</w:t>
      </w:r>
      <w:proofErr w:type="spellEnd"/>
      <w:r w:rsidRPr="0019041C">
        <w:rPr>
          <w:sz w:val="17"/>
          <w:szCs w:val="17"/>
          <w:lang w:val="fr-CH"/>
        </w:rPr>
        <w:t xml:space="preserve"> et </w:t>
      </w:r>
      <w:proofErr w:type="spellStart"/>
      <w:r w:rsidRPr="0019041C">
        <w:rPr>
          <w:sz w:val="17"/>
          <w:szCs w:val="17"/>
          <w:lang w:val="fr-CH"/>
        </w:rPr>
        <w:t>Estado</w:t>
      </w:r>
      <w:proofErr w:type="spellEnd"/>
      <w:r w:rsidRPr="0019041C">
        <w:rPr>
          <w:sz w:val="17"/>
          <w:szCs w:val="17"/>
          <w:lang w:val="fr-CH"/>
        </w:rPr>
        <w:t xml:space="preserve"> Mayor Central, des structures armées plus larges. Ces deux groupes sont actuellement engagés dans un dialogue avec le gouvernement de Gustavo Petro dans le cadre de sa politique de paix totale. Si la région a connu une période de calme relatif en 2023, des tensions sont réapparues en fin d’année entre ces deux groupes armés, et les organisations de la société civile, prises en étau entre les deux parties en conflit, subissent à nouveau des pressions.</w:t>
      </w:r>
    </w:p>
    <w:p w14:paraId="6649DEC9" w14:textId="5F1F6A2A" w:rsidR="00D046FA" w:rsidRPr="0019041C" w:rsidRDefault="00D046FA" w:rsidP="00D046FA">
      <w:pPr>
        <w:pStyle w:val="AbschnittAbstandimText"/>
        <w:rPr>
          <w:sz w:val="17"/>
          <w:szCs w:val="17"/>
          <w:lang w:val="fr-CH"/>
        </w:rPr>
      </w:pPr>
      <w:r w:rsidRPr="0019041C">
        <w:rPr>
          <w:sz w:val="17"/>
          <w:szCs w:val="17"/>
          <w:lang w:val="fr-CH"/>
        </w:rPr>
        <w:t xml:space="preserve">L’Association pour le développement intégral et durable de la Perla </w:t>
      </w:r>
      <w:proofErr w:type="spellStart"/>
      <w:r w:rsidRPr="0019041C">
        <w:rPr>
          <w:sz w:val="17"/>
          <w:szCs w:val="17"/>
          <w:lang w:val="fr-CH"/>
        </w:rPr>
        <w:t>Amazónica</w:t>
      </w:r>
      <w:proofErr w:type="spellEnd"/>
      <w:r w:rsidRPr="0019041C">
        <w:rPr>
          <w:sz w:val="17"/>
          <w:szCs w:val="17"/>
          <w:lang w:val="fr-CH"/>
        </w:rPr>
        <w:t xml:space="preserve"> – ADISPA -, créée à la fin des années 2000 pour gérer la Zone de réserve paysanne de la Perla </w:t>
      </w:r>
      <w:proofErr w:type="spellStart"/>
      <w:r w:rsidRPr="0019041C">
        <w:rPr>
          <w:sz w:val="17"/>
          <w:szCs w:val="17"/>
          <w:lang w:val="fr-CH"/>
        </w:rPr>
        <w:t>Amazónica</w:t>
      </w:r>
      <w:proofErr w:type="spellEnd"/>
      <w:r w:rsidRPr="0019041C">
        <w:rPr>
          <w:sz w:val="17"/>
          <w:szCs w:val="17"/>
          <w:lang w:val="fr-CH"/>
        </w:rPr>
        <w:t xml:space="preserve">, illustre la situation des organisations et des populations se trouvant au milieu de ce contexte conflictuel. Les zones de réserve paysanne (ZRC) sont un statut territorial créé au milieu des années 1990 pour reconnaître les droits collectifs des communautés paysannes, ainsi que leurs pratiques de production durables sur le plan environnemental. Du fait de sa défense de la communauté paysanne et de ses pratiques durables sur le territoire de la ZRC, l’ADISPA, avec </w:t>
      </w:r>
      <w:proofErr w:type="spellStart"/>
      <w:r w:rsidRPr="0019041C">
        <w:rPr>
          <w:sz w:val="17"/>
          <w:szCs w:val="17"/>
          <w:lang w:val="fr-CH"/>
        </w:rPr>
        <w:t>Jani</w:t>
      </w:r>
      <w:proofErr w:type="spellEnd"/>
      <w:r w:rsidRPr="0019041C">
        <w:rPr>
          <w:sz w:val="17"/>
          <w:szCs w:val="17"/>
          <w:lang w:val="fr-CH"/>
        </w:rPr>
        <w:t xml:space="preserve"> Silva à sa tête, s’est heurtée à des acteurs intéressés par d’autres utilisations économiques de la région, notamment les groupes armés présents sur place. C’est dans ce contexte que s’inscrivent les attaques dont </w:t>
      </w:r>
      <w:proofErr w:type="spellStart"/>
      <w:r w:rsidRPr="0019041C">
        <w:rPr>
          <w:sz w:val="17"/>
          <w:szCs w:val="17"/>
          <w:lang w:val="fr-CH"/>
        </w:rPr>
        <w:t>Jani</w:t>
      </w:r>
      <w:proofErr w:type="spellEnd"/>
      <w:r w:rsidRPr="0019041C">
        <w:rPr>
          <w:sz w:val="17"/>
          <w:szCs w:val="17"/>
          <w:lang w:val="fr-CH"/>
        </w:rPr>
        <w:t xml:space="preserve"> Silva a été victime ces dernières années.</w:t>
      </w:r>
    </w:p>
    <w:p w14:paraId="3AF4B4BD" w14:textId="2B9295AC" w:rsidR="00D046FA" w:rsidRPr="0019041C" w:rsidRDefault="00D046FA" w:rsidP="00D046FA">
      <w:pPr>
        <w:pStyle w:val="AbschnittAbstandimText"/>
        <w:rPr>
          <w:sz w:val="17"/>
          <w:szCs w:val="17"/>
          <w:lang w:val="fr-CH"/>
        </w:rPr>
      </w:pPr>
      <w:r w:rsidRPr="0019041C">
        <w:rPr>
          <w:sz w:val="17"/>
          <w:szCs w:val="17"/>
          <w:lang w:val="fr-CH"/>
        </w:rPr>
        <w:t xml:space="preserve">Amnesty International a lancé deux Actions urgentes, en avril et en juillet 2020, puis une autre en février 2021, demandant au ministère de l’Intérieur et à l’Unité nationale de protection (UNP), qui relève de ce ministère, de prendre des mesures dignes de ce nom pour protéger la vie de </w:t>
      </w:r>
      <w:proofErr w:type="spellStart"/>
      <w:r w:rsidRPr="0019041C">
        <w:rPr>
          <w:sz w:val="17"/>
          <w:szCs w:val="17"/>
          <w:lang w:val="fr-CH"/>
        </w:rPr>
        <w:t>Jani</w:t>
      </w:r>
      <w:proofErr w:type="spellEnd"/>
      <w:r w:rsidRPr="0019041C">
        <w:rPr>
          <w:sz w:val="17"/>
          <w:szCs w:val="17"/>
          <w:lang w:val="fr-CH"/>
        </w:rPr>
        <w:t xml:space="preserve"> Silva, après de graves menaces proférées contre elle. Plus tard dans l’année, plus de 415</w:t>
      </w:r>
      <w:r w:rsidRPr="0019041C">
        <w:rPr>
          <w:sz w:val="17"/>
          <w:szCs w:val="17"/>
          <w:lang w:val="fr-CH"/>
        </w:rPr>
        <w:t>’</w:t>
      </w:r>
      <w:r w:rsidRPr="0019041C">
        <w:rPr>
          <w:sz w:val="17"/>
          <w:szCs w:val="17"/>
          <w:lang w:val="fr-CH"/>
        </w:rPr>
        <w:t xml:space="preserve">000 personnes ont envoyé des messages de soutien à </w:t>
      </w:r>
      <w:proofErr w:type="spellStart"/>
      <w:r w:rsidRPr="0019041C">
        <w:rPr>
          <w:sz w:val="17"/>
          <w:szCs w:val="17"/>
          <w:lang w:val="fr-CH"/>
        </w:rPr>
        <w:t>Jani</w:t>
      </w:r>
      <w:proofErr w:type="spellEnd"/>
      <w:r w:rsidRPr="0019041C">
        <w:rPr>
          <w:sz w:val="17"/>
          <w:szCs w:val="17"/>
          <w:lang w:val="fr-CH"/>
        </w:rPr>
        <w:t xml:space="preserve"> Silva dans le cadre de la campagne Écrire pour les droits. Aujourd’hui, </w:t>
      </w:r>
      <w:proofErr w:type="spellStart"/>
      <w:r w:rsidRPr="0019041C">
        <w:rPr>
          <w:sz w:val="17"/>
          <w:szCs w:val="17"/>
          <w:lang w:val="fr-CH"/>
        </w:rPr>
        <w:t>Jani</w:t>
      </w:r>
      <w:proofErr w:type="spellEnd"/>
      <w:r w:rsidRPr="0019041C">
        <w:rPr>
          <w:sz w:val="17"/>
          <w:szCs w:val="17"/>
          <w:lang w:val="fr-CH"/>
        </w:rPr>
        <w:t xml:space="preserve"> Silva bénéficie d’un plan de protection individuel de l’UNP, et l’ADISPA d’un plan collectif du même organe gouvernemental. Amnesty International a cependant constaté que ces programmes ne sont pas totalement adaptés au contexte et aux besoins de </w:t>
      </w:r>
      <w:proofErr w:type="spellStart"/>
      <w:r w:rsidRPr="0019041C">
        <w:rPr>
          <w:sz w:val="17"/>
          <w:szCs w:val="17"/>
          <w:lang w:val="fr-CH"/>
        </w:rPr>
        <w:t>Jani</w:t>
      </w:r>
      <w:proofErr w:type="spellEnd"/>
      <w:r w:rsidRPr="0019041C">
        <w:rPr>
          <w:sz w:val="17"/>
          <w:szCs w:val="17"/>
          <w:lang w:val="fr-CH"/>
        </w:rPr>
        <w:t xml:space="preserve"> Silva, de l’ADISPA et de leur travail, et qu’ils présentent des lacunes récurrentes. Les menaces visant </w:t>
      </w:r>
      <w:proofErr w:type="spellStart"/>
      <w:r w:rsidRPr="0019041C">
        <w:rPr>
          <w:sz w:val="17"/>
          <w:szCs w:val="17"/>
          <w:lang w:val="fr-CH"/>
        </w:rPr>
        <w:t>Jani</w:t>
      </w:r>
      <w:proofErr w:type="spellEnd"/>
      <w:r w:rsidRPr="0019041C">
        <w:rPr>
          <w:sz w:val="17"/>
          <w:szCs w:val="17"/>
          <w:lang w:val="fr-CH"/>
        </w:rPr>
        <w:t xml:space="preserve"> Silva ont gravement affecté sa vie et ses conditions de travail à la tête de l’ADISPA, ce qui a </w:t>
      </w:r>
      <w:proofErr w:type="gramStart"/>
      <w:r w:rsidRPr="0019041C">
        <w:rPr>
          <w:sz w:val="17"/>
          <w:szCs w:val="17"/>
          <w:lang w:val="fr-CH"/>
        </w:rPr>
        <w:t>eu</w:t>
      </w:r>
      <w:proofErr w:type="gramEnd"/>
      <w:r w:rsidRPr="0019041C">
        <w:rPr>
          <w:sz w:val="17"/>
          <w:szCs w:val="17"/>
          <w:lang w:val="fr-CH"/>
        </w:rPr>
        <w:t xml:space="preserve"> des répercussions sur la population de la Zone de réserve paysanne de La Perla </w:t>
      </w:r>
      <w:proofErr w:type="spellStart"/>
      <w:r w:rsidRPr="0019041C">
        <w:rPr>
          <w:sz w:val="17"/>
          <w:szCs w:val="17"/>
          <w:lang w:val="fr-CH"/>
        </w:rPr>
        <w:t>Amazónica</w:t>
      </w:r>
      <w:proofErr w:type="spellEnd"/>
      <w:r w:rsidRPr="0019041C">
        <w:rPr>
          <w:sz w:val="17"/>
          <w:szCs w:val="17"/>
          <w:lang w:val="fr-CH"/>
        </w:rPr>
        <w:t>.</w:t>
      </w:r>
    </w:p>
    <w:p w14:paraId="58C689D4" w14:textId="77777777" w:rsidR="00D046FA" w:rsidRPr="0019041C" w:rsidRDefault="00D046FA" w:rsidP="00D046FA">
      <w:pPr>
        <w:pStyle w:val="AbschnittAbstandimText"/>
        <w:rPr>
          <w:sz w:val="17"/>
          <w:szCs w:val="17"/>
          <w:lang w:val="fr-CH"/>
        </w:rPr>
      </w:pPr>
      <w:r w:rsidRPr="0019041C">
        <w:rPr>
          <w:sz w:val="17"/>
          <w:szCs w:val="17"/>
          <w:lang w:val="fr-CH"/>
        </w:rPr>
        <w:t xml:space="preserve">Le 13 septembre, la Commission Justice et Paix a dénoncé les faits dont avait été victime </w:t>
      </w:r>
      <w:proofErr w:type="spellStart"/>
      <w:r w:rsidRPr="0019041C">
        <w:rPr>
          <w:sz w:val="17"/>
          <w:szCs w:val="17"/>
          <w:lang w:val="fr-CH"/>
        </w:rPr>
        <w:t>Jani</w:t>
      </w:r>
      <w:proofErr w:type="spellEnd"/>
      <w:r w:rsidRPr="0019041C">
        <w:rPr>
          <w:sz w:val="17"/>
          <w:szCs w:val="17"/>
          <w:lang w:val="fr-CH"/>
        </w:rPr>
        <w:t xml:space="preserve"> Silva cette semaine-là.</w:t>
      </w:r>
    </w:p>
    <w:p w14:paraId="75693342" w14:textId="77777777" w:rsidR="005E5E5F" w:rsidRPr="00DF420C" w:rsidRDefault="005E5E5F" w:rsidP="009468F4">
      <w:pPr>
        <w:pStyle w:val="berschrift"/>
        <w:rPr>
          <w:lang w:val="it-CH"/>
        </w:rPr>
      </w:pPr>
      <w:r w:rsidRPr="00DF420C">
        <w:rPr>
          <w:lang w:val="it-CH"/>
        </w:rPr>
        <w:t>PASSEZ À L</w:t>
      </w:r>
      <w:r w:rsidR="00492ED1" w:rsidRPr="00DF420C">
        <w:rPr>
          <w:lang w:val="it-CH"/>
        </w:rPr>
        <w:t>’</w:t>
      </w:r>
      <w:r w:rsidRPr="00DF420C">
        <w:rPr>
          <w:lang w:val="it-CH"/>
        </w:rPr>
        <w:t>ACTION</w:t>
      </w:r>
    </w:p>
    <w:p w14:paraId="5FE05812" w14:textId="77777777" w:rsidR="005E5E5F" w:rsidRPr="00DF420C" w:rsidRDefault="005E5E5F" w:rsidP="005E5E5F">
      <w:pPr>
        <w:numPr>
          <w:ilvl w:val="0"/>
          <w:numId w:val="16"/>
        </w:numPr>
        <w:ind w:left="357" w:hanging="357"/>
        <w:rPr>
          <w:color w:val="000000"/>
          <w:lang w:val="fr-CH"/>
        </w:rPr>
      </w:pPr>
      <w:r w:rsidRPr="00DF420C">
        <w:rPr>
          <w:color w:val="000000"/>
          <w:lang w:val="fr-CH"/>
        </w:rPr>
        <w:t xml:space="preserve">Envoyez un appel </w:t>
      </w:r>
      <w:r w:rsidR="002365A5" w:rsidRPr="00DF420C">
        <w:rPr>
          <w:color w:val="000000"/>
          <w:lang w:val="fr-CH"/>
        </w:rPr>
        <w:t xml:space="preserve">courtois </w:t>
      </w:r>
      <w:r w:rsidRPr="00DF420C">
        <w:rPr>
          <w:color w:val="000000"/>
          <w:lang w:val="fr-CH"/>
        </w:rPr>
        <w:t xml:space="preserve">en utilisant vos propres mots ou en vous inspirant du </w:t>
      </w:r>
      <w:r w:rsidRPr="00DF420C">
        <w:rPr>
          <w:b/>
          <w:color w:val="000000"/>
          <w:lang w:val="fr-CH"/>
        </w:rPr>
        <w:t>modèle de lettre</w:t>
      </w:r>
      <w:r w:rsidRPr="00DF420C">
        <w:rPr>
          <w:bCs/>
          <w:color w:val="000000"/>
          <w:lang w:val="fr-CH"/>
        </w:rPr>
        <w:t xml:space="preserve"> </w:t>
      </w:r>
      <w:r w:rsidR="00923F24" w:rsidRPr="00DF420C">
        <w:rPr>
          <w:bCs/>
          <w:color w:val="000000"/>
          <w:lang w:val="fr-CH"/>
        </w:rPr>
        <w:t xml:space="preserve">à la </w:t>
      </w:r>
      <w:r w:rsidR="00923F24" w:rsidRPr="00DF420C">
        <w:rPr>
          <w:b/>
          <w:color w:val="000000"/>
          <w:lang w:val="fr-CH"/>
        </w:rPr>
        <w:t>page 2</w:t>
      </w:r>
      <w:r w:rsidRPr="00DF420C">
        <w:rPr>
          <w:color w:val="000000"/>
          <w:lang w:val="fr-CH"/>
        </w:rPr>
        <w:t>.</w:t>
      </w:r>
    </w:p>
    <w:p w14:paraId="3C9F965D" w14:textId="7DCC0DCC" w:rsidR="005E5E5F" w:rsidRPr="00DF420C" w:rsidRDefault="005E5E5F" w:rsidP="005E5E5F">
      <w:pPr>
        <w:numPr>
          <w:ilvl w:val="0"/>
          <w:numId w:val="16"/>
        </w:numPr>
        <w:ind w:left="357" w:hanging="357"/>
        <w:rPr>
          <w:lang w:val="fr-FR"/>
        </w:rPr>
      </w:pPr>
      <w:r w:rsidRPr="00DF420C">
        <w:rPr>
          <w:lang w:val="fr-FR"/>
        </w:rPr>
        <w:t>Merci d'agir dans les plus brefs délais, avant le</w:t>
      </w:r>
      <w:r w:rsidRPr="00DF420C">
        <w:rPr>
          <w:rFonts w:cs="Arial"/>
          <w:b/>
          <w:lang w:val="fr-FR"/>
        </w:rPr>
        <w:t xml:space="preserve"> </w:t>
      </w:r>
      <w:r w:rsidR="00D046FA" w:rsidRPr="00DF420C">
        <w:rPr>
          <w:b/>
          <w:bCs/>
          <w:u w:val="single"/>
          <w:lang w:val="it-CH"/>
        </w:rPr>
        <w:t xml:space="preserve">17 </w:t>
      </w:r>
      <w:proofErr w:type="spellStart"/>
      <w:r w:rsidR="00D046FA" w:rsidRPr="00DF420C">
        <w:rPr>
          <w:b/>
          <w:bCs/>
          <w:u w:val="single"/>
          <w:lang w:val="it-CH"/>
        </w:rPr>
        <w:t>décembre</w:t>
      </w:r>
      <w:proofErr w:type="spellEnd"/>
      <w:r w:rsidR="00D046FA" w:rsidRPr="00DF420C">
        <w:rPr>
          <w:lang w:val="it-CH"/>
        </w:rPr>
        <w:t xml:space="preserve"> </w:t>
      </w:r>
      <w:r w:rsidRPr="00DF420C">
        <w:rPr>
          <w:lang w:val="fr-FR"/>
        </w:rPr>
        <w:t>20</w:t>
      </w:r>
      <w:r w:rsidR="00D01184" w:rsidRPr="00DF420C">
        <w:rPr>
          <w:lang w:val="fr-FR"/>
        </w:rPr>
        <w:t>2</w:t>
      </w:r>
      <w:r w:rsidR="00F55EB4" w:rsidRPr="00DF420C">
        <w:rPr>
          <w:lang w:val="fr-FR"/>
        </w:rPr>
        <w:t>4</w:t>
      </w:r>
      <w:r w:rsidRPr="00DF420C">
        <w:rPr>
          <w:lang w:val="fr-FR"/>
        </w:rPr>
        <w:t>.</w:t>
      </w:r>
    </w:p>
    <w:p w14:paraId="51582FDF" w14:textId="63F50FDB" w:rsidR="00E219C6" w:rsidRPr="00DF420C" w:rsidRDefault="002365A5" w:rsidP="002364C8">
      <w:pPr>
        <w:numPr>
          <w:ilvl w:val="0"/>
          <w:numId w:val="16"/>
        </w:numPr>
        <w:spacing w:after="80"/>
        <w:ind w:left="357" w:hanging="357"/>
        <w:rPr>
          <w:lang w:val="fr-CH"/>
        </w:rPr>
      </w:pPr>
      <w:r w:rsidRPr="00DF420C">
        <w:rPr>
          <w:lang w:val="fr-CH"/>
        </w:rPr>
        <w:t>Langue(s) préférée(s</w:t>
      </w:r>
      <w:proofErr w:type="gramStart"/>
      <w:r w:rsidRPr="00DF420C">
        <w:rPr>
          <w:lang w:val="fr-CH"/>
        </w:rPr>
        <w:t>):</w:t>
      </w:r>
      <w:proofErr w:type="gramEnd"/>
      <w:r w:rsidRPr="00DF420C">
        <w:rPr>
          <w:lang w:val="fr-CH"/>
        </w:rPr>
        <w:t xml:space="preserve"> </w:t>
      </w:r>
      <w:proofErr w:type="spellStart"/>
      <w:r w:rsidR="00D046FA" w:rsidRPr="00DF420C">
        <w:rPr>
          <w:b/>
          <w:bCs/>
          <w:lang w:val="it-CH"/>
        </w:rPr>
        <w:t>Espagnol</w:t>
      </w:r>
      <w:proofErr w:type="spellEnd"/>
      <w:r w:rsidR="00D046FA" w:rsidRPr="00DF420C">
        <w:rPr>
          <w:b/>
          <w:bCs/>
          <w:lang w:val="it-CH"/>
        </w:rPr>
        <w:t>*</w:t>
      </w:r>
      <w:r w:rsidRPr="00DF420C">
        <w:rPr>
          <w:lang w:val="fr-CH"/>
        </w:rPr>
        <w:t>. Vous pouvez également écrire dans votre propre langue.</w:t>
      </w:r>
    </w:p>
    <w:p w14:paraId="3F315FCB" w14:textId="77777777" w:rsidR="00571037" w:rsidRPr="00DF420C" w:rsidRDefault="00571037" w:rsidP="00571037">
      <w:pPr>
        <w:numPr>
          <w:ilvl w:val="0"/>
          <w:numId w:val="16"/>
        </w:numPr>
        <w:ind w:left="357" w:hanging="357"/>
        <w:rPr>
          <w:sz w:val="12"/>
          <w:szCs w:val="16"/>
        </w:rPr>
      </w:pPr>
      <w:r w:rsidRPr="00DF420C">
        <w:rPr>
          <w:b/>
          <w:sz w:val="12"/>
          <w:szCs w:val="16"/>
          <w:lang w:val="fr-FR"/>
        </w:rPr>
        <w:t xml:space="preserve">INFO ENVOIS PAR </w:t>
      </w:r>
      <w:proofErr w:type="gramStart"/>
      <w:r w:rsidRPr="00DF420C">
        <w:rPr>
          <w:b/>
          <w:sz w:val="12"/>
          <w:szCs w:val="16"/>
          <w:lang w:val="fr-FR"/>
        </w:rPr>
        <w:t>POSTE</w:t>
      </w:r>
      <w:r w:rsidRPr="00DF420C">
        <w:rPr>
          <w:sz w:val="12"/>
          <w:szCs w:val="16"/>
          <w:lang w:val="fr-FR"/>
        </w:rPr>
        <w:t>:</w:t>
      </w:r>
      <w:proofErr w:type="gramEnd"/>
      <w:r w:rsidRPr="00DF420C">
        <w:rPr>
          <w:sz w:val="12"/>
          <w:szCs w:val="16"/>
          <w:lang w:val="fr-FR"/>
        </w:rPr>
        <w:t xml:space="preserve"> L’envoi de lettres est possible dans presque tous les pays. </w:t>
      </w:r>
      <w:proofErr w:type="spellStart"/>
      <w:r w:rsidRPr="00DF420C">
        <w:rPr>
          <w:sz w:val="12"/>
          <w:szCs w:val="16"/>
          <w:lang w:val="fr-CH"/>
        </w:rPr>
        <w:t>Veuillez vous</w:t>
      </w:r>
      <w:proofErr w:type="spellEnd"/>
      <w:r w:rsidRPr="00DF420C">
        <w:rPr>
          <w:sz w:val="12"/>
          <w:szCs w:val="16"/>
          <w:lang w:val="fr-CH"/>
        </w:rPr>
        <w:t xml:space="preserve"> renseigner auprès de la Poste si des lettres sont actuellement envoyées </w:t>
      </w:r>
      <w:r w:rsidRPr="00DF420C">
        <w:rPr>
          <w:sz w:val="12"/>
          <w:szCs w:val="16"/>
          <w:lang w:val="fr-CH"/>
        </w:rPr>
        <w:br/>
        <w:t xml:space="preserve">au pays de destination. </w:t>
      </w:r>
      <w:r w:rsidRPr="00DF420C">
        <w:rPr>
          <w:sz w:val="12"/>
          <w:szCs w:val="16"/>
          <w:lang w:val="fr-FR"/>
        </w:rPr>
        <w:t xml:space="preserve">Faute de quoi, envoyez-la par </w:t>
      </w:r>
      <w:proofErr w:type="gramStart"/>
      <w:r w:rsidRPr="00DF420C">
        <w:rPr>
          <w:sz w:val="12"/>
          <w:szCs w:val="16"/>
          <w:lang w:val="fr-FR"/>
        </w:rPr>
        <w:t>e-mail</w:t>
      </w:r>
      <w:proofErr w:type="gramEnd"/>
      <w:r w:rsidRPr="00DF420C">
        <w:rPr>
          <w:sz w:val="12"/>
          <w:szCs w:val="16"/>
          <w:lang w:val="fr-FR"/>
        </w:rPr>
        <w:t xml:space="preserve">, fax ou les médias sociaux (si disponibles) et/ou via l'ambassade avec la demande de transmission. </w:t>
      </w:r>
      <w:r w:rsidRPr="00DF420C">
        <w:rPr>
          <w:sz w:val="12"/>
          <w:szCs w:val="16"/>
          <w:lang w:val="en-GB"/>
        </w:rPr>
        <w:t xml:space="preserve">Merci </w:t>
      </w:r>
      <w:proofErr w:type="gramStart"/>
      <w:r w:rsidRPr="00DF420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F420C" w14:paraId="1D0D785B" w14:textId="77777777" w:rsidTr="002621D1">
        <w:trPr>
          <w:cantSplit/>
          <w:trHeight w:val="53"/>
        </w:trPr>
        <w:tc>
          <w:tcPr>
            <w:tcW w:w="2838" w:type="pct"/>
            <w:noWrap/>
            <w:hideMark/>
          </w:tcPr>
          <w:p w14:paraId="6434CA28" w14:textId="076CD2AA" w:rsidR="005E5E5F" w:rsidRPr="00DF420C" w:rsidRDefault="005E5E5F" w:rsidP="009468F4">
            <w:pPr>
              <w:pStyle w:val="berschrift"/>
              <w:rPr>
                <w:lang w:val="en-GB"/>
              </w:rPr>
            </w:pPr>
            <w:r w:rsidRPr="00DF420C">
              <w:rPr>
                <w:lang w:val="it-CH"/>
              </w:rPr>
              <w:t xml:space="preserve">APPELS À </w:t>
            </w:r>
            <w:r w:rsidR="00DF420C" w:rsidRPr="00DF420C">
              <w:rPr>
                <w:lang w:val="it-CH"/>
              </w:rPr>
              <w:t>la Procureure</w:t>
            </w:r>
          </w:p>
        </w:tc>
        <w:tc>
          <w:tcPr>
            <w:tcW w:w="2162" w:type="pct"/>
            <w:hideMark/>
          </w:tcPr>
          <w:p w14:paraId="583C5172" w14:textId="77777777" w:rsidR="005E5E5F" w:rsidRPr="00DF420C" w:rsidRDefault="005E5E5F" w:rsidP="009468F4">
            <w:pPr>
              <w:pStyle w:val="berschrift"/>
              <w:rPr>
                <w:lang w:val="en-GB"/>
              </w:rPr>
            </w:pPr>
            <w:r w:rsidRPr="00DF420C">
              <w:rPr>
                <w:lang w:val="it-CH"/>
              </w:rPr>
              <w:t xml:space="preserve">COPIES À </w:t>
            </w:r>
          </w:p>
        </w:tc>
      </w:tr>
      <w:tr w:rsidR="00226CD5" w:rsidRPr="00DF420C" w14:paraId="41DF4CE8" w14:textId="77777777" w:rsidTr="002621D1">
        <w:trPr>
          <w:cantSplit/>
          <w:trHeight w:val="53"/>
        </w:trPr>
        <w:tc>
          <w:tcPr>
            <w:tcW w:w="2838" w:type="pct"/>
            <w:noWrap/>
            <w:hideMark/>
          </w:tcPr>
          <w:p w14:paraId="08888D22" w14:textId="3A8BC7F6" w:rsidR="00DF420C" w:rsidRPr="00DF420C" w:rsidRDefault="00D046FA" w:rsidP="00DF420C">
            <w:pPr>
              <w:spacing w:after="80"/>
              <w:rPr>
                <w:lang w:val="it-CH"/>
              </w:rPr>
            </w:pPr>
            <w:r w:rsidRPr="00DF420C">
              <w:rPr>
                <w:lang w:val="it-CH"/>
              </w:rPr>
              <w:t>Luz Adriana Camargo</w:t>
            </w:r>
            <w:r w:rsidR="00DF420C" w:rsidRPr="00DF420C">
              <w:rPr>
                <w:lang w:val="it-CH"/>
              </w:rPr>
              <w:br/>
            </w:r>
            <w:r w:rsidRPr="00DF420C">
              <w:rPr>
                <w:lang w:val="it-CH"/>
              </w:rPr>
              <w:t xml:space="preserve">Fiscal General de la </w:t>
            </w:r>
            <w:proofErr w:type="spellStart"/>
            <w:r w:rsidRPr="00DF420C">
              <w:rPr>
                <w:lang w:val="it-CH"/>
              </w:rPr>
              <w:t>Nación</w:t>
            </w:r>
            <w:proofErr w:type="spellEnd"/>
            <w:r w:rsidR="00DF420C" w:rsidRPr="00DF420C">
              <w:rPr>
                <w:lang w:val="it-CH"/>
              </w:rPr>
              <w:br/>
            </w:r>
            <w:r w:rsidRPr="00DF420C">
              <w:rPr>
                <w:lang w:val="it-CH"/>
              </w:rPr>
              <w:t xml:space="preserve">Avenida Calle 24 No. 52 – 01 </w:t>
            </w:r>
            <w:r w:rsidR="00DF420C" w:rsidRPr="00DF420C">
              <w:rPr>
                <w:lang w:val="it-CH"/>
              </w:rPr>
              <w:br/>
            </w:r>
            <w:r w:rsidRPr="00DF420C">
              <w:rPr>
                <w:lang w:val="it-CH"/>
              </w:rPr>
              <w:t>Bogotá DC</w:t>
            </w:r>
            <w:r w:rsidR="00DF420C" w:rsidRPr="00DF420C">
              <w:rPr>
                <w:lang w:val="it-CH"/>
              </w:rPr>
              <w:br/>
            </w:r>
            <w:proofErr w:type="spellStart"/>
            <w:r w:rsidRPr="00DF420C">
              <w:rPr>
                <w:lang w:val="it-CH"/>
              </w:rPr>
              <w:t>Colombie</w:t>
            </w:r>
            <w:proofErr w:type="spellEnd"/>
            <w:r w:rsidR="00DF420C" w:rsidRPr="00DF420C">
              <w:rPr>
                <w:lang w:val="it-CH"/>
              </w:rPr>
              <w:t xml:space="preserve"> / Colombia</w:t>
            </w:r>
          </w:p>
          <w:p w14:paraId="66E1732A" w14:textId="77777777" w:rsidR="00226CD5" w:rsidRDefault="00DF420C" w:rsidP="0019041C">
            <w:pPr>
              <w:spacing w:after="240"/>
              <w:rPr>
                <w:lang w:val="it-CH"/>
              </w:rPr>
            </w:pPr>
            <w:r w:rsidRPr="00DF420C">
              <w:rPr>
                <w:lang w:val="it-CH"/>
              </w:rPr>
              <w:t>E-mail</w:t>
            </w:r>
            <w:r w:rsidR="00D046FA" w:rsidRPr="00DF420C">
              <w:rPr>
                <w:lang w:val="it-CH"/>
              </w:rPr>
              <w:t xml:space="preserve">: </w:t>
            </w:r>
            <w:hyperlink r:id="rId8" w:history="1">
              <w:r w:rsidRPr="00DF420C">
                <w:rPr>
                  <w:rStyle w:val="Hyperlink"/>
                  <w:lang w:val="it-CH"/>
                </w:rPr>
                <w:t>despacho.fiscal@fiscalia.gov.co</w:t>
              </w:r>
            </w:hyperlink>
            <w:r w:rsidRPr="00DF420C">
              <w:rPr>
                <w:lang w:val="it-CH"/>
              </w:rPr>
              <w:br/>
              <w:t>Twitter/</w:t>
            </w:r>
            <w:r w:rsidR="00D046FA" w:rsidRPr="00DF420C">
              <w:rPr>
                <w:lang w:val="it-CH"/>
              </w:rPr>
              <w:t>X: @FiscaliaCol</w:t>
            </w:r>
          </w:p>
          <w:p w14:paraId="49F8D300" w14:textId="77777777" w:rsidR="0019041C" w:rsidRPr="0019041C" w:rsidRDefault="0019041C" w:rsidP="0019041C">
            <w:pPr>
              <w:spacing w:after="40"/>
              <w:rPr>
                <w:b/>
                <w:bCs/>
                <w:sz w:val="16"/>
                <w:szCs w:val="16"/>
                <w:u w:val="single"/>
              </w:rPr>
            </w:pPr>
            <w:proofErr w:type="spellStart"/>
            <w:r w:rsidRPr="0019041C">
              <w:rPr>
                <w:b/>
                <w:bCs/>
                <w:sz w:val="16"/>
                <w:szCs w:val="16"/>
                <w:u w:val="single"/>
              </w:rPr>
              <w:t>Cibles</w:t>
            </w:r>
            <w:proofErr w:type="spellEnd"/>
            <w:r w:rsidRPr="0019041C">
              <w:rPr>
                <w:b/>
                <w:bCs/>
                <w:sz w:val="16"/>
                <w:szCs w:val="16"/>
                <w:u w:val="single"/>
              </w:rPr>
              <w:t xml:space="preserve"> </w:t>
            </w:r>
            <w:proofErr w:type="spellStart"/>
            <w:r w:rsidRPr="0019041C">
              <w:rPr>
                <w:b/>
                <w:bCs/>
                <w:sz w:val="16"/>
                <w:szCs w:val="16"/>
                <w:u w:val="single"/>
              </w:rPr>
              <w:t>supplémentaires</w:t>
            </w:r>
            <w:proofErr w:type="spellEnd"/>
            <w:r w:rsidRPr="0019041C">
              <w:rPr>
                <w:b/>
                <w:bCs/>
                <w:sz w:val="16"/>
                <w:szCs w:val="16"/>
                <w:u w:val="single"/>
              </w:rPr>
              <w:t>:</w:t>
            </w:r>
          </w:p>
          <w:p w14:paraId="66D0FC22" w14:textId="71E7CB4D" w:rsidR="0019041C" w:rsidRPr="0019041C" w:rsidRDefault="0019041C" w:rsidP="0019041C">
            <w:pPr>
              <w:spacing w:after="40"/>
              <w:rPr>
                <w:sz w:val="16"/>
                <w:szCs w:val="16"/>
                <w:lang w:val="it-CH"/>
              </w:rPr>
            </w:pPr>
            <w:hyperlink r:id="rId9" w:history="1">
              <w:r w:rsidRPr="0019041C">
                <w:rPr>
                  <w:rStyle w:val="Hyperlink"/>
                  <w:sz w:val="16"/>
                  <w:szCs w:val="16"/>
                  <w:lang w:val="it-CH"/>
                </w:rPr>
                <w:t>direccion.derechoshumanos@fiscalia.gov.co</w:t>
              </w:r>
            </w:hyperlink>
            <w:r w:rsidRPr="0019041C">
              <w:rPr>
                <w:sz w:val="16"/>
                <w:szCs w:val="16"/>
                <w:lang w:val="it-CH"/>
              </w:rPr>
              <w:br/>
            </w:r>
            <w:hyperlink r:id="rId10" w:history="1">
              <w:r w:rsidRPr="0019041C">
                <w:rPr>
                  <w:rStyle w:val="Hyperlink"/>
                  <w:sz w:val="16"/>
                  <w:szCs w:val="16"/>
                  <w:lang w:val="it-CH"/>
                </w:rPr>
                <w:t>adriana.mercado@fiscalia.gov.co</w:t>
              </w:r>
            </w:hyperlink>
          </w:p>
          <w:p w14:paraId="60DFDE42" w14:textId="77777777" w:rsidR="0019041C" w:rsidRDefault="0019041C" w:rsidP="0019041C">
            <w:pPr>
              <w:spacing w:after="120"/>
              <w:rPr>
                <w:sz w:val="16"/>
                <w:szCs w:val="16"/>
                <w:lang w:val="it-CH"/>
              </w:rPr>
            </w:pPr>
            <w:hyperlink r:id="rId11" w:history="1">
              <w:r w:rsidRPr="0019041C">
                <w:rPr>
                  <w:rStyle w:val="Hyperlink"/>
                  <w:sz w:val="16"/>
                  <w:szCs w:val="16"/>
                  <w:lang w:val="it-CH"/>
                </w:rPr>
                <w:t>d.asuntosinternacionales@fiscalia.gov.co</w:t>
              </w:r>
            </w:hyperlink>
          </w:p>
          <w:p w14:paraId="28CEEACA" w14:textId="60194CEB" w:rsidR="0019041C" w:rsidRPr="0019041C" w:rsidRDefault="0019041C" w:rsidP="0019041C">
            <w:pPr>
              <w:spacing w:after="40"/>
              <w:rPr>
                <w:lang w:val="it-CH"/>
              </w:rPr>
            </w:pPr>
            <w:r w:rsidRPr="0019041C">
              <w:rPr>
                <w:sz w:val="16"/>
                <w:szCs w:val="16"/>
              </w:rPr>
              <w:sym w:font="Wingdings 3" w:char="F022"/>
            </w:r>
            <w:r w:rsidRPr="0019041C">
              <w:rPr>
                <w:sz w:val="16"/>
                <w:szCs w:val="16"/>
                <w:lang w:val="fr-FR"/>
              </w:rPr>
              <w:t xml:space="preserve"> Pour garantir une large portée, veuillez envoyer à toutes les adresses</w:t>
            </w:r>
          </w:p>
        </w:tc>
        <w:tc>
          <w:tcPr>
            <w:tcW w:w="2162" w:type="pct"/>
            <w:hideMark/>
          </w:tcPr>
          <w:p w14:paraId="1F775222" w14:textId="77777777" w:rsidR="00DF420C" w:rsidRPr="00DF420C" w:rsidRDefault="00DF420C" w:rsidP="00DF420C">
            <w:pPr>
              <w:spacing w:after="80"/>
              <w:rPr>
                <w:lang w:val="it-CH"/>
              </w:rPr>
            </w:pPr>
            <w:proofErr w:type="spellStart"/>
            <w:r w:rsidRPr="00DF420C">
              <w:rPr>
                <w:lang w:val="it-CH"/>
              </w:rPr>
              <w:t>Ambassade</w:t>
            </w:r>
            <w:proofErr w:type="spellEnd"/>
            <w:r w:rsidRPr="00DF420C">
              <w:rPr>
                <w:lang w:val="it-CH"/>
              </w:rPr>
              <w:t xml:space="preserve"> de la République de </w:t>
            </w:r>
            <w:proofErr w:type="spellStart"/>
            <w:r w:rsidRPr="00DF420C">
              <w:rPr>
                <w:lang w:val="it-CH"/>
              </w:rPr>
              <w:t>Colombie</w:t>
            </w:r>
            <w:proofErr w:type="spellEnd"/>
            <w:r w:rsidRPr="00DF420C">
              <w:rPr>
                <w:lang w:val="it-CH"/>
              </w:rPr>
              <w:br/>
            </w:r>
            <w:proofErr w:type="spellStart"/>
            <w:r w:rsidRPr="00DF420C">
              <w:rPr>
                <w:lang w:val="it-CH"/>
              </w:rPr>
              <w:t>Zieglerstrasse</w:t>
            </w:r>
            <w:proofErr w:type="spellEnd"/>
            <w:r w:rsidRPr="00DF420C">
              <w:rPr>
                <w:lang w:val="it-CH"/>
              </w:rPr>
              <w:t xml:space="preserve"> 29</w:t>
            </w:r>
            <w:r w:rsidRPr="00DF420C">
              <w:rPr>
                <w:lang w:val="it-CH"/>
              </w:rPr>
              <w:br/>
              <w:t>3007 Berne</w:t>
            </w:r>
          </w:p>
          <w:p w14:paraId="251215E9" w14:textId="595783DB" w:rsidR="00226CD5" w:rsidRPr="00DF420C" w:rsidRDefault="00DF420C" w:rsidP="00DF420C">
            <w:r w:rsidRPr="00DF420C">
              <w:t>Fax: 031 350 14 09</w:t>
            </w:r>
            <w:r w:rsidRPr="00DF420C">
              <w:br/>
            </w:r>
            <w:proofErr w:type="spellStart"/>
            <w:r w:rsidRPr="00DF420C">
              <w:t>E-mail</w:t>
            </w:r>
            <w:proofErr w:type="spellEnd"/>
            <w:r w:rsidRPr="00DF420C">
              <w:t xml:space="preserve">: </w:t>
            </w:r>
            <w:hyperlink r:id="rId12" w:history="1">
              <w:r w:rsidRPr="00DF420C">
                <w:rPr>
                  <w:rStyle w:val="Hyperlink"/>
                </w:rPr>
                <w:t>esuiza@cancilleria.gov.co</w:t>
              </w:r>
            </w:hyperlink>
          </w:p>
        </w:tc>
      </w:tr>
      <w:tr w:rsidR="00AA745E" w:rsidRPr="00DF420C" w14:paraId="55741B18" w14:textId="77777777" w:rsidTr="002621D1">
        <w:trPr>
          <w:cantSplit/>
          <w:trHeight w:val="53"/>
        </w:trPr>
        <w:tc>
          <w:tcPr>
            <w:tcW w:w="5000" w:type="pct"/>
            <w:gridSpan w:val="2"/>
            <w:noWrap/>
          </w:tcPr>
          <w:p w14:paraId="2E964224" w14:textId="0356AADA" w:rsidR="00AA745E" w:rsidRPr="00DF420C" w:rsidRDefault="00B71BDF" w:rsidP="00803B52">
            <w:pPr>
              <w:spacing w:before="120"/>
              <w:rPr>
                <w:sz w:val="16"/>
                <w:szCs w:val="16"/>
                <w:lang w:val="fr-CH"/>
              </w:rPr>
            </w:pPr>
            <w:r w:rsidRPr="00DF420C">
              <w:rPr>
                <w:lang w:val="fr-CH"/>
              </w:rPr>
              <w:sym w:font="Wingdings 3" w:char="F022"/>
            </w:r>
            <w:r w:rsidRPr="00DF420C">
              <w:rPr>
                <w:lang w:val="fr-CH"/>
              </w:rPr>
              <w:t xml:space="preserve"> </w:t>
            </w:r>
            <w:r w:rsidR="0019041C" w:rsidRPr="0019041C">
              <w:rPr>
                <w:b/>
                <w:bCs/>
                <w:lang w:val="fr-CH"/>
              </w:rPr>
              <w:t xml:space="preserve">Modèle de lettre en </w:t>
            </w:r>
            <w:r w:rsidR="0019041C">
              <w:rPr>
                <w:b/>
                <w:bCs/>
                <w:lang w:val="fr-CH"/>
              </w:rPr>
              <w:t>*</w:t>
            </w:r>
            <w:r w:rsidR="0019041C" w:rsidRPr="0019041C">
              <w:rPr>
                <w:b/>
                <w:bCs/>
                <w:lang w:val="fr-CH"/>
              </w:rPr>
              <w:t xml:space="preserve">espagnol </w:t>
            </w:r>
            <w:r w:rsidR="0019041C" w:rsidRPr="0019041C">
              <w:rPr>
                <w:lang w:val="fr-CH"/>
              </w:rPr>
              <w:t>et g</w:t>
            </w:r>
            <w:r w:rsidR="00BA09FB" w:rsidRPr="00DF420C">
              <w:rPr>
                <w:lang w:val="fr-CH"/>
              </w:rPr>
              <w:t>uide</w:t>
            </w:r>
            <w:r w:rsidR="00BA09FB" w:rsidRPr="00DF420C">
              <w:rPr>
                <w:b/>
                <w:bCs/>
                <w:lang w:val="fr-CH"/>
              </w:rPr>
              <w:t xml:space="preserve"> réseaux sociaux</w:t>
            </w:r>
            <w:r w:rsidR="00AA745E" w:rsidRPr="00DF420C">
              <w:rPr>
                <w:lang w:val="fr-CH"/>
              </w:rPr>
              <w:t xml:space="preserve"> voir </w:t>
            </w:r>
            <w:proofErr w:type="gramStart"/>
            <w:r w:rsidR="00AA745E" w:rsidRPr="00DF420C">
              <w:rPr>
                <w:lang w:val="fr-CH"/>
              </w:rPr>
              <w:t>sur</w:t>
            </w:r>
            <w:r w:rsidR="002365A5" w:rsidRPr="00DF420C">
              <w:rPr>
                <w:lang w:val="fr-CH"/>
              </w:rPr>
              <w:t>:</w:t>
            </w:r>
            <w:proofErr w:type="gramEnd"/>
            <w:r w:rsidR="002365A5" w:rsidRPr="00DF420C">
              <w:rPr>
                <w:lang w:val="fr-CH"/>
              </w:rPr>
              <w:t xml:space="preserve"> </w:t>
            </w:r>
            <w:hyperlink r:id="rId13" w:history="1">
              <w:r w:rsidR="002365A5" w:rsidRPr="00DF420C">
                <w:rPr>
                  <w:rStyle w:val="Hyperlink"/>
                  <w:lang w:val="fr-CH"/>
                </w:rPr>
                <w:t>amnesty.ch</w:t>
              </w:r>
            </w:hyperlink>
            <w:r w:rsidR="002365A5" w:rsidRPr="00DF420C">
              <w:rPr>
                <w:lang w:val="fr-CH"/>
              </w:rPr>
              <w:t xml:space="preserve"> </w:t>
            </w:r>
            <w:r w:rsidR="002365A5" w:rsidRPr="00DF420C">
              <w:rPr>
                <w:sz w:val="32"/>
                <w:szCs w:val="32"/>
              </w:rPr>
              <w:sym w:font="Webdings" w:char="F04C"/>
            </w:r>
            <w:r w:rsidR="002365A5" w:rsidRPr="00DF420C">
              <w:rPr>
                <w:b/>
                <w:bCs/>
                <w:lang w:val="fr-CH"/>
              </w:rPr>
              <w:t xml:space="preserve">UA </w:t>
            </w:r>
            <w:r w:rsidR="00D046FA" w:rsidRPr="00DF420C">
              <w:rPr>
                <w:b/>
                <w:bCs/>
                <w:lang w:val="fr-CH"/>
              </w:rPr>
              <w:t>084/24</w:t>
            </w:r>
          </w:p>
        </w:tc>
      </w:tr>
    </w:tbl>
    <w:p w14:paraId="0D00C3ED" w14:textId="77777777" w:rsidR="00881147" w:rsidRPr="00DF420C" w:rsidRDefault="00881147" w:rsidP="00881147">
      <w:pPr>
        <w:rPr>
          <w:sz w:val="4"/>
          <w:lang w:val="it-CH"/>
        </w:rPr>
      </w:pPr>
    </w:p>
    <w:p w14:paraId="71691FBB" w14:textId="77777777" w:rsidR="007D0B54" w:rsidRPr="00DF420C" w:rsidRDefault="00CF02C7" w:rsidP="00881147">
      <w:pPr>
        <w:rPr>
          <w:sz w:val="10"/>
          <w:szCs w:val="10"/>
          <w:lang w:val="it-CH"/>
        </w:rPr>
      </w:pPr>
      <w:r w:rsidRPr="00DF420C">
        <w:rPr>
          <w:sz w:val="20"/>
          <w:szCs w:val="20"/>
          <w:lang w:val="it-CH"/>
        </w:rPr>
        <w:br w:type="page"/>
      </w:r>
    </w:p>
    <w:p w14:paraId="68F33175" w14:textId="77777777" w:rsidR="00097F8C" w:rsidRPr="00DF420C" w:rsidRDefault="00097F8C" w:rsidP="00C67DE1">
      <w:pPr>
        <w:spacing w:line="360" w:lineRule="auto"/>
        <w:rPr>
          <w:sz w:val="20"/>
          <w:szCs w:val="20"/>
          <w:lang w:val="fr-FR"/>
        </w:rPr>
        <w:sectPr w:rsidR="00097F8C" w:rsidRPr="00DF420C" w:rsidSect="002621D1">
          <w:footerReference w:type="first" r:id="rId14"/>
          <w:type w:val="continuous"/>
          <w:pgSz w:w="11906" w:h="16838" w:code="9"/>
          <w:pgMar w:top="426" w:right="707" w:bottom="709" w:left="709" w:header="159" w:footer="306" w:gutter="0"/>
          <w:cols w:space="720"/>
          <w:titlePg/>
        </w:sectPr>
      </w:pPr>
    </w:p>
    <w:p w14:paraId="54BD3E54" w14:textId="77777777" w:rsidR="007D0B54" w:rsidRPr="00DF420C" w:rsidRDefault="007D0B54" w:rsidP="00C67DE1">
      <w:pPr>
        <w:spacing w:line="360" w:lineRule="auto"/>
        <w:rPr>
          <w:sz w:val="20"/>
          <w:szCs w:val="20"/>
        </w:rPr>
      </w:pPr>
      <w:r w:rsidRPr="00DF420C">
        <w:rPr>
          <w:sz w:val="20"/>
          <w:szCs w:val="20"/>
        </w:rPr>
        <w:lastRenderedPageBreak/>
        <w:t>________________________</w:t>
      </w:r>
    </w:p>
    <w:p w14:paraId="7B0CFAC6" w14:textId="77777777" w:rsidR="007D0B54" w:rsidRPr="00DF420C" w:rsidRDefault="007D0B54" w:rsidP="00C67DE1">
      <w:pPr>
        <w:spacing w:line="360" w:lineRule="auto"/>
        <w:rPr>
          <w:sz w:val="20"/>
          <w:szCs w:val="20"/>
        </w:rPr>
      </w:pPr>
      <w:r w:rsidRPr="00DF420C">
        <w:rPr>
          <w:sz w:val="20"/>
          <w:szCs w:val="20"/>
        </w:rPr>
        <w:t>________________________</w:t>
      </w:r>
    </w:p>
    <w:p w14:paraId="3BFD6B1A" w14:textId="77777777" w:rsidR="007D0B54" w:rsidRPr="00DF420C" w:rsidRDefault="007D0B54" w:rsidP="00C67DE1">
      <w:pPr>
        <w:spacing w:line="360" w:lineRule="auto"/>
        <w:rPr>
          <w:sz w:val="20"/>
          <w:szCs w:val="20"/>
        </w:rPr>
      </w:pPr>
      <w:r w:rsidRPr="00DF420C">
        <w:rPr>
          <w:sz w:val="20"/>
          <w:szCs w:val="20"/>
        </w:rPr>
        <w:t>________________________</w:t>
      </w:r>
    </w:p>
    <w:p w14:paraId="040290F3" w14:textId="77777777" w:rsidR="007D0B54" w:rsidRPr="00DF420C" w:rsidRDefault="007D0B54" w:rsidP="00C67DE1">
      <w:pPr>
        <w:spacing w:line="360" w:lineRule="auto"/>
        <w:rPr>
          <w:sz w:val="20"/>
          <w:szCs w:val="20"/>
        </w:rPr>
      </w:pPr>
      <w:r w:rsidRPr="00DF420C">
        <w:rPr>
          <w:sz w:val="20"/>
          <w:szCs w:val="20"/>
        </w:rPr>
        <w:t>________________________</w:t>
      </w:r>
    </w:p>
    <w:p w14:paraId="717F7F35" w14:textId="77777777" w:rsidR="007D0B54" w:rsidRPr="00DF420C" w:rsidRDefault="007D0B54" w:rsidP="00C67DE1">
      <w:pPr>
        <w:rPr>
          <w:sz w:val="20"/>
          <w:szCs w:val="20"/>
        </w:rPr>
      </w:pPr>
    </w:p>
    <w:p w14:paraId="434018A7" w14:textId="77777777" w:rsidR="00EF5ECD" w:rsidRPr="00DF420C" w:rsidRDefault="00EF5ECD" w:rsidP="00C67DE1">
      <w:pPr>
        <w:rPr>
          <w:sz w:val="20"/>
          <w:szCs w:val="20"/>
        </w:rPr>
      </w:pPr>
    </w:p>
    <w:p w14:paraId="1DF4077D" w14:textId="7D6A7B77" w:rsidR="007D0B54" w:rsidRPr="00DF420C" w:rsidRDefault="00DF420C" w:rsidP="00C67DE1">
      <w:pPr>
        <w:ind w:left="5670"/>
        <w:rPr>
          <w:sz w:val="20"/>
          <w:szCs w:val="20"/>
          <w:lang w:val="it-CH"/>
        </w:rPr>
      </w:pPr>
      <w:r w:rsidRPr="00DF420C">
        <w:rPr>
          <w:sz w:val="20"/>
          <w:szCs w:val="20"/>
          <w:lang w:val="it-CH"/>
        </w:rPr>
        <w:t>Luz Adriana Camargo</w:t>
      </w:r>
      <w:r w:rsidRPr="00DF420C">
        <w:rPr>
          <w:sz w:val="20"/>
          <w:szCs w:val="20"/>
          <w:lang w:val="it-CH"/>
        </w:rPr>
        <w:br/>
        <w:t xml:space="preserve">Fiscal General de la </w:t>
      </w:r>
      <w:proofErr w:type="spellStart"/>
      <w:r w:rsidRPr="00DF420C">
        <w:rPr>
          <w:sz w:val="20"/>
          <w:szCs w:val="20"/>
          <w:lang w:val="it-CH"/>
        </w:rPr>
        <w:t>Nación</w:t>
      </w:r>
      <w:proofErr w:type="spellEnd"/>
      <w:r w:rsidRPr="00DF420C">
        <w:rPr>
          <w:sz w:val="20"/>
          <w:szCs w:val="20"/>
          <w:lang w:val="it-CH"/>
        </w:rPr>
        <w:br/>
        <w:t xml:space="preserve">Avenida Calle 24 No. 52 – 01 </w:t>
      </w:r>
      <w:r w:rsidRPr="00DF420C">
        <w:rPr>
          <w:sz w:val="20"/>
          <w:szCs w:val="20"/>
          <w:lang w:val="it-CH"/>
        </w:rPr>
        <w:br/>
        <w:t>Bogotá DC</w:t>
      </w:r>
      <w:r w:rsidRPr="00DF420C">
        <w:rPr>
          <w:sz w:val="20"/>
          <w:szCs w:val="20"/>
          <w:lang w:val="it-CH"/>
        </w:rPr>
        <w:br/>
        <w:t>Colombia</w:t>
      </w:r>
    </w:p>
    <w:p w14:paraId="35CFFF22" w14:textId="543CB7DA" w:rsidR="007D0B54" w:rsidRPr="00DF420C" w:rsidRDefault="007D0B54" w:rsidP="00C67DE1">
      <w:pPr>
        <w:spacing w:before="840" w:after="840"/>
        <w:ind w:left="5670"/>
        <w:rPr>
          <w:sz w:val="20"/>
          <w:szCs w:val="20"/>
          <w:lang w:val="it-CH"/>
        </w:rPr>
      </w:pPr>
      <w:r w:rsidRPr="00DF420C">
        <w:rPr>
          <w:sz w:val="20"/>
          <w:szCs w:val="20"/>
        </w:rPr>
        <w:t>________________________</w:t>
      </w:r>
    </w:p>
    <w:p w14:paraId="077B8216" w14:textId="77777777" w:rsidR="007C6484" w:rsidRPr="00DF420C" w:rsidRDefault="007C6484" w:rsidP="00C67DE1">
      <w:pPr>
        <w:pStyle w:val="AbschnittAbstandimText"/>
        <w:spacing w:after="0"/>
        <w:rPr>
          <w:sz w:val="20"/>
          <w:szCs w:val="20"/>
          <w:lang w:val="it-CH"/>
        </w:rPr>
      </w:pPr>
    </w:p>
    <w:p w14:paraId="1EB931FC" w14:textId="6F6EDF2E" w:rsidR="00D046FA" w:rsidRPr="00DF420C" w:rsidRDefault="00D046FA" w:rsidP="00D046FA">
      <w:pPr>
        <w:pStyle w:val="AbschnittAbstandimText"/>
        <w:rPr>
          <w:sz w:val="20"/>
          <w:szCs w:val="20"/>
          <w:lang w:val="fr-CH"/>
        </w:rPr>
      </w:pPr>
      <w:r w:rsidRPr="00DF420C">
        <w:rPr>
          <w:sz w:val="20"/>
          <w:szCs w:val="20"/>
          <w:lang w:val="fr-CH"/>
        </w:rPr>
        <w:t>Madame la Procureure,</w:t>
      </w:r>
    </w:p>
    <w:p w14:paraId="61764DCA" w14:textId="491D9341" w:rsidR="00D046FA" w:rsidRPr="00DF420C" w:rsidRDefault="00D046FA" w:rsidP="00D046FA">
      <w:pPr>
        <w:pStyle w:val="AbschnittAbstandimText"/>
        <w:rPr>
          <w:b/>
          <w:bCs/>
          <w:sz w:val="20"/>
          <w:szCs w:val="20"/>
          <w:lang w:val="fr-CH"/>
        </w:rPr>
      </w:pPr>
      <w:r w:rsidRPr="00DF420C">
        <w:rPr>
          <w:b/>
          <w:bCs/>
          <w:sz w:val="20"/>
          <w:szCs w:val="20"/>
          <w:lang w:val="fr-CH"/>
        </w:rPr>
        <w:t xml:space="preserve">Je vous écris pour vous faire part de ma profonde inquiétude concernant la sécurité des personnes défendant les droits humains, ainsi que le territoire, la terre et l’environnement en Colombie, en particulier </w:t>
      </w:r>
      <w:proofErr w:type="spellStart"/>
      <w:r w:rsidRPr="00DF420C">
        <w:rPr>
          <w:b/>
          <w:bCs/>
          <w:sz w:val="20"/>
          <w:szCs w:val="20"/>
          <w:lang w:val="fr-CH"/>
        </w:rPr>
        <w:t>Jani</w:t>
      </w:r>
      <w:proofErr w:type="spellEnd"/>
      <w:r w:rsidRPr="00DF420C">
        <w:rPr>
          <w:b/>
          <w:bCs/>
          <w:sz w:val="20"/>
          <w:szCs w:val="20"/>
          <w:lang w:val="fr-CH"/>
        </w:rPr>
        <w:t xml:space="preserve"> Silva, présidente de l’Association pour le développement intégral et durable de la Perla </w:t>
      </w:r>
      <w:proofErr w:type="spellStart"/>
      <w:r w:rsidRPr="00DF420C">
        <w:rPr>
          <w:b/>
          <w:bCs/>
          <w:sz w:val="20"/>
          <w:szCs w:val="20"/>
          <w:lang w:val="fr-CH"/>
        </w:rPr>
        <w:t>Amazónica</w:t>
      </w:r>
      <w:proofErr w:type="spellEnd"/>
      <w:r w:rsidRPr="00DF420C">
        <w:rPr>
          <w:b/>
          <w:bCs/>
          <w:sz w:val="20"/>
          <w:szCs w:val="20"/>
          <w:lang w:val="fr-CH"/>
        </w:rPr>
        <w:t xml:space="preserve"> (ADISPA), une organisation qui gère la Zone de réserve paysanne de la Perla </w:t>
      </w:r>
      <w:proofErr w:type="spellStart"/>
      <w:r w:rsidRPr="00DF420C">
        <w:rPr>
          <w:b/>
          <w:bCs/>
          <w:sz w:val="20"/>
          <w:szCs w:val="20"/>
          <w:lang w:val="fr-CH"/>
        </w:rPr>
        <w:t>Amazónica</w:t>
      </w:r>
      <w:proofErr w:type="spellEnd"/>
      <w:r w:rsidRPr="00DF420C">
        <w:rPr>
          <w:b/>
          <w:bCs/>
          <w:sz w:val="20"/>
          <w:szCs w:val="20"/>
          <w:lang w:val="fr-CH"/>
        </w:rPr>
        <w:t xml:space="preserve">, dans la municipalité de Puerto </w:t>
      </w:r>
      <w:proofErr w:type="spellStart"/>
      <w:r w:rsidRPr="00DF420C">
        <w:rPr>
          <w:b/>
          <w:bCs/>
          <w:sz w:val="20"/>
          <w:szCs w:val="20"/>
          <w:lang w:val="fr-CH"/>
        </w:rPr>
        <w:t>Asís</w:t>
      </w:r>
      <w:proofErr w:type="spellEnd"/>
      <w:r w:rsidRPr="00DF420C">
        <w:rPr>
          <w:b/>
          <w:bCs/>
          <w:sz w:val="20"/>
          <w:szCs w:val="20"/>
          <w:lang w:val="fr-CH"/>
        </w:rPr>
        <w:t xml:space="preserve"> (Putumayo, Colombie).</w:t>
      </w:r>
    </w:p>
    <w:p w14:paraId="12932F3A" w14:textId="271B205E" w:rsidR="00D046FA" w:rsidRPr="00DF420C" w:rsidRDefault="00D046FA" w:rsidP="00D046FA">
      <w:pPr>
        <w:pStyle w:val="AbschnittAbstandimText"/>
        <w:rPr>
          <w:sz w:val="20"/>
          <w:szCs w:val="20"/>
          <w:lang w:val="fr-CH"/>
        </w:rPr>
      </w:pPr>
      <w:r w:rsidRPr="00DF420C">
        <w:rPr>
          <w:sz w:val="20"/>
          <w:szCs w:val="20"/>
          <w:lang w:val="fr-CH"/>
        </w:rPr>
        <w:t xml:space="preserve">Amnesty International a recensé des menaces, des actes de stigmatisation et des manœuvres de harcèlement récurrents à l’égard de </w:t>
      </w:r>
      <w:proofErr w:type="spellStart"/>
      <w:r w:rsidRPr="00DF420C">
        <w:rPr>
          <w:sz w:val="20"/>
          <w:szCs w:val="20"/>
          <w:lang w:val="fr-CH"/>
        </w:rPr>
        <w:t>Jani</w:t>
      </w:r>
      <w:proofErr w:type="spellEnd"/>
      <w:r w:rsidRPr="00DF420C">
        <w:rPr>
          <w:sz w:val="20"/>
          <w:szCs w:val="20"/>
          <w:lang w:val="fr-CH"/>
        </w:rPr>
        <w:t xml:space="preserve"> Silva et de l’ADISPA depuis au moins 2017, et a constaté la manière dont cela a affecté leur travail de défense des droits de leur communauté, ainsi que leur engagement en faveur de la conservation et de la surveillance de la biodiversité et de l’eau sur leur territoire. La Commission Justice et Paix a signalé que le 10 septembre, </w:t>
      </w:r>
      <w:proofErr w:type="spellStart"/>
      <w:r w:rsidRPr="00DF420C">
        <w:rPr>
          <w:sz w:val="20"/>
          <w:szCs w:val="20"/>
          <w:lang w:val="fr-CH"/>
        </w:rPr>
        <w:t>Jani</w:t>
      </w:r>
      <w:proofErr w:type="spellEnd"/>
      <w:r w:rsidRPr="00DF420C">
        <w:rPr>
          <w:sz w:val="20"/>
          <w:szCs w:val="20"/>
          <w:lang w:val="fr-CH"/>
        </w:rPr>
        <w:t xml:space="preserve"> Silva a reçu des menaces de mort par téléphone, indiquant explicitement qu’elle serait attaquée à l’intérieur de l’un des véhicules du dispositif de protection que le gouvernement, par l’intermédiaire de l’Unité de protection nationale (UNP), a assigné à l’ADISPA. Par ailleurs, ce même jour, dans l’après-midi, des hommes suspects ont rôdé autour de la maison de </w:t>
      </w:r>
      <w:proofErr w:type="spellStart"/>
      <w:r w:rsidRPr="00DF420C">
        <w:rPr>
          <w:sz w:val="20"/>
          <w:szCs w:val="20"/>
          <w:lang w:val="fr-CH"/>
        </w:rPr>
        <w:t>Jani</w:t>
      </w:r>
      <w:proofErr w:type="spellEnd"/>
      <w:r w:rsidRPr="00DF420C">
        <w:rPr>
          <w:sz w:val="20"/>
          <w:szCs w:val="20"/>
          <w:lang w:val="fr-CH"/>
        </w:rPr>
        <w:t xml:space="preserve"> Silva et du bureau de l’ADISPA dans le centre-ville de Puerto </w:t>
      </w:r>
      <w:proofErr w:type="spellStart"/>
      <w:r w:rsidRPr="00DF420C">
        <w:rPr>
          <w:sz w:val="20"/>
          <w:szCs w:val="20"/>
          <w:lang w:val="fr-CH"/>
        </w:rPr>
        <w:t>Asís</w:t>
      </w:r>
      <w:proofErr w:type="spellEnd"/>
      <w:r w:rsidRPr="00DF420C">
        <w:rPr>
          <w:sz w:val="20"/>
          <w:szCs w:val="20"/>
          <w:lang w:val="fr-CH"/>
        </w:rPr>
        <w:t>.</w:t>
      </w:r>
    </w:p>
    <w:p w14:paraId="36574701" w14:textId="77777777" w:rsidR="00D046FA" w:rsidRPr="00DF420C" w:rsidRDefault="00D046FA" w:rsidP="00D046FA">
      <w:pPr>
        <w:pStyle w:val="AbschnittAbstandimText"/>
        <w:rPr>
          <w:sz w:val="20"/>
          <w:szCs w:val="20"/>
          <w:lang w:val="fr-CH"/>
        </w:rPr>
      </w:pPr>
      <w:r w:rsidRPr="00DF420C">
        <w:rPr>
          <w:sz w:val="20"/>
          <w:szCs w:val="20"/>
          <w:lang w:val="fr-CH"/>
        </w:rPr>
        <w:t>Nous déplorons vivement que des groupes armés présents dans cette région du pays menacent directement les organisations de la société civile, et les stigmatisent en les accusant de collaborer avec d’autres groupes criminels dans la région.</w:t>
      </w:r>
    </w:p>
    <w:p w14:paraId="33878CAD" w14:textId="4D4BC91B" w:rsidR="00D046FA" w:rsidRPr="00DF420C" w:rsidRDefault="00D046FA" w:rsidP="00D046FA">
      <w:pPr>
        <w:pStyle w:val="AbschnittAbstandimText"/>
        <w:rPr>
          <w:b/>
          <w:bCs/>
          <w:sz w:val="20"/>
          <w:szCs w:val="20"/>
          <w:lang w:val="fr-CH"/>
        </w:rPr>
      </w:pPr>
      <w:r w:rsidRPr="00DF420C">
        <w:rPr>
          <w:b/>
          <w:bCs/>
          <w:sz w:val="20"/>
          <w:szCs w:val="20"/>
          <w:lang w:val="fr-CH"/>
        </w:rPr>
        <w:t xml:space="preserve">Je vous demande instamment d’agir avec la plus grande diligence afin que le parquet général s’acquitte efficacement de son devoir d’enquêter sur les menaces et les attaques contre </w:t>
      </w:r>
      <w:proofErr w:type="spellStart"/>
      <w:r w:rsidRPr="00DF420C">
        <w:rPr>
          <w:b/>
          <w:bCs/>
          <w:sz w:val="20"/>
          <w:szCs w:val="20"/>
          <w:lang w:val="fr-CH"/>
        </w:rPr>
        <w:t>Jani</w:t>
      </w:r>
      <w:proofErr w:type="spellEnd"/>
      <w:r w:rsidRPr="00DF420C">
        <w:rPr>
          <w:b/>
          <w:bCs/>
          <w:sz w:val="20"/>
          <w:szCs w:val="20"/>
          <w:lang w:val="fr-CH"/>
        </w:rPr>
        <w:t xml:space="preserve"> Silva et les membres de l’ADISPA, de déterminer qui </w:t>
      </w:r>
      <w:proofErr w:type="gramStart"/>
      <w:r w:rsidRPr="00DF420C">
        <w:rPr>
          <w:b/>
          <w:bCs/>
          <w:sz w:val="20"/>
          <w:szCs w:val="20"/>
          <w:lang w:val="fr-CH"/>
        </w:rPr>
        <w:t>sont</w:t>
      </w:r>
      <w:proofErr w:type="gramEnd"/>
      <w:r w:rsidRPr="00DF420C">
        <w:rPr>
          <w:b/>
          <w:bCs/>
          <w:sz w:val="20"/>
          <w:szCs w:val="20"/>
          <w:lang w:val="fr-CH"/>
        </w:rPr>
        <w:t xml:space="preserve"> les commanditaires et les auteurs de ces attaques et de les traduire en justice, avec les garanties d’une procédure régulière, afin d’empêcher d’autres attaques contre des </w:t>
      </w:r>
      <w:proofErr w:type="spellStart"/>
      <w:r w:rsidRPr="00DF420C">
        <w:rPr>
          <w:b/>
          <w:bCs/>
          <w:sz w:val="20"/>
          <w:szCs w:val="20"/>
          <w:lang w:val="fr-CH"/>
        </w:rPr>
        <w:t>défenseur·e·s</w:t>
      </w:r>
      <w:proofErr w:type="spellEnd"/>
      <w:r w:rsidRPr="00DF420C">
        <w:rPr>
          <w:b/>
          <w:bCs/>
          <w:sz w:val="20"/>
          <w:szCs w:val="20"/>
          <w:lang w:val="fr-CH"/>
        </w:rPr>
        <w:t xml:space="preserve"> des droits humains dans la région du </w:t>
      </w:r>
      <w:proofErr w:type="spellStart"/>
      <w:r w:rsidRPr="00DF420C">
        <w:rPr>
          <w:b/>
          <w:bCs/>
          <w:sz w:val="20"/>
          <w:szCs w:val="20"/>
          <w:lang w:val="fr-CH"/>
        </w:rPr>
        <w:t>Bajo</w:t>
      </w:r>
      <w:proofErr w:type="spellEnd"/>
      <w:r w:rsidRPr="00DF420C">
        <w:rPr>
          <w:b/>
          <w:bCs/>
          <w:sz w:val="20"/>
          <w:szCs w:val="20"/>
          <w:lang w:val="fr-CH"/>
        </w:rPr>
        <w:t xml:space="preserve"> Putumayo.</w:t>
      </w:r>
    </w:p>
    <w:p w14:paraId="6EAB123F" w14:textId="77777777" w:rsidR="00D046FA" w:rsidRPr="00DF420C" w:rsidRDefault="00D046FA" w:rsidP="00D046FA">
      <w:pPr>
        <w:pStyle w:val="AbschnittAbstandimText"/>
        <w:rPr>
          <w:sz w:val="20"/>
          <w:szCs w:val="20"/>
          <w:lang w:val="fr-CH"/>
        </w:rPr>
      </w:pPr>
    </w:p>
    <w:p w14:paraId="722CA30F" w14:textId="245B86B8" w:rsidR="00D046FA" w:rsidRPr="00DF420C" w:rsidRDefault="00D046FA" w:rsidP="00D046FA">
      <w:pPr>
        <w:pStyle w:val="AbschnittAbstandimText"/>
        <w:rPr>
          <w:sz w:val="20"/>
          <w:szCs w:val="20"/>
          <w:lang w:val="fr-CH"/>
        </w:rPr>
      </w:pPr>
      <w:r w:rsidRPr="00DF420C">
        <w:rPr>
          <w:sz w:val="20"/>
          <w:szCs w:val="20"/>
          <w:lang w:val="fr-CH"/>
        </w:rPr>
        <w:t>Veuillez agréer, Madame la Procureure, l’expression de ma haute considération</w:t>
      </w:r>
      <w:r w:rsidRPr="00DF420C">
        <w:rPr>
          <w:sz w:val="20"/>
          <w:szCs w:val="20"/>
          <w:lang w:val="fr-CH"/>
        </w:rPr>
        <w:t>.</w:t>
      </w:r>
    </w:p>
    <w:p w14:paraId="46C66A3A" w14:textId="77777777" w:rsidR="007D0B54" w:rsidRPr="00DF420C" w:rsidRDefault="007D0B54" w:rsidP="00C67DE1">
      <w:pPr>
        <w:spacing w:before="360"/>
        <w:rPr>
          <w:sz w:val="20"/>
          <w:szCs w:val="20"/>
        </w:rPr>
      </w:pPr>
      <w:r w:rsidRPr="00DF420C">
        <w:rPr>
          <w:sz w:val="20"/>
          <w:szCs w:val="20"/>
        </w:rPr>
        <w:t>________________________</w:t>
      </w:r>
    </w:p>
    <w:p w14:paraId="44E619A6" w14:textId="77777777" w:rsidR="00881147" w:rsidRPr="0014306C" w:rsidRDefault="00097F8C" w:rsidP="00C67DE1">
      <w:pPr>
        <w:rPr>
          <w:sz w:val="20"/>
          <w:szCs w:val="20"/>
          <w:lang w:val="fr-FR"/>
        </w:rPr>
      </w:pPr>
      <w:r w:rsidRPr="00DF420C">
        <w:rPr>
          <w:noProof/>
          <w:sz w:val="20"/>
          <w:szCs w:val="20"/>
          <w:lang w:val="fr-FR"/>
        </w:rPr>
        <mc:AlternateContent>
          <mc:Choice Requires="wps">
            <w:drawing>
              <wp:anchor distT="0" distB="0" distL="114300" distR="114300" simplePos="0" relativeHeight="251658240" behindDoc="0" locked="1" layoutInCell="0" allowOverlap="0" wp14:anchorId="2979C69F" wp14:editId="3FC59C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5BF2" w14:textId="2DC871A4" w:rsidR="00097F8C" w:rsidRPr="00DF420C" w:rsidRDefault="00F71E28" w:rsidP="00FA0F34">
                            <w:pPr>
                              <w:spacing w:after="40"/>
                              <w:ind w:left="57"/>
                              <w:rPr>
                                <w:b/>
                                <w:lang w:val="fr-FR"/>
                              </w:rPr>
                            </w:pPr>
                            <w:r w:rsidRPr="00DF420C">
                              <w:rPr>
                                <w:b/>
                                <w:lang w:val="fr-FR"/>
                              </w:rPr>
                              <w:t>Copie</w:t>
                            </w:r>
                          </w:p>
                          <w:p w14:paraId="763B7D92" w14:textId="77777777" w:rsidR="00DF420C" w:rsidRPr="00DF420C" w:rsidRDefault="00DF420C" w:rsidP="00DF420C">
                            <w:pPr>
                              <w:ind w:left="57"/>
                              <w:rPr>
                                <w:sz w:val="16"/>
                                <w:szCs w:val="16"/>
                                <w:lang w:val="fr-FR"/>
                              </w:rPr>
                            </w:pPr>
                            <w:r w:rsidRPr="00DF420C">
                              <w:rPr>
                                <w:sz w:val="16"/>
                                <w:szCs w:val="16"/>
                                <w:lang w:val="fr-FR"/>
                              </w:rPr>
                              <w:t xml:space="preserve">Ambassade de la République de Colombie, </w:t>
                            </w:r>
                            <w:proofErr w:type="spellStart"/>
                            <w:r w:rsidRPr="00DF420C">
                              <w:rPr>
                                <w:sz w:val="16"/>
                                <w:szCs w:val="16"/>
                                <w:lang w:val="fr-FR"/>
                              </w:rPr>
                              <w:t>Zieglerstrasse</w:t>
                            </w:r>
                            <w:proofErr w:type="spellEnd"/>
                            <w:r w:rsidRPr="00DF420C">
                              <w:rPr>
                                <w:sz w:val="16"/>
                                <w:szCs w:val="16"/>
                                <w:lang w:val="fr-FR"/>
                              </w:rPr>
                              <w:t xml:space="preserve"> 29, 3007 Berne</w:t>
                            </w:r>
                          </w:p>
                          <w:p w14:paraId="595F35F8" w14:textId="1055243B" w:rsidR="00CF68A0" w:rsidRPr="00CF68A0" w:rsidRDefault="00DF420C" w:rsidP="00CF68A0">
                            <w:pPr>
                              <w:ind w:left="57"/>
                              <w:rPr>
                                <w:sz w:val="16"/>
                                <w:szCs w:val="16"/>
                              </w:rPr>
                            </w:pPr>
                            <w:r w:rsidRPr="00DF420C">
                              <w:rPr>
                                <w:sz w:val="16"/>
                                <w:szCs w:val="16"/>
                              </w:rPr>
                              <w:t xml:space="preserve">Fax: 031 350 14 09, </w:t>
                            </w:r>
                            <w:proofErr w:type="spellStart"/>
                            <w:r w:rsidRPr="00DF420C">
                              <w:rPr>
                                <w:sz w:val="16"/>
                                <w:szCs w:val="16"/>
                              </w:rPr>
                              <w:t>E-mail</w:t>
                            </w:r>
                            <w:proofErr w:type="spellEnd"/>
                            <w:r w:rsidRPr="00DF420C">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C69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4075BF2" w14:textId="2DC871A4" w:rsidR="00097F8C" w:rsidRPr="00DF420C" w:rsidRDefault="00F71E28" w:rsidP="00FA0F34">
                      <w:pPr>
                        <w:spacing w:after="40"/>
                        <w:ind w:left="57"/>
                        <w:rPr>
                          <w:b/>
                          <w:lang w:val="fr-FR"/>
                        </w:rPr>
                      </w:pPr>
                      <w:r w:rsidRPr="00DF420C">
                        <w:rPr>
                          <w:b/>
                          <w:lang w:val="fr-FR"/>
                        </w:rPr>
                        <w:t>Copie</w:t>
                      </w:r>
                    </w:p>
                    <w:p w14:paraId="763B7D92" w14:textId="77777777" w:rsidR="00DF420C" w:rsidRPr="00DF420C" w:rsidRDefault="00DF420C" w:rsidP="00DF420C">
                      <w:pPr>
                        <w:ind w:left="57"/>
                        <w:rPr>
                          <w:sz w:val="16"/>
                          <w:szCs w:val="16"/>
                          <w:lang w:val="fr-FR"/>
                        </w:rPr>
                      </w:pPr>
                      <w:r w:rsidRPr="00DF420C">
                        <w:rPr>
                          <w:sz w:val="16"/>
                          <w:szCs w:val="16"/>
                          <w:lang w:val="fr-FR"/>
                        </w:rPr>
                        <w:t xml:space="preserve">Ambassade de la République de Colombie, </w:t>
                      </w:r>
                      <w:proofErr w:type="spellStart"/>
                      <w:r w:rsidRPr="00DF420C">
                        <w:rPr>
                          <w:sz w:val="16"/>
                          <w:szCs w:val="16"/>
                          <w:lang w:val="fr-FR"/>
                        </w:rPr>
                        <w:t>Zieglerstrasse</w:t>
                      </w:r>
                      <w:proofErr w:type="spellEnd"/>
                      <w:r w:rsidRPr="00DF420C">
                        <w:rPr>
                          <w:sz w:val="16"/>
                          <w:szCs w:val="16"/>
                          <w:lang w:val="fr-FR"/>
                        </w:rPr>
                        <w:t xml:space="preserve"> 29, 3007 Berne</w:t>
                      </w:r>
                    </w:p>
                    <w:p w14:paraId="595F35F8" w14:textId="1055243B" w:rsidR="00CF68A0" w:rsidRPr="00CF68A0" w:rsidRDefault="00DF420C" w:rsidP="00CF68A0">
                      <w:pPr>
                        <w:ind w:left="57"/>
                        <w:rPr>
                          <w:sz w:val="16"/>
                          <w:szCs w:val="16"/>
                        </w:rPr>
                      </w:pPr>
                      <w:r w:rsidRPr="00DF420C">
                        <w:rPr>
                          <w:sz w:val="16"/>
                          <w:szCs w:val="16"/>
                        </w:rPr>
                        <w:t xml:space="preserve">Fax: 031 350 14 09, </w:t>
                      </w:r>
                      <w:proofErr w:type="spellStart"/>
                      <w:r w:rsidRPr="00DF420C">
                        <w:rPr>
                          <w:sz w:val="16"/>
                          <w:szCs w:val="16"/>
                        </w:rPr>
                        <w:t>E-mail</w:t>
                      </w:r>
                      <w:proofErr w:type="spellEnd"/>
                      <w:r w:rsidRPr="00DF420C">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779A" w14:textId="77777777" w:rsidR="00467604" w:rsidRPr="008702FA" w:rsidRDefault="00467604" w:rsidP="00553907">
      <w:r w:rsidRPr="008702FA">
        <w:separator/>
      </w:r>
    </w:p>
  </w:endnote>
  <w:endnote w:type="continuationSeparator" w:id="0">
    <w:p w14:paraId="52661015" w14:textId="77777777" w:rsidR="00467604" w:rsidRPr="008702FA" w:rsidRDefault="0046760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96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F2E6AE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3C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DA7EDD" wp14:editId="2041EC2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F1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0C93F8" wp14:editId="29954C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46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ADB89D" wp14:editId="269043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EEE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A6D8" w14:textId="77777777" w:rsidR="00467604" w:rsidRPr="008702FA" w:rsidRDefault="00467604" w:rsidP="00553907">
      <w:r w:rsidRPr="008702FA">
        <w:separator/>
      </w:r>
    </w:p>
  </w:footnote>
  <w:footnote w:type="continuationSeparator" w:id="0">
    <w:p w14:paraId="34DC9387" w14:textId="77777777" w:rsidR="00467604" w:rsidRPr="008702FA" w:rsidRDefault="0046760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041C"/>
    <w:rsid w:val="001B3F86"/>
    <w:rsid w:val="001C772B"/>
    <w:rsid w:val="001D501A"/>
    <w:rsid w:val="001D581F"/>
    <w:rsid w:val="001D740D"/>
    <w:rsid w:val="001E7B98"/>
    <w:rsid w:val="00200B2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604"/>
    <w:rsid w:val="00467AEE"/>
    <w:rsid w:val="004777BB"/>
    <w:rsid w:val="00492ED1"/>
    <w:rsid w:val="00495EA2"/>
    <w:rsid w:val="004B1665"/>
    <w:rsid w:val="004B2C97"/>
    <w:rsid w:val="004B31F9"/>
    <w:rsid w:val="004B7173"/>
    <w:rsid w:val="004C041E"/>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46FA"/>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420C"/>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99A0F"/>
  <w15:docId w15:val="{137702E5-D21C-4074-B47B-51F1A52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76125">
      <w:bodyDiv w:val="1"/>
      <w:marLeft w:val="0"/>
      <w:marRight w:val="0"/>
      <w:marTop w:val="0"/>
      <w:marBottom w:val="0"/>
      <w:divBdr>
        <w:top w:val="none" w:sz="0" w:space="0" w:color="auto"/>
        <w:left w:val="none" w:sz="0" w:space="0" w:color="auto"/>
        <w:bottom w:val="none" w:sz="0" w:space="0" w:color="auto"/>
        <w:right w:val="none" w:sz="0" w:space="0" w:color="auto"/>
      </w:divBdr>
    </w:div>
    <w:div w:id="397630780">
      <w:bodyDiv w:val="1"/>
      <w:marLeft w:val="0"/>
      <w:marRight w:val="0"/>
      <w:marTop w:val="0"/>
      <w:marBottom w:val="0"/>
      <w:divBdr>
        <w:top w:val="none" w:sz="0" w:space="0" w:color="auto"/>
        <w:left w:val="none" w:sz="0" w:space="0" w:color="auto"/>
        <w:bottom w:val="none" w:sz="0" w:space="0" w:color="auto"/>
        <w:right w:val="none" w:sz="0" w:space="0" w:color="auto"/>
      </w:divBdr>
    </w:div>
    <w:div w:id="603074566">
      <w:bodyDiv w:val="1"/>
      <w:marLeft w:val="0"/>
      <w:marRight w:val="0"/>
      <w:marTop w:val="0"/>
      <w:marBottom w:val="0"/>
      <w:divBdr>
        <w:top w:val="none" w:sz="0" w:space="0" w:color="auto"/>
        <w:left w:val="none" w:sz="0" w:space="0" w:color="auto"/>
        <w:bottom w:val="none" w:sz="0" w:space="0" w:color="auto"/>
        <w:right w:val="none" w:sz="0" w:space="0" w:color="auto"/>
      </w:divBdr>
    </w:div>
    <w:div w:id="10773650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fiscal@fiscalia.gov.co"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uiza@canciller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untosinternacionales@fiscalia.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a.mercado@fiscalia.gov.co" TargetMode="External"/><Relationship Id="rId4" Type="http://schemas.openxmlformats.org/officeDocument/2006/relationships/settings" Target="settings.xml"/><Relationship Id="rId9" Type="http://schemas.openxmlformats.org/officeDocument/2006/relationships/hyperlink" Target="mailto:direccion.derechoshumanos@fiscalia.gov.c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1180</Words>
  <Characters>7436</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2024-09-20T14:30:00Z</dcterms:created>
  <dcterms:modified xsi:type="dcterms:W3CDTF">2024-09-20T14:30:00Z</dcterms:modified>
</cp:coreProperties>
</file>