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89F2" w14:textId="77777777" w:rsidR="007D0B54" w:rsidRPr="00AB046F" w:rsidRDefault="007D0B54" w:rsidP="00C67DE1">
      <w:pPr>
        <w:spacing w:line="360" w:lineRule="auto"/>
        <w:rPr>
          <w:sz w:val="20"/>
          <w:szCs w:val="20"/>
        </w:rPr>
      </w:pPr>
      <w:r w:rsidRPr="00AB046F">
        <w:rPr>
          <w:sz w:val="20"/>
          <w:szCs w:val="20"/>
        </w:rPr>
        <w:t>________________________</w:t>
      </w:r>
    </w:p>
    <w:p w14:paraId="5970D3C4" w14:textId="77777777" w:rsidR="007D0B54" w:rsidRPr="00AB046F" w:rsidRDefault="007D0B54" w:rsidP="00C67DE1">
      <w:pPr>
        <w:spacing w:line="360" w:lineRule="auto"/>
        <w:rPr>
          <w:sz w:val="20"/>
          <w:szCs w:val="20"/>
        </w:rPr>
      </w:pPr>
      <w:r w:rsidRPr="00AB046F">
        <w:rPr>
          <w:sz w:val="20"/>
          <w:szCs w:val="20"/>
        </w:rPr>
        <w:t>________________________</w:t>
      </w:r>
    </w:p>
    <w:p w14:paraId="5878F1A6" w14:textId="77777777" w:rsidR="007D0B54" w:rsidRPr="00AB046F" w:rsidRDefault="007D0B54" w:rsidP="00C67DE1">
      <w:pPr>
        <w:spacing w:line="360" w:lineRule="auto"/>
        <w:rPr>
          <w:sz w:val="20"/>
          <w:szCs w:val="20"/>
        </w:rPr>
      </w:pPr>
      <w:r w:rsidRPr="00AB046F">
        <w:rPr>
          <w:sz w:val="20"/>
          <w:szCs w:val="20"/>
        </w:rPr>
        <w:t>________________________</w:t>
      </w:r>
    </w:p>
    <w:p w14:paraId="32DB5947" w14:textId="77777777" w:rsidR="007D0B54" w:rsidRPr="00AB046F" w:rsidRDefault="007D0B54" w:rsidP="00C67DE1">
      <w:pPr>
        <w:spacing w:line="360" w:lineRule="auto"/>
        <w:rPr>
          <w:sz w:val="20"/>
          <w:szCs w:val="20"/>
        </w:rPr>
      </w:pPr>
      <w:r w:rsidRPr="00AB046F">
        <w:rPr>
          <w:sz w:val="20"/>
          <w:szCs w:val="20"/>
        </w:rPr>
        <w:t>________________________</w:t>
      </w:r>
    </w:p>
    <w:p w14:paraId="23FCC8D2" w14:textId="77777777" w:rsidR="007D0B54" w:rsidRPr="00AB046F" w:rsidRDefault="007D0B54" w:rsidP="00C67DE1">
      <w:pPr>
        <w:rPr>
          <w:sz w:val="20"/>
          <w:szCs w:val="20"/>
        </w:rPr>
      </w:pPr>
    </w:p>
    <w:p w14:paraId="33B0D377" w14:textId="77777777" w:rsidR="00EF5ECD" w:rsidRPr="00AB046F" w:rsidRDefault="00EF5ECD" w:rsidP="00C67DE1">
      <w:pPr>
        <w:rPr>
          <w:sz w:val="20"/>
          <w:szCs w:val="20"/>
        </w:rPr>
      </w:pPr>
    </w:p>
    <w:p w14:paraId="21AD5865" w14:textId="777660D6" w:rsidR="007D0B54" w:rsidRPr="00AB046F" w:rsidRDefault="00AB046F" w:rsidP="00C67DE1">
      <w:pPr>
        <w:ind w:left="5670"/>
        <w:rPr>
          <w:sz w:val="20"/>
          <w:szCs w:val="20"/>
          <w:lang w:val="it-CH"/>
        </w:rPr>
      </w:pPr>
      <w:r w:rsidRPr="00AB046F">
        <w:rPr>
          <w:sz w:val="20"/>
          <w:szCs w:val="20"/>
          <w:lang w:val="es-ES"/>
        </w:rPr>
        <w:t>Luz Adriana Camargo</w:t>
      </w:r>
      <w:r w:rsidRPr="00AB046F">
        <w:rPr>
          <w:sz w:val="20"/>
          <w:szCs w:val="20"/>
          <w:lang w:val="es-ES"/>
        </w:rPr>
        <w:br/>
        <w:t>Attorney General of Colombia</w:t>
      </w:r>
      <w:r w:rsidRPr="00AB046F">
        <w:rPr>
          <w:sz w:val="20"/>
          <w:szCs w:val="20"/>
          <w:lang w:val="es-ES"/>
        </w:rPr>
        <w:br/>
        <w:t xml:space="preserve">Avenida Calle 24 No. 52 – 01 </w:t>
      </w:r>
      <w:r w:rsidRPr="00AB046F">
        <w:rPr>
          <w:sz w:val="20"/>
          <w:szCs w:val="20"/>
          <w:lang w:val="es-ES"/>
        </w:rPr>
        <w:br/>
        <w:t>Bogotá DC</w:t>
      </w:r>
      <w:r w:rsidRPr="00AB046F">
        <w:rPr>
          <w:sz w:val="20"/>
          <w:szCs w:val="20"/>
          <w:lang w:val="es-ES"/>
        </w:rPr>
        <w:br/>
        <w:t>Colombia</w:t>
      </w:r>
    </w:p>
    <w:p w14:paraId="2B6D3D9E" w14:textId="6291E5F0" w:rsidR="007D0B54" w:rsidRPr="00AB046F" w:rsidRDefault="007D0B54" w:rsidP="00C67DE1">
      <w:pPr>
        <w:spacing w:before="840" w:after="840"/>
        <w:ind w:left="5670"/>
        <w:rPr>
          <w:sz w:val="20"/>
          <w:szCs w:val="20"/>
          <w:lang w:val="it-CH"/>
        </w:rPr>
      </w:pPr>
      <w:r w:rsidRPr="00AB046F">
        <w:rPr>
          <w:sz w:val="20"/>
          <w:szCs w:val="20"/>
        </w:rPr>
        <w:t>________________________</w:t>
      </w:r>
    </w:p>
    <w:p w14:paraId="18E1B03D" w14:textId="77777777" w:rsidR="007C6484" w:rsidRPr="00AB046F" w:rsidRDefault="007C6484" w:rsidP="00C67DE1">
      <w:pPr>
        <w:pStyle w:val="AbschnittAbstandimText"/>
        <w:spacing w:after="0"/>
        <w:rPr>
          <w:sz w:val="20"/>
          <w:szCs w:val="20"/>
          <w:lang w:val="it-CH"/>
        </w:rPr>
      </w:pPr>
    </w:p>
    <w:p w14:paraId="2CAC3851" w14:textId="79D44659" w:rsidR="00E14EA2" w:rsidRPr="00AB046F" w:rsidRDefault="00E14EA2" w:rsidP="00E14EA2">
      <w:pPr>
        <w:pStyle w:val="AbschnittAbstandimText"/>
        <w:rPr>
          <w:sz w:val="20"/>
          <w:szCs w:val="20"/>
          <w:lang w:val="en-GB"/>
        </w:rPr>
      </w:pPr>
      <w:r w:rsidRPr="00AB046F">
        <w:rPr>
          <w:sz w:val="20"/>
          <w:szCs w:val="20"/>
          <w:lang w:val="en-GB"/>
        </w:rPr>
        <w:t xml:space="preserve">Dear </w:t>
      </w:r>
      <w:proofErr w:type="gramStart"/>
      <w:r w:rsidRPr="00AB046F">
        <w:rPr>
          <w:sz w:val="20"/>
          <w:szCs w:val="20"/>
          <w:lang w:val="en-GB"/>
        </w:rPr>
        <w:t>Attorney</w:t>
      </w:r>
      <w:proofErr w:type="gramEnd"/>
      <w:r w:rsidRPr="00AB046F">
        <w:rPr>
          <w:sz w:val="20"/>
          <w:szCs w:val="20"/>
          <w:lang w:val="en-GB"/>
        </w:rPr>
        <w:t xml:space="preserve"> General,</w:t>
      </w:r>
    </w:p>
    <w:p w14:paraId="29AD7EDA" w14:textId="136DD7F3" w:rsidR="00E14EA2" w:rsidRPr="00AB046F" w:rsidRDefault="00E14EA2" w:rsidP="00E14EA2">
      <w:pPr>
        <w:pStyle w:val="AbschnittAbstandimText"/>
        <w:rPr>
          <w:b/>
          <w:bCs/>
          <w:sz w:val="20"/>
          <w:szCs w:val="20"/>
          <w:lang w:val="en-GB"/>
        </w:rPr>
      </w:pPr>
      <w:r w:rsidRPr="00AB046F">
        <w:rPr>
          <w:b/>
          <w:bCs/>
          <w:sz w:val="20"/>
          <w:szCs w:val="20"/>
          <w:lang w:val="en-GB"/>
        </w:rPr>
        <w:t xml:space="preserve">I am writing to express my deep concern for the safety of human rights defenders and defenders of territory, land and the environment in Colombia, in particular Jani Silva, president of the Association for the Integral Sustainable Development of the Amazonian Pearl (ADISPA), a community organization managing the Peasant Reserve Zone of La Perla </w:t>
      </w:r>
      <w:proofErr w:type="spellStart"/>
      <w:r w:rsidRPr="00AB046F">
        <w:rPr>
          <w:b/>
          <w:bCs/>
          <w:sz w:val="20"/>
          <w:szCs w:val="20"/>
          <w:lang w:val="en-GB"/>
        </w:rPr>
        <w:t>Amazónica</w:t>
      </w:r>
      <w:proofErr w:type="spellEnd"/>
      <w:r w:rsidRPr="00AB046F">
        <w:rPr>
          <w:b/>
          <w:bCs/>
          <w:sz w:val="20"/>
          <w:szCs w:val="20"/>
          <w:lang w:val="en-GB"/>
        </w:rPr>
        <w:t xml:space="preserve"> in the municipality of Puerto Asís (in Putumayo, Colombia).</w:t>
      </w:r>
    </w:p>
    <w:p w14:paraId="7FE82D6F" w14:textId="5F9BB134" w:rsidR="00E14EA2" w:rsidRPr="00AB046F" w:rsidRDefault="00E14EA2" w:rsidP="00E14EA2">
      <w:pPr>
        <w:pStyle w:val="AbschnittAbstandimText"/>
        <w:rPr>
          <w:sz w:val="20"/>
          <w:szCs w:val="20"/>
          <w:lang w:val="en-GB"/>
        </w:rPr>
      </w:pPr>
      <w:r w:rsidRPr="00AB046F">
        <w:rPr>
          <w:sz w:val="20"/>
          <w:szCs w:val="20"/>
          <w:lang w:val="en-GB"/>
        </w:rPr>
        <w:t>Amnesty International has documented repeated threats, stigmatization and harassment against Jani Silva and ADISPA since at least 2017, and the way in which this has affected their work to defend the rights of their community and their commitment to the conservation and monitoring of biodiversity and water in their territory. The Inter-Church Commission for Justice and Peace reported that on 10 September Jani Silva received a phone call threatening her life, with the caller explicitly stating that she would be attacked in one of the vehicles provided to ADISPA by the government's protection programme through the National Protection Unit (UNP). In addition, in the afternoon of the same day, unknown men were seen around Jani Silva's house and ADISPA's office in the town centre of Puerto Asís.</w:t>
      </w:r>
    </w:p>
    <w:p w14:paraId="0923FD07" w14:textId="77777777" w:rsidR="00E14EA2" w:rsidRPr="00AB046F" w:rsidRDefault="00E14EA2" w:rsidP="00E14EA2">
      <w:pPr>
        <w:pStyle w:val="AbschnittAbstandimText"/>
        <w:rPr>
          <w:b/>
          <w:bCs/>
          <w:sz w:val="20"/>
          <w:szCs w:val="20"/>
          <w:lang w:val="en-GB"/>
        </w:rPr>
      </w:pPr>
      <w:r w:rsidRPr="00AB046F">
        <w:rPr>
          <w:b/>
          <w:bCs/>
          <w:sz w:val="20"/>
          <w:szCs w:val="20"/>
          <w:lang w:val="en-GB"/>
        </w:rPr>
        <w:t xml:space="preserve">We are deeply concerned that armed groups present in this part of the country are directly threatening civil society organizations and stigmatizing them as collaborating with other criminal groups in the region. I call on you to act with the utmost diligence in the effective fulfilment of the duty of the Attorney General's Office to investigate the threats and attacks against Jani Silva and members of ADISPA, to identify those responsible for ordering and carrying out these attacks, and to bring them to justice, with due process guarantees, </w:t>
      </w:r>
      <w:proofErr w:type="gramStart"/>
      <w:r w:rsidRPr="00AB046F">
        <w:rPr>
          <w:b/>
          <w:bCs/>
          <w:sz w:val="20"/>
          <w:szCs w:val="20"/>
          <w:lang w:val="en-GB"/>
        </w:rPr>
        <w:t>in order to</w:t>
      </w:r>
      <w:proofErr w:type="gramEnd"/>
      <w:r w:rsidRPr="00AB046F">
        <w:rPr>
          <w:b/>
          <w:bCs/>
          <w:sz w:val="20"/>
          <w:szCs w:val="20"/>
          <w:lang w:val="en-GB"/>
        </w:rPr>
        <w:t xml:space="preserve"> prevent further attacks against human rights defenders in the Bajo Putumayo region.</w:t>
      </w:r>
    </w:p>
    <w:p w14:paraId="63ACE85B" w14:textId="77777777" w:rsidR="00E14EA2" w:rsidRPr="00AB046F" w:rsidRDefault="00E14EA2" w:rsidP="00E14EA2">
      <w:pPr>
        <w:pStyle w:val="AbschnittAbstandimText"/>
        <w:rPr>
          <w:sz w:val="20"/>
          <w:szCs w:val="20"/>
          <w:lang w:val="en-GB"/>
        </w:rPr>
      </w:pPr>
    </w:p>
    <w:p w14:paraId="44AEB934" w14:textId="77777777" w:rsidR="00E14EA2" w:rsidRPr="00AB046F" w:rsidRDefault="00E14EA2" w:rsidP="00E14EA2">
      <w:pPr>
        <w:pStyle w:val="AbschnittAbstandimText"/>
        <w:rPr>
          <w:sz w:val="20"/>
          <w:szCs w:val="20"/>
          <w:lang w:val="en-GB"/>
        </w:rPr>
      </w:pPr>
      <w:r w:rsidRPr="00AB046F">
        <w:rPr>
          <w:sz w:val="20"/>
          <w:szCs w:val="20"/>
          <w:lang w:val="en-GB"/>
        </w:rPr>
        <w:t xml:space="preserve">Yours sincerely, </w:t>
      </w:r>
    </w:p>
    <w:p w14:paraId="6A2EE97A" w14:textId="77777777" w:rsidR="007D0B54" w:rsidRPr="00AB046F" w:rsidRDefault="007D0B54" w:rsidP="00C67DE1">
      <w:pPr>
        <w:spacing w:before="360"/>
        <w:rPr>
          <w:sz w:val="20"/>
          <w:szCs w:val="20"/>
        </w:rPr>
      </w:pPr>
      <w:r w:rsidRPr="00AB046F">
        <w:rPr>
          <w:sz w:val="20"/>
          <w:szCs w:val="20"/>
        </w:rPr>
        <w:t>________________________</w:t>
      </w:r>
    </w:p>
    <w:p w14:paraId="24BFCE34" w14:textId="77777777" w:rsidR="00881147" w:rsidRPr="0014306C" w:rsidRDefault="00097F8C" w:rsidP="00C67DE1">
      <w:pPr>
        <w:rPr>
          <w:sz w:val="20"/>
          <w:szCs w:val="20"/>
          <w:lang w:val="fr-FR"/>
        </w:rPr>
      </w:pPr>
      <w:r w:rsidRPr="00AB046F">
        <w:rPr>
          <w:noProof/>
          <w:sz w:val="20"/>
          <w:szCs w:val="20"/>
          <w:lang w:val="fr-FR"/>
        </w:rPr>
        <mc:AlternateContent>
          <mc:Choice Requires="wps">
            <w:drawing>
              <wp:anchor distT="0" distB="0" distL="114300" distR="114300" simplePos="0" relativeHeight="251658240" behindDoc="0" locked="1" layoutInCell="0" allowOverlap="0" wp14:anchorId="2A549A8A" wp14:editId="0AB95AB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ADBA" w14:textId="5A6BD112" w:rsidR="00097F8C" w:rsidRPr="00AB046F" w:rsidRDefault="00F71E28" w:rsidP="00FA0F34">
                            <w:pPr>
                              <w:spacing w:after="40"/>
                              <w:ind w:left="57"/>
                              <w:rPr>
                                <w:b/>
                              </w:rPr>
                            </w:pPr>
                            <w:proofErr w:type="spellStart"/>
                            <w:r w:rsidRPr="00AB046F">
                              <w:rPr>
                                <w:b/>
                              </w:rPr>
                              <w:t>Copie</w:t>
                            </w:r>
                            <w:proofErr w:type="spellEnd"/>
                          </w:p>
                          <w:p w14:paraId="01316A54" w14:textId="0A069486" w:rsidR="00CF68A0" w:rsidRPr="00AB046F" w:rsidRDefault="00AB046F" w:rsidP="00CF68A0">
                            <w:pPr>
                              <w:ind w:left="57"/>
                              <w:rPr>
                                <w:rFonts w:cs="Arial"/>
                                <w:sz w:val="16"/>
                                <w:szCs w:val="16"/>
                              </w:rPr>
                            </w:pPr>
                            <w:r w:rsidRPr="00AB046F">
                              <w:rPr>
                                <w:rFonts w:cs="Arial"/>
                                <w:sz w:val="16"/>
                                <w:szCs w:val="16"/>
                              </w:rPr>
                              <w:t>Botschaft der Republik Kolumbien</w:t>
                            </w:r>
                            <w:r w:rsidRPr="00AB046F">
                              <w:rPr>
                                <w:sz w:val="16"/>
                                <w:szCs w:val="16"/>
                              </w:rPr>
                              <w:t xml:space="preserve">, </w:t>
                            </w:r>
                            <w:proofErr w:type="spellStart"/>
                            <w:r w:rsidRPr="00AB046F">
                              <w:rPr>
                                <w:rFonts w:cs="Arial"/>
                                <w:sz w:val="16"/>
                                <w:szCs w:val="16"/>
                              </w:rPr>
                              <w:t>Zieglerstrasse</w:t>
                            </w:r>
                            <w:proofErr w:type="spellEnd"/>
                            <w:r w:rsidRPr="00AB046F">
                              <w:rPr>
                                <w:rFonts w:cs="Arial"/>
                                <w:sz w:val="16"/>
                                <w:szCs w:val="16"/>
                              </w:rPr>
                              <w:t xml:space="preserve"> 29</w:t>
                            </w:r>
                            <w:r w:rsidRPr="00AB046F">
                              <w:rPr>
                                <w:rFonts w:cs="Arial"/>
                                <w:sz w:val="16"/>
                                <w:szCs w:val="16"/>
                              </w:rPr>
                              <w:t xml:space="preserve">, </w:t>
                            </w:r>
                            <w:r w:rsidRPr="00AB046F">
                              <w:rPr>
                                <w:rFonts w:cs="Arial"/>
                                <w:sz w:val="16"/>
                                <w:szCs w:val="16"/>
                              </w:rPr>
                              <w:t>3007 Bern</w:t>
                            </w:r>
                          </w:p>
                          <w:p w14:paraId="1A92ECC4" w14:textId="2EBF7391" w:rsidR="00AB046F" w:rsidRPr="00AB046F" w:rsidRDefault="00AB046F" w:rsidP="00CF68A0">
                            <w:pPr>
                              <w:ind w:left="57"/>
                              <w:rPr>
                                <w:sz w:val="16"/>
                                <w:szCs w:val="16"/>
                              </w:rPr>
                            </w:pPr>
                            <w:r w:rsidRPr="00AB046F">
                              <w:rPr>
                                <w:rFonts w:cs="Arial"/>
                                <w:sz w:val="16"/>
                                <w:szCs w:val="16"/>
                              </w:rPr>
                              <w:t>Fax: 031 350 14 09</w:t>
                            </w:r>
                            <w:r w:rsidRPr="00AB046F">
                              <w:rPr>
                                <w:rFonts w:cs="Arial"/>
                                <w:sz w:val="16"/>
                                <w:szCs w:val="16"/>
                              </w:rPr>
                              <w:t xml:space="preserve">, </w:t>
                            </w:r>
                            <w:r w:rsidRPr="00AB046F">
                              <w:rPr>
                                <w:rFonts w:cs="Arial"/>
                                <w:sz w:val="16"/>
                                <w:szCs w:val="16"/>
                              </w:rPr>
                              <w:t xml:space="preserve">E-Mail: </w:t>
                            </w:r>
                            <w:r w:rsidRPr="00AB046F">
                              <w:rPr>
                                <w:rFonts w:cs="Arial"/>
                                <w:sz w:val="16"/>
                                <w:szCs w:val="16"/>
                              </w:rPr>
                              <w:t>esuiza@cancilleria.gov.co</w:t>
                            </w:r>
                            <w:hyperlink r:id="rId8"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49A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2CCADBA" w14:textId="5A6BD112" w:rsidR="00097F8C" w:rsidRPr="00AB046F" w:rsidRDefault="00F71E28" w:rsidP="00FA0F34">
                      <w:pPr>
                        <w:spacing w:after="40"/>
                        <w:ind w:left="57"/>
                        <w:rPr>
                          <w:b/>
                        </w:rPr>
                      </w:pPr>
                      <w:proofErr w:type="spellStart"/>
                      <w:r w:rsidRPr="00AB046F">
                        <w:rPr>
                          <w:b/>
                        </w:rPr>
                        <w:t>Copie</w:t>
                      </w:r>
                      <w:proofErr w:type="spellEnd"/>
                    </w:p>
                    <w:p w14:paraId="01316A54" w14:textId="0A069486" w:rsidR="00CF68A0" w:rsidRPr="00AB046F" w:rsidRDefault="00AB046F" w:rsidP="00CF68A0">
                      <w:pPr>
                        <w:ind w:left="57"/>
                        <w:rPr>
                          <w:rFonts w:cs="Arial"/>
                          <w:sz w:val="16"/>
                          <w:szCs w:val="16"/>
                        </w:rPr>
                      </w:pPr>
                      <w:r w:rsidRPr="00AB046F">
                        <w:rPr>
                          <w:rFonts w:cs="Arial"/>
                          <w:sz w:val="16"/>
                          <w:szCs w:val="16"/>
                        </w:rPr>
                        <w:t>Botschaft der Republik Kolumbien</w:t>
                      </w:r>
                      <w:r w:rsidRPr="00AB046F">
                        <w:rPr>
                          <w:sz w:val="16"/>
                          <w:szCs w:val="16"/>
                        </w:rPr>
                        <w:t xml:space="preserve">, </w:t>
                      </w:r>
                      <w:proofErr w:type="spellStart"/>
                      <w:r w:rsidRPr="00AB046F">
                        <w:rPr>
                          <w:rFonts w:cs="Arial"/>
                          <w:sz w:val="16"/>
                          <w:szCs w:val="16"/>
                        </w:rPr>
                        <w:t>Zieglerstrasse</w:t>
                      </w:r>
                      <w:proofErr w:type="spellEnd"/>
                      <w:r w:rsidRPr="00AB046F">
                        <w:rPr>
                          <w:rFonts w:cs="Arial"/>
                          <w:sz w:val="16"/>
                          <w:szCs w:val="16"/>
                        </w:rPr>
                        <w:t xml:space="preserve"> 29</w:t>
                      </w:r>
                      <w:r w:rsidRPr="00AB046F">
                        <w:rPr>
                          <w:rFonts w:cs="Arial"/>
                          <w:sz w:val="16"/>
                          <w:szCs w:val="16"/>
                        </w:rPr>
                        <w:t xml:space="preserve">, </w:t>
                      </w:r>
                      <w:r w:rsidRPr="00AB046F">
                        <w:rPr>
                          <w:rFonts w:cs="Arial"/>
                          <w:sz w:val="16"/>
                          <w:szCs w:val="16"/>
                        </w:rPr>
                        <w:t>3007 Bern</w:t>
                      </w:r>
                    </w:p>
                    <w:p w14:paraId="1A92ECC4" w14:textId="2EBF7391" w:rsidR="00AB046F" w:rsidRPr="00AB046F" w:rsidRDefault="00AB046F" w:rsidP="00CF68A0">
                      <w:pPr>
                        <w:ind w:left="57"/>
                        <w:rPr>
                          <w:sz w:val="16"/>
                          <w:szCs w:val="16"/>
                        </w:rPr>
                      </w:pPr>
                      <w:r w:rsidRPr="00AB046F">
                        <w:rPr>
                          <w:rFonts w:cs="Arial"/>
                          <w:sz w:val="16"/>
                          <w:szCs w:val="16"/>
                        </w:rPr>
                        <w:t>Fax: 031 350 14 09</w:t>
                      </w:r>
                      <w:r w:rsidRPr="00AB046F">
                        <w:rPr>
                          <w:rFonts w:cs="Arial"/>
                          <w:sz w:val="16"/>
                          <w:szCs w:val="16"/>
                        </w:rPr>
                        <w:t xml:space="preserve">, </w:t>
                      </w:r>
                      <w:r w:rsidRPr="00AB046F">
                        <w:rPr>
                          <w:rFonts w:cs="Arial"/>
                          <w:sz w:val="16"/>
                          <w:szCs w:val="16"/>
                        </w:rPr>
                        <w:t xml:space="preserve">E-Mail: </w:t>
                      </w:r>
                      <w:r w:rsidRPr="00AB046F">
                        <w:rPr>
                          <w:rFonts w:cs="Arial"/>
                          <w:sz w:val="16"/>
                          <w:szCs w:val="16"/>
                        </w:rPr>
                        <w:t>esuiza@cancilleria.gov.co</w:t>
                      </w:r>
                      <w:hyperlink r:id="rId9" w:history="1"/>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3313" w14:textId="77777777" w:rsidR="00405BBF" w:rsidRPr="008702FA" w:rsidRDefault="00405BBF" w:rsidP="00553907">
      <w:r w:rsidRPr="008702FA">
        <w:separator/>
      </w:r>
    </w:p>
  </w:endnote>
  <w:endnote w:type="continuationSeparator" w:id="0">
    <w:p w14:paraId="08129302" w14:textId="77777777" w:rsidR="00405BBF" w:rsidRPr="008702FA" w:rsidRDefault="00405BB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40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E6402B" wp14:editId="29389E5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EE1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C1F5F05" wp14:editId="5A8D46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69A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E3820A" wp14:editId="4B00B4F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26E7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20BE" w14:textId="77777777" w:rsidR="00405BBF" w:rsidRPr="008702FA" w:rsidRDefault="00405BBF" w:rsidP="00553907">
      <w:r w:rsidRPr="008702FA">
        <w:separator/>
      </w:r>
    </w:p>
  </w:footnote>
  <w:footnote w:type="continuationSeparator" w:id="0">
    <w:p w14:paraId="6099E793" w14:textId="77777777" w:rsidR="00405BBF" w:rsidRPr="008702FA" w:rsidRDefault="00405BB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A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5BBF"/>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0908"/>
    <w:rsid w:val="005864A0"/>
    <w:rsid w:val="00595256"/>
    <w:rsid w:val="00595975"/>
    <w:rsid w:val="005A12CB"/>
    <w:rsid w:val="005A4E73"/>
    <w:rsid w:val="005B2BBF"/>
    <w:rsid w:val="005D6620"/>
    <w:rsid w:val="005E54D5"/>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046F"/>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25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4EA2"/>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73EA2"/>
  <w15:docId w15:val="{38A09E2A-78DD-4BF3-9AA0-CACD59C3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885365">
      <w:bodyDiv w:val="1"/>
      <w:marLeft w:val="0"/>
      <w:marRight w:val="0"/>
      <w:marTop w:val="0"/>
      <w:marBottom w:val="0"/>
      <w:divBdr>
        <w:top w:val="none" w:sz="0" w:space="0" w:color="auto"/>
        <w:left w:val="none" w:sz="0" w:space="0" w:color="auto"/>
        <w:bottom w:val="none" w:sz="0" w:space="0" w:color="auto"/>
        <w:right w:val="none" w:sz="0" w:space="0" w:color="auto"/>
      </w:divBdr>
    </w:div>
    <w:div w:id="112342663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uiza@cancilleri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uiza@cancilleria.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295</Words>
  <Characters>1862</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2024-09-27T06:32:00Z</dcterms:created>
  <dcterms:modified xsi:type="dcterms:W3CDTF">2024-09-27T06:32:00Z</dcterms:modified>
</cp:coreProperties>
</file>