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AE3A" w14:textId="77777777" w:rsidR="007D0B54" w:rsidRPr="0055695D" w:rsidRDefault="007D0B54" w:rsidP="00C67DE1">
      <w:pPr>
        <w:spacing w:line="360" w:lineRule="auto"/>
        <w:rPr>
          <w:sz w:val="20"/>
          <w:szCs w:val="20"/>
        </w:rPr>
      </w:pPr>
      <w:r w:rsidRPr="0055695D">
        <w:rPr>
          <w:sz w:val="20"/>
          <w:szCs w:val="20"/>
        </w:rPr>
        <w:t>________________________</w:t>
      </w:r>
    </w:p>
    <w:p w14:paraId="35D0A590" w14:textId="77777777" w:rsidR="007D0B54" w:rsidRPr="0055695D" w:rsidRDefault="007D0B54" w:rsidP="00C67DE1">
      <w:pPr>
        <w:spacing w:line="360" w:lineRule="auto"/>
        <w:rPr>
          <w:sz w:val="20"/>
          <w:szCs w:val="20"/>
        </w:rPr>
      </w:pPr>
      <w:r w:rsidRPr="0055695D">
        <w:rPr>
          <w:sz w:val="20"/>
          <w:szCs w:val="20"/>
        </w:rPr>
        <w:t>________________________</w:t>
      </w:r>
    </w:p>
    <w:p w14:paraId="206C4B86" w14:textId="77777777" w:rsidR="007D0B54" w:rsidRPr="0055695D" w:rsidRDefault="007D0B54" w:rsidP="00C67DE1">
      <w:pPr>
        <w:spacing w:line="360" w:lineRule="auto"/>
        <w:rPr>
          <w:sz w:val="20"/>
          <w:szCs w:val="20"/>
        </w:rPr>
      </w:pPr>
      <w:r w:rsidRPr="0055695D">
        <w:rPr>
          <w:sz w:val="20"/>
          <w:szCs w:val="20"/>
        </w:rPr>
        <w:t>________________________</w:t>
      </w:r>
    </w:p>
    <w:p w14:paraId="759A0EB8" w14:textId="77777777" w:rsidR="007D0B54" w:rsidRPr="0055695D" w:rsidRDefault="007D0B54" w:rsidP="00C67DE1">
      <w:pPr>
        <w:spacing w:line="360" w:lineRule="auto"/>
        <w:rPr>
          <w:sz w:val="20"/>
          <w:szCs w:val="20"/>
        </w:rPr>
      </w:pPr>
      <w:r w:rsidRPr="0055695D">
        <w:rPr>
          <w:sz w:val="20"/>
          <w:szCs w:val="20"/>
        </w:rPr>
        <w:t>________________________</w:t>
      </w:r>
    </w:p>
    <w:p w14:paraId="3233AE24" w14:textId="77777777" w:rsidR="007D0B54" w:rsidRPr="0055695D" w:rsidRDefault="007D0B54" w:rsidP="00C67DE1">
      <w:pPr>
        <w:rPr>
          <w:sz w:val="20"/>
          <w:szCs w:val="20"/>
        </w:rPr>
      </w:pPr>
    </w:p>
    <w:p w14:paraId="03AC7A51" w14:textId="77777777" w:rsidR="00EF5ECD" w:rsidRPr="0055695D" w:rsidRDefault="00EF5ECD" w:rsidP="00C67DE1">
      <w:pPr>
        <w:rPr>
          <w:sz w:val="20"/>
          <w:szCs w:val="20"/>
        </w:rPr>
      </w:pPr>
    </w:p>
    <w:p w14:paraId="2DD391D2" w14:textId="77777777" w:rsidR="00653D00" w:rsidRPr="00C7498C" w:rsidRDefault="00653D00" w:rsidP="00653D00">
      <w:pPr>
        <w:ind w:left="5670"/>
        <w:rPr>
          <w:sz w:val="20"/>
          <w:szCs w:val="20"/>
          <w:lang w:val="it-CH"/>
        </w:rPr>
      </w:pPr>
      <w:r w:rsidRPr="00C7498C">
        <w:rPr>
          <w:sz w:val="20"/>
          <w:szCs w:val="20"/>
          <w:lang w:val="it-CH"/>
        </w:rPr>
        <w:t>President of the Republic</w:t>
      </w:r>
    </w:p>
    <w:p w14:paraId="288E0114" w14:textId="77777777" w:rsidR="00653D00" w:rsidRPr="00C7498C" w:rsidRDefault="00653D00" w:rsidP="00653D00">
      <w:pPr>
        <w:spacing w:after="40"/>
        <w:ind w:left="5670"/>
        <w:rPr>
          <w:sz w:val="20"/>
          <w:szCs w:val="20"/>
          <w:lang w:val="it-CH"/>
        </w:rPr>
      </w:pPr>
      <w:r w:rsidRPr="00C7498C">
        <w:rPr>
          <w:sz w:val="20"/>
          <w:szCs w:val="20"/>
          <w:lang w:val="it-CH"/>
        </w:rPr>
        <w:t>Kais Saied</w:t>
      </w:r>
    </w:p>
    <w:p w14:paraId="2AB5153C" w14:textId="77777777" w:rsidR="00C7498C" w:rsidRPr="00C7498C" w:rsidRDefault="00653D00" w:rsidP="00653D00">
      <w:pPr>
        <w:ind w:left="5670"/>
        <w:rPr>
          <w:sz w:val="20"/>
          <w:szCs w:val="20"/>
          <w:lang w:val="it-CH"/>
        </w:rPr>
      </w:pPr>
      <w:r w:rsidRPr="00C7498C">
        <w:rPr>
          <w:sz w:val="20"/>
          <w:szCs w:val="20"/>
          <w:lang w:val="it-CH"/>
        </w:rPr>
        <w:t>Route de la Goulette</w:t>
      </w:r>
    </w:p>
    <w:p w14:paraId="6ACC234C" w14:textId="39DE92DE" w:rsidR="00653D00" w:rsidRPr="00C7498C" w:rsidRDefault="00653D00" w:rsidP="00653D00">
      <w:pPr>
        <w:ind w:left="5670"/>
        <w:rPr>
          <w:sz w:val="20"/>
          <w:szCs w:val="20"/>
          <w:lang w:val="it-CH"/>
        </w:rPr>
      </w:pPr>
      <w:r w:rsidRPr="00C7498C">
        <w:rPr>
          <w:sz w:val="20"/>
          <w:szCs w:val="20"/>
          <w:lang w:val="it-CH"/>
        </w:rPr>
        <w:t>Site archéologique de Carthage</w:t>
      </w:r>
    </w:p>
    <w:p w14:paraId="60B0A083" w14:textId="7192B053" w:rsidR="007D0B54" w:rsidRPr="00C7498C" w:rsidRDefault="00653D00" w:rsidP="00C7498C">
      <w:pPr>
        <w:spacing w:after="40"/>
        <w:ind w:left="5670"/>
        <w:rPr>
          <w:sz w:val="20"/>
          <w:szCs w:val="20"/>
          <w:lang w:val="it-CH"/>
        </w:rPr>
      </w:pPr>
      <w:r w:rsidRPr="00C7498C">
        <w:rPr>
          <w:sz w:val="20"/>
          <w:szCs w:val="20"/>
          <w:lang w:val="it-CH"/>
        </w:rPr>
        <w:t>Tunisie</w:t>
      </w:r>
      <w:r w:rsidR="00C7498C" w:rsidRPr="00C7498C">
        <w:rPr>
          <w:sz w:val="20"/>
          <w:szCs w:val="20"/>
          <w:lang w:val="it-CH"/>
        </w:rPr>
        <w:t xml:space="preserve"> </w:t>
      </w:r>
    </w:p>
    <w:p w14:paraId="730AAAC9" w14:textId="2ED022F2" w:rsidR="007D0B54" w:rsidRPr="0055695D" w:rsidRDefault="007D0B54" w:rsidP="00C67DE1">
      <w:pPr>
        <w:spacing w:before="840" w:after="840"/>
        <w:ind w:left="5670"/>
        <w:rPr>
          <w:sz w:val="20"/>
          <w:szCs w:val="20"/>
          <w:lang w:val="it-CH"/>
        </w:rPr>
      </w:pPr>
      <w:r w:rsidRPr="0055695D">
        <w:rPr>
          <w:sz w:val="20"/>
          <w:szCs w:val="20"/>
        </w:rPr>
        <w:t>________________________</w:t>
      </w:r>
    </w:p>
    <w:p w14:paraId="7B46E21E" w14:textId="77777777" w:rsidR="007C6484" w:rsidRPr="0055695D" w:rsidRDefault="007C6484" w:rsidP="00C67DE1">
      <w:pPr>
        <w:pStyle w:val="AbschnittAbstandimText"/>
        <w:spacing w:after="0"/>
        <w:rPr>
          <w:sz w:val="20"/>
          <w:szCs w:val="20"/>
          <w:lang w:val="it-CH"/>
        </w:rPr>
      </w:pPr>
    </w:p>
    <w:p w14:paraId="12FF2398" w14:textId="77777777" w:rsidR="00653D00" w:rsidRPr="0055695D" w:rsidRDefault="00653D00" w:rsidP="00653D00">
      <w:pPr>
        <w:pStyle w:val="AbschnittAbstandimText"/>
        <w:rPr>
          <w:sz w:val="20"/>
          <w:szCs w:val="20"/>
          <w:lang w:val="en-GB"/>
        </w:rPr>
      </w:pPr>
      <w:r w:rsidRPr="0055695D">
        <w:rPr>
          <w:sz w:val="20"/>
          <w:szCs w:val="20"/>
          <w:lang w:val="en-GB"/>
        </w:rPr>
        <w:t>Your Excellency,</w:t>
      </w:r>
    </w:p>
    <w:p w14:paraId="2197D116" w14:textId="77777777" w:rsidR="00653D00" w:rsidRPr="0055695D" w:rsidRDefault="00653D00" w:rsidP="00653D00">
      <w:pPr>
        <w:pStyle w:val="AbschnittAbstandimText"/>
        <w:rPr>
          <w:b/>
          <w:bCs/>
          <w:sz w:val="20"/>
          <w:szCs w:val="20"/>
          <w:lang w:val="en-GB"/>
        </w:rPr>
      </w:pPr>
      <w:r w:rsidRPr="0055695D">
        <w:rPr>
          <w:b/>
          <w:bCs/>
          <w:sz w:val="20"/>
          <w:szCs w:val="20"/>
          <w:lang w:val="en-GB"/>
        </w:rPr>
        <w:t>I write to you to urge you to immediately release Sihem Bensedrine and drop the criminal charges against her as they are based on her work as President of the Truth and Dignity Commission (IVD) which documented and referred to prosecution the crimes committed under previous regimes. Sihem Bensedrine is a human rights defender and a journalist who has long denounced human rights violations in the country.</w:t>
      </w:r>
    </w:p>
    <w:p w14:paraId="3553DD3D" w14:textId="77777777" w:rsidR="00653D00" w:rsidRPr="0055695D" w:rsidRDefault="00653D00" w:rsidP="00653D00">
      <w:pPr>
        <w:pStyle w:val="AbschnittAbstandimText"/>
        <w:rPr>
          <w:sz w:val="20"/>
          <w:szCs w:val="20"/>
          <w:lang w:val="en-GB"/>
        </w:rPr>
      </w:pPr>
      <w:r w:rsidRPr="0055695D">
        <w:rPr>
          <w:sz w:val="20"/>
          <w:szCs w:val="20"/>
          <w:lang w:val="en-GB"/>
        </w:rPr>
        <w:t>Sihem Bensedrine has been under investigation since February 2023 following a complaint by a former IVD board member alleging forgery because revisions had been made to the IVD final report after it was submitted to the President in December 2018. On 7 March 2023, an investigative judge charged Sihem Bensedrine with forgery, fraud and abuse of official capacity and banned her from traveling. On 1 June 2024, the judge ordered Sihem Bensedrine’s pre-trial detention and she was taken into custody on the same day.</w:t>
      </w:r>
    </w:p>
    <w:p w14:paraId="61BCBCCD" w14:textId="77777777" w:rsidR="00653D00" w:rsidRPr="0055695D" w:rsidRDefault="00653D00" w:rsidP="00653D00">
      <w:pPr>
        <w:pStyle w:val="AbschnittAbstandimText"/>
        <w:rPr>
          <w:sz w:val="20"/>
          <w:szCs w:val="20"/>
          <w:lang w:val="en-GB"/>
        </w:rPr>
      </w:pPr>
      <w:r w:rsidRPr="0055695D">
        <w:rPr>
          <w:sz w:val="20"/>
          <w:szCs w:val="20"/>
          <w:lang w:val="en-GB"/>
        </w:rPr>
        <w:t>Sihem Bensedrine’s prosecution appears to be a form of reprisal against the work of the IVD and her detention is arbitrary. Sihem Bensedrine must not be punished for exposing allegations of human rights abuses and corruption committed by past regimes. Tunisian authorities must uphold and ensure her human rights and protect her and the IVD members from reprisal including in the form of civil or criminal prosecution brought against them because of their work or the content of their reports.</w:t>
      </w:r>
    </w:p>
    <w:p w14:paraId="4A242E45" w14:textId="77777777" w:rsidR="00653D00" w:rsidRPr="0055695D" w:rsidRDefault="00653D00" w:rsidP="00653D00">
      <w:pPr>
        <w:pStyle w:val="AbschnittAbstandimText"/>
        <w:rPr>
          <w:b/>
          <w:bCs/>
          <w:sz w:val="20"/>
          <w:szCs w:val="20"/>
          <w:lang w:val="en-GB"/>
        </w:rPr>
      </w:pPr>
      <w:r w:rsidRPr="0055695D">
        <w:rPr>
          <w:b/>
          <w:bCs/>
          <w:sz w:val="20"/>
          <w:szCs w:val="20"/>
          <w:lang w:val="en-GB"/>
        </w:rPr>
        <w:t>I urge you to immediately release Sihem Bensedrine, drop all the charges against her and end the misuse of the criminal justice system to target her. Pending her release, she must be granted regular access to her family, lawyers and adequate medical care, and held in conditions that comply with international standards for the treatment of prisoners.</w:t>
      </w:r>
    </w:p>
    <w:p w14:paraId="690FD838" w14:textId="77777777" w:rsidR="00653D00" w:rsidRPr="0055695D" w:rsidRDefault="00653D00" w:rsidP="00653D00">
      <w:pPr>
        <w:pStyle w:val="AbschnittAbstandimText"/>
        <w:rPr>
          <w:sz w:val="20"/>
          <w:szCs w:val="20"/>
          <w:lang w:val="en-GB"/>
        </w:rPr>
      </w:pPr>
    </w:p>
    <w:p w14:paraId="1FE6BD4E" w14:textId="77777777" w:rsidR="00653D00" w:rsidRPr="0055695D" w:rsidRDefault="00653D00" w:rsidP="00653D00">
      <w:pPr>
        <w:pStyle w:val="AbschnittAbstandimText"/>
        <w:rPr>
          <w:sz w:val="20"/>
          <w:szCs w:val="20"/>
          <w:lang w:val="en-GB"/>
        </w:rPr>
      </w:pPr>
      <w:r w:rsidRPr="0055695D">
        <w:rPr>
          <w:sz w:val="20"/>
          <w:szCs w:val="20"/>
          <w:lang w:val="en-GB"/>
        </w:rPr>
        <w:t>Yours sincerely,</w:t>
      </w:r>
    </w:p>
    <w:p w14:paraId="07D69D3B" w14:textId="77777777" w:rsidR="007D0B54" w:rsidRPr="0055695D" w:rsidRDefault="007D0B54" w:rsidP="00C67DE1">
      <w:pPr>
        <w:spacing w:before="360"/>
        <w:rPr>
          <w:sz w:val="20"/>
          <w:szCs w:val="20"/>
        </w:rPr>
      </w:pPr>
      <w:r w:rsidRPr="0055695D">
        <w:rPr>
          <w:sz w:val="20"/>
          <w:szCs w:val="20"/>
        </w:rPr>
        <w:t>________________________</w:t>
      </w:r>
    </w:p>
    <w:p w14:paraId="4F5A89F1" w14:textId="77777777" w:rsidR="00881147" w:rsidRPr="0014306C" w:rsidRDefault="00097F8C" w:rsidP="00C67DE1">
      <w:pPr>
        <w:rPr>
          <w:sz w:val="20"/>
          <w:szCs w:val="20"/>
          <w:lang w:val="fr-FR"/>
        </w:rPr>
      </w:pPr>
      <w:r w:rsidRPr="0055695D">
        <w:rPr>
          <w:noProof/>
          <w:sz w:val="20"/>
          <w:szCs w:val="20"/>
          <w:lang w:val="fr-FR"/>
        </w:rPr>
        <mc:AlternateContent>
          <mc:Choice Requires="wps">
            <w:drawing>
              <wp:anchor distT="0" distB="0" distL="114300" distR="114300" simplePos="0" relativeHeight="251658240" behindDoc="0" locked="1" layoutInCell="0" allowOverlap="0" wp14:anchorId="44E57C2F" wp14:editId="32D9EAD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B8BB" w14:textId="2B949B35" w:rsidR="00097F8C" w:rsidRPr="00653D00" w:rsidRDefault="00F71E28" w:rsidP="00FA0F34">
                            <w:pPr>
                              <w:spacing w:after="40"/>
                              <w:ind w:left="57"/>
                              <w:rPr>
                                <w:b/>
                              </w:rPr>
                            </w:pPr>
                            <w:r w:rsidRPr="00653D00">
                              <w:rPr>
                                <w:b/>
                              </w:rPr>
                              <w:t>Copie</w:t>
                            </w:r>
                          </w:p>
                          <w:p w14:paraId="6296C813" w14:textId="77777777" w:rsidR="00653D00" w:rsidRPr="00653D00" w:rsidRDefault="00653D00" w:rsidP="00653D00">
                            <w:pPr>
                              <w:ind w:left="57"/>
                              <w:rPr>
                                <w:sz w:val="16"/>
                                <w:szCs w:val="16"/>
                              </w:rPr>
                            </w:pPr>
                            <w:r w:rsidRPr="00653D00">
                              <w:rPr>
                                <w:sz w:val="16"/>
                                <w:szCs w:val="16"/>
                              </w:rPr>
                              <w:t>Botschaft von Tunesien / Ambassade de Tunisie, Kirchenfeldstrasse 63, 3005 Bern</w:t>
                            </w:r>
                          </w:p>
                          <w:p w14:paraId="13BCC231" w14:textId="51E562BC" w:rsidR="00CF68A0" w:rsidRPr="00CF68A0" w:rsidRDefault="00653D00" w:rsidP="00CF68A0">
                            <w:pPr>
                              <w:ind w:left="57"/>
                              <w:rPr>
                                <w:sz w:val="16"/>
                                <w:szCs w:val="16"/>
                              </w:rPr>
                            </w:pPr>
                            <w:r w:rsidRPr="00653D00">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7C2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EF5B8BB" w14:textId="2B949B35" w:rsidR="00097F8C" w:rsidRPr="00653D00" w:rsidRDefault="00F71E28" w:rsidP="00FA0F34">
                      <w:pPr>
                        <w:spacing w:after="40"/>
                        <w:ind w:left="57"/>
                        <w:rPr>
                          <w:b/>
                        </w:rPr>
                      </w:pPr>
                      <w:proofErr w:type="spellStart"/>
                      <w:r w:rsidRPr="00653D00">
                        <w:rPr>
                          <w:b/>
                        </w:rPr>
                        <w:t>Copie</w:t>
                      </w:r>
                      <w:proofErr w:type="spellEnd"/>
                    </w:p>
                    <w:p w14:paraId="6296C813" w14:textId="77777777" w:rsidR="00653D00" w:rsidRPr="00653D00" w:rsidRDefault="00653D00" w:rsidP="00653D00">
                      <w:pPr>
                        <w:ind w:left="57"/>
                        <w:rPr>
                          <w:sz w:val="16"/>
                          <w:szCs w:val="16"/>
                        </w:rPr>
                      </w:pPr>
                      <w:r w:rsidRPr="00653D00">
                        <w:rPr>
                          <w:sz w:val="16"/>
                          <w:szCs w:val="16"/>
                        </w:rPr>
                        <w:t xml:space="preserve">Botschaft von Tunesien / Ambassade de </w:t>
                      </w:r>
                      <w:proofErr w:type="spellStart"/>
                      <w:r w:rsidRPr="00653D00">
                        <w:rPr>
                          <w:sz w:val="16"/>
                          <w:szCs w:val="16"/>
                        </w:rPr>
                        <w:t>Tunisie</w:t>
                      </w:r>
                      <w:proofErr w:type="spellEnd"/>
                      <w:r w:rsidRPr="00653D00">
                        <w:rPr>
                          <w:sz w:val="16"/>
                          <w:szCs w:val="16"/>
                        </w:rPr>
                        <w:t>, Kirchenfeldstrasse 63, 3005 Bern</w:t>
                      </w:r>
                    </w:p>
                    <w:p w14:paraId="13BCC231" w14:textId="51E562BC" w:rsidR="00CF68A0" w:rsidRPr="00CF68A0" w:rsidRDefault="00653D00" w:rsidP="00CF68A0">
                      <w:pPr>
                        <w:ind w:left="57"/>
                        <w:rPr>
                          <w:sz w:val="16"/>
                          <w:szCs w:val="16"/>
                        </w:rPr>
                      </w:pPr>
                      <w:r w:rsidRPr="00653D00">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BD7D" w14:textId="77777777" w:rsidR="004A7E80" w:rsidRPr="008702FA" w:rsidRDefault="004A7E80" w:rsidP="00553907">
      <w:r w:rsidRPr="008702FA">
        <w:separator/>
      </w:r>
    </w:p>
  </w:endnote>
  <w:endnote w:type="continuationSeparator" w:id="0">
    <w:p w14:paraId="7A2B28DB" w14:textId="77777777" w:rsidR="004A7E80" w:rsidRPr="008702FA" w:rsidRDefault="004A7E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9BE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D54B9B" wp14:editId="6AC245A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D57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F741C2" wp14:editId="5DA26F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1C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9826D8" wp14:editId="57170C4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EEC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EA75" w14:textId="77777777" w:rsidR="004A7E80" w:rsidRPr="008702FA" w:rsidRDefault="004A7E80" w:rsidP="00553907">
      <w:r w:rsidRPr="008702FA">
        <w:separator/>
      </w:r>
    </w:p>
  </w:footnote>
  <w:footnote w:type="continuationSeparator" w:id="0">
    <w:p w14:paraId="629CCDE1" w14:textId="77777777" w:rsidR="004A7E80" w:rsidRPr="008702FA" w:rsidRDefault="004A7E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0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3039"/>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7E80"/>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695D"/>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3D00"/>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3D35"/>
    <w:rsid w:val="00923F24"/>
    <w:rsid w:val="0092750D"/>
    <w:rsid w:val="00927CA1"/>
    <w:rsid w:val="00935696"/>
    <w:rsid w:val="009421DF"/>
    <w:rsid w:val="009468F4"/>
    <w:rsid w:val="00947320"/>
    <w:rsid w:val="00957EBD"/>
    <w:rsid w:val="00960361"/>
    <w:rsid w:val="00961DE3"/>
    <w:rsid w:val="00963A31"/>
    <w:rsid w:val="009649FC"/>
    <w:rsid w:val="0096755E"/>
    <w:rsid w:val="009677F5"/>
    <w:rsid w:val="00992171"/>
    <w:rsid w:val="00997646"/>
    <w:rsid w:val="009A1BC3"/>
    <w:rsid w:val="009B27B5"/>
    <w:rsid w:val="009B43C4"/>
    <w:rsid w:val="009B6BDE"/>
    <w:rsid w:val="009B7FAE"/>
    <w:rsid w:val="009C6B5C"/>
    <w:rsid w:val="009D2734"/>
    <w:rsid w:val="009F3A50"/>
    <w:rsid w:val="00A0153A"/>
    <w:rsid w:val="00A2285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498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7FA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BF1A3"/>
  <w15:docId w15:val="{3C6B33BD-84B1-4FCE-A68F-5913A39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53D0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506">
      <w:bodyDiv w:val="1"/>
      <w:marLeft w:val="0"/>
      <w:marRight w:val="0"/>
      <w:marTop w:val="0"/>
      <w:marBottom w:val="0"/>
      <w:divBdr>
        <w:top w:val="none" w:sz="0" w:space="0" w:color="auto"/>
        <w:left w:val="none" w:sz="0" w:space="0" w:color="auto"/>
        <w:bottom w:val="none" w:sz="0" w:space="0" w:color="auto"/>
        <w:right w:val="none" w:sz="0" w:space="0" w:color="auto"/>
      </w:divBdr>
    </w:div>
    <w:div w:id="200291217">
      <w:bodyDiv w:val="1"/>
      <w:marLeft w:val="0"/>
      <w:marRight w:val="0"/>
      <w:marTop w:val="0"/>
      <w:marBottom w:val="0"/>
      <w:divBdr>
        <w:top w:val="none" w:sz="0" w:space="0" w:color="auto"/>
        <w:left w:val="none" w:sz="0" w:space="0" w:color="auto"/>
        <w:bottom w:val="none" w:sz="0" w:space="0" w:color="auto"/>
        <w:right w:val="none" w:sz="0" w:space="0" w:color="auto"/>
      </w:divBdr>
    </w:div>
    <w:div w:id="300699381">
      <w:bodyDiv w:val="1"/>
      <w:marLeft w:val="0"/>
      <w:marRight w:val="0"/>
      <w:marTop w:val="0"/>
      <w:marBottom w:val="0"/>
      <w:divBdr>
        <w:top w:val="none" w:sz="0" w:space="0" w:color="auto"/>
        <w:left w:val="none" w:sz="0" w:space="0" w:color="auto"/>
        <w:bottom w:val="none" w:sz="0" w:space="0" w:color="auto"/>
        <w:right w:val="none" w:sz="0" w:space="0" w:color="auto"/>
      </w:divBdr>
    </w:div>
    <w:div w:id="502279996">
      <w:bodyDiv w:val="1"/>
      <w:marLeft w:val="0"/>
      <w:marRight w:val="0"/>
      <w:marTop w:val="0"/>
      <w:marBottom w:val="0"/>
      <w:divBdr>
        <w:top w:val="none" w:sz="0" w:space="0" w:color="auto"/>
        <w:left w:val="none" w:sz="0" w:space="0" w:color="auto"/>
        <w:bottom w:val="none" w:sz="0" w:space="0" w:color="auto"/>
        <w:right w:val="none" w:sz="0" w:space="0" w:color="auto"/>
      </w:divBdr>
    </w:div>
    <w:div w:id="563375075">
      <w:bodyDiv w:val="1"/>
      <w:marLeft w:val="0"/>
      <w:marRight w:val="0"/>
      <w:marTop w:val="0"/>
      <w:marBottom w:val="0"/>
      <w:divBdr>
        <w:top w:val="none" w:sz="0" w:space="0" w:color="auto"/>
        <w:left w:val="none" w:sz="0" w:space="0" w:color="auto"/>
        <w:bottom w:val="none" w:sz="0" w:space="0" w:color="auto"/>
        <w:right w:val="none" w:sz="0" w:space="0" w:color="auto"/>
      </w:divBdr>
    </w:div>
    <w:div w:id="585771731">
      <w:bodyDiv w:val="1"/>
      <w:marLeft w:val="0"/>
      <w:marRight w:val="0"/>
      <w:marTop w:val="0"/>
      <w:marBottom w:val="0"/>
      <w:divBdr>
        <w:top w:val="none" w:sz="0" w:space="0" w:color="auto"/>
        <w:left w:val="none" w:sz="0" w:space="0" w:color="auto"/>
        <w:bottom w:val="none" w:sz="0" w:space="0" w:color="auto"/>
        <w:right w:val="none" w:sz="0" w:space="0" w:color="auto"/>
      </w:divBdr>
    </w:div>
    <w:div w:id="1029141942">
      <w:bodyDiv w:val="1"/>
      <w:marLeft w:val="0"/>
      <w:marRight w:val="0"/>
      <w:marTop w:val="0"/>
      <w:marBottom w:val="0"/>
      <w:divBdr>
        <w:top w:val="none" w:sz="0" w:space="0" w:color="auto"/>
        <w:left w:val="none" w:sz="0" w:space="0" w:color="auto"/>
        <w:bottom w:val="none" w:sz="0" w:space="0" w:color="auto"/>
        <w:right w:val="none" w:sz="0" w:space="0" w:color="auto"/>
      </w:divBdr>
    </w:div>
    <w:div w:id="10582854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313</Words>
  <Characters>1745</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2024-09-02T07:35:00Z</dcterms:created>
  <dcterms:modified xsi:type="dcterms:W3CDTF">2024-09-02T08:18:00Z</dcterms:modified>
</cp:coreProperties>
</file>