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F8150" w14:textId="77777777" w:rsidR="007D0B54" w:rsidRPr="00957A44" w:rsidRDefault="007D0B54" w:rsidP="00C67DE1">
      <w:pPr>
        <w:spacing w:line="360" w:lineRule="auto"/>
        <w:rPr>
          <w:sz w:val="20"/>
          <w:szCs w:val="20"/>
        </w:rPr>
      </w:pPr>
      <w:r w:rsidRPr="00957A44">
        <w:rPr>
          <w:sz w:val="20"/>
          <w:szCs w:val="20"/>
        </w:rPr>
        <w:t>________________________</w:t>
      </w:r>
    </w:p>
    <w:p w14:paraId="4A209089" w14:textId="77777777" w:rsidR="007D0B54" w:rsidRPr="00957A44" w:rsidRDefault="007D0B54" w:rsidP="00C67DE1">
      <w:pPr>
        <w:spacing w:line="360" w:lineRule="auto"/>
        <w:rPr>
          <w:sz w:val="20"/>
          <w:szCs w:val="20"/>
        </w:rPr>
      </w:pPr>
      <w:r w:rsidRPr="00957A44">
        <w:rPr>
          <w:sz w:val="20"/>
          <w:szCs w:val="20"/>
        </w:rPr>
        <w:t>________________________</w:t>
      </w:r>
    </w:p>
    <w:p w14:paraId="5E55B3A1" w14:textId="77777777" w:rsidR="007D0B54" w:rsidRPr="00957A44" w:rsidRDefault="007D0B54" w:rsidP="00C67DE1">
      <w:pPr>
        <w:spacing w:line="360" w:lineRule="auto"/>
        <w:rPr>
          <w:sz w:val="20"/>
          <w:szCs w:val="20"/>
        </w:rPr>
      </w:pPr>
      <w:r w:rsidRPr="00957A44">
        <w:rPr>
          <w:sz w:val="20"/>
          <w:szCs w:val="20"/>
        </w:rPr>
        <w:t>________________________</w:t>
      </w:r>
    </w:p>
    <w:p w14:paraId="18D91BDB" w14:textId="77777777" w:rsidR="007D0B54" w:rsidRPr="00957A44" w:rsidRDefault="007D0B54" w:rsidP="00C67DE1">
      <w:pPr>
        <w:spacing w:line="360" w:lineRule="auto"/>
        <w:rPr>
          <w:sz w:val="20"/>
          <w:szCs w:val="20"/>
        </w:rPr>
      </w:pPr>
      <w:r w:rsidRPr="00957A44">
        <w:rPr>
          <w:sz w:val="20"/>
          <w:szCs w:val="20"/>
        </w:rPr>
        <w:t>________________________</w:t>
      </w:r>
    </w:p>
    <w:p w14:paraId="5C0E5768" w14:textId="77777777" w:rsidR="007D0B54" w:rsidRPr="00957A44" w:rsidRDefault="007D0B54" w:rsidP="00C67DE1">
      <w:pPr>
        <w:rPr>
          <w:sz w:val="20"/>
          <w:szCs w:val="20"/>
        </w:rPr>
      </w:pPr>
    </w:p>
    <w:p w14:paraId="2D3C0920" w14:textId="77777777" w:rsidR="00EF5ECD" w:rsidRPr="00957A44" w:rsidRDefault="00EF5ECD" w:rsidP="00C67DE1">
      <w:pPr>
        <w:rPr>
          <w:sz w:val="20"/>
          <w:szCs w:val="20"/>
        </w:rPr>
      </w:pPr>
    </w:p>
    <w:p w14:paraId="7336CA04" w14:textId="202D367D" w:rsidR="007D0B54" w:rsidRPr="00957A44" w:rsidRDefault="004F4334" w:rsidP="00C67DE1">
      <w:pPr>
        <w:ind w:left="5670"/>
        <w:rPr>
          <w:sz w:val="20"/>
          <w:szCs w:val="20"/>
          <w:lang w:val="it-CH"/>
        </w:rPr>
      </w:pPr>
      <w:r w:rsidRPr="00957A44">
        <w:rPr>
          <w:sz w:val="20"/>
          <w:szCs w:val="20"/>
          <w:lang w:val="en-US"/>
        </w:rPr>
        <w:t>Tatyana Moskalkova</w:t>
      </w:r>
      <w:r w:rsidRPr="00957A44">
        <w:rPr>
          <w:sz w:val="20"/>
          <w:szCs w:val="20"/>
          <w:lang w:val="en-US"/>
        </w:rPr>
        <w:br/>
        <w:t>Human Rights Commissioner</w:t>
      </w:r>
      <w:r w:rsidRPr="00957A44">
        <w:rPr>
          <w:sz w:val="20"/>
          <w:szCs w:val="20"/>
          <w:lang w:val="en-US"/>
        </w:rPr>
        <w:br/>
        <w:t>Smolensky Boulevard, 19</w:t>
      </w:r>
      <w:r w:rsidRPr="00957A44">
        <w:rPr>
          <w:sz w:val="20"/>
          <w:szCs w:val="20"/>
        </w:rPr>
        <w:t>с</w:t>
      </w:r>
      <w:r w:rsidRPr="00957A44">
        <w:rPr>
          <w:sz w:val="20"/>
          <w:szCs w:val="20"/>
          <w:lang w:val="en-US"/>
        </w:rPr>
        <w:t>2</w:t>
      </w:r>
      <w:r w:rsidRPr="00957A44">
        <w:rPr>
          <w:sz w:val="20"/>
          <w:szCs w:val="20"/>
          <w:lang w:val="en-US"/>
        </w:rPr>
        <w:br/>
        <w:t>119121 Moscow</w:t>
      </w:r>
      <w:r w:rsidRPr="00957A44">
        <w:rPr>
          <w:sz w:val="20"/>
          <w:szCs w:val="20"/>
          <w:lang w:val="en-US"/>
        </w:rPr>
        <w:br/>
        <w:t>Russian Federation</w:t>
      </w:r>
    </w:p>
    <w:p w14:paraId="13BC64BA" w14:textId="19EDA01B" w:rsidR="007D0B54" w:rsidRPr="00957A44" w:rsidRDefault="007D0B54" w:rsidP="00C67DE1">
      <w:pPr>
        <w:spacing w:before="840" w:after="840"/>
        <w:ind w:left="5670"/>
        <w:rPr>
          <w:sz w:val="20"/>
          <w:szCs w:val="20"/>
          <w:lang w:val="it-CH"/>
        </w:rPr>
      </w:pPr>
      <w:r w:rsidRPr="00957A44">
        <w:rPr>
          <w:sz w:val="20"/>
          <w:szCs w:val="20"/>
        </w:rPr>
        <w:t>________________________</w:t>
      </w:r>
    </w:p>
    <w:p w14:paraId="3D70FFFF" w14:textId="77777777" w:rsidR="007C6484" w:rsidRPr="00957A44" w:rsidRDefault="007C6484" w:rsidP="00C67DE1">
      <w:pPr>
        <w:pStyle w:val="AbschnittAbstandimText"/>
        <w:spacing w:after="0"/>
        <w:rPr>
          <w:sz w:val="20"/>
          <w:szCs w:val="20"/>
          <w:lang w:val="it-CH"/>
        </w:rPr>
      </w:pPr>
    </w:p>
    <w:p w14:paraId="7165B84C" w14:textId="77777777" w:rsidR="004F4334" w:rsidRPr="00957A44" w:rsidRDefault="004F4334" w:rsidP="004F4334">
      <w:pPr>
        <w:pStyle w:val="AbschnittAbstandimText"/>
        <w:rPr>
          <w:sz w:val="20"/>
          <w:szCs w:val="20"/>
          <w:lang w:val="en-GB"/>
        </w:rPr>
      </w:pPr>
      <w:r w:rsidRPr="00957A44">
        <w:rPr>
          <w:sz w:val="20"/>
          <w:szCs w:val="20"/>
          <w:lang w:val="en-GB"/>
        </w:rPr>
        <w:t>Dear Human Rights Commissioner,</w:t>
      </w:r>
    </w:p>
    <w:p w14:paraId="7C24843C" w14:textId="7E0AAC3D" w:rsidR="004F4334" w:rsidRPr="00957A44" w:rsidRDefault="004F4334" w:rsidP="004F4334">
      <w:pPr>
        <w:pStyle w:val="AbschnittAbstandimText"/>
        <w:rPr>
          <w:b/>
          <w:bCs/>
          <w:sz w:val="20"/>
          <w:szCs w:val="20"/>
          <w:lang w:val="en-GB"/>
        </w:rPr>
      </w:pPr>
      <w:r w:rsidRPr="002D4212">
        <w:rPr>
          <w:b/>
          <w:bCs/>
          <w:sz w:val="20"/>
          <w:szCs w:val="20"/>
          <w:lang w:val="en-GB"/>
        </w:rPr>
        <w:t>I am</w:t>
      </w:r>
      <w:r w:rsidRPr="00957A44">
        <w:rPr>
          <w:b/>
          <w:bCs/>
          <w:sz w:val="20"/>
          <w:szCs w:val="20"/>
          <w:lang w:val="en-GB"/>
        </w:rPr>
        <w:t xml:space="preserve"> drawing your attention to the situation of human rights activist Tofik Abdulgaziev, imprisoned in LPU-3 in Chelyabinsk oblast, after being convicted in an unfair trial by a military court, under politically motivated charges.</w:t>
      </w:r>
    </w:p>
    <w:p w14:paraId="1FF1E20B" w14:textId="3F498C23" w:rsidR="004F4334" w:rsidRPr="00957A44" w:rsidRDefault="004F4334" w:rsidP="004F4334">
      <w:pPr>
        <w:pStyle w:val="AbschnittAbstandimText"/>
        <w:rPr>
          <w:sz w:val="20"/>
          <w:szCs w:val="20"/>
          <w:lang w:val="en-GB"/>
        </w:rPr>
      </w:pPr>
      <w:r w:rsidRPr="00957A44">
        <w:rPr>
          <w:sz w:val="20"/>
          <w:szCs w:val="20"/>
          <w:lang w:val="en-GB"/>
        </w:rPr>
        <w:t xml:space="preserve">On 6 May 2024, an independent health professional analyzed the results of the official penitentiary medical examination of Tofik Abdulgaziev and concluded that he suffers from tuberculosis, bilateral pneumonia, chronic heart failure and other serious illnesses included in the list of </w:t>
      </w:r>
      <w:r w:rsidR="006811B7" w:rsidRPr="00957A44">
        <w:rPr>
          <w:rFonts w:cs="Arial"/>
          <w:sz w:val="20"/>
          <w:szCs w:val="20"/>
          <w:lang w:val="it-CH"/>
        </w:rPr>
        <w:t>«</w:t>
      </w:r>
      <w:r w:rsidRPr="00957A44">
        <w:rPr>
          <w:sz w:val="20"/>
          <w:szCs w:val="20"/>
          <w:lang w:val="en-GB"/>
        </w:rPr>
        <w:t>Serious illnesses preventing incarceration</w:t>
      </w:r>
      <w:r w:rsidR="006811B7" w:rsidRPr="00957A44">
        <w:rPr>
          <w:rFonts w:cs="Arial"/>
          <w:sz w:val="20"/>
          <w:szCs w:val="20"/>
          <w:lang w:val="it-CH"/>
        </w:rPr>
        <w:t>»</w:t>
      </w:r>
      <w:r w:rsidRPr="00957A44">
        <w:rPr>
          <w:sz w:val="20"/>
          <w:szCs w:val="20"/>
          <w:lang w:val="en-GB"/>
        </w:rPr>
        <w:t xml:space="preserve"> according to the Resolution 54 of Russian Government as of 2 February 2004. Russian law provides for courts to grant release of prisoners suffering from them. </w:t>
      </w:r>
    </w:p>
    <w:p w14:paraId="1D79775F" w14:textId="6125B12B" w:rsidR="004F4334" w:rsidRPr="00957A44" w:rsidRDefault="004F4334" w:rsidP="004F4334">
      <w:pPr>
        <w:pStyle w:val="AbschnittAbstandimText"/>
        <w:rPr>
          <w:sz w:val="20"/>
          <w:szCs w:val="20"/>
          <w:lang w:val="en-GB"/>
        </w:rPr>
      </w:pPr>
      <w:r w:rsidRPr="00957A44">
        <w:rPr>
          <w:sz w:val="20"/>
          <w:szCs w:val="20"/>
          <w:lang w:val="en-GB"/>
        </w:rPr>
        <w:t xml:space="preserve">On 6 August 2024, Metalurgichesky District Court of Chelyabinsk denied the release of Tofik Abdulgaziev on health grounds. </w:t>
      </w:r>
    </w:p>
    <w:p w14:paraId="57E533E7" w14:textId="561CD9D8" w:rsidR="004F4334" w:rsidRPr="00957A44" w:rsidRDefault="004F4334" w:rsidP="004F4334">
      <w:pPr>
        <w:pStyle w:val="AbschnittAbstandimText"/>
        <w:rPr>
          <w:sz w:val="20"/>
          <w:szCs w:val="20"/>
          <w:lang w:val="en-GB"/>
        </w:rPr>
      </w:pPr>
      <w:r w:rsidRPr="00957A44">
        <w:rPr>
          <w:sz w:val="20"/>
          <w:szCs w:val="20"/>
          <w:lang w:val="en-GB"/>
        </w:rPr>
        <w:t>Death in custody resulting from the deliberate denial of adequate health care amounts to arbitrary deprivation of life, which is a grave violation of international human rights law. Tofik Abdulgaziev must be re-leased immediately on health grounds and allowed transfer to a medical facility of his choice to receive all the treatment and health care he requires.</w:t>
      </w:r>
    </w:p>
    <w:p w14:paraId="0F050E32" w14:textId="527A40AA" w:rsidR="004F4334" w:rsidRPr="00957A44" w:rsidRDefault="004F4334" w:rsidP="004F4334">
      <w:pPr>
        <w:pStyle w:val="AbschnittAbstandimText"/>
        <w:rPr>
          <w:b/>
          <w:bCs/>
          <w:sz w:val="20"/>
          <w:szCs w:val="20"/>
          <w:lang w:val="en-GB"/>
        </w:rPr>
      </w:pPr>
      <w:r w:rsidRPr="00957A44">
        <w:rPr>
          <w:b/>
          <w:bCs/>
          <w:sz w:val="20"/>
          <w:szCs w:val="20"/>
          <w:lang w:val="en-GB"/>
        </w:rPr>
        <w:t>I urge you take all steps within your authority to ensure that Tofik Abdulgaziev is released immediately on health grounds, is urgently provided with the health care he requires, and all those responsible for the conditions of his detention and denial of medical care are held accountable.</w:t>
      </w:r>
    </w:p>
    <w:p w14:paraId="6C339F87" w14:textId="77777777" w:rsidR="004F4334" w:rsidRPr="00957A44" w:rsidRDefault="004F4334" w:rsidP="004F4334">
      <w:pPr>
        <w:pStyle w:val="AbschnittAbstandimText"/>
        <w:rPr>
          <w:sz w:val="20"/>
          <w:szCs w:val="20"/>
          <w:lang w:val="en-GB"/>
        </w:rPr>
      </w:pPr>
    </w:p>
    <w:p w14:paraId="4FFE4F82" w14:textId="77777777" w:rsidR="004F4334" w:rsidRPr="00957A44" w:rsidRDefault="004F4334" w:rsidP="004F4334">
      <w:pPr>
        <w:pStyle w:val="AbschnittAbstandimText"/>
        <w:rPr>
          <w:sz w:val="20"/>
          <w:szCs w:val="20"/>
          <w:lang w:val="en-GB"/>
        </w:rPr>
      </w:pPr>
      <w:r w:rsidRPr="00957A44">
        <w:rPr>
          <w:sz w:val="20"/>
          <w:szCs w:val="20"/>
          <w:lang w:val="en-GB"/>
        </w:rPr>
        <w:t>Yours sincerely,</w:t>
      </w:r>
    </w:p>
    <w:p w14:paraId="6BBE92D4" w14:textId="77777777" w:rsidR="007D0B54" w:rsidRPr="00957A44" w:rsidRDefault="007D0B54" w:rsidP="00C67DE1">
      <w:pPr>
        <w:spacing w:before="360"/>
        <w:rPr>
          <w:sz w:val="20"/>
          <w:szCs w:val="20"/>
        </w:rPr>
      </w:pPr>
      <w:r w:rsidRPr="00957A44">
        <w:rPr>
          <w:sz w:val="20"/>
          <w:szCs w:val="20"/>
        </w:rPr>
        <w:t>________________________</w:t>
      </w:r>
    </w:p>
    <w:p w14:paraId="0913B5BF" w14:textId="77777777" w:rsidR="00881147" w:rsidRPr="0014306C" w:rsidRDefault="00097F8C" w:rsidP="00C67DE1">
      <w:pPr>
        <w:rPr>
          <w:sz w:val="20"/>
          <w:szCs w:val="20"/>
          <w:lang w:val="fr-FR"/>
        </w:rPr>
      </w:pPr>
      <w:r w:rsidRPr="00957A44">
        <w:rPr>
          <w:noProof/>
          <w:sz w:val="20"/>
          <w:szCs w:val="20"/>
          <w:lang w:val="fr-FR"/>
        </w:rPr>
        <mc:AlternateContent>
          <mc:Choice Requires="wps">
            <w:drawing>
              <wp:anchor distT="0" distB="0" distL="114300" distR="114300" simplePos="0" relativeHeight="251658240" behindDoc="0" locked="1" layoutInCell="0" allowOverlap="0" wp14:anchorId="7587ECA4" wp14:editId="7A8E4A2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C91E1" w14:textId="2B0CAD99" w:rsidR="00097F8C" w:rsidRPr="002222A4" w:rsidRDefault="00F71E28" w:rsidP="00FA0F34">
                            <w:pPr>
                              <w:spacing w:after="40"/>
                              <w:ind w:left="57"/>
                              <w:rPr>
                                <w:b/>
                              </w:rPr>
                            </w:pPr>
                            <w:r w:rsidRPr="007665EE">
                              <w:rPr>
                                <w:b/>
                              </w:rPr>
                              <w:t>Copie</w:t>
                            </w:r>
                          </w:p>
                          <w:p w14:paraId="3A7981F3" w14:textId="77777777" w:rsidR="007665EE" w:rsidRPr="007665EE" w:rsidRDefault="007665EE" w:rsidP="007665EE">
                            <w:pPr>
                              <w:ind w:left="57"/>
                              <w:rPr>
                                <w:sz w:val="16"/>
                                <w:szCs w:val="16"/>
                              </w:rPr>
                            </w:pPr>
                            <w:r w:rsidRPr="007665EE">
                              <w:rPr>
                                <w:sz w:val="16"/>
                                <w:szCs w:val="16"/>
                              </w:rPr>
                              <w:t>Botschaft der Russischen Föderation, Brunnadernrain 37, 3006 Bern</w:t>
                            </w:r>
                          </w:p>
                          <w:p w14:paraId="55C53B0E" w14:textId="2D5305B2" w:rsidR="00CF68A0" w:rsidRPr="00CF68A0" w:rsidRDefault="007665EE" w:rsidP="00CF68A0">
                            <w:pPr>
                              <w:ind w:left="57"/>
                              <w:rPr>
                                <w:sz w:val="16"/>
                                <w:szCs w:val="16"/>
                              </w:rPr>
                            </w:pPr>
                            <w:r w:rsidRPr="007665EE">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7ECA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8C91E1" w14:textId="2B0CAD99" w:rsidR="00097F8C" w:rsidRPr="002222A4" w:rsidRDefault="00F71E28" w:rsidP="00FA0F34">
                      <w:pPr>
                        <w:spacing w:after="40"/>
                        <w:ind w:left="57"/>
                        <w:rPr>
                          <w:b/>
                        </w:rPr>
                      </w:pPr>
                      <w:r w:rsidRPr="007665EE">
                        <w:rPr>
                          <w:b/>
                        </w:rPr>
                        <w:t>Copie</w:t>
                      </w:r>
                    </w:p>
                    <w:p w14:paraId="3A7981F3" w14:textId="77777777" w:rsidR="007665EE" w:rsidRPr="007665EE" w:rsidRDefault="007665EE" w:rsidP="007665EE">
                      <w:pPr>
                        <w:ind w:left="57"/>
                        <w:rPr>
                          <w:sz w:val="16"/>
                          <w:szCs w:val="16"/>
                        </w:rPr>
                      </w:pPr>
                      <w:r w:rsidRPr="007665EE">
                        <w:rPr>
                          <w:sz w:val="16"/>
                          <w:szCs w:val="16"/>
                        </w:rPr>
                        <w:t>Botschaft der Russischen Föderation, Brunnadernrain 37, 3006 Bern</w:t>
                      </w:r>
                    </w:p>
                    <w:p w14:paraId="55C53B0E" w14:textId="2D5305B2" w:rsidR="00CF68A0" w:rsidRPr="00CF68A0" w:rsidRDefault="007665EE" w:rsidP="00CF68A0">
                      <w:pPr>
                        <w:ind w:left="57"/>
                        <w:rPr>
                          <w:sz w:val="16"/>
                          <w:szCs w:val="16"/>
                        </w:rPr>
                      </w:pPr>
                      <w:r w:rsidRPr="007665EE">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531E" w14:textId="77777777" w:rsidR="004D0D7D" w:rsidRPr="008702FA" w:rsidRDefault="004D0D7D" w:rsidP="00553907">
      <w:r w:rsidRPr="008702FA">
        <w:separator/>
      </w:r>
    </w:p>
  </w:endnote>
  <w:endnote w:type="continuationSeparator" w:id="0">
    <w:p w14:paraId="04396796" w14:textId="77777777" w:rsidR="004D0D7D" w:rsidRPr="008702FA" w:rsidRDefault="004D0D7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DC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F789A98" wp14:editId="40CF916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7A8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60A4959" wp14:editId="03ACE43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DFC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BC5984" wp14:editId="46C2EBA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33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D369" w14:textId="77777777" w:rsidR="004D0D7D" w:rsidRPr="008702FA" w:rsidRDefault="004D0D7D" w:rsidP="00553907">
      <w:r w:rsidRPr="008702FA">
        <w:separator/>
      </w:r>
    </w:p>
  </w:footnote>
  <w:footnote w:type="continuationSeparator" w:id="0">
    <w:p w14:paraId="080438C2" w14:textId="77777777" w:rsidR="004D0D7D" w:rsidRPr="008702FA" w:rsidRDefault="004D0D7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0E1"/>
    <w:rsid w:val="00221C4F"/>
    <w:rsid w:val="002222A4"/>
    <w:rsid w:val="00223947"/>
    <w:rsid w:val="00226CD5"/>
    <w:rsid w:val="00227CCC"/>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4212"/>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C6807"/>
    <w:rsid w:val="003E0FA8"/>
    <w:rsid w:val="003E77CB"/>
    <w:rsid w:val="003F2034"/>
    <w:rsid w:val="003F2ECF"/>
    <w:rsid w:val="003F36F5"/>
    <w:rsid w:val="004003E1"/>
    <w:rsid w:val="00413811"/>
    <w:rsid w:val="00446E7B"/>
    <w:rsid w:val="00457CAB"/>
    <w:rsid w:val="00467AEE"/>
    <w:rsid w:val="004777BB"/>
    <w:rsid w:val="00492854"/>
    <w:rsid w:val="00492ED1"/>
    <w:rsid w:val="00495EA2"/>
    <w:rsid w:val="004B1665"/>
    <w:rsid w:val="004B2C97"/>
    <w:rsid w:val="004B31F9"/>
    <w:rsid w:val="004B7173"/>
    <w:rsid w:val="004D0D7D"/>
    <w:rsid w:val="004D5E6C"/>
    <w:rsid w:val="004F3441"/>
    <w:rsid w:val="004F4334"/>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1B7"/>
    <w:rsid w:val="006817FA"/>
    <w:rsid w:val="00682249"/>
    <w:rsid w:val="006973E5"/>
    <w:rsid w:val="006B566F"/>
    <w:rsid w:val="006C4A39"/>
    <w:rsid w:val="006D01ED"/>
    <w:rsid w:val="006D21AC"/>
    <w:rsid w:val="006D75A8"/>
    <w:rsid w:val="006E09CE"/>
    <w:rsid w:val="006E2C30"/>
    <w:rsid w:val="006E410F"/>
    <w:rsid w:val="006E4C4B"/>
    <w:rsid w:val="00711F52"/>
    <w:rsid w:val="00715E83"/>
    <w:rsid w:val="00720F40"/>
    <w:rsid w:val="00723B23"/>
    <w:rsid w:val="00725708"/>
    <w:rsid w:val="007274F8"/>
    <w:rsid w:val="00730483"/>
    <w:rsid w:val="00735E44"/>
    <w:rsid w:val="00744757"/>
    <w:rsid w:val="0074515B"/>
    <w:rsid w:val="007469CD"/>
    <w:rsid w:val="007518F6"/>
    <w:rsid w:val="007533AB"/>
    <w:rsid w:val="00757FC4"/>
    <w:rsid w:val="007665EE"/>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433E"/>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A44"/>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3094"/>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3BCA"/>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2672F"/>
  <w15:docId w15:val="{E748F0B0-4F14-4725-9678-41F52C6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6534">
      <w:bodyDiv w:val="1"/>
      <w:marLeft w:val="0"/>
      <w:marRight w:val="0"/>
      <w:marTop w:val="0"/>
      <w:marBottom w:val="0"/>
      <w:divBdr>
        <w:top w:val="none" w:sz="0" w:space="0" w:color="auto"/>
        <w:left w:val="none" w:sz="0" w:space="0" w:color="auto"/>
        <w:bottom w:val="none" w:sz="0" w:space="0" w:color="auto"/>
        <w:right w:val="none" w:sz="0" w:space="0" w:color="auto"/>
      </w:divBdr>
    </w:div>
    <w:div w:id="450168474">
      <w:bodyDiv w:val="1"/>
      <w:marLeft w:val="0"/>
      <w:marRight w:val="0"/>
      <w:marTop w:val="0"/>
      <w:marBottom w:val="0"/>
      <w:divBdr>
        <w:top w:val="none" w:sz="0" w:space="0" w:color="auto"/>
        <w:left w:val="none" w:sz="0" w:space="0" w:color="auto"/>
        <w:bottom w:val="none" w:sz="0" w:space="0" w:color="auto"/>
        <w:right w:val="none" w:sz="0" w:space="0" w:color="auto"/>
      </w:divBdr>
    </w:div>
    <w:div w:id="7643065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14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252</Words>
  <Characters>1555</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2024-08-22T06:08:00Z</dcterms:created>
  <dcterms:modified xsi:type="dcterms:W3CDTF">2024-08-22T08:48:00Z</dcterms:modified>
</cp:coreProperties>
</file>