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D29E3" w14:paraId="04C7B48D" w14:textId="77777777" w:rsidTr="00F52C4A">
        <w:trPr>
          <w:cantSplit/>
        </w:trPr>
        <w:tc>
          <w:tcPr>
            <w:tcW w:w="5000" w:type="pct"/>
            <w:gridSpan w:val="3"/>
            <w:noWrap/>
            <w:vAlign w:val="center"/>
          </w:tcPr>
          <w:p w14:paraId="33BA1516" w14:textId="28466111" w:rsidR="0030351B" w:rsidRPr="002D29E3" w:rsidRDefault="00367B05" w:rsidP="007A5FCA">
            <w:pPr>
              <w:pStyle w:val="INDEXDATUM"/>
            </w:pPr>
            <w:r w:rsidRPr="002D29E3">
              <w:rPr>
                <w:lang w:val="it-CH"/>
              </w:rPr>
              <w:t>AMR 53/8396/2024 - Venezuela - Date: 8 August 2024</w:t>
            </w:r>
          </w:p>
        </w:tc>
      </w:tr>
      <w:tr w:rsidR="00132CBD" w:rsidRPr="002D29E3" w14:paraId="5442EF81" w14:textId="77777777" w:rsidTr="00F52C4A">
        <w:trPr>
          <w:cantSplit/>
          <w:trHeight w:val="20"/>
        </w:trPr>
        <w:tc>
          <w:tcPr>
            <w:tcW w:w="1442" w:type="pct"/>
            <w:noWrap/>
          </w:tcPr>
          <w:p w14:paraId="7C664A9A" w14:textId="77777777" w:rsidR="00132CBD" w:rsidRPr="002D29E3" w:rsidRDefault="00132CBD" w:rsidP="002621D1">
            <w:pPr>
              <w:pStyle w:val="FURTHERINFO"/>
              <w:spacing w:after="120"/>
            </w:pPr>
            <w:r w:rsidRPr="002D29E3">
              <w:t>FURTHER INFORMATION</w:t>
            </w:r>
          </w:p>
        </w:tc>
        <w:tc>
          <w:tcPr>
            <w:tcW w:w="1891" w:type="pct"/>
          </w:tcPr>
          <w:p w14:paraId="7B48FDC9" w14:textId="77777777" w:rsidR="00132CBD" w:rsidRPr="002D29E3" w:rsidRDefault="00132CBD" w:rsidP="002621D1">
            <w:pPr>
              <w:pStyle w:val="URGENTACTION16P"/>
              <w:spacing w:after="120"/>
            </w:pPr>
            <w:r w:rsidRPr="002D29E3">
              <w:t>URGENT ACTION</w:t>
            </w:r>
          </w:p>
        </w:tc>
        <w:tc>
          <w:tcPr>
            <w:tcW w:w="1667" w:type="pct"/>
          </w:tcPr>
          <w:p w14:paraId="3A3D145C" w14:textId="38AC9EC7" w:rsidR="00132CBD" w:rsidRPr="002D29E3" w:rsidRDefault="00241D51" w:rsidP="002621D1">
            <w:pPr>
              <w:pStyle w:val="UA00000"/>
              <w:spacing w:after="120"/>
            </w:pPr>
            <w:r w:rsidRPr="002D29E3">
              <w:t xml:space="preserve">FI </w:t>
            </w:r>
            <w:r w:rsidR="00830ED0" w:rsidRPr="002D29E3">
              <w:rPr>
                <w:b w:val="0"/>
              </w:rPr>
              <w:t>UA</w:t>
            </w:r>
            <w:r w:rsidR="00830ED0" w:rsidRPr="002D29E3">
              <w:t xml:space="preserve"> </w:t>
            </w:r>
            <w:r w:rsidRPr="002D29E3">
              <w:t>0</w:t>
            </w:r>
            <w:r w:rsidR="00367B05" w:rsidRPr="002D29E3">
              <w:t>72</w:t>
            </w:r>
            <w:r w:rsidRPr="002D29E3">
              <w:t>/</w:t>
            </w:r>
            <w:r w:rsidR="00367B05" w:rsidRPr="002D29E3">
              <w:t>24</w:t>
            </w:r>
            <w:r w:rsidRPr="002D29E3">
              <w:t>-</w:t>
            </w:r>
            <w:r w:rsidR="00367B05" w:rsidRPr="002D29E3">
              <w:t>1</w:t>
            </w:r>
          </w:p>
        </w:tc>
      </w:tr>
      <w:tr w:rsidR="0030351B" w:rsidRPr="002D29E3" w14:paraId="2EFE7EA7" w14:textId="77777777" w:rsidTr="00F52C4A">
        <w:trPr>
          <w:cantSplit/>
        </w:trPr>
        <w:tc>
          <w:tcPr>
            <w:tcW w:w="5000" w:type="pct"/>
            <w:gridSpan w:val="3"/>
            <w:noWrap/>
            <w:vAlign w:val="bottom"/>
          </w:tcPr>
          <w:p w14:paraId="4F9C01D1" w14:textId="5AA074B0" w:rsidR="0030351B" w:rsidRPr="002D29E3" w:rsidRDefault="00367B05" w:rsidP="0064214E">
            <w:pPr>
              <w:pStyle w:val="TITEL100"/>
              <w:rPr>
                <w:szCs w:val="32"/>
                <w:lang w:val="en-US"/>
              </w:rPr>
            </w:pPr>
            <w:r w:rsidRPr="002D29E3">
              <w:rPr>
                <w:lang w:val="it-CH"/>
              </w:rPr>
              <w:t>Mass detention of vulnerable groups</w:t>
            </w:r>
          </w:p>
        </w:tc>
      </w:tr>
      <w:tr w:rsidR="0030351B" w:rsidRPr="002D29E3" w14:paraId="5F7897BD" w14:textId="77777777" w:rsidTr="00F52C4A">
        <w:trPr>
          <w:cantSplit/>
        </w:trPr>
        <w:tc>
          <w:tcPr>
            <w:tcW w:w="5000" w:type="pct"/>
            <w:gridSpan w:val="3"/>
            <w:noWrap/>
          </w:tcPr>
          <w:p w14:paraId="744D95CC" w14:textId="443DB819" w:rsidR="0030351B" w:rsidRPr="002D29E3" w:rsidRDefault="00367B05" w:rsidP="002364C8">
            <w:pPr>
              <w:pStyle w:val="LAND"/>
            </w:pPr>
            <w:r w:rsidRPr="002D29E3">
              <w:rPr>
                <w:lang w:val="it-CH"/>
              </w:rPr>
              <w:t>VENEZUELA</w:t>
            </w:r>
          </w:p>
        </w:tc>
      </w:tr>
    </w:tbl>
    <w:p w14:paraId="3BF900DC" w14:textId="77777777" w:rsidR="00367B05" w:rsidRPr="002D29E3" w:rsidRDefault="00367B05" w:rsidP="002D29E3">
      <w:pPr>
        <w:pStyle w:val="LeadBeschreibung"/>
        <w:rPr>
          <w:lang w:val="en-GB"/>
        </w:rPr>
      </w:pPr>
      <w:r w:rsidRPr="002D29E3">
        <w:rPr>
          <w:lang w:val="en-GB"/>
        </w:rPr>
        <w:t>Between 29 July and 7 August 2024, over two thousand people were arrested for protesting or being seen as critical of the government. Most of the detainees are young people, including at least 105 aged between 13 and 17. At least 16 people with disabilities, such as visual or hearing impairments, remain in detention. Credible allegations of incommunicado detention and denial of legal counsel persist, leading to a high risk of ill-treatment and torture. We urge the authorities to release all those detained for exercising their rights and call on the Attorney General to protect persons who are vulnerable because of their age or because of living with a disability or serious or chronic health condition.</w:t>
      </w:r>
    </w:p>
    <w:p w14:paraId="1D1A151D" w14:textId="77777777" w:rsidR="00367B05" w:rsidRPr="002D29E3" w:rsidRDefault="00367B05" w:rsidP="00367B05">
      <w:pPr>
        <w:pStyle w:val="AbschnittAbstandimText"/>
        <w:rPr>
          <w:lang w:val="en-GB"/>
        </w:rPr>
      </w:pPr>
      <w:r w:rsidRPr="002D29E3">
        <w:rPr>
          <w:lang w:val="en-GB"/>
        </w:rPr>
        <w:t>Venezuela has been experiencing a profound human rights crisis for at least ten years. During this time, Amnesty International has reported serious human rights violations, including crimes against humanity, and a complex humanitarian emergency, which have caused more than 25% of the population to flee the country.</w:t>
      </w:r>
    </w:p>
    <w:p w14:paraId="0CA8AAD7" w14:textId="77777777" w:rsidR="00367B05" w:rsidRPr="002D29E3" w:rsidRDefault="00367B05" w:rsidP="00367B05">
      <w:pPr>
        <w:pStyle w:val="AbschnittAbstandimText"/>
        <w:rPr>
          <w:lang w:val="en-GB"/>
        </w:rPr>
      </w:pPr>
      <w:r w:rsidRPr="002D29E3">
        <w:rPr>
          <w:lang w:val="en-GB"/>
        </w:rPr>
        <w:t>On 28 July, Venezuela saw a massive turnout for the presidential elections, despite a pre-election environment characterized by persecution, censorship and threatening discourse. When voting ended, the electoral authorities declared Nicolás Maduro the winner. However, the opposition claimed that this result was not supported by the official polling documents they had collected during the election. The electoral authority has not published official results, as required by Venezuelan law. Since then, mass demonstrations have broken out across the country in support of the opposition. The state authorities have responded with a policy of large-scale repression, including the use of lethal and less lethal force, which has resulted in at least 17 deaths, mostly of young people, including two teenagers; mass politically motivated arbitrary detentions; possible torture of key opposition figures; illegal home raids with excessive use of force; mobilization of pro-government armed groups (</w:t>
      </w:r>
      <w:proofErr w:type="spellStart"/>
      <w:r w:rsidRPr="002D29E3">
        <w:rPr>
          <w:lang w:val="en-GB"/>
        </w:rPr>
        <w:t>colectivos</w:t>
      </w:r>
      <w:proofErr w:type="spellEnd"/>
      <w:r w:rsidRPr="002D29E3">
        <w:rPr>
          <w:lang w:val="en-GB"/>
        </w:rPr>
        <w:t>) and non-uniformed security forces; and a highly stigmatizing discourse against political activists, human rights defenders and civil society organizations (CSOs). Developments in the country are highly dynamic and volatile, with the number of human rights violations increasing by the day and public statements being issued constantly by all actors, both national and international.</w:t>
      </w:r>
    </w:p>
    <w:p w14:paraId="3DAEC183" w14:textId="77777777" w:rsidR="00367B05" w:rsidRPr="002D29E3" w:rsidRDefault="00367B05" w:rsidP="00367B05">
      <w:pPr>
        <w:pStyle w:val="AbschnittAbstandimText"/>
        <w:rPr>
          <w:lang w:val="en-GB"/>
        </w:rPr>
      </w:pPr>
      <w:r w:rsidRPr="002D29E3">
        <w:rPr>
          <w:lang w:val="en-GB"/>
        </w:rPr>
        <w:t>In addition to the mass arrests of protesters between 29 July and 7 August, Amnesty International has noted with concern a dramatic increase in the government's repressive policies, including:</w:t>
      </w:r>
    </w:p>
    <w:p w14:paraId="74429C66" w14:textId="77777777" w:rsidR="00367B05" w:rsidRPr="002D29E3" w:rsidRDefault="00367B05" w:rsidP="002D29E3">
      <w:pPr>
        <w:pStyle w:val="AbschnittAbstandimText"/>
        <w:numPr>
          <w:ilvl w:val="0"/>
          <w:numId w:val="19"/>
        </w:numPr>
        <w:rPr>
          <w:lang w:val="en-GB"/>
        </w:rPr>
      </w:pPr>
      <w:r w:rsidRPr="002D29E3">
        <w:rPr>
          <w:lang w:val="en-GB"/>
        </w:rPr>
        <w:t xml:space="preserve">At least 17 people killed </w:t>
      </w:r>
      <w:proofErr w:type="gramStart"/>
      <w:r w:rsidRPr="002D29E3">
        <w:rPr>
          <w:lang w:val="en-GB"/>
        </w:rPr>
        <w:t>through the use of</w:t>
      </w:r>
      <w:proofErr w:type="gramEnd"/>
      <w:r w:rsidRPr="002D29E3">
        <w:rPr>
          <w:lang w:val="en-GB"/>
        </w:rPr>
        <w:t xml:space="preserve"> lethal and less lethal force.</w:t>
      </w:r>
    </w:p>
    <w:p w14:paraId="3A76DEC7" w14:textId="77777777" w:rsidR="00367B05" w:rsidRPr="002D29E3" w:rsidRDefault="00367B05" w:rsidP="002D29E3">
      <w:pPr>
        <w:pStyle w:val="AbschnittAbstandimText"/>
        <w:numPr>
          <w:ilvl w:val="0"/>
          <w:numId w:val="20"/>
        </w:numPr>
        <w:rPr>
          <w:lang w:val="en-GB"/>
        </w:rPr>
      </w:pPr>
      <w:r w:rsidRPr="002D29E3">
        <w:rPr>
          <w:lang w:val="en-GB"/>
        </w:rPr>
        <w:t>Credible allegations of arrest warrants being issued against opposition leaders, including the presidential candidate and the head of the opposition.</w:t>
      </w:r>
    </w:p>
    <w:p w14:paraId="7D4D5D85" w14:textId="77777777" w:rsidR="00367B05" w:rsidRPr="002D29E3" w:rsidRDefault="00367B05" w:rsidP="002D29E3">
      <w:pPr>
        <w:pStyle w:val="AbschnittAbstandimText"/>
        <w:numPr>
          <w:ilvl w:val="0"/>
          <w:numId w:val="20"/>
        </w:numPr>
        <w:rPr>
          <w:lang w:val="en-GB"/>
        </w:rPr>
      </w:pPr>
      <w:r w:rsidRPr="002D29E3">
        <w:rPr>
          <w:lang w:val="en-GB"/>
        </w:rPr>
        <w:t>Reports of torture committed against at least one senior opposition figure, allegedly to obtain a self-incriminating confession.</w:t>
      </w:r>
    </w:p>
    <w:p w14:paraId="1C09A05E" w14:textId="77777777" w:rsidR="00367B05" w:rsidRPr="002D29E3" w:rsidRDefault="00367B05" w:rsidP="002D29E3">
      <w:pPr>
        <w:pStyle w:val="AbschnittAbstandimText"/>
        <w:numPr>
          <w:ilvl w:val="0"/>
          <w:numId w:val="20"/>
        </w:numPr>
        <w:rPr>
          <w:lang w:val="en-GB"/>
        </w:rPr>
      </w:pPr>
      <w:r w:rsidRPr="002D29E3">
        <w:rPr>
          <w:lang w:val="en-GB"/>
        </w:rPr>
        <w:t>Dozens of illegal home raids with use of force to harass, intimidate and detain activists and protesters.</w:t>
      </w:r>
    </w:p>
    <w:p w14:paraId="385A031A" w14:textId="77777777" w:rsidR="00367B05" w:rsidRPr="002D29E3" w:rsidRDefault="00367B05" w:rsidP="002D29E3">
      <w:pPr>
        <w:pStyle w:val="AbschnittAbstandimText"/>
        <w:numPr>
          <w:ilvl w:val="0"/>
          <w:numId w:val="20"/>
        </w:numPr>
        <w:rPr>
          <w:lang w:val="en-GB"/>
        </w:rPr>
      </w:pPr>
      <w:r w:rsidRPr="002D29E3">
        <w:rPr>
          <w:lang w:val="en-GB"/>
        </w:rPr>
        <w:t>Credible reports of widespread deployment of non-uniformed security forces and armed groups using lethal and excessive less lethal force.</w:t>
      </w:r>
    </w:p>
    <w:p w14:paraId="7035C4D3" w14:textId="77777777" w:rsidR="00367B05" w:rsidRPr="002D29E3" w:rsidRDefault="00367B05" w:rsidP="002D29E3">
      <w:pPr>
        <w:pStyle w:val="AbschnittAbstandimText"/>
        <w:numPr>
          <w:ilvl w:val="0"/>
          <w:numId w:val="20"/>
        </w:numPr>
        <w:rPr>
          <w:lang w:val="en-GB"/>
        </w:rPr>
      </w:pPr>
      <w:r w:rsidRPr="002D29E3">
        <w:rPr>
          <w:lang w:val="en-GB"/>
        </w:rPr>
        <w:t xml:space="preserve">Repeated and continued stigmatization by senior government officials and government-linked authorities against opposition leaders, activists, human rights defenders, protesters and CSOs. Several human rights defenders have been arrested, including </w:t>
      </w:r>
      <w:proofErr w:type="spellStart"/>
      <w:r w:rsidRPr="002D29E3">
        <w:rPr>
          <w:lang w:val="en-GB"/>
        </w:rPr>
        <w:t>Edni</w:t>
      </w:r>
      <w:proofErr w:type="spellEnd"/>
      <w:r w:rsidRPr="002D29E3">
        <w:rPr>
          <w:lang w:val="en-GB"/>
        </w:rPr>
        <w:t xml:space="preserve"> López, Kennedy Tejeda, Edward Ocariz and others whose identities are being withheld for safety reasons.</w:t>
      </w:r>
    </w:p>
    <w:p w14:paraId="59CCBE53" w14:textId="77777777" w:rsidR="00367B05" w:rsidRPr="002D29E3" w:rsidRDefault="00367B05" w:rsidP="00367B05">
      <w:pPr>
        <w:pStyle w:val="AbschnittAbstandimText"/>
        <w:rPr>
          <w:lang w:val="en-GB"/>
        </w:rPr>
      </w:pPr>
      <w:r w:rsidRPr="002D29E3">
        <w:rPr>
          <w:lang w:val="en-GB"/>
        </w:rPr>
        <w:t>The events that are currently unfolding fall within existing patterns of crimes against humanity on a very worrying scale that merits an international response. In this regard, the ongoing investigation by the Office of the Prosecutor of the International Criminal Court would have jurisdiction to investigate the perpetrators of possible acts of detention, torture, gender-based violence and persecution committed in the context of the elections. All authorities responsible for these crimes, including the chain of command, can and must be brought to justice in impartial and independent courts, with full guarantees of a fair trial.</w:t>
      </w:r>
    </w:p>
    <w:p w14:paraId="035C5997" w14:textId="77777777" w:rsidR="005E5E5F" w:rsidRPr="002D29E3" w:rsidRDefault="005E5E5F" w:rsidP="009468F4">
      <w:pPr>
        <w:pStyle w:val="berschrift"/>
        <w:rPr>
          <w:lang w:val="it-CH"/>
        </w:rPr>
      </w:pPr>
      <w:r w:rsidRPr="002D29E3">
        <w:rPr>
          <w:lang w:val="it-CH"/>
        </w:rPr>
        <w:t>TAKE ACTION</w:t>
      </w:r>
    </w:p>
    <w:p w14:paraId="08E5A0DE" w14:textId="77777777" w:rsidR="005E5E5F" w:rsidRPr="002D29E3" w:rsidRDefault="005E5E5F" w:rsidP="009468F4">
      <w:pPr>
        <w:numPr>
          <w:ilvl w:val="0"/>
          <w:numId w:val="16"/>
        </w:numPr>
        <w:ind w:left="357" w:hanging="357"/>
        <w:rPr>
          <w:color w:val="000000"/>
          <w:lang w:val="en-GB"/>
        </w:rPr>
      </w:pPr>
      <w:r w:rsidRPr="002D29E3">
        <w:rPr>
          <w:color w:val="000000"/>
          <w:lang w:val="en-GB"/>
        </w:rPr>
        <w:t xml:space="preserve">Write an appeal in your own words or use the </w:t>
      </w:r>
      <w:r w:rsidRPr="002D29E3">
        <w:rPr>
          <w:b/>
          <w:color w:val="000000"/>
          <w:lang w:val="en-GB"/>
        </w:rPr>
        <w:t>model letter</w:t>
      </w:r>
      <w:r w:rsidRPr="002D29E3">
        <w:rPr>
          <w:bCs/>
          <w:color w:val="000000"/>
          <w:lang w:val="en-GB"/>
        </w:rPr>
        <w:t xml:space="preserve"> on</w:t>
      </w:r>
      <w:r w:rsidRPr="002D29E3">
        <w:rPr>
          <w:b/>
          <w:color w:val="000000"/>
          <w:lang w:val="en-GB"/>
        </w:rPr>
        <w:t xml:space="preserve"> </w:t>
      </w:r>
      <w:r w:rsidR="00923F24" w:rsidRPr="002D29E3">
        <w:rPr>
          <w:b/>
          <w:color w:val="000000"/>
          <w:lang w:val="en-GB"/>
        </w:rPr>
        <w:t>page 2</w:t>
      </w:r>
      <w:r w:rsidRPr="002D29E3">
        <w:rPr>
          <w:rFonts w:cs="Arial"/>
          <w:bCs/>
          <w:color w:val="000000"/>
          <w:lang w:val="en-GB"/>
        </w:rPr>
        <w:t>.</w:t>
      </w:r>
    </w:p>
    <w:p w14:paraId="6C59222A" w14:textId="606928D0" w:rsidR="005E5E5F" w:rsidRPr="002D29E3" w:rsidRDefault="005E5E5F" w:rsidP="00D63E43">
      <w:pPr>
        <w:numPr>
          <w:ilvl w:val="0"/>
          <w:numId w:val="16"/>
        </w:numPr>
        <w:ind w:left="357" w:hanging="357"/>
        <w:rPr>
          <w:lang w:val="en-GB"/>
        </w:rPr>
      </w:pPr>
      <w:r w:rsidRPr="002D29E3">
        <w:rPr>
          <w:lang w:val="en-GB"/>
        </w:rPr>
        <w:t xml:space="preserve">Please </w:t>
      </w:r>
      <w:proofErr w:type="gramStart"/>
      <w:r w:rsidRPr="002D29E3">
        <w:rPr>
          <w:lang w:val="en-GB"/>
        </w:rPr>
        <w:t>take action</w:t>
      </w:r>
      <w:proofErr w:type="gramEnd"/>
      <w:r w:rsidRPr="002D29E3">
        <w:rPr>
          <w:lang w:val="en-GB"/>
        </w:rPr>
        <w:t xml:space="preserve"> before</w:t>
      </w:r>
      <w:r w:rsidRPr="002D29E3">
        <w:rPr>
          <w:b/>
          <w:lang w:val="en-GB"/>
        </w:rPr>
        <w:t xml:space="preserve"> </w:t>
      </w:r>
      <w:r w:rsidR="00367B05" w:rsidRPr="002D29E3">
        <w:rPr>
          <w:b/>
          <w:bCs/>
          <w:u w:val="single"/>
          <w:lang w:val="it-CH"/>
        </w:rPr>
        <w:t xml:space="preserve">27 </w:t>
      </w:r>
      <w:proofErr w:type="spellStart"/>
      <w:r w:rsidR="00367B05" w:rsidRPr="002D29E3">
        <w:rPr>
          <w:b/>
          <w:bCs/>
          <w:u w:val="single"/>
          <w:lang w:val="it-CH"/>
        </w:rPr>
        <w:t>September</w:t>
      </w:r>
      <w:proofErr w:type="spellEnd"/>
      <w:r w:rsidR="00367B05" w:rsidRPr="002D29E3">
        <w:rPr>
          <w:lang w:val="it-CH"/>
        </w:rPr>
        <w:t xml:space="preserve"> </w:t>
      </w:r>
      <w:r w:rsidRPr="002D29E3">
        <w:rPr>
          <w:lang w:val="en-GB"/>
        </w:rPr>
        <w:t>20</w:t>
      </w:r>
      <w:r w:rsidR="00D01184" w:rsidRPr="002D29E3">
        <w:rPr>
          <w:lang w:val="en-GB"/>
        </w:rPr>
        <w:t>2</w:t>
      </w:r>
      <w:r w:rsidR="00F55EB4" w:rsidRPr="002D29E3">
        <w:rPr>
          <w:lang w:val="en-GB"/>
        </w:rPr>
        <w:t>4</w:t>
      </w:r>
      <w:r w:rsidRPr="002D29E3">
        <w:rPr>
          <w:lang w:val="en-GB"/>
        </w:rPr>
        <w:t>.</w:t>
      </w:r>
    </w:p>
    <w:p w14:paraId="328083F8" w14:textId="6391F45D" w:rsidR="00AE31DB" w:rsidRPr="002D29E3" w:rsidRDefault="005E5E5F" w:rsidP="002364C8">
      <w:pPr>
        <w:numPr>
          <w:ilvl w:val="0"/>
          <w:numId w:val="16"/>
        </w:numPr>
        <w:spacing w:after="80"/>
        <w:ind w:left="357" w:hanging="357"/>
        <w:rPr>
          <w:lang w:val="en-US"/>
        </w:rPr>
      </w:pPr>
      <w:r w:rsidRPr="002D29E3">
        <w:rPr>
          <w:lang w:val="en-GB"/>
        </w:rPr>
        <w:t>Preferred language:</w:t>
      </w:r>
      <w:r w:rsidRPr="002D29E3">
        <w:rPr>
          <w:rFonts w:cs="Arial"/>
          <w:b/>
          <w:lang w:val="en-GB"/>
        </w:rPr>
        <w:t xml:space="preserve"> </w:t>
      </w:r>
      <w:r w:rsidR="00367B05" w:rsidRPr="002D29E3">
        <w:rPr>
          <w:b/>
          <w:bCs/>
          <w:lang w:val="it-CH"/>
        </w:rPr>
        <w:t>English</w:t>
      </w:r>
      <w:r w:rsidR="00367B05" w:rsidRPr="002D29E3">
        <w:rPr>
          <w:b/>
          <w:bCs/>
          <w:lang w:val="it-CH"/>
        </w:rPr>
        <w:t>,</w:t>
      </w:r>
      <w:r w:rsidR="00367B05" w:rsidRPr="002D29E3">
        <w:rPr>
          <w:b/>
          <w:bCs/>
          <w:lang w:val="it-CH"/>
        </w:rPr>
        <w:t xml:space="preserve"> Spanish</w:t>
      </w:r>
      <w:r w:rsidR="00367B05" w:rsidRPr="002D29E3">
        <w:rPr>
          <w:b/>
          <w:bCs/>
          <w:lang w:val="it-CH"/>
        </w:rPr>
        <w:t>*</w:t>
      </w:r>
      <w:r w:rsidRPr="002D29E3">
        <w:rPr>
          <w:b/>
          <w:bCs/>
          <w:lang w:val="it-CH"/>
        </w:rPr>
        <w:t>.</w:t>
      </w:r>
      <w:r w:rsidRPr="002D29E3">
        <w:rPr>
          <w:lang w:val="it-CH"/>
        </w:rPr>
        <w:t xml:space="preserve"> </w:t>
      </w:r>
      <w:proofErr w:type="spellStart"/>
      <w:r w:rsidRPr="002D29E3">
        <w:rPr>
          <w:lang w:val="it-CH"/>
        </w:rPr>
        <w:t>You</w:t>
      </w:r>
      <w:proofErr w:type="spellEnd"/>
      <w:r w:rsidRPr="002D29E3">
        <w:rPr>
          <w:lang w:val="it-CH"/>
        </w:rPr>
        <w:t xml:space="preserve"> can </w:t>
      </w:r>
      <w:proofErr w:type="spellStart"/>
      <w:r w:rsidRPr="002D29E3">
        <w:rPr>
          <w:lang w:val="it-CH"/>
        </w:rPr>
        <w:t>also</w:t>
      </w:r>
      <w:proofErr w:type="spellEnd"/>
      <w:r w:rsidRPr="002D29E3">
        <w:rPr>
          <w:lang w:val="it-CH"/>
        </w:rPr>
        <w:t xml:space="preserve"> </w:t>
      </w:r>
      <w:proofErr w:type="spellStart"/>
      <w:r w:rsidRPr="002D29E3">
        <w:rPr>
          <w:lang w:val="it-CH"/>
        </w:rPr>
        <w:t>write</w:t>
      </w:r>
      <w:proofErr w:type="spellEnd"/>
      <w:r w:rsidRPr="002D29E3">
        <w:rPr>
          <w:lang w:val="it-CH"/>
        </w:rPr>
        <w:t xml:space="preserve"> in </w:t>
      </w:r>
      <w:proofErr w:type="spellStart"/>
      <w:r w:rsidRPr="002D29E3">
        <w:rPr>
          <w:lang w:val="it-CH"/>
        </w:rPr>
        <w:t>your</w:t>
      </w:r>
      <w:proofErr w:type="spellEnd"/>
      <w:r w:rsidRPr="002D29E3">
        <w:rPr>
          <w:lang w:val="it-CH"/>
        </w:rPr>
        <w:t xml:space="preserve"> </w:t>
      </w:r>
      <w:proofErr w:type="spellStart"/>
      <w:r w:rsidRPr="002D29E3">
        <w:rPr>
          <w:lang w:val="it-CH"/>
        </w:rPr>
        <w:t>own</w:t>
      </w:r>
      <w:proofErr w:type="spellEnd"/>
      <w:r w:rsidRPr="002D29E3">
        <w:rPr>
          <w:lang w:val="it-CH"/>
        </w:rPr>
        <w:t xml:space="preserve"> </w:t>
      </w:r>
      <w:proofErr w:type="spellStart"/>
      <w:r w:rsidRPr="002D29E3">
        <w:rPr>
          <w:lang w:val="it-CH"/>
        </w:rPr>
        <w:t>language</w:t>
      </w:r>
      <w:proofErr w:type="spellEnd"/>
      <w:r w:rsidRPr="002D29E3">
        <w:rPr>
          <w:lang w:val="it-CH"/>
        </w:rPr>
        <w:t>.</w:t>
      </w:r>
    </w:p>
    <w:p w14:paraId="07538B5A" w14:textId="77777777" w:rsidR="00571037" w:rsidRPr="002D29E3" w:rsidRDefault="00571037" w:rsidP="00571037">
      <w:pPr>
        <w:numPr>
          <w:ilvl w:val="0"/>
          <w:numId w:val="16"/>
        </w:numPr>
        <w:ind w:left="357" w:hanging="357"/>
        <w:rPr>
          <w:sz w:val="12"/>
          <w:szCs w:val="16"/>
          <w:lang w:val="fr-FR"/>
        </w:rPr>
      </w:pPr>
      <w:r w:rsidRPr="002D29E3">
        <w:rPr>
          <w:b/>
          <w:sz w:val="12"/>
          <w:szCs w:val="16"/>
          <w:lang w:val="en-US"/>
        </w:rPr>
        <w:t>INFO POSTAGE</w:t>
      </w:r>
      <w:r w:rsidRPr="002D29E3">
        <w:rPr>
          <w:sz w:val="12"/>
          <w:szCs w:val="16"/>
          <w:lang w:val="en-US"/>
        </w:rPr>
        <w:t xml:space="preserve">: Post delivery is possible to almost all countries. Please check at the Swiss Post whether letters are currently being delivered to the destination country. </w:t>
      </w:r>
      <w:r w:rsidRPr="002D29E3">
        <w:rPr>
          <w:sz w:val="12"/>
          <w:szCs w:val="16"/>
          <w:lang w:val="en-US"/>
        </w:rPr>
        <w:br/>
        <w:t xml:space="preserve">If not, please send by email, fax or social media and/or via the embassy with the request for forwarding to the named person. </w:t>
      </w:r>
      <w:proofErr w:type="spellStart"/>
      <w:r w:rsidRPr="002D29E3">
        <w:rPr>
          <w:sz w:val="12"/>
          <w:szCs w:val="16"/>
          <w:lang w:val="fr-FR"/>
        </w:rPr>
        <w:t>Thank</w:t>
      </w:r>
      <w:proofErr w:type="spellEnd"/>
      <w:r w:rsidRPr="002D29E3">
        <w:rPr>
          <w:sz w:val="12"/>
          <w:szCs w:val="16"/>
          <w:lang w:val="fr-FR"/>
        </w:rPr>
        <w:t xml:space="preserve"> </w:t>
      </w:r>
      <w:proofErr w:type="spellStart"/>
      <w:r w:rsidRPr="002D29E3">
        <w:rPr>
          <w:sz w:val="12"/>
          <w:szCs w:val="16"/>
          <w:lang w:val="fr-FR"/>
        </w:rPr>
        <w:t>you</w:t>
      </w:r>
      <w:proofErr w:type="spellEnd"/>
      <w:r w:rsidRPr="002D29E3">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2D29E3" w14:paraId="04D5D019" w14:textId="77777777" w:rsidTr="002621D1">
        <w:trPr>
          <w:cantSplit/>
          <w:trHeight w:val="53"/>
        </w:trPr>
        <w:tc>
          <w:tcPr>
            <w:tcW w:w="2838" w:type="pct"/>
            <w:noWrap/>
            <w:hideMark/>
          </w:tcPr>
          <w:p w14:paraId="2B15AF66" w14:textId="77777777" w:rsidR="005E5E5F" w:rsidRPr="002D29E3" w:rsidRDefault="005E5E5F" w:rsidP="009468F4">
            <w:pPr>
              <w:pStyle w:val="berschrift"/>
              <w:rPr>
                <w:lang w:val="en-GB"/>
              </w:rPr>
            </w:pPr>
            <w:r w:rsidRPr="002D29E3">
              <w:rPr>
                <w:lang w:val="it-CH"/>
              </w:rPr>
              <w:t>APPEALS TO</w:t>
            </w:r>
          </w:p>
        </w:tc>
        <w:tc>
          <w:tcPr>
            <w:tcW w:w="2162" w:type="pct"/>
            <w:hideMark/>
          </w:tcPr>
          <w:p w14:paraId="79F69C44" w14:textId="77777777" w:rsidR="005E5E5F" w:rsidRPr="002D29E3" w:rsidRDefault="005E5E5F" w:rsidP="009468F4">
            <w:pPr>
              <w:pStyle w:val="berschrift"/>
              <w:rPr>
                <w:lang w:val="en-GB"/>
              </w:rPr>
            </w:pPr>
            <w:r w:rsidRPr="002D29E3">
              <w:rPr>
                <w:lang w:val="it-CH"/>
              </w:rPr>
              <w:t>COPIES TO</w:t>
            </w:r>
          </w:p>
        </w:tc>
      </w:tr>
      <w:tr w:rsidR="005E5E5F" w:rsidRPr="002D29E3" w14:paraId="422E3975" w14:textId="77777777" w:rsidTr="002621D1">
        <w:trPr>
          <w:cantSplit/>
          <w:trHeight w:val="53"/>
        </w:trPr>
        <w:tc>
          <w:tcPr>
            <w:tcW w:w="2838" w:type="pct"/>
            <w:noWrap/>
            <w:hideMark/>
          </w:tcPr>
          <w:p w14:paraId="3736E77F" w14:textId="4ED7C59E" w:rsidR="003C69FC" w:rsidRPr="002D29E3" w:rsidRDefault="003C69FC" w:rsidP="003C69FC">
            <w:pPr>
              <w:spacing w:after="80"/>
              <w:rPr>
                <w:u w:val="single"/>
                <w:lang w:val="en-US"/>
              </w:rPr>
            </w:pPr>
            <w:r w:rsidRPr="003C69FC">
              <w:rPr>
                <w:lang w:val="en-US"/>
              </w:rPr>
              <w:t xml:space="preserve">→ </w:t>
            </w:r>
            <w:r w:rsidRPr="002D29E3">
              <w:rPr>
                <w:sz w:val="16"/>
                <w:szCs w:val="16"/>
                <w:u w:val="single"/>
                <w:lang w:val="it-CH"/>
              </w:rPr>
              <w:t xml:space="preserve">Postal service </w:t>
            </w:r>
            <w:proofErr w:type="spellStart"/>
            <w:r w:rsidRPr="002D29E3">
              <w:rPr>
                <w:sz w:val="16"/>
                <w:szCs w:val="16"/>
                <w:u w:val="single"/>
                <w:lang w:val="it-CH"/>
              </w:rPr>
              <w:t>is</w:t>
            </w:r>
            <w:proofErr w:type="spellEnd"/>
            <w:r w:rsidRPr="002D29E3">
              <w:rPr>
                <w:sz w:val="16"/>
                <w:szCs w:val="16"/>
                <w:u w:val="single"/>
                <w:lang w:val="it-CH"/>
              </w:rPr>
              <w:t xml:space="preserve"> inoperative in Venezuela</w:t>
            </w:r>
          </w:p>
          <w:p w14:paraId="505BC28F" w14:textId="77777777" w:rsidR="003C69FC" w:rsidRPr="003C69FC" w:rsidRDefault="003C69FC" w:rsidP="003C69FC">
            <w:pPr>
              <w:spacing w:after="40"/>
              <w:rPr>
                <w:lang w:val="it-CH"/>
              </w:rPr>
            </w:pPr>
            <w:proofErr w:type="spellStart"/>
            <w:r w:rsidRPr="003C69FC">
              <w:rPr>
                <w:lang w:val="it-CH"/>
              </w:rPr>
              <w:t>Attorney</w:t>
            </w:r>
            <w:proofErr w:type="spellEnd"/>
            <w:r w:rsidRPr="003C69FC">
              <w:rPr>
                <w:lang w:val="it-CH"/>
              </w:rPr>
              <w:t xml:space="preserve"> General of the Republic, Tarek William Saab</w:t>
            </w:r>
          </w:p>
          <w:p w14:paraId="7A3E4EF1" w14:textId="21F1FB81" w:rsidR="003C69FC" w:rsidRPr="003C69FC" w:rsidRDefault="003C69FC" w:rsidP="003C69FC">
            <w:pPr>
              <w:spacing w:after="80"/>
              <w:rPr>
                <w:lang w:val="it-CH"/>
              </w:rPr>
            </w:pPr>
            <w:r w:rsidRPr="003C69FC">
              <w:rPr>
                <w:sz w:val="14"/>
                <w:szCs w:val="14"/>
                <w:lang w:val="it-CH"/>
              </w:rPr>
              <w:t xml:space="preserve">Edificio Sede </w:t>
            </w:r>
            <w:proofErr w:type="spellStart"/>
            <w:r w:rsidRPr="003C69FC">
              <w:rPr>
                <w:sz w:val="14"/>
                <w:szCs w:val="14"/>
                <w:lang w:val="it-CH"/>
              </w:rPr>
              <w:t>Principal</w:t>
            </w:r>
            <w:proofErr w:type="spellEnd"/>
            <w:r w:rsidRPr="003C69FC">
              <w:rPr>
                <w:sz w:val="14"/>
                <w:szCs w:val="14"/>
                <w:lang w:val="it-CH"/>
              </w:rPr>
              <w:t xml:space="preserve"> del Ministerio </w:t>
            </w:r>
            <w:proofErr w:type="spellStart"/>
            <w:r w:rsidRPr="003C69FC">
              <w:rPr>
                <w:sz w:val="14"/>
                <w:szCs w:val="14"/>
                <w:lang w:val="it-CH"/>
              </w:rPr>
              <w:t>Público</w:t>
            </w:r>
            <w:proofErr w:type="spellEnd"/>
            <w:r w:rsidRPr="003C69FC">
              <w:rPr>
                <w:sz w:val="14"/>
                <w:szCs w:val="14"/>
                <w:lang w:val="it-CH"/>
              </w:rPr>
              <w:t>,</w:t>
            </w:r>
            <w:r w:rsidRPr="003C69FC">
              <w:rPr>
                <w:sz w:val="14"/>
                <w:szCs w:val="14"/>
                <w:lang w:val="it-CH"/>
              </w:rPr>
              <w:br/>
            </w:r>
            <w:proofErr w:type="spellStart"/>
            <w:r w:rsidRPr="003C69FC">
              <w:rPr>
                <w:sz w:val="14"/>
                <w:szCs w:val="14"/>
                <w:lang w:val="it-CH"/>
              </w:rPr>
              <w:t>Esquinas</w:t>
            </w:r>
            <w:proofErr w:type="spellEnd"/>
            <w:r w:rsidRPr="003C69FC">
              <w:rPr>
                <w:sz w:val="14"/>
                <w:szCs w:val="14"/>
                <w:lang w:val="it-CH"/>
              </w:rPr>
              <w:t xml:space="preserve"> de Misericordia a </w:t>
            </w:r>
            <w:proofErr w:type="spellStart"/>
            <w:r w:rsidRPr="003C69FC">
              <w:rPr>
                <w:sz w:val="14"/>
                <w:szCs w:val="14"/>
                <w:lang w:val="it-CH"/>
              </w:rPr>
              <w:t>Pele</w:t>
            </w:r>
            <w:proofErr w:type="spellEnd"/>
            <w:r w:rsidRPr="003C69FC">
              <w:rPr>
                <w:sz w:val="14"/>
                <w:szCs w:val="14"/>
                <w:lang w:val="it-CH"/>
              </w:rPr>
              <w:t xml:space="preserve"> El </w:t>
            </w:r>
            <w:proofErr w:type="spellStart"/>
            <w:r w:rsidRPr="003C69FC">
              <w:rPr>
                <w:sz w:val="14"/>
                <w:szCs w:val="14"/>
                <w:lang w:val="it-CH"/>
              </w:rPr>
              <w:t>Ojo</w:t>
            </w:r>
            <w:proofErr w:type="spellEnd"/>
            <w:r w:rsidRPr="003C69FC">
              <w:rPr>
                <w:sz w:val="14"/>
                <w:szCs w:val="14"/>
                <w:lang w:val="it-CH"/>
              </w:rPr>
              <w:t xml:space="preserve"> Avenida México, </w:t>
            </w:r>
            <w:r w:rsidRPr="003C69FC">
              <w:rPr>
                <w:sz w:val="14"/>
                <w:szCs w:val="14"/>
                <w:lang w:val="it-CH"/>
              </w:rPr>
              <w:br/>
              <w:t>Caracas, Venezuela</w:t>
            </w:r>
          </w:p>
          <w:p w14:paraId="2487905D" w14:textId="04A893B8" w:rsidR="003C69FC" w:rsidRPr="003C69FC" w:rsidRDefault="003C69FC" w:rsidP="003C69FC">
            <w:pPr>
              <w:spacing w:after="40"/>
              <w:rPr>
                <w:b/>
                <w:bCs/>
                <w:sz w:val="16"/>
                <w:szCs w:val="16"/>
                <w:lang w:val="en-US"/>
              </w:rPr>
            </w:pPr>
            <w:r w:rsidRPr="002D29E3">
              <w:rPr>
                <w:b/>
                <w:bCs/>
                <w:sz w:val="16"/>
                <w:szCs w:val="16"/>
                <w:u w:val="single"/>
                <w:lang w:val="en-US"/>
              </w:rPr>
              <w:t>Best way to reach the target</w:t>
            </w:r>
            <w:r w:rsidRPr="002D29E3">
              <w:rPr>
                <w:b/>
                <w:bCs/>
                <w:sz w:val="16"/>
                <w:szCs w:val="16"/>
                <w:u w:val="single"/>
                <w:lang w:val="en-US"/>
              </w:rPr>
              <w:t>:</w:t>
            </w:r>
          </w:p>
          <w:p w14:paraId="4CA066C1" w14:textId="77777777" w:rsidR="003C69FC" w:rsidRPr="002D29E3" w:rsidRDefault="003C69FC" w:rsidP="003C69FC">
            <w:pPr>
              <w:rPr>
                <w:b/>
                <w:bCs/>
                <w:lang w:val="en-US"/>
              </w:rPr>
            </w:pPr>
            <w:r w:rsidRPr="002D29E3">
              <w:rPr>
                <w:b/>
                <w:bCs/>
                <w:lang w:val="en-US"/>
              </w:rPr>
              <w:t>Twitter/X: @TarekWiliamSaab</w:t>
            </w:r>
          </w:p>
          <w:p w14:paraId="199CF812" w14:textId="4092D168" w:rsidR="005E5E5F" w:rsidRPr="002D29E3" w:rsidRDefault="003C69FC" w:rsidP="003C69FC">
            <w:pPr>
              <w:spacing w:after="40"/>
              <w:rPr>
                <w:lang w:val="en-US"/>
              </w:rPr>
            </w:pPr>
            <w:proofErr w:type="gramStart"/>
            <w:r w:rsidRPr="002D29E3">
              <w:rPr>
                <w:lang w:val="it-CH"/>
              </w:rPr>
              <w:t>E</w:t>
            </w:r>
            <w:r w:rsidRPr="002D29E3">
              <w:rPr>
                <w:lang w:val="it-CH"/>
              </w:rPr>
              <w:t>m</w:t>
            </w:r>
            <w:r w:rsidRPr="002D29E3">
              <w:rPr>
                <w:lang w:val="it-CH"/>
              </w:rPr>
              <w:t>ail</w:t>
            </w:r>
            <w:proofErr w:type="gramEnd"/>
            <w:r w:rsidRPr="002D29E3">
              <w:rPr>
                <w:lang w:val="it-CH"/>
              </w:rPr>
              <w:t xml:space="preserve">: </w:t>
            </w:r>
            <w:hyperlink r:id="rId8" w:history="1">
              <w:r w:rsidRPr="002D29E3">
                <w:rPr>
                  <w:rStyle w:val="Hyperlink"/>
                  <w:lang w:val="it-CH"/>
                </w:rPr>
                <w:t>ministeriopublico@mp.gob.ve</w:t>
              </w:r>
            </w:hyperlink>
            <w:r w:rsidR="002222A4" w:rsidRPr="002D29E3">
              <w:rPr>
                <w:lang w:val="en-US"/>
              </w:rPr>
              <w:t xml:space="preserve"> </w:t>
            </w:r>
          </w:p>
        </w:tc>
        <w:tc>
          <w:tcPr>
            <w:tcW w:w="2162" w:type="pct"/>
            <w:hideMark/>
          </w:tcPr>
          <w:p w14:paraId="52212803" w14:textId="77777777" w:rsidR="00367B05" w:rsidRPr="00367B05" w:rsidRDefault="00367B05" w:rsidP="00367B05">
            <w:pPr>
              <w:spacing w:after="80"/>
              <w:rPr>
                <w:lang w:val="it-CH"/>
              </w:rPr>
            </w:pPr>
            <w:proofErr w:type="spellStart"/>
            <w:r w:rsidRPr="00367B05">
              <w:rPr>
                <w:lang w:val="it-CH"/>
              </w:rPr>
              <w:t>Botschaft</w:t>
            </w:r>
            <w:proofErr w:type="spellEnd"/>
            <w:r w:rsidRPr="00367B05">
              <w:rPr>
                <w:lang w:val="it-CH"/>
              </w:rPr>
              <w:t xml:space="preserve"> </w:t>
            </w:r>
            <w:proofErr w:type="spellStart"/>
            <w:r w:rsidRPr="00367B05">
              <w:rPr>
                <w:lang w:val="it-CH"/>
              </w:rPr>
              <w:t>der</w:t>
            </w:r>
            <w:proofErr w:type="spellEnd"/>
            <w:r w:rsidRPr="00367B05">
              <w:rPr>
                <w:lang w:val="it-CH"/>
              </w:rPr>
              <w:t xml:space="preserve"> </w:t>
            </w:r>
            <w:proofErr w:type="spellStart"/>
            <w:r w:rsidRPr="00367B05">
              <w:rPr>
                <w:lang w:val="it-CH"/>
              </w:rPr>
              <w:t>Bolivarischen</w:t>
            </w:r>
            <w:proofErr w:type="spellEnd"/>
            <w:r w:rsidRPr="00367B05">
              <w:rPr>
                <w:lang w:val="it-CH"/>
              </w:rPr>
              <w:t xml:space="preserve"> </w:t>
            </w:r>
            <w:proofErr w:type="spellStart"/>
            <w:r w:rsidRPr="00367B05">
              <w:rPr>
                <w:lang w:val="it-CH"/>
              </w:rPr>
              <w:t>Republik</w:t>
            </w:r>
            <w:proofErr w:type="spellEnd"/>
            <w:r w:rsidRPr="00367B05">
              <w:rPr>
                <w:lang w:val="it-CH"/>
              </w:rPr>
              <w:t xml:space="preserve"> Venezuela</w:t>
            </w:r>
            <w:r w:rsidRPr="00367B05">
              <w:rPr>
                <w:lang w:val="it-CH"/>
              </w:rPr>
              <w:br/>
            </w:r>
            <w:proofErr w:type="spellStart"/>
            <w:r w:rsidRPr="00367B05">
              <w:rPr>
                <w:lang w:val="it-CH"/>
              </w:rPr>
              <w:t>Waldeggstrasse</w:t>
            </w:r>
            <w:proofErr w:type="spellEnd"/>
            <w:r w:rsidRPr="00367B05">
              <w:rPr>
                <w:lang w:val="it-CH"/>
              </w:rPr>
              <w:t xml:space="preserve"> 47, </w:t>
            </w:r>
            <w:proofErr w:type="spellStart"/>
            <w:r w:rsidRPr="00367B05">
              <w:rPr>
                <w:lang w:val="it-CH"/>
              </w:rPr>
              <w:t>Postfach</w:t>
            </w:r>
            <w:proofErr w:type="spellEnd"/>
            <w:r w:rsidRPr="00367B05">
              <w:rPr>
                <w:lang w:val="it-CH"/>
              </w:rPr>
              <w:t xml:space="preserve"> 237</w:t>
            </w:r>
            <w:r w:rsidRPr="00367B05">
              <w:rPr>
                <w:lang w:val="it-CH"/>
              </w:rPr>
              <w:br/>
              <w:t xml:space="preserve">3097 </w:t>
            </w:r>
            <w:proofErr w:type="spellStart"/>
            <w:r w:rsidRPr="00367B05">
              <w:rPr>
                <w:lang w:val="it-CH"/>
              </w:rPr>
              <w:t>Liebefeld</w:t>
            </w:r>
            <w:proofErr w:type="spellEnd"/>
          </w:p>
          <w:p w14:paraId="35E58BBA" w14:textId="50546640" w:rsidR="005E5E5F" w:rsidRPr="002D29E3" w:rsidRDefault="00367B05" w:rsidP="00367B05">
            <w:r w:rsidRPr="002D29E3">
              <w:t>Fax: 031 371 64 69</w:t>
            </w:r>
            <w:r w:rsidRPr="002D29E3">
              <w:br/>
              <w:t xml:space="preserve">E-Mail: </w:t>
            </w:r>
            <w:hyperlink r:id="rId9" w:history="1">
              <w:r w:rsidRPr="002D29E3">
                <w:rPr>
                  <w:rStyle w:val="Hyperlink"/>
                </w:rPr>
                <w:t>embajada@embavenez-suiza.ch</w:t>
              </w:r>
            </w:hyperlink>
          </w:p>
        </w:tc>
      </w:tr>
      <w:tr w:rsidR="009B7FAE" w:rsidRPr="002D29E3" w14:paraId="16F526CA" w14:textId="77777777" w:rsidTr="002621D1">
        <w:trPr>
          <w:cantSplit/>
          <w:trHeight w:val="53"/>
        </w:trPr>
        <w:tc>
          <w:tcPr>
            <w:tcW w:w="5000" w:type="pct"/>
            <w:gridSpan w:val="2"/>
            <w:noWrap/>
          </w:tcPr>
          <w:p w14:paraId="025F2403" w14:textId="319A7DA5" w:rsidR="009B7FAE" w:rsidRPr="002D29E3" w:rsidRDefault="00B71BDF" w:rsidP="00803B52">
            <w:pPr>
              <w:spacing w:before="120"/>
              <w:rPr>
                <w:lang w:val="en-US"/>
              </w:rPr>
            </w:pPr>
            <w:r w:rsidRPr="002D29E3">
              <w:rPr>
                <w:lang w:val="fr-CH"/>
              </w:rPr>
              <w:sym w:font="Wingdings 3" w:char="F022"/>
            </w:r>
            <w:r w:rsidRPr="002D29E3">
              <w:rPr>
                <w:lang w:val="en-US"/>
              </w:rPr>
              <w:t xml:space="preserve"> </w:t>
            </w:r>
            <w:r w:rsidR="003C69FC" w:rsidRPr="002D29E3">
              <w:rPr>
                <w:lang w:val="en-US"/>
              </w:rPr>
              <w:t>*</w:t>
            </w:r>
            <w:r w:rsidR="003C69FC" w:rsidRPr="002D29E3">
              <w:rPr>
                <w:b/>
                <w:bCs/>
                <w:lang w:val="en-US"/>
              </w:rPr>
              <w:t>Spanish model letter</w:t>
            </w:r>
            <w:r w:rsidR="003C69FC" w:rsidRPr="002D29E3">
              <w:rPr>
                <w:lang w:val="en-US"/>
              </w:rPr>
              <w:t xml:space="preserve"> </w:t>
            </w:r>
            <w:r w:rsidR="003C69FC" w:rsidRPr="002D29E3">
              <w:rPr>
                <w:lang w:val="en-US"/>
              </w:rPr>
              <w:t xml:space="preserve">and </w:t>
            </w:r>
            <w:r w:rsidR="003C69FC" w:rsidRPr="002D29E3">
              <w:rPr>
                <w:b/>
                <w:bCs/>
                <w:lang w:val="en-US"/>
              </w:rPr>
              <w:t>s</w:t>
            </w:r>
            <w:r w:rsidR="00BA09FB" w:rsidRPr="002D29E3">
              <w:rPr>
                <w:b/>
                <w:bCs/>
                <w:lang w:val="en-US"/>
              </w:rPr>
              <w:t>ocial media guidance</w:t>
            </w:r>
            <w:r w:rsidR="003C69FC" w:rsidRPr="002D29E3">
              <w:rPr>
                <w:b/>
                <w:bCs/>
                <w:lang w:val="en-US"/>
              </w:rPr>
              <w:t xml:space="preserve"> </w:t>
            </w:r>
            <w:r w:rsidR="00AA745E" w:rsidRPr="002D29E3">
              <w:rPr>
                <w:lang w:val="en-US"/>
              </w:rPr>
              <w:t>see online</w:t>
            </w:r>
            <w:r w:rsidR="002365A5" w:rsidRPr="002D29E3">
              <w:rPr>
                <w:lang w:val="en-US"/>
              </w:rPr>
              <w:t xml:space="preserve">: </w:t>
            </w:r>
            <w:hyperlink r:id="rId10" w:history="1">
              <w:r w:rsidR="002365A5" w:rsidRPr="002D29E3">
                <w:rPr>
                  <w:rStyle w:val="Hyperlink"/>
                  <w:lang w:val="en-US"/>
                </w:rPr>
                <w:t>amnesty.ch</w:t>
              </w:r>
            </w:hyperlink>
            <w:r w:rsidR="002365A5" w:rsidRPr="002D29E3">
              <w:rPr>
                <w:lang w:val="en-US"/>
              </w:rPr>
              <w:t xml:space="preserve"> </w:t>
            </w:r>
            <w:r w:rsidR="00A52BF5" w:rsidRPr="002D29E3">
              <w:rPr>
                <w:sz w:val="32"/>
                <w:szCs w:val="32"/>
              </w:rPr>
              <w:sym w:font="Webdings" w:char="F04C"/>
            </w:r>
            <w:r w:rsidR="002365A5" w:rsidRPr="002D29E3">
              <w:rPr>
                <w:b/>
                <w:bCs/>
                <w:lang w:val="en-US"/>
              </w:rPr>
              <w:t xml:space="preserve">UA </w:t>
            </w:r>
            <w:r w:rsidR="00367B05" w:rsidRPr="002D29E3">
              <w:rPr>
                <w:b/>
                <w:bCs/>
                <w:lang w:val="en-US"/>
              </w:rPr>
              <w:t>072/24</w:t>
            </w:r>
          </w:p>
        </w:tc>
      </w:tr>
    </w:tbl>
    <w:p w14:paraId="07EAEFFE" w14:textId="77777777" w:rsidR="00881147" w:rsidRPr="002D29E3" w:rsidRDefault="00881147" w:rsidP="00881147">
      <w:pPr>
        <w:rPr>
          <w:sz w:val="4"/>
          <w:lang w:val="it-CH"/>
        </w:rPr>
      </w:pPr>
    </w:p>
    <w:p w14:paraId="5B05AB47" w14:textId="77777777" w:rsidR="007D0B54" w:rsidRPr="002D29E3" w:rsidRDefault="00CF02C7" w:rsidP="00881147">
      <w:pPr>
        <w:rPr>
          <w:sz w:val="10"/>
          <w:szCs w:val="10"/>
          <w:lang w:val="it-CH"/>
        </w:rPr>
      </w:pPr>
      <w:r w:rsidRPr="002D29E3">
        <w:rPr>
          <w:sz w:val="20"/>
          <w:szCs w:val="20"/>
          <w:lang w:val="it-CH"/>
        </w:rPr>
        <w:br w:type="page"/>
      </w:r>
    </w:p>
    <w:p w14:paraId="0388B1FE" w14:textId="77777777" w:rsidR="00097F8C" w:rsidRPr="002D29E3" w:rsidRDefault="00097F8C" w:rsidP="00C67DE1">
      <w:pPr>
        <w:spacing w:line="360" w:lineRule="auto"/>
        <w:rPr>
          <w:sz w:val="20"/>
          <w:szCs w:val="20"/>
          <w:lang w:val="en-US"/>
        </w:rPr>
        <w:sectPr w:rsidR="00097F8C" w:rsidRPr="002D29E3" w:rsidSect="002621D1">
          <w:footerReference w:type="first" r:id="rId11"/>
          <w:type w:val="continuous"/>
          <w:pgSz w:w="11906" w:h="16838" w:code="9"/>
          <w:pgMar w:top="426" w:right="707" w:bottom="709" w:left="709" w:header="159" w:footer="306" w:gutter="0"/>
          <w:cols w:space="720"/>
          <w:titlePg/>
        </w:sectPr>
      </w:pPr>
    </w:p>
    <w:p w14:paraId="2E20FFAB" w14:textId="77777777" w:rsidR="007D0B54" w:rsidRPr="002D29E3" w:rsidRDefault="007D0B54" w:rsidP="00C67DE1">
      <w:pPr>
        <w:spacing w:line="360" w:lineRule="auto"/>
        <w:rPr>
          <w:sz w:val="20"/>
          <w:szCs w:val="20"/>
        </w:rPr>
      </w:pPr>
      <w:r w:rsidRPr="002D29E3">
        <w:rPr>
          <w:sz w:val="20"/>
          <w:szCs w:val="20"/>
        </w:rPr>
        <w:lastRenderedPageBreak/>
        <w:t>________________________</w:t>
      </w:r>
    </w:p>
    <w:p w14:paraId="42FD04E9" w14:textId="77777777" w:rsidR="007D0B54" w:rsidRPr="002D29E3" w:rsidRDefault="007D0B54" w:rsidP="00C67DE1">
      <w:pPr>
        <w:spacing w:line="360" w:lineRule="auto"/>
        <w:rPr>
          <w:sz w:val="20"/>
          <w:szCs w:val="20"/>
        </w:rPr>
      </w:pPr>
      <w:r w:rsidRPr="002D29E3">
        <w:rPr>
          <w:sz w:val="20"/>
          <w:szCs w:val="20"/>
        </w:rPr>
        <w:t>________________________</w:t>
      </w:r>
    </w:p>
    <w:p w14:paraId="7FB2248D" w14:textId="77777777" w:rsidR="007D0B54" w:rsidRPr="002D29E3" w:rsidRDefault="007D0B54" w:rsidP="00C67DE1">
      <w:pPr>
        <w:spacing w:line="360" w:lineRule="auto"/>
        <w:rPr>
          <w:sz w:val="20"/>
          <w:szCs w:val="20"/>
        </w:rPr>
      </w:pPr>
      <w:r w:rsidRPr="002D29E3">
        <w:rPr>
          <w:sz w:val="20"/>
          <w:szCs w:val="20"/>
        </w:rPr>
        <w:t>________________________</w:t>
      </w:r>
    </w:p>
    <w:p w14:paraId="7031211E" w14:textId="77777777" w:rsidR="007D0B54" w:rsidRPr="002D29E3" w:rsidRDefault="007D0B54" w:rsidP="00C67DE1">
      <w:pPr>
        <w:spacing w:line="360" w:lineRule="auto"/>
        <w:rPr>
          <w:sz w:val="20"/>
          <w:szCs w:val="20"/>
        </w:rPr>
      </w:pPr>
      <w:r w:rsidRPr="002D29E3">
        <w:rPr>
          <w:sz w:val="20"/>
          <w:szCs w:val="20"/>
        </w:rPr>
        <w:t>________________________</w:t>
      </w:r>
    </w:p>
    <w:p w14:paraId="27D06B52" w14:textId="77777777" w:rsidR="007D0B54" w:rsidRPr="002D29E3" w:rsidRDefault="007D0B54" w:rsidP="00C67DE1">
      <w:pPr>
        <w:rPr>
          <w:sz w:val="20"/>
          <w:szCs w:val="20"/>
        </w:rPr>
      </w:pPr>
    </w:p>
    <w:p w14:paraId="01B1E02A" w14:textId="77777777" w:rsidR="00EF5ECD" w:rsidRPr="002D29E3" w:rsidRDefault="00EF5ECD" w:rsidP="00C67DE1">
      <w:pPr>
        <w:rPr>
          <w:sz w:val="20"/>
          <w:szCs w:val="20"/>
        </w:rPr>
      </w:pPr>
    </w:p>
    <w:p w14:paraId="6CD0A1BA" w14:textId="77777777" w:rsidR="00367B05" w:rsidRPr="00367B05" w:rsidRDefault="00367B05" w:rsidP="00367B05">
      <w:pPr>
        <w:ind w:left="5670"/>
        <w:rPr>
          <w:sz w:val="20"/>
          <w:szCs w:val="20"/>
          <w:lang w:val="it-CH"/>
        </w:rPr>
      </w:pPr>
      <w:proofErr w:type="spellStart"/>
      <w:r w:rsidRPr="00367B05">
        <w:rPr>
          <w:sz w:val="20"/>
          <w:szCs w:val="20"/>
          <w:lang w:val="it-CH"/>
        </w:rPr>
        <w:t>Attorney</w:t>
      </w:r>
      <w:proofErr w:type="spellEnd"/>
      <w:r w:rsidRPr="00367B05">
        <w:rPr>
          <w:sz w:val="20"/>
          <w:szCs w:val="20"/>
          <w:lang w:val="it-CH"/>
        </w:rPr>
        <w:t xml:space="preserve"> General of the Republic</w:t>
      </w:r>
    </w:p>
    <w:p w14:paraId="1AD95030" w14:textId="77777777" w:rsidR="00367B05" w:rsidRPr="00367B05" w:rsidRDefault="00367B05" w:rsidP="00367B05">
      <w:pPr>
        <w:spacing w:after="40"/>
        <w:ind w:left="5670"/>
        <w:rPr>
          <w:sz w:val="20"/>
          <w:szCs w:val="20"/>
          <w:lang w:val="it-CH"/>
        </w:rPr>
      </w:pPr>
      <w:r w:rsidRPr="00367B05">
        <w:rPr>
          <w:sz w:val="20"/>
          <w:szCs w:val="20"/>
          <w:lang w:val="it-CH"/>
        </w:rPr>
        <w:t>Tarek William Saab</w:t>
      </w:r>
    </w:p>
    <w:p w14:paraId="1DE5FF68" w14:textId="77777777" w:rsidR="00367B05" w:rsidRPr="00367B05" w:rsidRDefault="00367B05" w:rsidP="00367B05">
      <w:pPr>
        <w:spacing w:after="40"/>
        <w:ind w:left="5670"/>
        <w:rPr>
          <w:sz w:val="16"/>
          <w:szCs w:val="16"/>
          <w:lang w:val="it-CH"/>
        </w:rPr>
      </w:pPr>
      <w:r w:rsidRPr="00367B05">
        <w:rPr>
          <w:sz w:val="16"/>
          <w:szCs w:val="16"/>
          <w:lang w:val="it-CH"/>
        </w:rPr>
        <w:t xml:space="preserve">Edificio Sede </w:t>
      </w:r>
      <w:proofErr w:type="spellStart"/>
      <w:r w:rsidRPr="00367B05">
        <w:rPr>
          <w:sz w:val="16"/>
          <w:szCs w:val="16"/>
          <w:lang w:val="it-CH"/>
        </w:rPr>
        <w:t>Principal</w:t>
      </w:r>
      <w:proofErr w:type="spellEnd"/>
      <w:r w:rsidRPr="00367B05">
        <w:rPr>
          <w:sz w:val="16"/>
          <w:szCs w:val="16"/>
          <w:lang w:val="it-CH"/>
        </w:rPr>
        <w:t xml:space="preserve"> del Ministerio </w:t>
      </w:r>
      <w:proofErr w:type="spellStart"/>
      <w:r w:rsidRPr="00367B05">
        <w:rPr>
          <w:sz w:val="16"/>
          <w:szCs w:val="16"/>
          <w:lang w:val="it-CH"/>
        </w:rPr>
        <w:t>Público</w:t>
      </w:r>
      <w:proofErr w:type="spellEnd"/>
      <w:r w:rsidRPr="00367B05">
        <w:rPr>
          <w:sz w:val="16"/>
          <w:szCs w:val="16"/>
          <w:lang w:val="it-CH"/>
        </w:rPr>
        <w:t>,</w:t>
      </w:r>
      <w:r w:rsidRPr="00367B05">
        <w:rPr>
          <w:sz w:val="16"/>
          <w:szCs w:val="16"/>
          <w:lang w:val="it-CH"/>
        </w:rPr>
        <w:br/>
      </w:r>
      <w:proofErr w:type="spellStart"/>
      <w:r w:rsidRPr="00367B05">
        <w:rPr>
          <w:sz w:val="16"/>
          <w:szCs w:val="16"/>
          <w:lang w:val="it-CH"/>
        </w:rPr>
        <w:t>Esquinas</w:t>
      </w:r>
      <w:proofErr w:type="spellEnd"/>
      <w:r w:rsidRPr="00367B05">
        <w:rPr>
          <w:sz w:val="16"/>
          <w:szCs w:val="16"/>
          <w:lang w:val="it-CH"/>
        </w:rPr>
        <w:t xml:space="preserve"> de Misericordia a </w:t>
      </w:r>
      <w:proofErr w:type="spellStart"/>
      <w:r w:rsidRPr="00367B05">
        <w:rPr>
          <w:sz w:val="16"/>
          <w:szCs w:val="16"/>
          <w:lang w:val="it-CH"/>
        </w:rPr>
        <w:t>Pele</w:t>
      </w:r>
      <w:proofErr w:type="spellEnd"/>
      <w:r w:rsidRPr="00367B05">
        <w:rPr>
          <w:sz w:val="16"/>
          <w:szCs w:val="16"/>
          <w:lang w:val="it-CH"/>
        </w:rPr>
        <w:t xml:space="preserve"> El </w:t>
      </w:r>
      <w:proofErr w:type="spellStart"/>
      <w:r w:rsidRPr="00367B05">
        <w:rPr>
          <w:sz w:val="16"/>
          <w:szCs w:val="16"/>
          <w:lang w:val="it-CH"/>
        </w:rPr>
        <w:t>Ojo</w:t>
      </w:r>
      <w:proofErr w:type="spellEnd"/>
      <w:r w:rsidRPr="00367B05">
        <w:rPr>
          <w:sz w:val="16"/>
          <w:szCs w:val="16"/>
          <w:lang w:val="it-CH"/>
        </w:rPr>
        <w:t xml:space="preserve"> Avenida México </w:t>
      </w:r>
      <w:r w:rsidRPr="00367B05">
        <w:rPr>
          <w:sz w:val="20"/>
          <w:szCs w:val="20"/>
          <w:lang w:val="it-CH"/>
        </w:rPr>
        <w:br/>
      </w:r>
      <w:r w:rsidRPr="00367B05">
        <w:rPr>
          <w:sz w:val="16"/>
          <w:szCs w:val="16"/>
          <w:lang w:val="it-CH"/>
        </w:rPr>
        <w:t>Caracas, Venezuela</w:t>
      </w:r>
    </w:p>
    <w:p w14:paraId="0B223496" w14:textId="5B2A9F5F" w:rsidR="007D0B54" w:rsidRPr="002D29E3" w:rsidRDefault="00367B05" w:rsidP="00C67DE1">
      <w:pPr>
        <w:ind w:left="5670"/>
        <w:rPr>
          <w:sz w:val="20"/>
          <w:szCs w:val="20"/>
          <w:lang w:val="it-CH"/>
        </w:rPr>
      </w:pPr>
      <w:r w:rsidRPr="00367B05">
        <w:rPr>
          <w:b/>
          <w:bCs/>
          <w:sz w:val="20"/>
          <w:szCs w:val="20"/>
          <w:lang w:val="en-US"/>
        </w:rPr>
        <w:t>Twitter/X: @TarekWiliamSaab</w:t>
      </w:r>
      <w:r w:rsidRPr="00367B05">
        <w:rPr>
          <w:b/>
          <w:bCs/>
          <w:sz w:val="20"/>
          <w:szCs w:val="20"/>
          <w:lang w:val="en-US"/>
        </w:rPr>
        <w:br/>
      </w:r>
      <w:r w:rsidRPr="00367B05">
        <w:rPr>
          <w:sz w:val="20"/>
          <w:szCs w:val="20"/>
          <w:lang w:val="it-CH"/>
        </w:rPr>
        <w:t xml:space="preserve">Email: </w:t>
      </w:r>
      <w:hyperlink r:id="rId12" w:history="1">
        <w:r w:rsidRPr="00367B05">
          <w:rPr>
            <w:rStyle w:val="Hyperlink"/>
            <w:sz w:val="20"/>
            <w:szCs w:val="20"/>
            <w:lang w:val="it-CH"/>
          </w:rPr>
          <w:t>ministeriopublico@mp.gob.ve</w:t>
        </w:r>
      </w:hyperlink>
    </w:p>
    <w:p w14:paraId="3A480A7A" w14:textId="6B467909" w:rsidR="007D0B54" w:rsidRPr="002D29E3" w:rsidRDefault="007D0B54" w:rsidP="00C67DE1">
      <w:pPr>
        <w:spacing w:before="840" w:after="840"/>
        <w:ind w:left="5670"/>
        <w:rPr>
          <w:sz w:val="20"/>
          <w:szCs w:val="20"/>
          <w:lang w:val="it-CH"/>
        </w:rPr>
      </w:pPr>
      <w:r w:rsidRPr="002D29E3">
        <w:rPr>
          <w:sz w:val="20"/>
          <w:szCs w:val="20"/>
        </w:rPr>
        <w:t>________________________</w:t>
      </w:r>
    </w:p>
    <w:p w14:paraId="78C6B5B2" w14:textId="77777777" w:rsidR="007C6484" w:rsidRPr="002D29E3" w:rsidRDefault="007C6484" w:rsidP="00C67DE1">
      <w:pPr>
        <w:pStyle w:val="AbschnittAbstandimText"/>
        <w:spacing w:after="0"/>
        <w:rPr>
          <w:sz w:val="20"/>
          <w:szCs w:val="20"/>
          <w:lang w:val="it-CH"/>
        </w:rPr>
      </w:pPr>
    </w:p>
    <w:p w14:paraId="2507D14F" w14:textId="77777777" w:rsidR="00367B05" w:rsidRPr="002D29E3" w:rsidRDefault="00367B05" w:rsidP="00367B05">
      <w:pPr>
        <w:pStyle w:val="AbschnittAbstandimText"/>
        <w:rPr>
          <w:sz w:val="20"/>
          <w:szCs w:val="20"/>
          <w:lang w:val="en-GB"/>
        </w:rPr>
      </w:pPr>
      <w:r w:rsidRPr="002D29E3">
        <w:rPr>
          <w:sz w:val="20"/>
          <w:szCs w:val="20"/>
          <w:lang w:val="en-GB"/>
        </w:rPr>
        <w:t>Dear Attorney General of the Republic,</w:t>
      </w:r>
    </w:p>
    <w:p w14:paraId="60DB14A5" w14:textId="77777777" w:rsidR="00367B05" w:rsidRPr="002D29E3" w:rsidRDefault="00367B05" w:rsidP="00367B05">
      <w:pPr>
        <w:pStyle w:val="AbschnittAbstandimText"/>
        <w:rPr>
          <w:b/>
          <w:bCs/>
          <w:sz w:val="20"/>
          <w:szCs w:val="20"/>
          <w:lang w:val="en-GB"/>
        </w:rPr>
      </w:pPr>
      <w:r w:rsidRPr="002D29E3">
        <w:rPr>
          <w:b/>
          <w:bCs/>
          <w:sz w:val="20"/>
          <w:szCs w:val="20"/>
          <w:lang w:val="en-GB"/>
        </w:rPr>
        <w:t>Official reports of the arrest of more than two thousand people for exercising their right to peaceful assembly, freedom of expression and political participation are appalling. Among them are more than 100 teenagers aged between 13 and 17 and at least 16 people with disabilities who have been victims of this wave of repression. Protest must be protected, not punished.</w:t>
      </w:r>
    </w:p>
    <w:p w14:paraId="43BCEA8F" w14:textId="77777777" w:rsidR="00367B05" w:rsidRPr="002D29E3" w:rsidRDefault="00367B05" w:rsidP="00367B05">
      <w:pPr>
        <w:pStyle w:val="AbschnittAbstandimText"/>
        <w:rPr>
          <w:sz w:val="20"/>
          <w:szCs w:val="20"/>
          <w:lang w:val="en-GB"/>
        </w:rPr>
      </w:pPr>
      <w:r w:rsidRPr="002D29E3">
        <w:rPr>
          <w:sz w:val="20"/>
          <w:szCs w:val="20"/>
          <w:lang w:val="en-GB"/>
        </w:rPr>
        <w:t xml:space="preserve">It is extremely alarming that virtually </w:t>
      </w:r>
      <w:proofErr w:type="gramStart"/>
      <w:r w:rsidRPr="002D29E3">
        <w:rPr>
          <w:sz w:val="20"/>
          <w:szCs w:val="20"/>
          <w:lang w:val="en-GB"/>
        </w:rPr>
        <w:t>all of</w:t>
      </w:r>
      <w:proofErr w:type="gramEnd"/>
      <w:r w:rsidRPr="002D29E3">
        <w:rPr>
          <w:sz w:val="20"/>
          <w:szCs w:val="20"/>
          <w:lang w:val="en-GB"/>
        </w:rPr>
        <w:t xml:space="preserve"> these people, including teenagers and vulnerable groups such as young pregnant women, are experiencing a total lack of due process guarantees, such as not being allowed to communicate with their families, denial of representation by trusted counsel, and unjustified transfers to maximum security prisons. It is alarming to learn of the real risks of ill-treatment or even torture faced by thousands of people.</w:t>
      </w:r>
    </w:p>
    <w:p w14:paraId="49D18C7B" w14:textId="77777777" w:rsidR="00367B05" w:rsidRPr="002D29E3" w:rsidRDefault="00367B05" w:rsidP="00367B05">
      <w:pPr>
        <w:pStyle w:val="AbschnittAbstandimText"/>
        <w:rPr>
          <w:sz w:val="20"/>
          <w:szCs w:val="20"/>
          <w:lang w:val="en-GB"/>
        </w:rPr>
      </w:pPr>
      <w:r w:rsidRPr="002D29E3">
        <w:rPr>
          <w:sz w:val="20"/>
          <w:szCs w:val="20"/>
          <w:lang w:val="en-GB"/>
        </w:rPr>
        <w:t>These arrests, torture, killings and excessive use of force, carried out arbitrarily and with impunity, are characteristic of a policy of repression that has been in place for years and is aimed at silencing dissent, including protest. It is important to remember that both the UN Fact-Finding Mission and the Office of the Prosecutor of the International Criminal Court have stated that the crimes committed in Venezuela appear to constitute crimes against humanity, for which there is no statute of limitations.</w:t>
      </w:r>
    </w:p>
    <w:p w14:paraId="35F1B2CC" w14:textId="77777777" w:rsidR="00367B05" w:rsidRPr="002D29E3" w:rsidRDefault="00367B05" w:rsidP="00367B05">
      <w:pPr>
        <w:pStyle w:val="AbschnittAbstandimText"/>
        <w:rPr>
          <w:b/>
          <w:bCs/>
          <w:sz w:val="20"/>
          <w:szCs w:val="20"/>
          <w:lang w:val="en-GB"/>
        </w:rPr>
      </w:pPr>
      <w:r w:rsidRPr="002D29E3">
        <w:rPr>
          <w:b/>
          <w:bCs/>
          <w:sz w:val="20"/>
          <w:szCs w:val="20"/>
          <w:lang w:val="en-GB"/>
        </w:rPr>
        <w:t>We therefore urge you to protect those exercising their right to peaceful assembly, to immediately release all those detained for protesting, and to protect those who are vulnerable because of their age, disability, or serious or chronic health condition.</w:t>
      </w:r>
    </w:p>
    <w:p w14:paraId="00F46BE6" w14:textId="77777777" w:rsidR="00367B05" w:rsidRPr="002D29E3" w:rsidRDefault="00367B05" w:rsidP="00367B05">
      <w:pPr>
        <w:pStyle w:val="AbschnittAbstandimText"/>
        <w:rPr>
          <w:sz w:val="20"/>
          <w:szCs w:val="20"/>
          <w:lang w:val="en-GB"/>
        </w:rPr>
      </w:pPr>
    </w:p>
    <w:p w14:paraId="3BDC095B" w14:textId="77777777" w:rsidR="00367B05" w:rsidRPr="002D29E3" w:rsidRDefault="00367B05" w:rsidP="00367B05">
      <w:pPr>
        <w:pStyle w:val="AbschnittAbstandimText"/>
        <w:rPr>
          <w:sz w:val="20"/>
          <w:szCs w:val="20"/>
          <w:lang w:val="en-GB"/>
        </w:rPr>
      </w:pPr>
      <w:r w:rsidRPr="002D29E3">
        <w:rPr>
          <w:sz w:val="20"/>
          <w:szCs w:val="20"/>
          <w:lang w:val="en-GB"/>
        </w:rPr>
        <w:t>Yours sincerely,</w:t>
      </w:r>
    </w:p>
    <w:p w14:paraId="3EC8D3FC" w14:textId="77777777" w:rsidR="007D0B54" w:rsidRPr="002D29E3" w:rsidRDefault="007D0B54" w:rsidP="00C67DE1">
      <w:pPr>
        <w:spacing w:before="360"/>
        <w:rPr>
          <w:sz w:val="20"/>
          <w:szCs w:val="20"/>
        </w:rPr>
      </w:pPr>
      <w:r w:rsidRPr="002D29E3">
        <w:rPr>
          <w:sz w:val="20"/>
          <w:szCs w:val="20"/>
        </w:rPr>
        <w:t>________________________</w:t>
      </w:r>
    </w:p>
    <w:p w14:paraId="397933E7" w14:textId="77777777" w:rsidR="00881147" w:rsidRPr="0014306C" w:rsidRDefault="00097F8C" w:rsidP="00C67DE1">
      <w:pPr>
        <w:rPr>
          <w:sz w:val="20"/>
          <w:szCs w:val="20"/>
          <w:lang w:val="fr-FR"/>
        </w:rPr>
      </w:pPr>
      <w:r w:rsidRPr="002D29E3">
        <w:rPr>
          <w:noProof/>
          <w:sz w:val="20"/>
          <w:szCs w:val="20"/>
          <w:lang w:val="fr-FR"/>
        </w:rPr>
        <mc:AlternateContent>
          <mc:Choice Requires="wps">
            <w:drawing>
              <wp:anchor distT="0" distB="0" distL="114300" distR="114300" simplePos="0" relativeHeight="251658240" behindDoc="0" locked="1" layoutInCell="0" allowOverlap="0" wp14:anchorId="5EFCFD00" wp14:editId="2A82C33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749C" w14:textId="3EF84024" w:rsidR="00097F8C" w:rsidRPr="00367B05" w:rsidRDefault="00F71E28" w:rsidP="00FA0F34">
                            <w:pPr>
                              <w:spacing w:after="40"/>
                              <w:ind w:left="57"/>
                              <w:rPr>
                                <w:b/>
                              </w:rPr>
                            </w:pPr>
                            <w:proofErr w:type="spellStart"/>
                            <w:r w:rsidRPr="00367B05">
                              <w:rPr>
                                <w:b/>
                              </w:rPr>
                              <w:t>Copie</w:t>
                            </w:r>
                            <w:proofErr w:type="spellEnd"/>
                          </w:p>
                          <w:p w14:paraId="67B97629" w14:textId="77777777" w:rsidR="00367B05" w:rsidRPr="00367B05" w:rsidRDefault="00367B05" w:rsidP="00367B05">
                            <w:pPr>
                              <w:ind w:left="57"/>
                              <w:rPr>
                                <w:sz w:val="16"/>
                                <w:szCs w:val="16"/>
                              </w:rPr>
                            </w:pPr>
                            <w:r w:rsidRPr="00367B05">
                              <w:rPr>
                                <w:sz w:val="16"/>
                                <w:szCs w:val="16"/>
                              </w:rPr>
                              <w:t xml:space="preserve">Botschaft der Bolivarischen Republik Venezuela, </w:t>
                            </w:r>
                            <w:proofErr w:type="spellStart"/>
                            <w:r w:rsidRPr="00367B05">
                              <w:rPr>
                                <w:sz w:val="16"/>
                                <w:szCs w:val="16"/>
                              </w:rPr>
                              <w:t>Waldeggstrasse</w:t>
                            </w:r>
                            <w:proofErr w:type="spellEnd"/>
                            <w:r w:rsidRPr="00367B05">
                              <w:rPr>
                                <w:sz w:val="16"/>
                                <w:szCs w:val="16"/>
                              </w:rPr>
                              <w:t xml:space="preserve"> 47, Postfach 237, 3097 Liebefeld</w:t>
                            </w:r>
                          </w:p>
                          <w:p w14:paraId="6F4A3825" w14:textId="410D5E53" w:rsidR="00CF68A0" w:rsidRPr="00CF68A0" w:rsidRDefault="00367B05" w:rsidP="00CF68A0">
                            <w:pPr>
                              <w:ind w:left="57"/>
                              <w:rPr>
                                <w:sz w:val="16"/>
                                <w:szCs w:val="16"/>
                              </w:rPr>
                            </w:pPr>
                            <w:r w:rsidRPr="00367B05">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FD0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994749C" w14:textId="3EF84024" w:rsidR="00097F8C" w:rsidRPr="00367B05" w:rsidRDefault="00F71E28" w:rsidP="00FA0F34">
                      <w:pPr>
                        <w:spacing w:after="40"/>
                        <w:ind w:left="57"/>
                        <w:rPr>
                          <w:b/>
                        </w:rPr>
                      </w:pPr>
                      <w:proofErr w:type="spellStart"/>
                      <w:r w:rsidRPr="00367B05">
                        <w:rPr>
                          <w:b/>
                        </w:rPr>
                        <w:t>Copie</w:t>
                      </w:r>
                      <w:proofErr w:type="spellEnd"/>
                    </w:p>
                    <w:p w14:paraId="67B97629" w14:textId="77777777" w:rsidR="00367B05" w:rsidRPr="00367B05" w:rsidRDefault="00367B05" w:rsidP="00367B05">
                      <w:pPr>
                        <w:ind w:left="57"/>
                        <w:rPr>
                          <w:sz w:val="16"/>
                          <w:szCs w:val="16"/>
                        </w:rPr>
                      </w:pPr>
                      <w:r w:rsidRPr="00367B05">
                        <w:rPr>
                          <w:sz w:val="16"/>
                          <w:szCs w:val="16"/>
                        </w:rPr>
                        <w:t xml:space="preserve">Botschaft der Bolivarischen Republik Venezuela, </w:t>
                      </w:r>
                      <w:proofErr w:type="spellStart"/>
                      <w:r w:rsidRPr="00367B05">
                        <w:rPr>
                          <w:sz w:val="16"/>
                          <w:szCs w:val="16"/>
                        </w:rPr>
                        <w:t>Waldeggstrasse</w:t>
                      </w:r>
                      <w:proofErr w:type="spellEnd"/>
                      <w:r w:rsidRPr="00367B05">
                        <w:rPr>
                          <w:sz w:val="16"/>
                          <w:szCs w:val="16"/>
                        </w:rPr>
                        <w:t xml:space="preserve"> 47, Postfach 237, 3097 Liebefeld</w:t>
                      </w:r>
                    </w:p>
                    <w:p w14:paraId="6F4A3825" w14:textId="410D5E53" w:rsidR="00CF68A0" w:rsidRPr="00CF68A0" w:rsidRDefault="00367B05" w:rsidP="00CF68A0">
                      <w:pPr>
                        <w:ind w:left="57"/>
                        <w:rPr>
                          <w:sz w:val="16"/>
                          <w:szCs w:val="16"/>
                        </w:rPr>
                      </w:pPr>
                      <w:r w:rsidRPr="00367B05">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677D7" w14:textId="77777777" w:rsidR="002A0EAC" w:rsidRPr="008702FA" w:rsidRDefault="002A0EAC" w:rsidP="00553907">
      <w:r w:rsidRPr="008702FA">
        <w:separator/>
      </w:r>
    </w:p>
  </w:endnote>
  <w:endnote w:type="continuationSeparator" w:id="0">
    <w:p w14:paraId="7B3B8B30" w14:textId="77777777" w:rsidR="002A0EAC" w:rsidRPr="008702FA" w:rsidRDefault="002A0EA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6D2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75C1BC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EF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6902B7E" wp14:editId="53E14A5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6B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4EE46C6" wp14:editId="441DD8D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C1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15ACAB" wp14:editId="028DE4C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63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AE55" w14:textId="77777777" w:rsidR="002A0EAC" w:rsidRPr="008702FA" w:rsidRDefault="002A0EAC" w:rsidP="00553907">
      <w:r w:rsidRPr="008702FA">
        <w:separator/>
      </w:r>
    </w:p>
  </w:footnote>
  <w:footnote w:type="continuationSeparator" w:id="0">
    <w:p w14:paraId="1F00FFE3" w14:textId="77777777" w:rsidR="002A0EAC" w:rsidRPr="008702FA" w:rsidRDefault="002A0EA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17256A0"/>
    <w:multiLevelType w:val="hybridMultilevel"/>
    <w:tmpl w:val="0852A4D6"/>
    <w:lvl w:ilvl="0" w:tplc="9FA039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AAF6B3B"/>
    <w:multiLevelType w:val="hybridMultilevel"/>
    <w:tmpl w:val="FB744AF2"/>
    <w:lvl w:ilvl="0" w:tplc="9FA039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328412508">
    <w:abstractNumId w:val="15"/>
  </w:num>
  <w:num w:numId="20" w16cid:durableId="795830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0EAC"/>
    <w:rsid w:val="002B13A7"/>
    <w:rsid w:val="002D29E3"/>
    <w:rsid w:val="002D37D6"/>
    <w:rsid w:val="002D382D"/>
    <w:rsid w:val="002D7070"/>
    <w:rsid w:val="002E53AD"/>
    <w:rsid w:val="002E6431"/>
    <w:rsid w:val="0030351B"/>
    <w:rsid w:val="003053CD"/>
    <w:rsid w:val="00307491"/>
    <w:rsid w:val="00312368"/>
    <w:rsid w:val="0032219D"/>
    <w:rsid w:val="00330C3E"/>
    <w:rsid w:val="0033126D"/>
    <w:rsid w:val="00344EA9"/>
    <w:rsid w:val="00367B05"/>
    <w:rsid w:val="00370680"/>
    <w:rsid w:val="00396E52"/>
    <w:rsid w:val="003A5D8D"/>
    <w:rsid w:val="003A690E"/>
    <w:rsid w:val="003B2797"/>
    <w:rsid w:val="003B2A73"/>
    <w:rsid w:val="003B5D3C"/>
    <w:rsid w:val="003C018F"/>
    <w:rsid w:val="003C09E1"/>
    <w:rsid w:val="003C36F5"/>
    <w:rsid w:val="003C5274"/>
    <w:rsid w:val="003C69FC"/>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6E5C"/>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22AE"/>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04380"/>
  <w15:docId w15:val="{22FEBE11-EA97-4423-82BB-849EFF0A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1430">
      <w:bodyDiv w:val="1"/>
      <w:marLeft w:val="0"/>
      <w:marRight w:val="0"/>
      <w:marTop w:val="0"/>
      <w:marBottom w:val="0"/>
      <w:divBdr>
        <w:top w:val="none" w:sz="0" w:space="0" w:color="auto"/>
        <w:left w:val="none" w:sz="0" w:space="0" w:color="auto"/>
        <w:bottom w:val="none" w:sz="0" w:space="0" w:color="auto"/>
        <w:right w:val="none" w:sz="0" w:space="0" w:color="auto"/>
      </w:divBdr>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109790026">
      <w:bodyDiv w:val="1"/>
      <w:marLeft w:val="0"/>
      <w:marRight w:val="0"/>
      <w:marTop w:val="0"/>
      <w:marBottom w:val="0"/>
      <w:divBdr>
        <w:top w:val="none" w:sz="0" w:space="0" w:color="auto"/>
        <w:left w:val="none" w:sz="0" w:space="0" w:color="auto"/>
        <w:bottom w:val="none" w:sz="0" w:space="0" w:color="auto"/>
        <w:right w:val="none" w:sz="0" w:space="0" w:color="auto"/>
      </w:divBdr>
    </w:div>
    <w:div w:id="558589604">
      <w:bodyDiv w:val="1"/>
      <w:marLeft w:val="0"/>
      <w:marRight w:val="0"/>
      <w:marTop w:val="0"/>
      <w:marBottom w:val="0"/>
      <w:divBdr>
        <w:top w:val="none" w:sz="0" w:space="0" w:color="auto"/>
        <w:left w:val="none" w:sz="0" w:space="0" w:color="auto"/>
        <w:bottom w:val="none" w:sz="0" w:space="0" w:color="auto"/>
        <w:right w:val="none" w:sz="0" w:space="0" w:color="auto"/>
      </w:divBdr>
    </w:div>
    <w:div w:id="592975579">
      <w:bodyDiv w:val="1"/>
      <w:marLeft w:val="0"/>
      <w:marRight w:val="0"/>
      <w:marTop w:val="0"/>
      <w:marBottom w:val="0"/>
      <w:divBdr>
        <w:top w:val="none" w:sz="0" w:space="0" w:color="auto"/>
        <w:left w:val="none" w:sz="0" w:space="0" w:color="auto"/>
        <w:bottom w:val="none" w:sz="0" w:space="0" w:color="auto"/>
        <w:right w:val="none" w:sz="0" w:space="0" w:color="auto"/>
      </w:divBdr>
    </w:div>
    <w:div w:id="865755397">
      <w:bodyDiv w:val="1"/>
      <w:marLeft w:val="0"/>
      <w:marRight w:val="0"/>
      <w:marTop w:val="0"/>
      <w:marBottom w:val="0"/>
      <w:divBdr>
        <w:top w:val="none" w:sz="0" w:space="0" w:color="auto"/>
        <w:left w:val="none" w:sz="0" w:space="0" w:color="auto"/>
        <w:bottom w:val="none" w:sz="0" w:space="0" w:color="auto"/>
        <w:right w:val="none" w:sz="0" w:space="0" w:color="auto"/>
      </w:divBdr>
    </w:div>
    <w:div w:id="102852885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91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iopublico@mp.gob.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iopublico@mp.gob.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jada@embavenez-suiza.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1051</Words>
  <Characters>6627</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2024-08-14T05:41:00Z</dcterms:created>
  <dcterms:modified xsi:type="dcterms:W3CDTF">2024-08-14T06:04:00Z</dcterms:modified>
</cp:coreProperties>
</file>