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2410CA" w14:paraId="3CE26566" w14:textId="77777777" w:rsidTr="00F52C4A">
        <w:trPr>
          <w:cantSplit/>
        </w:trPr>
        <w:tc>
          <w:tcPr>
            <w:tcW w:w="5000" w:type="pct"/>
            <w:gridSpan w:val="3"/>
            <w:noWrap/>
            <w:vAlign w:val="center"/>
          </w:tcPr>
          <w:p w14:paraId="2709C54A" w14:textId="5211A292" w:rsidR="0030351B" w:rsidRPr="002410CA" w:rsidRDefault="00341650" w:rsidP="007A5FCA">
            <w:pPr>
              <w:pStyle w:val="INDEXDATUM"/>
            </w:pPr>
            <w:r w:rsidRPr="002410CA">
              <w:rPr>
                <w:lang w:val="it-CH"/>
              </w:rPr>
              <w:t>EUR 46/8365/2024 – Russie - 26 juillet 2024</w:t>
            </w:r>
          </w:p>
        </w:tc>
      </w:tr>
      <w:tr w:rsidR="0083606F" w:rsidRPr="002410CA" w14:paraId="6A59D0EE" w14:textId="77777777" w:rsidTr="00F52C4A">
        <w:trPr>
          <w:cantSplit/>
          <w:trHeight w:val="20"/>
        </w:trPr>
        <w:tc>
          <w:tcPr>
            <w:tcW w:w="1442" w:type="pct"/>
            <w:noWrap/>
          </w:tcPr>
          <w:p w14:paraId="5016DE61" w14:textId="77777777" w:rsidR="0083606F" w:rsidRPr="002410CA" w:rsidRDefault="0083606F" w:rsidP="002621D1">
            <w:pPr>
              <w:pStyle w:val="FURTHERINFO"/>
              <w:spacing w:after="120"/>
            </w:pPr>
            <w:r w:rsidRPr="002410CA">
              <w:t>URGENT ACTION</w:t>
            </w:r>
          </w:p>
        </w:tc>
        <w:tc>
          <w:tcPr>
            <w:tcW w:w="1891" w:type="pct"/>
          </w:tcPr>
          <w:p w14:paraId="185E1CB6" w14:textId="77777777" w:rsidR="0083606F" w:rsidRPr="002410CA" w:rsidRDefault="0083606F" w:rsidP="002621D1">
            <w:pPr>
              <w:pStyle w:val="URGENTACTION16P"/>
              <w:spacing w:after="120"/>
            </w:pPr>
          </w:p>
        </w:tc>
        <w:tc>
          <w:tcPr>
            <w:tcW w:w="1667" w:type="pct"/>
          </w:tcPr>
          <w:p w14:paraId="6D80340D" w14:textId="549FD70C" w:rsidR="0083606F" w:rsidRPr="002410CA" w:rsidRDefault="0083606F" w:rsidP="002621D1">
            <w:pPr>
              <w:pStyle w:val="UA00000"/>
              <w:spacing w:after="120"/>
            </w:pPr>
            <w:r w:rsidRPr="002410CA">
              <w:t>UA 0</w:t>
            </w:r>
            <w:r w:rsidR="00341650" w:rsidRPr="002410CA">
              <w:t>70</w:t>
            </w:r>
            <w:r w:rsidRPr="002410CA">
              <w:t>/</w:t>
            </w:r>
            <w:r w:rsidR="00341650" w:rsidRPr="002410CA">
              <w:t>24</w:t>
            </w:r>
          </w:p>
        </w:tc>
      </w:tr>
      <w:tr w:rsidR="0030351B" w:rsidRPr="002410CA" w14:paraId="2FE00E93" w14:textId="77777777" w:rsidTr="00F52C4A">
        <w:trPr>
          <w:cantSplit/>
        </w:trPr>
        <w:tc>
          <w:tcPr>
            <w:tcW w:w="5000" w:type="pct"/>
            <w:gridSpan w:val="3"/>
            <w:noWrap/>
            <w:vAlign w:val="bottom"/>
          </w:tcPr>
          <w:p w14:paraId="12B11E32" w14:textId="41F1F912" w:rsidR="0030351B" w:rsidRPr="002410CA" w:rsidRDefault="00341650" w:rsidP="0064214E">
            <w:pPr>
              <w:pStyle w:val="TITEL100"/>
              <w:rPr>
                <w:sz w:val="38"/>
                <w:szCs w:val="38"/>
                <w:lang w:val="fr-FR"/>
              </w:rPr>
            </w:pPr>
            <w:r w:rsidRPr="002410CA">
              <w:rPr>
                <w:sz w:val="38"/>
                <w:szCs w:val="38"/>
                <w:lang w:val="it-CH"/>
              </w:rPr>
              <w:t>Une militante emprisonnée dans des conditions strictes</w:t>
            </w:r>
          </w:p>
        </w:tc>
      </w:tr>
      <w:tr w:rsidR="0030351B" w:rsidRPr="002410CA" w14:paraId="164F23DF" w14:textId="77777777" w:rsidTr="00F52C4A">
        <w:trPr>
          <w:cantSplit/>
        </w:trPr>
        <w:tc>
          <w:tcPr>
            <w:tcW w:w="5000" w:type="pct"/>
            <w:gridSpan w:val="3"/>
            <w:noWrap/>
          </w:tcPr>
          <w:p w14:paraId="419BEFE6" w14:textId="346D634B" w:rsidR="0030351B" w:rsidRPr="002410CA" w:rsidRDefault="00341650" w:rsidP="002364C8">
            <w:pPr>
              <w:pStyle w:val="LAND"/>
            </w:pPr>
            <w:r w:rsidRPr="002410CA">
              <w:rPr>
                <w:lang w:val="it-CH"/>
              </w:rPr>
              <w:t>RUSSIE</w:t>
            </w:r>
          </w:p>
        </w:tc>
      </w:tr>
    </w:tbl>
    <w:p w14:paraId="17402DBB" w14:textId="77777777" w:rsidR="00341650" w:rsidRPr="002410CA" w:rsidRDefault="00341650" w:rsidP="002410CA">
      <w:pPr>
        <w:pStyle w:val="LeadBeschreibung"/>
        <w:rPr>
          <w:lang w:val="fr-CH"/>
        </w:rPr>
      </w:pPr>
      <w:r w:rsidRPr="002410CA">
        <w:rPr>
          <w:lang w:val="fr-CH"/>
        </w:rPr>
        <w:t xml:space="preserve">Natalia </w:t>
      </w:r>
      <w:proofErr w:type="spellStart"/>
      <w:r w:rsidRPr="002410CA">
        <w:rPr>
          <w:lang w:val="fr-CH"/>
        </w:rPr>
        <w:t>Filonova</w:t>
      </w:r>
      <w:proofErr w:type="spellEnd"/>
      <w:r w:rsidRPr="002410CA">
        <w:rPr>
          <w:lang w:val="fr-CH"/>
        </w:rPr>
        <w:t xml:space="preserve"> est une militante et journaliste vivant à </w:t>
      </w:r>
      <w:proofErr w:type="spellStart"/>
      <w:r w:rsidRPr="002410CA">
        <w:rPr>
          <w:lang w:val="fr-CH"/>
        </w:rPr>
        <w:t>Oulan-Oudé</w:t>
      </w:r>
      <w:proofErr w:type="spellEnd"/>
      <w:r w:rsidRPr="002410CA">
        <w:rPr>
          <w:lang w:val="fr-CH"/>
        </w:rPr>
        <w:t xml:space="preserve">, en Sibérie orientale. Elle a été arrêtée en 2022 lors d’un rassemblement pacifique contre la conscription des hommes au sein de l’armée russe pour combattre en Ukraine. Elle a ensuite été condamnée à deux ans et 10 mois d’emprisonnement pour avoir, selon les autorités, griffé deux policiers. En prison, des sanctions lui ont été infligées à plusieurs reprises, notamment le placement dans une cellule disciplinaire et, récemment, le durcissement de ses conditions de détention. Amnesty International estime que la condamnation de Natalia </w:t>
      </w:r>
      <w:proofErr w:type="spellStart"/>
      <w:r w:rsidRPr="002410CA">
        <w:rPr>
          <w:lang w:val="fr-CH"/>
        </w:rPr>
        <w:t>Filonova</w:t>
      </w:r>
      <w:proofErr w:type="spellEnd"/>
      <w:r w:rsidRPr="002410CA">
        <w:rPr>
          <w:lang w:val="fr-CH"/>
        </w:rPr>
        <w:t xml:space="preserve"> est illégale et repose sur des motifs sous-tendus par des considérations politiques en raison de son militantisme pacifique. Par conséquent, elle doit être libérée immédiatement.</w:t>
      </w:r>
    </w:p>
    <w:p w14:paraId="51EBA4A9" w14:textId="49972C01" w:rsidR="00341650" w:rsidRPr="002410CA" w:rsidRDefault="00341650" w:rsidP="00341650">
      <w:pPr>
        <w:pStyle w:val="AbschnittAbstandimText"/>
        <w:rPr>
          <w:sz w:val="17"/>
          <w:szCs w:val="17"/>
          <w:lang w:val="fr-CH"/>
        </w:rPr>
      </w:pPr>
      <w:r w:rsidRPr="002410CA">
        <w:rPr>
          <w:sz w:val="17"/>
          <w:szCs w:val="17"/>
          <w:lang w:val="fr-CH"/>
        </w:rPr>
        <w:t xml:space="preserve">Natalia </w:t>
      </w:r>
      <w:proofErr w:type="spellStart"/>
      <w:r w:rsidRPr="002410CA">
        <w:rPr>
          <w:sz w:val="17"/>
          <w:szCs w:val="17"/>
          <w:lang w:val="fr-CH"/>
        </w:rPr>
        <w:t>Filonova</w:t>
      </w:r>
      <w:proofErr w:type="spellEnd"/>
      <w:r w:rsidRPr="002410CA">
        <w:rPr>
          <w:sz w:val="17"/>
          <w:szCs w:val="17"/>
          <w:lang w:val="fr-CH"/>
        </w:rPr>
        <w:t xml:space="preserve"> milite depuis les années 1990 et habite à </w:t>
      </w:r>
      <w:proofErr w:type="spellStart"/>
      <w:r w:rsidRPr="002410CA">
        <w:rPr>
          <w:sz w:val="17"/>
          <w:szCs w:val="17"/>
          <w:lang w:val="fr-CH"/>
        </w:rPr>
        <w:t>Oulan-Oudé</w:t>
      </w:r>
      <w:proofErr w:type="spellEnd"/>
      <w:r w:rsidRPr="002410CA">
        <w:rPr>
          <w:sz w:val="17"/>
          <w:szCs w:val="17"/>
          <w:lang w:val="fr-CH"/>
        </w:rPr>
        <w:t>, capitale de la République de Bouriatie, dans la région russe de Sibérie orientale. En 2008, elle est devenue membre du mouvement</w:t>
      </w:r>
      <w:proofErr w:type="gramStart"/>
      <w:r w:rsidRPr="002410CA">
        <w:rPr>
          <w:sz w:val="17"/>
          <w:szCs w:val="17"/>
          <w:lang w:val="fr-CH"/>
        </w:rPr>
        <w:t xml:space="preserve"> «Solidarité</w:t>
      </w:r>
      <w:proofErr w:type="gramEnd"/>
      <w:r w:rsidRPr="002410CA">
        <w:rPr>
          <w:sz w:val="17"/>
          <w:szCs w:val="17"/>
          <w:lang w:val="fr-CH"/>
        </w:rPr>
        <w:t xml:space="preserve">», qui demandait des réformes démocratiques. Natalia </w:t>
      </w:r>
      <w:proofErr w:type="spellStart"/>
      <w:r w:rsidRPr="002410CA">
        <w:rPr>
          <w:sz w:val="17"/>
          <w:szCs w:val="17"/>
          <w:lang w:val="fr-CH"/>
        </w:rPr>
        <w:t>Filonova</w:t>
      </w:r>
      <w:proofErr w:type="spellEnd"/>
      <w:r w:rsidRPr="002410CA">
        <w:rPr>
          <w:sz w:val="17"/>
          <w:szCs w:val="17"/>
          <w:lang w:val="fr-CH"/>
        </w:rPr>
        <w:t xml:space="preserve"> a été correspondante du journal régional </w:t>
      </w:r>
      <w:proofErr w:type="spellStart"/>
      <w:r w:rsidRPr="002410CA">
        <w:rPr>
          <w:sz w:val="17"/>
          <w:szCs w:val="17"/>
          <w:lang w:val="fr-CH"/>
        </w:rPr>
        <w:t>Petrovsk-Zabaikalskie</w:t>
      </w:r>
      <w:proofErr w:type="spellEnd"/>
      <w:r w:rsidRPr="002410CA">
        <w:rPr>
          <w:sz w:val="17"/>
          <w:szCs w:val="17"/>
          <w:lang w:val="fr-CH"/>
        </w:rPr>
        <w:t xml:space="preserve"> Ogni </w:t>
      </w:r>
      <w:proofErr w:type="gramStart"/>
      <w:r w:rsidRPr="002410CA">
        <w:rPr>
          <w:sz w:val="17"/>
          <w:szCs w:val="17"/>
          <w:lang w:val="fr-CH"/>
        </w:rPr>
        <w:t>(«Lumières</w:t>
      </w:r>
      <w:proofErr w:type="gramEnd"/>
      <w:r w:rsidRPr="002410CA">
        <w:rPr>
          <w:sz w:val="17"/>
          <w:szCs w:val="17"/>
          <w:lang w:val="fr-CH"/>
        </w:rPr>
        <w:t xml:space="preserve"> de Petrovsk-Zabaïkalski»). Puis elle a lancé son propre journal, </w:t>
      </w:r>
      <w:proofErr w:type="spellStart"/>
      <w:r w:rsidRPr="002410CA">
        <w:rPr>
          <w:sz w:val="17"/>
          <w:szCs w:val="17"/>
          <w:lang w:val="fr-CH"/>
        </w:rPr>
        <w:t>Vsemu</w:t>
      </w:r>
      <w:proofErr w:type="spellEnd"/>
      <w:r w:rsidRPr="002410CA">
        <w:rPr>
          <w:sz w:val="17"/>
          <w:szCs w:val="17"/>
          <w:lang w:val="fr-CH"/>
        </w:rPr>
        <w:t xml:space="preserve"> </w:t>
      </w:r>
      <w:proofErr w:type="spellStart"/>
      <w:r w:rsidRPr="002410CA">
        <w:rPr>
          <w:sz w:val="17"/>
          <w:szCs w:val="17"/>
          <w:lang w:val="fr-CH"/>
        </w:rPr>
        <w:t>naperekor</w:t>
      </w:r>
      <w:proofErr w:type="spellEnd"/>
      <w:r w:rsidRPr="002410CA">
        <w:rPr>
          <w:sz w:val="17"/>
          <w:szCs w:val="17"/>
          <w:lang w:val="fr-CH"/>
        </w:rPr>
        <w:t xml:space="preserve"> </w:t>
      </w:r>
      <w:proofErr w:type="gramStart"/>
      <w:r w:rsidRPr="002410CA">
        <w:rPr>
          <w:sz w:val="17"/>
          <w:szCs w:val="17"/>
          <w:lang w:val="fr-CH"/>
        </w:rPr>
        <w:t>(«Malgré</w:t>
      </w:r>
      <w:proofErr w:type="gramEnd"/>
      <w:r w:rsidRPr="002410CA">
        <w:rPr>
          <w:sz w:val="17"/>
          <w:szCs w:val="17"/>
          <w:lang w:val="fr-CH"/>
        </w:rPr>
        <w:t xml:space="preserve"> tout»).</w:t>
      </w:r>
    </w:p>
    <w:p w14:paraId="5818BB77" w14:textId="15CCDF14" w:rsidR="00341650" w:rsidRPr="002410CA" w:rsidRDefault="00341650" w:rsidP="00341650">
      <w:pPr>
        <w:pStyle w:val="AbschnittAbstandimText"/>
        <w:rPr>
          <w:sz w:val="17"/>
          <w:szCs w:val="17"/>
          <w:lang w:val="fr-CH"/>
        </w:rPr>
      </w:pPr>
      <w:r w:rsidRPr="002410CA">
        <w:rPr>
          <w:sz w:val="17"/>
          <w:szCs w:val="17"/>
          <w:lang w:val="fr-CH"/>
        </w:rPr>
        <w:t xml:space="preserve">Natalia </w:t>
      </w:r>
      <w:proofErr w:type="spellStart"/>
      <w:r w:rsidRPr="002410CA">
        <w:rPr>
          <w:sz w:val="17"/>
          <w:szCs w:val="17"/>
          <w:lang w:val="fr-CH"/>
        </w:rPr>
        <w:t>Filonova</w:t>
      </w:r>
      <w:proofErr w:type="spellEnd"/>
      <w:r w:rsidRPr="002410CA">
        <w:rPr>
          <w:sz w:val="17"/>
          <w:szCs w:val="17"/>
          <w:lang w:val="fr-CH"/>
        </w:rPr>
        <w:t xml:space="preserve"> a participé à des manifestations pacifiques, notamment en soutien à Alexeï </w:t>
      </w:r>
      <w:proofErr w:type="spellStart"/>
      <w:r w:rsidRPr="002410CA">
        <w:rPr>
          <w:sz w:val="17"/>
          <w:szCs w:val="17"/>
          <w:lang w:val="fr-CH"/>
        </w:rPr>
        <w:t>Navalny</w:t>
      </w:r>
      <w:proofErr w:type="spellEnd"/>
      <w:r w:rsidRPr="002410CA">
        <w:rPr>
          <w:sz w:val="17"/>
          <w:szCs w:val="17"/>
          <w:lang w:val="fr-CH"/>
        </w:rPr>
        <w:t xml:space="preserve">, en mémoire de Boris </w:t>
      </w:r>
      <w:proofErr w:type="spellStart"/>
      <w:r w:rsidRPr="002410CA">
        <w:rPr>
          <w:sz w:val="17"/>
          <w:szCs w:val="17"/>
          <w:lang w:val="fr-CH"/>
        </w:rPr>
        <w:t>Nemtsov</w:t>
      </w:r>
      <w:proofErr w:type="spellEnd"/>
      <w:r w:rsidRPr="002410CA">
        <w:rPr>
          <w:sz w:val="17"/>
          <w:szCs w:val="17"/>
          <w:lang w:val="fr-CH"/>
        </w:rPr>
        <w:t>, dirigeant de</w:t>
      </w:r>
      <w:proofErr w:type="gramStart"/>
      <w:r w:rsidRPr="002410CA">
        <w:rPr>
          <w:sz w:val="17"/>
          <w:szCs w:val="17"/>
          <w:lang w:val="fr-CH"/>
        </w:rPr>
        <w:t xml:space="preserve"> «Solidarité</w:t>
      </w:r>
      <w:proofErr w:type="gramEnd"/>
      <w:r w:rsidRPr="002410CA">
        <w:rPr>
          <w:sz w:val="17"/>
          <w:szCs w:val="17"/>
          <w:lang w:val="fr-CH"/>
        </w:rPr>
        <w:t>» victime d’un assassinat, et contre l’invasion à grande échelle de l’Ukraine par la Russie en 2022.</w:t>
      </w:r>
    </w:p>
    <w:p w14:paraId="47DC966D" w14:textId="36E27F20" w:rsidR="00341650" w:rsidRPr="002410CA" w:rsidRDefault="00341650" w:rsidP="00341650">
      <w:pPr>
        <w:pStyle w:val="AbschnittAbstandimText"/>
        <w:rPr>
          <w:sz w:val="17"/>
          <w:szCs w:val="17"/>
          <w:lang w:val="fr-CH"/>
        </w:rPr>
      </w:pPr>
      <w:r w:rsidRPr="002410CA">
        <w:rPr>
          <w:sz w:val="17"/>
          <w:szCs w:val="17"/>
          <w:lang w:val="fr-CH"/>
        </w:rPr>
        <w:t xml:space="preserve">Le 24 septembre 2022, Natalia </w:t>
      </w:r>
      <w:proofErr w:type="spellStart"/>
      <w:r w:rsidRPr="002410CA">
        <w:rPr>
          <w:sz w:val="17"/>
          <w:szCs w:val="17"/>
          <w:lang w:val="fr-CH"/>
        </w:rPr>
        <w:t>Filonova</w:t>
      </w:r>
      <w:proofErr w:type="spellEnd"/>
      <w:r w:rsidRPr="002410CA">
        <w:rPr>
          <w:sz w:val="17"/>
          <w:szCs w:val="17"/>
          <w:lang w:val="fr-CH"/>
        </w:rPr>
        <w:t xml:space="preserve"> a été arrêtée arbitrairement lors d’un rassemblement pacifique contre la conscription obligatoire des hommes pour la guerre en Ukraine (appelée</w:t>
      </w:r>
      <w:proofErr w:type="gramStart"/>
      <w:r w:rsidRPr="002410CA">
        <w:rPr>
          <w:sz w:val="17"/>
          <w:szCs w:val="17"/>
          <w:lang w:val="fr-CH"/>
        </w:rPr>
        <w:t xml:space="preserve"> «mobilisation</w:t>
      </w:r>
      <w:proofErr w:type="gramEnd"/>
      <w:r w:rsidRPr="002410CA">
        <w:rPr>
          <w:sz w:val="17"/>
          <w:szCs w:val="17"/>
          <w:lang w:val="fr-CH"/>
        </w:rPr>
        <w:t xml:space="preserve"> partielle») organisé à </w:t>
      </w:r>
      <w:proofErr w:type="spellStart"/>
      <w:r w:rsidRPr="002410CA">
        <w:rPr>
          <w:sz w:val="17"/>
          <w:szCs w:val="17"/>
          <w:lang w:val="fr-CH"/>
        </w:rPr>
        <w:t>Oulan-Oudé</w:t>
      </w:r>
      <w:proofErr w:type="spellEnd"/>
      <w:r w:rsidRPr="002410CA">
        <w:rPr>
          <w:sz w:val="17"/>
          <w:szCs w:val="17"/>
          <w:lang w:val="fr-CH"/>
        </w:rPr>
        <w:t>. Les autorités ont engagé des poursuites à son encontre pour</w:t>
      </w:r>
      <w:proofErr w:type="gramStart"/>
      <w:r w:rsidRPr="002410CA">
        <w:rPr>
          <w:sz w:val="17"/>
          <w:szCs w:val="17"/>
          <w:lang w:val="fr-CH"/>
        </w:rPr>
        <w:t xml:space="preserve"> «violation</w:t>
      </w:r>
      <w:proofErr w:type="gramEnd"/>
      <w:r w:rsidRPr="002410CA">
        <w:rPr>
          <w:sz w:val="17"/>
          <w:szCs w:val="17"/>
          <w:lang w:val="fr-CH"/>
        </w:rPr>
        <w:t xml:space="preserve"> répétée de la procédure établie pour la tenue de rassemblements publics». Cependant, le 26 septembre, un tribunal a prononcé un non-lieu et ordonné la libération de Natalia </w:t>
      </w:r>
      <w:proofErr w:type="spellStart"/>
      <w:r w:rsidRPr="002410CA">
        <w:rPr>
          <w:sz w:val="17"/>
          <w:szCs w:val="17"/>
          <w:lang w:val="fr-CH"/>
        </w:rPr>
        <w:t>Filonova</w:t>
      </w:r>
      <w:proofErr w:type="spellEnd"/>
      <w:r w:rsidRPr="002410CA">
        <w:rPr>
          <w:sz w:val="17"/>
          <w:szCs w:val="17"/>
          <w:lang w:val="fr-CH"/>
        </w:rPr>
        <w:t>. La police l’a immédiatement arrêtée à nouveau et a ouvert une enquête pénale contre elle au titre de l’article 318 du Code pénal, pour</w:t>
      </w:r>
      <w:proofErr w:type="gramStart"/>
      <w:r w:rsidRPr="002410CA">
        <w:rPr>
          <w:sz w:val="17"/>
          <w:szCs w:val="17"/>
          <w:lang w:val="fr-CH"/>
        </w:rPr>
        <w:t xml:space="preserve"> «recours</w:t>
      </w:r>
      <w:proofErr w:type="gramEnd"/>
      <w:r w:rsidRPr="002410CA">
        <w:rPr>
          <w:sz w:val="17"/>
          <w:szCs w:val="17"/>
          <w:lang w:val="fr-CH"/>
        </w:rPr>
        <w:t xml:space="preserve"> à la violence contre un représentant des autorités». Selon les enquêteurs, elle aurait agressé deux policiers au moment de son transfert. Ils ont affirmé que Natalia </w:t>
      </w:r>
      <w:proofErr w:type="spellStart"/>
      <w:r w:rsidRPr="002410CA">
        <w:rPr>
          <w:sz w:val="17"/>
          <w:szCs w:val="17"/>
          <w:lang w:val="fr-CH"/>
        </w:rPr>
        <w:t>Filonova</w:t>
      </w:r>
      <w:proofErr w:type="spellEnd"/>
      <w:r w:rsidRPr="002410CA">
        <w:rPr>
          <w:sz w:val="17"/>
          <w:szCs w:val="17"/>
          <w:lang w:val="fr-CH"/>
        </w:rPr>
        <w:t xml:space="preserve"> avait frappé un agent et donné un coup de stylo dans la figure d’un autre alors qu’elle se trouvait à bord d’un véhicule de police.</w:t>
      </w:r>
    </w:p>
    <w:p w14:paraId="7483B766" w14:textId="77777777" w:rsidR="00341650" w:rsidRPr="002410CA" w:rsidRDefault="00341650" w:rsidP="00341650">
      <w:pPr>
        <w:pStyle w:val="AbschnittAbstandimText"/>
        <w:rPr>
          <w:sz w:val="17"/>
          <w:szCs w:val="17"/>
          <w:lang w:val="fr-CH"/>
        </w:rPr>
      </w:pPr>
      <w:r w:rsidRPr="002410CA">
        <w:rPr>
          <w:sz w:val="17"/>
          <w:szCs w:val="17"/>
          <w:lang w:val="fr-CH"/>
        </w:rPr>
        <w:t xml:space="preserve">Les accusations de recours à la force contre des policiers sont souvent utilisées en Russie pour poursuivre des </w:t>
      </w:r>
      <w:proofErr w:type="spellStart"/>
      <w:r w:rsidRPr="002410CA">
        <w:rPr>
          <w:sz w:val="17"/>
          <w:szCs w:val="17"/>
          <w:lang w:val="fr-CH"/>
        </w:rPr>
        <w:t>militant·e·s</w:t>
      </w:r>
      <w:proofErr w:type="spellEnd"/>
      <w:r w:rsidRPr="002410CA">
        <w:rPr>
          <w:sz w:val="17"/>
          <w:szCs w:val="17"/>
          <w:lang w:val="fr-CH"/>
        </w:rPr>
        <w:t xml:space="preserve"> qui participent à des rassemblements. La manifestation lors de laquelle Natalia </w:t>
      </w:r>
      <w:proofErr w:type="spellStart"/>
      <w:r w:rsidRPr="002410CA">
        <w:rPr>
          <w:sz w:val="17"/>
          <w:szCs w:val="17"/>
          <w:lang w:val="fr-CH"/>
        </w:rPr>
        <w:t>Filonova</w:t>
      </w:r>
      <w:proofErr w:type="spellEnd"/>
      <w:r w:rsidRPr="002410CA">
        <w:rPr>
          <w:sz w:val="17"/>
          <w:szCs w:val="17"/>
          <w:lang w:val="fr-CH"/>
        </w:rPr>
        <w:t xml:space="preserve"> a été arrêtée était pacifique, comme toutes ses actions militantes précédentes et son travail journalistique. En tant que militante, elle a régulièrement fait l’objet de pressions de la part des autorités, notamment des arrestations multiples pour des accusations de violations de la législation russe en matière de rassemblements pacifiques, qui est très restrictive. C’est pourquoi Amnesty International estime que la condamnation de Natalia </w:t>
      </w:r>
      <w:proofErr w:type="spellStart"/>
      <w:r w:rsidRPr="002410CA">
        <w:rPr>
          <w:sz w:val="17"/>
          <w:szCs w:val="17"/>
          <w:lang w:val="fr-CH"/>
        </w:rPr>
        <w:t>Filonova</w:t>
      </w:r>
      <w:proofErr w:type="spellEnd"/>
      <w:r w:rsidRPr="002410CA">
        <w:rPr>
          <w:sz w:val="17"/>
          <w:szCs w:val="17"/>
          <w:lang w:val="fr-CH"/>
        </w:rPr>
        <w:t xml:space="preserve"> est motivée par des considérations politiques et vise à étouffer ses critiques à l’égard des autorités.</w:t>
      </w:r>
    </w:p>
    <w:p w14:paraId="7C1FC228" w14:textId="2A33BCDA" w:rsidR="00341650" w:rsidRPr="002410CA" w:rsidRDefault="00341650" w:rsidP="00341650">
      <w:pPr>
        <w:pStyle w:val="AbschnittAbstandimText"/>
        <w:rPr>
          <w:sz w:val="17"/>
          <w:szCs w:val="17"/>
          <w:lang w:val="fr-CH"/>
        </w:rPr>
      </w:pPr>
      <w:r w:rsidRPr="002410CA">
        <w:rPr>
          <w:sz w:val="17"/>
          <w:szCs w:val="17"/>
          <w:lang w:val="fr-CH"/>
        </w:rPr>
        <w:t xml:space="preserve">Le 22 octobre 2022, Natalia </w:t>
      </w:r>
      <w:proofErr w:type="spellStart"/>
      <w:r w:rsidRPr="002410CA">
        <w:rPr>
          <w:sz w:val="17"/>
          <w:szCs w:val="17"/>
          <w:lang w:val="fr-CH"/>
        </w:rPr>
        <w:t>Filonova</w:t>
      </w:r>
      <w:proofErr w:type="spellEnd"/>
      <w:r w:rsidRPr="002410CA">
        <w:rPr>
          <w:sz w:val="17"/>
          <w:szCs w:val="17"/>
          <w:lang w:val="fr-CH"/>
        </w:rPr>
        <w:t xml:space="preserve"> a été placée en détention. Elle a été dans </w:t>
      </w:r>
      <w:proofErr w:type="gramStart"/>
      <w:r w:rsidRPr="002410CA">
        <w:rPr>
          <w:sz w:val="17"/>
          <w:szCs w:val="17"/>
          <w:lang w:val="fr-CH"/>
        </w:rPr>
        <w:t>un premier temps assignée</w:t>
      </w:r>
      <w:proofErr w:type="gramEnd"/>
      <w:r w:rsidRPr="002410CA">
        <w:rPr>
          <w:sz w:val="17"/>
          <w:szCs w:val="17"/>
          <w:lang w:val="fr-CH"/>
        </w:rPr>
        <w:t xml:space="preserve"> à domicile, mais le 17 novembre 2022, elle a été placée en détention provisoire pour avoir violé les conditions de son assignation à domicile (elle avait dû se rendre dans une ville voisine où son mari avait été hospitalisé en urgence, laissant leur enfant seul).</w:t>
      </w:r>
    </w:p>
    <w:p w14:paraId="69686D58" w14:textId="77777777" w:rsidR="00341650" w:rsidRPr="002410CA" w:rsidRDefault="00341650" w:rsidP="00341650">
      <w:pPr>
        <w:pStyle w:val="AbschnittAbstandimText"/>
        <w:rPr>
          <w:sz w:val="17"/>
          <w:szCs w:val="17"/>
          <w:lang w:val="fr-CH"/>
        </w:rPr>
      </w:pPr>
      <w:r w:rsidRPr="002410CA">
        <w:rPr>
          <w:sz w:val="17"/>
          <w:szCs w:val="17"/>
          <w:lang w:val="fr-CH"/>
        </w:rPr>
        <w:t>Le 31 août 2023, le tribunal du district d’</w:t>
      </w:r>
      <w:proofErr w:type="spellStart"/>
      <w:r w:rsidRPr="002410CA">
        <w:rPr>
          <w:sz w:val="17"/>
          <w:szCs w:val="17"/>
          <w:lang w:val="fr-CH"/>
        </w:rPr>
        <w:t>Oktyabrsky</w:t>
      </w:r>
      <w:proofErr w:type="spellEnd"/>
      <w:r w:rsidRPr="002410CA">
        <w:rPr>
          <w:sz w:val="17"/>
          <w:szCs w:val="17"/>
          <w:lang w:val="fr-CH"/>
        </w:rPr>
        <w:t xml:space="preserve">, à </w:t>
      </w:r>
      <w:proofErr w:type="spellStart"/>
      <w:r w:rsidRPr="002410CA">
        <w:rPr>
          <w:sz w:val="17"/>
          <w:szCs w:val="17"/>
          <w:lang w:val="fr-CH"/>
        </w:rPr>
        <w:t>Oulan-Oudé</w:t>
      </w:r>
      <w:proofErr w:type="spellEnd"/>
      <w:r w:rsidRPr="002410CA">
        <w:rPr>
          <w:sz w:val="17"/>
          <w:szCs w:val="17"/>
          <w:lang w:val="fr-CH"/>
        </w:rPr>
        <w:t xml:space="preserve">, a condamné Natalia </w:t>
      </w:r>
      <w:proofErr w:type="spellStart"/>
      <w:r w:rsidRPr="002410CA">
        <w:rPr>
          <w:sz w:val="17"/>
          <w:szCs w:val="17"/>
          <w:lang w:val="fr-CH"/>
        </w:rPr>
        <w:t>Filonova</w:t>
      </w:r>
      <w:proofErr w:type="spellEnd"/>
      <w:r w:rsidRPr="002410CA">
        <w:rPr>
          <w:sz w:val="17"/>
          <w:szCs w:val="17"/>
          <w:lang w:val="fr-CH"/>
        </w:rPr>
        <w:t xml:space="preserve"> à deux ans et 10 mois de prison.</w:t>
      </w:r>
    </w:p>
    <w:p w14:paraId="6637A9B3" w14:textId="52A3B041" w:rsidR="00341650" w:rsidRPr="002410CA" w:rsidRDefault="00341650" w:rsidP="00341650">
      <w:pPr>
        <w:pStyle w:val="AbschnittAbstandimText"/>
        <w:rPr>
          <w:sz w:val="17"/>
          <w:szCs w:val="17"/>
          <w:lang w:val="fr-CH"/>
        </w:rPr>
      </w:pPr>
      <w:r w:rsidRPr="002410CA">
        <w:rPr>
          <w:sz w:val="17"/>
          <w:szCs w:val="17"/>
          <w:lang w:val="fr-CH"/>
        </w:rPr>
        <w:t xml:space="preserve">En mai 2024, Natalia </w:t>
      </w:r>
      <w:proofErr w:type="spellStart"/>
      <w:r w:rsidRPr="002410CA">
        <w:rPr>
          <w:sz w:val="17"/>
          <w:szCs w:val="17"/>
          <w:lang w:val="fr-CH"/>
        </w:rPr>
        <w:t>Filonova</w:t>
      </w:r>
      <w:proofErr w:type="spellEnd"/>
      <w:r w:rsidRPr="002410CA">
        <w:rPr>
          <w:sz w:val="17"/>
          <w:szCs w:val="17"/>
          <w:lang w:val="fr-CH"/>
        </w:rPr>
        <w:t xml:space="preserve"> a indiqué avoir refusé une offre de grâce présidentielle, car elle estimait que cela signifierait qu’elle reconnaissait sa culpabilité. D’après elle, c’est à la suite de ce refus qu’elle a commencé à être soumise à des sanctions supplémentaires en prison, alors qu’elle </w:t>
      </w:r>
      <w:proofErr w:type="gramStart"/>
      <w:r w:rsidRPr="002410CA">
        <w:rPr>
          <w:sz w:val="17"/>
          <w:szCs w:val="17"/>
          <w:lang w:val="fr-CH"/>
        </w:rPr>
        <w:t>avait une</w:t>
      </w:r>
      <w:proofErr w:type="gramEnd"/>
      <w:r w:rsidRPr="002410CA">
        <w:rPr>
          <w:sz w:val="17"/>
          <w:szCs w:val="17"/>
          <w:lang w:val="fr-CH"/>
        </w:rPr>
        <w:t xml:space="preserve"> bonne réputation auparavant. Elle a été considérée comme</w:t>
      </w:r>
      <w:proofErr w:type="gramStart"/>
      <w:r w:rsidRPr="002410CA">
        <w:rPr>
          <w:sz w:val="17"/>
          <w:szCs w:val="17"/>
          <w:lang w:val="fr-CH"/>
        </w:rPr>
        <w:t xml:space="preserve"> «extrémiste</w:t>
      </w:r>
      <w:proofErr w:type="gramEnd"/>
      <w:r w:rsidRPr="002410CA">
        <w:rPr>
          <w:sz w:val="17"/>
          <w:szCs w:val="17"/>
          <w:lang w:val="fr-CH"/>
        </w:rPr>
        <w:t>», placée dans une cellule d’isolement disciplinaire à trois reprises, et en juillet, elle a été transférée sous le régime de conditions strictes de détention.</w:t>
      </w:r>
    </w:p>
    <w:p w14:paraId="007624FA" w14:textId="594072A8" w:rsidR="00341650" w:rsidRPr="002410CA" w:rsidRDefault="00341650" w:rsidP="00341650">
      <w:pPr>
        <w:pStyle w:val="AbschnittAbstandimText"/>
        <w:rPr>
          <w:sz w:val="17"/>
          <w:szCs w:val="17"/>
          <w:lang w:val="fr-CH"/>
        </w:rPr>
      </w:pPr>
      <w:r w:rsidRPr="002410CA">
        <w:rPr>
          <w:sz w:val="17"/>
          <w:szCs w:val="17"/>
          <w:lang w:val="fr-CH"/>
        </w:rPr>
        <w:t>Ce régime de détention, destiné aux</w:t>
      </w:r>
      <w:proofErr w:type="gramStart"/>
      <w:r w:rsidRPr="002410CA">
        <w:rPr>
          <w:sz w:val="17"/>
          <w:szCs w:val="17"/>
          <w:lang w:val="fr-CH"/>
        </w:rPr>
        <w:t xml:space="preserve"> «récidivistes</w:t>
      </w:r>
      <w:proofErr w:type="gramEnd"/>
      <w:r w:rsidRPr="002410CA">
        <w:rPr>
          <w:sz w:val="17"/>
          <w:szCs w:val="17"/>
          <w:lang w:val="fr-CH"/>
        </w:rPr>
        <w:t>» du non-respect des règles de la prison, impose le placement des personnes concernées dans un quartier séparé et entièrement fermé. Celles-ci ne sont pas autorisées à se déplacer librement dans l’enceinte de la colonie pénitentiaire ; elles ne peuvent sortir qu’une heure et demie par jour, et leurs dépenses pour acheter de la nourriture et le nombre de visites familiales et de colis qu’elles peuvent recevoir sont plus limités. Les conditions strictes de détention sont une sanction à durée indéterminée (dans la limite de la peine d’emprisonnement) et peuvent être imposées et levées à la discrétion de l’administration de la colonie pénitentiaire.</w:t>
      </w:r>
    </w:p>
    <w:p w14:paraId="59348860" w14:textId="77777777" w:rsidR="005E5E5F" w:rsidRPr="002410CA" w:rsidRDefault="005E5E5F" w:rsidP="009468F4">
      <w:pPr>
        <w:pStyle w:val="berschrift"/>
        <w:rPr>
          <w:lang w:val="it-CH"/>
        </w:rPr>
      </w:pPr>
      <w:r w:rsidRPr="002410CA">
        <w:rPr>
          <w:lang w:val="it-CH"/>
        </w:rPr>
        <w:t>PASSEZ À L</w:t>
      </w:r>
      <w:r w:rsidR="00492ED1" w:rsidRPr="002410CA">
        <w:rPr>
          <w:lang w:val="it-CH"/>
        </w:rPr>
        <w:t>’</w:t>
      </w:r>
      <w:r w:rsidRPr="002410CA">
        <w:rPr>
          <w:lang w:val="it-CH"/>
        </w:rPr>
        <w:t>ACTION</w:t>
      </w:r>
    </w:p>
    <w:p w14:paraId="4F60A3E4" w14:textId="77777777" w:rsidR="005E5E5F" w:rsidRPr="002410CA" w:rsidRDefault="005E5E5F" w:rsidP="005E5E5F">
      <w:pPr>
        <w:numPr>
          <w:ilvl w:val="0"/>
          <w:numId w:val="16"/>
        </w:numPr>
        <w:ind w:left="357" w:hanging="357"/>
        <w:rPr>
          <w:color w:val="000000"/>
          <w:lang w:val="fr-CH"/>
        </w:rPr>
      </w:pPr>
      <w:r w:rsidRPr="002410CA">
        <w:rPr>
          <w:color w:val="000000"/>
          <w:lang w:val="fr-CH"/>
        </w:rPr>
        <w:t xml:space="preserve">Envoyez un appel </w:t>
      </w:r>
      <w:r w:rsidR="002365A5" w:rsidRPr="002410CA">
        <w:rPr>
          <w:color w:val="000000"/>
          <w:lang w:val="fr-CH"/>
        </w:rPr>
        <w:t xml:space="preserve">courtois </w:t>
      </w:r>
      <w:r w:rsidRPr="002410CA">
        <w:rPr>
          <w:color w:val="000000"/>
          <w:lang w:val="fr-CH"/>
        </w:rPr>
        <w:t xml:space="preserve">en utilisant vos propres mots ou en vous inspirant du </w:t>
      </w:r>
      <w:r w:rsidRPr="002410CA">
        <w:rPr>
          <w:b/>
          <w:color w:val="000000"/>
          <w:lang w:val="fr-CH"/>
        </w:rPr>
        <w:t>modèle de lettre</w:t>
      </w:r>
      <w:r w:rsidRPr="002410CA">
        <w:rPr>
          <w:bCs/>
          <w:color w:val="000000"/>
          <w:lang w:val="fr-CH"/>
        </w:rPr>
        <w:t xml:space="preserve"> </w:t>
      </w:r>
      <w:r w:rsidR="00923F24" w:rsidRPr="002410CA">
        <w:rPr>
          <w:bCs/>
          <w:color w:val="000000"/>
          <w:lang w:val="fr-CH"/>
        </w:rPr>
        <w:t xml:space="preserve">à la </w:t>
      </w:r>
      <w:r w:rsidR="00923F24" w:rsidRPr="002410CA">
        <w:rPr>
          <w:b/>
          <w:color w:val="000000"/>
          <w:lang w:val="fr-CH"/>
        </w:rPr>
        <w:t>page 2</w:t>
      </w:r>
      <w:r w:rsidRPr="002410CA">
        <w:rPr>
          <w:color w:val="000000"/>
          <w:lang w:val="fr-CH"/>
        </w:rPr>
        <w:t>.</w:t>
      </w:r>
    </w:p>
    <w:p w14:paraId="497C3393" w14:textId="31D7314C" w:rsidR="005E5E5F" w:rsidRPr="002410CA" w:rsidRDefault="005E5E5F" w:rsidP="005E5E5F">
      <w:pPr>
        <w:numPr>
          <w:ilvl w:val="0"/>
          <w:numId w:val="16"/>
        </w:numPr>
        <w:ind w:left="357" w:hanging="357"/>
        <w:rPr>
          <w:lang w:val="fr-FR"/>
        </w:rPr>
      </w:pPr>
      <w:r w:rsidRPr="002410CA">
        <w:rPr>
          <w:lang w:val="fr-FR"/>
        </w:rPr>
        <w:t>Merci d'agir dans les plus brefs délais, avant le</w:t>
      </w:r>
      <w:r w:rsidRPr="002410CA">
        <w:rPr>
          <w:rFonts w:cs="Arial"/>
          <w:b/>
          <w:lang w:val="fr-FR"/>
        </w:rPr>
        <w:t xml:space="preserve"> </w:t>
      </w:r>
      <w:r w:rsidR="00341650" w:rsidRPr="002410CA">
        <w:rPr>
          <w:b/>
          <w:bCs/>
          <w:u w:val="single"/>
          <w:lang w:val="it-CH"/>
        </w:rPr>
        <w:t xml:space="preserve">1er </w:t>
      </w:r>
      <w:proofErr w:type="spellStart"/>
      <w:r w:rsidR="00341650" w:rsidRPr="002410CA">
        <w:rPr>
          <w:b/>
          <w:bCs/>
          <w:u w:val="single"/>
          <w:lang w:val="it-CH"/>
        </w:rPr>
        <w:t>septembre</w:t>
      </w:r>
      <w:proofErr w:type="spellEnd"/>
      <w:r w:rsidR="00341650" w:rsidRPr="002410CA">
        <w:rPr>
          <w:lang w:val="it-CH"/>
        </w:rPr>
        <w:t xml:space="preserve"> </w:t>
      </w:r>
      <w:r w:rsidRPr="002410CA">
        <w:rPr>
          <w:lang w:val="fr-FR"/>
        </w:rPr>
        <w:t>20</w:t>
      </w:r>
      <w:r w:rsidR="00D01184" w:rsidRPr="002410CA">
        <w:rPr>
          <w:lang w:val="fr-FR"/>
        </w:rPr>
        <w:t>2</w:t>
      </w:r>
      <w:r w:rsidR="00F55EB4" w:rsidRPr="002410CA">
        <w:rPr>
          <w:lang w:val="fr-FR"/>
        </w:rPr>
        <w:t>4</w:t>
      </w:r>
      <w:r w:rsidRPr="002410CA">
        <w:rPr>
          <w:lang w:val="fr-FR"/>
        </w:rPr>
        <w:t>.</w:t>
      </w:r>
    </w:p>
    <w:p w14:paraId="3CD36EC3" w14:textId="1A61E1C4" w:rsidR="00E219C6" w:rsidRPr="002410CA" w:rsidRDefault="002365A5" w:rsidP="002364C8">
      <w:pPr>
        <w:numPr>
          <w:ilvl w:val="0"/>
          <w:numId w:val="16"/>
        </w:numPr>
        <w:spacing w:after="80"/>
        <w:ind w:left="357" w:hanging="357"/>
        <w:rPr>
          <w:lang w:val="fr-CH"/>
        </w:rPr>
      </w:pPr>
      <w:r w:rsidRPr="002410CA">
        <w:rPr>
          <w:lang w:val="fr-CH"/>
        </w:rPr>
        <w:t>Langue(s) préférée(s</w:t>
      </w:r>
      <w:proofErr w:type="gramStart"/>
      <w:r w:rsidRPr="002410CA">
        <w:rPr>
          <w:lang w:val="fr-CH"/>
        </w:rPr>
        <w:t>):</w:t>
      </w:r>
      <w:proofErr w:type="gramEnd"/>
      <w:r w:rsidR="00341650" w:rsidRPr="002410CA">
        <w:rPr>
          <w:lang w:val="it-CH"/>
        </w:rPr>
        <w:t xml:space="preserve"> </w:t>
      </w:r>
      <w:r w:rsidR="00341650" w:rsidRPr="002410CA">
        <w:rPr>
          <w:b/>
          <w:bCs/>
          <w:lang w:val="it-CH"/>
        </w:rPr>
        <w:t>russe</w:t>
      </w:r>
      <w:r w:rsidR="00341650" w:rsidRPr="002410CA">
        <w:rPr>
          <w:b/>
          <w:bCs/>
          <w:lang w:val="it-CH"/>
        </w:rPr>
        <w:t>,</w:t>
      </w:r>
      <w:r w:rsidR="00341650" w:rsidRPr="002410CA">
        <w:rPr>
          <w:b/>
          <w:bCs/>
          <w:lang w:val="it-CH"/>
        </w:rPr>
        <w:t xml:space="preserve"> </w:t>
      </w:r>
      <w:proofErr w:type="spellStart"/>
      <w:r w:rsidR="00341650" w:rsidRPr="002410CA">
        <w:rPr>
          <w:b/>
          <w:bCs/>
          <w:lang w:val="it-CH"/>
        </w:rPr>
        <w:t>anglais</w:t>
      </w:r>
      <w:proofErr w:type="spellEnd"/>
      <w:r w:rsidRPr="002410CA">
        <w:rPr>
          <w:lang w:val="fr-CH"/>
        </w:rPr>
        <w:t>. Vous pouvez également écrire dans votre propre langue.</w:t>
      </w:r>
    </w:p>
    <w:p w14:paraId="164CF8F2" w14:textId="77777777" w:rsidR="00571037" w:rsidRPr="002410CA" w:rsidRDefault="00571037" w:rsidP="00571037">
      <w:pPr>
        <w:numPr>
          <w:ilvl w:val="0"/>
          <w:numId w:val="16"/>
        </w:numPr>
        <w:ind w:left="357" w:hanging="357"/>
        <w:rPr>
          <w:sz w:val="12"/>
          <w:szCs w:val="16"/>
        </w:rPr>
      </w:pPr>
      <w:r w:rsidRPr="002410CA">
        <w:rPr>
          <w:b/>
          <w:sz w:val="12"/>
          <w:szCs w:val="16"/>
          <w:lang w:val="fr-FR"/>
        </w:rPr>
        <w:t xml:space="preserve">INFO ENVOIS PAR </w:t>
      </w:r>
      <w:proofErr w:type="gramStart"/>
      <w:r w:rsidRPr="002410CA">
        <w:rPr>
          <w:b/>
          <w:sz w:val="12"/>
          <w:szCs w:val="16"/>
          <w:lang w:val="fr-FR"/>
        </w:rPr>
        <w:t>POSTE</w:t>
      </w:r>
      <w:r w:rsidRPr="002410CA">
        <w:rPr>
          <w:sz w:val="12"/>
          <w:szCs w:val="16"/>
          <w:lang w:val="fr-FR"/>
        </w:rPr>
        <w:t>:</w:t>
      </w:r>
      <w:proofErr w:type="gramEnd"/>
      <w:r w:rsidRPr="002410CA">
        <w:rPr>
          <w:sz w:val="12"/>
          <w:szCs w:val="16"/>
          <w:lang w:val="fr-FR"/>
        </w:rPr>
        <w:t xml:space="preserve"> L’envoi de lettres est possible dans presque tous les pays. </w:t>
      </w:r>
      <w:proofErr w:type="spellStart"/>
      <w:r w:rsidRPr="002410CA">
        <w:rPr>
          <w:sz w:val="12"/>
          <w:szCs w:val="16"/>
          <w:lang w:val="fr-CH"/>
        </w:rPr>
        <w:t>Veuillez vous</w:t>
      </w:r>
      <w:proofErr w:type="spellEnd"/>
      <w:r w:rsidRPr="002410CA">
        <w:rPr>
          <w:sz w:val="12"/>
          <w:szCs w:val="16"/>
          <w:lang w:val="fr-CH"/>
        </w:rPr>
        <w:t xml:space="preserve"> renseigner auprès de la Poste si des lettres sont actuellement envoyées </w:t>
      </w:r>
      <w:r w:rsidRPr="002410CA">
        <w:rPr>
          <w:sz w:val="12"/>
          <w:szCs w:val="16"/>
          <w:lang w:val="fr-CH"/>
        </w:rPr>
        <w:br/>
        <w:t xml:space="preserve">au pays de destination. </w:t>
      </w:r>
      <w:r w:rsidRPr="002410CA">
        <w:rPr>
          <w:sz w:val="12"/>
          <w:szCs w:val="16"/>
          <w:lang w:val="fr-FR"/>
        </w:rPr>
        <w:t xml:space="preserve">Faute de quoi, envoyez-la par </w:t>
      </w:r>
      <w:proofErr w:type="gramStart"/>
      <w:r w:rsidRPr="002410CA">
        <w:rPr>
          <w:sz w:val="12"/>
          <w:szCs w:val="16"/>
          <w:lang w:val="fr-FR"/>
        </w:rPr>
        <w:t>e-mail</w:t>
      </w:r>
      <w:proofErr w:type="gramEnd"/>
      <w:r w:rsidRPr="002410CA">
        <w:rPr>
          <w:sz w:val="12"/>
          <w:szCs w:val="16"/>
          <w:lang w:val="fr-FR"/>
        </w:rPr>
        <w:t xml:space="preserve">, fax ou les médias sociaux (si disponibles) et/ou via l'ambassade avec la demande de transmission. </w:t>
      </w:r>
      <w:r w:rsidRPr="002410CA">
        <w:rPr>
          <w:sz w:val="12"/>
          <w:szCs w:val="16"/>
          <w:lang w:val="en-GB"/>
        </w:rPr>
        <w:t xml:space="preserve">Merci </w:t>
      </w:r>
      <w:proofErr w:type="gramStart"/>
      <w:r w:rsidRPr="002410CA">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2410CA" w14:paraId="0F468C6C" w14:textId="77777777" w:rsidTr="002621D1">
        <w:trPr>
          <w:cantSplit/>
          <w:trHeight w:val="53"/>
        </w:trPr>
        <w:tc>
          <w:tcPr>
            <w:tcW w:w="2838" w:type="pct"/>
            <w:noWrap/>
            <w:hideMark/>
          </w:tcPr>
          <w:p w14:paraId="21F7280B" w14:textId="77777777" w:rsidR="005E5E5F" w:rsidRPr="002410CA" w:rsidRDefault="005E5E5F" w:rsidP="009468F4">
            <w:pPr>
              <w:pStyle w:val="berschrift"/>
              <w:rPr>
                <w:lang w:val="en-GB"/>
              </w:rPr>
            </w:pPr>
            <w:r w:rsidRPr="002410CA">
              <w:rPr>
                <w:lang w:val="it-CH"/>
              </w:rPr>
              <w:t xml:space="preserve">APPELS À </w:t>
            </w:r>
          </w:p>
        </w:tc>
        <w:tc>
          <w:tcPr>
            <w:tcW w:w="2162" w:type="pct"/>
            <w:hideMark/>
          </w:tcPr>
          <w:p w14:paraId="21C7F674" w14:textId="77777777" w:rsidR="005E5E5F" w:rsidRPr="002410CA" w:rsidRDefault="005E5E5F" w:rsidP="009468F4">
            <w:pPr>
              <w:pStyle w:val="berschrift"/>
              <w:rPr>
                <w:lang w:val="en-GB"/>
              </w:rPr>
            </w:pPr>
            <w:r w:rsidRPr="002410CA">
              <w:rPr>
                <w:lang w:val="it-CH"/>
              </w:rPr>
              <w:t xml:space="preserve">COPIES À </w:t>
            </w:r>
          </w:p>
        </w:tc>
      </w:tr>
      <w:tr w:rsidR="00226CD5" w:rsidRPr="002410CA" w14:paraId="23C6A0CE" w14:textId="77777777" w:rsidTr="002621D1">
        <w:trPr>
          <w:cantSplit/>
          <w:trHeight w:val="53"/>
        </w:trPr>
        <w:tc>
          <w:tcPr>
            <w:tcW w:w="2838" w:type="pct"/>
            <w:noWrap/>
            <w:hideMark/>
          </w:tcPr>
          <w:p w14:paraId="7BF4E059" w14:textId="1800C431" w:rsidR="002410CA" w:rsidRPr="002410CA" w:rsidRDefault="002410CA" w:rsidP="00341650">
            <w:pPr>
              <w:spacing w:after="120"/>
              <w:rPr>
                <w:sz w:val="16"/>
                <w:szCs w:val="16"/>
                <w:lang w:val="it-CH"/>
              </w:rPr>
            </w:pPr>
            <w:proofErr w:type="spellStart"/>
            <w:r w:rsidRPr="002410CA">
              <w:rPr>
                <w:sz w:val="16"/>
                <w:szCs w:val="16"/>
                <w:lang w:val="it-CH"/>
              </w:rPr>
              <w:t>Procureur</w:t>
            </w:r>
            <w:proofErr w:type="spellEnd"/>
            <w:r w:rsidRPr="002410CA">
              <w:rPr>
                <w:sz w:val="16"/>
                <w:szCs w:val="16"/>
                <w:lang w:val="it-CH"/>
              </w:rPr>
              <w:t xml:space="preserve"> pour la </w:t>
            </w:r>
            <w:proofErr w:type="spellStart"/>
            <w:r w:rsidRPr="002410CA">
              <w:rPr>
                <w:sz w:val="16"/>
                <w:szCs w:val="16"/>
                <w:lang w:val="it-CH"/>
              </w:rPr>
              <w:t>région</w:t>
            </w:r>
            <w:proofErr w:type="spellEnd"/>
            <w:r w:rsidRPr="002410CA">
              <w:rPr>
                <w:sz w:val="16"/>
                <w:szCs w:val="16"/>
                <w:lang w:val="it-CH"/>
              </w:rPr>
              <w:t xml:space="preserve"> d’</w:t>
            </w:r>
            <w:proofErr w:type="spellStart"/>
            <w:r w:rsidRPr="002410CA">
              <w:rPr>
                <w:sz w:val="16"/>
                <w:szCs w:val="16"/>
                <w:lang w:val="it-CH"/>
              </w:rPr>
              <w:t>Irkoutsk</w:t>
            </w:r>
            <w:proofErr w:type="spellEnd"/>
          </w:p>
          <w:p w14:paraId="1301A997" w14:textId="70735A19" w:rsidR="00341650" w:rsidRPr="002410CA" w:rsidRDefault="00341650" w:rsidP="00341650">
            <w:pPr>
              <w:spacing w:after="120"/>
              <w:rPr>
                <w:lang w:val="it-CH"/>
              </w:rPr>
            </w:pPr>
            <w:proofErr w:type="spellStart"/>
            <w:r w:rsidRPr="002410CA">
              <w:rPr>
                <w:lang w:val="it-CH"/>
              </w:rPr>
              <w:t>Hanko</w:t>
            </w:r>
            <w:proofErr w:type="spellEnd"/>
            <w:r w:rsidRPr="002410CA">
              <w:rPr>
                <w:lang w:val="it-CH"/>
              </w:rPr>
              <w:t xml:space="preserve"> Andrey </w:t>
            </w:r>
            <w:proofErr w:type="spellStart"/>
            <w:r w:rsidRPr="002410CA">
              <w:rPr>
                <w:lang w:val="it-CH"/>
              </w:rPr>
              <w:t>Viktorovich</w:t>
            </w:r>
            <w:proofErr w:type="spellEnd"/>
            <w:r w:rsidRPr="002410CA">
              <w:rPr>
                <w:lang w:val="it-CH"/>
              </w:rPr>
              <w:t xml:space="preserve">  </w:t>
            </w:r>
            <w:r w:rsidRPr="002410CA">
              <w:rPr>
                <w:lang w:val="it-CH"/>
              </w:rPr>
              <w:br/>
              <w:t xml:space="preserve">Prosecutor of the </w:t>
            </w:r>
            <w:proofErr w:type="spellStart"/>
            <w:r w:rsidRPr="002410CA">
              <w:rPr>
                <w:lang w:val="it-CH"/>
              </w:rPr>
              <w:t>Prosecutor's</w:t>
            </w:r>
            <w:proofErr w:type="spellEnd"/>
            <w:r w:rsidRPr="002410CA">
              <w:rPr>
                <w:lang w:val="it-CH"/>
              </w:rPr>
              <w:t xml:space="preserve"> Office for the Irkutsk </w:t>
            </w:r>
            <w:proofErr w:type="spellStart"/>
            <w:r w:rsidRPr="002410CA">
              <w:rPr>
                <w:lang w:val="it-CH"/>
              </w:rPr>
              <w:t>region</w:t>
            </w:r>
            <w:proofErr w:type="spellEnd"/>
            <w:r w:rsidRPr="002410CA">
              <w:rPr>
                <w:lang w:val="it-CH"/>
              </w:rPr>
              <w:br/>
            </w:r>
            <w:proofErr w:type="spellStart"/>
            <w:r w:rsidRPr="002410CA">
              <w:rPr>
                <w:lang w:val="it-CH"/>
              </w:rPr>
              <w:t>Volodarskogo</w:t>
            </w:r>
            <w:proofErr w:type="spellEnd"/>
            <w:r w:rsidRPr="002410CA">
              <w:rPr>
                <w:lang w:val="it-CH"/>
              </w:rPr>
              <w:t xml:space="preserve"> st., 5</w:t>
            </w:r>
            <w:r w:rsidRPr="002410CA">
              <w:rPr>
                <w:lang w:val="it-CH"/>
              </w:rPr>
              <w:br/>
              <w:t>Irkutsk</w:t>
            </w:r>
            <w:r w:rsidRPr="002410CA">
              <w:rPr>
                <w:lang w:val="it-CH"/>
              </w:rPr>
              <w:br/>
              <w:t>664011</w:t>
            </w:r>
            <w:r w:rsidRPr="002410CA">
              <w:rPr>
                <w:lang w:val="it-CH"/>
              </w:rPr>
              <w:br/>
            </w:r>
            <w:proofErr w:type="spellStart"/>
            <w:r w:rsidRPr="002410CA">
              <w:rPr>
                <w:lang w:val="it-CH"/>
              </w:rPr>
              <w:t>Fédération</w:t>
            </w:r>
            <w:proofErr w:type="spellEnd"/>
            <w:r w:rsidRPr="002410CA">
              <w:rPr>
                <w:lang w:val="it-CH"/>
              </w:rPr>
              <w:t xml:space="preserve"> de Russie </w:t>
            </w:r>
            <w:r w:rsidRPr="002410CA">
              <w:rPr>
                <w:lang w:val="it-CH"/>
              </w:rPr>
              <w:t xml:space="preserve">/ </w:t>
            </w:r>
            <w:r w:rsidRPr="002410CA">
              <w:rPr>
                <w:lang w:val="it-CH"/>
              </w:rPr>
              <w:t>Russian Federation</w:t>
            </w:r>
          </w:p>
          <w:p w14:paraId="2085BB44" w14:textId="66FD338A" w:rsidR="00226CD5" w:rsidRPr="002410CA" w:rsidRDefault="00341650" w:rsidP="00341650">
            <w:pPr>
              <w:rPr>
                <w:lang w:val="fr-FR"/>
              </w:rPr>
            </w:pPr>
            <w:r w:rsidRPr="002410CA">
              <w:rPr>
                <w:lang w:val="it-CH"/>
              </w:rPr>
              <w:t>E</w:t>
            </w:r>
            <w:r w:rsidRPr="002410CA">
              <w:rPr>
                <w:lang w:val="it-CH"/>
              </w:rPr>
              <w:t>-</w:t>
            </w:r>
            <w:r w:rsidRPr="002410CA">
              <w:rPr>
                <w:lang w:val="it-CH"/>
              </w:rPr>
              <w:t xml:space="preserve">mail: </w:t>
            </w:r>
            <w:hyperlink r:id="rId8" w:history="1">
              <w:r w:rsidRPr="002410CA">
                <w:rPr>
                  <w:rStyle w:val="Hyperlink"/>
                  <w:lang w:val="it-CH"/>
                </w:rPr>
                <w:t>procuror@38.mailop.ru</w:t>
              </w:r>
            </w:hyperlink>
          </w:p>
        </w:tc>
        <w:tc>
          <w:tcPr>
            <w:tcW w:w="2162" w:type="pct"/>
            <w:hideMark/>
          </w:tcPr>
          <w:p w14:paraId="34EC2F42" w14:textId="77777777" w:rsidR="00341650" w:rsidRPr="002410CA" w:rsidRDefault="00341650" w:rsidP="00341650">
            <w:pPr>
              <w:pStyle w:val="Adressen"/>
            </w:pPr>
            <w:proofErr w:type="spellStart"/>
            <w:r w:rsidRPr="002410CA">
              <w:t>Ambassade</w:t>
            </w:r>
            <w:proofErr w:type="spellEnd"/>
            <w:r w:rsidRPr="002410CA">
              <w:t xml:space="preserve"> de la </w:t>
            </w:r>
            <w:proofErr w:type="spellStart"/>
            <w:r w:rsidRPr="002410CA">
              <w:t>Fédération</w:t>
            </w:r>
            <w:proofErr w:type="spellEnd"/>
            <w:r w:rsidRPr="002410CA">
              <w:t xml:space="preserve"> de Russie</w:t>
            </w:r>
            <w:r w:rsidRPr="002410CA">
              <w:br/>
            </w:r>
            <w:proofErr w:type="spellStart"/>
            <w:r w:rsidRPr="002410CA">
              <w:t>Brunnadernrain</w:t>
            </w:r>
            <w:proofErr w:type="spellEnd"/>
            <w:r w:rsidRPr="002410CA">
              <w:t xml:space="preserve"> 37</w:t>
            </w:r>
            <w:r w:rsidRPr="002410CA">
              <w:br/>
              <w:t>3006 Berne</w:t>
            </w:r>
          </w:p>
          <w:p w14:paraId="63DDC773" w14:textId="77777777" w:rsidR="00341650" w:rsidRPr="002410CA" w:rsidRDefault="00341650" w:rsidP="00341650">
            <w:pPr>
              <w:pStyle w:val="Adressen"/>
            </w:pPr>
            <w:r w:rsidRPr="002410CA">
              <w:t>Fax: 031 352 55 95</w:t>
            </w:r>
            <w:r w:rsidRPr="002410CA">
              <w:br/>
              <w:t xml:space="preserve">E-mail: </w:t>
            </w:r>
            <w:hyperlink r:id="rId9" w:history="1">
              <w:r w:rsidRPr="002410CA">
                <w:rPr>
                  <w:rStyle w:val="Hyperlink"/>
                  <w:lang w:val="en-US"/>
                </w:rPr>
                <w:t>rusbotschaft@bluewin.ch</w:t>
              </w:r>
            </w:hyperlink>
          </w:p>
          <w:p w14:paraId="456DE3BD" w14:textId="1D2A149D" w:rsidR="00226CD5" w:rsidRPr="002410CA" w:rsidRDefault="00341650" w:rsidP="00341650">
            <w:pPr>
              <w:rPr>
                <w:lang w:val="en-US"/>
              </w:rPr>
            </w:pPr>
            <w:r w:rsidRPr="002410CA">
              <w:rPr>
                <w:lang w:val="en-US"/>
              </w:rPr>
              <w:t>FB: /</w:t>
            </w:r>
            <w:proofErr w:type="spellStart"/>
            <w:r w:rsidRPr="002410CA">
              <w:rPr>
                <w:lang w:val="en-US"/>
              </w:rPr>
              <w:t>RusEmbSwiss</w:t>
            </w:r>
            <w:proofErr w:type="spellEnd"/>
            <w:r w:rsidRPr="002410CA">
              <w:rPr>
                <w:lang w:val="en-US"/>
              </w:rPr>
              <w:t xml:space="preserve"> </w:t>
            </w:r>
            <w:r w:rsidRPr="002410CA">
              <w:rPr>
                <w:lang w:val="en-US"/>
              </w:rPr>
              <w:br/>
              <w:t>Twitter/X: /</w:t>
            </w:r>
            <w:proofErr w:type="spellStart"/>
            <w:r w:rsidRPr="002410CA">
              <w:rPr>
                <w:lang w:val="en-US"/>
              </w:rPr>
              <w:t>RusEmbSwiss</w:t>
            </w:r>
            <w:proofErr w:type="spellEnd"/>
          </w:p>
        </w:tc>
      </w:tr>
      <w:tr w:rsidR="00AA745E" w:rsidRPr="002410CA" w14:paraId="0E198850" w14:textId="77777777" w:rsidTr="002621D1">
        <w:trPr>
          <w:cantSplit/>
          <w:trHeight w:val="53"/>
        </w:trPr>
        <w:tc>
          <w:tcPr>
            <w:tcW w:w="5000" w:type="pct"/>
            <w:gridSpan w:val="2"/>
            <w:noWrap/>
          </w:tcPr>
          <w:p w14:paraId="1613BBD5" w14:textId="765DD8BB" w:rsidR="00AA745E" w:rsidRPr="002410CA" w:rsidRDefault="00B71BDF" w:rsidP="00803B52">
            <w:pPr>
              <w:spacing w:before="120"/>
              <w:rPr>
                <w:sz w:val="16"/>
                <w:szCs w:val="16"/>
                <w:lang w:val="fr-CH"/>
              </w:rPr>
            </w:pPr>
            <w:r w:rsidRPr="002410CA">
              <w:rPr>
                <w:lang w:val="fr-CH"/>
              </w:rPr>
              <w:sym w:font="Wingdings 3" w:char="F022"/>
            </w:r>
            <w:r w:rsidRPr="002410CA">
              <w:rPr>
                <w:lang w:val="fr-CH"/>
              </w:rPr>
              <w:t xml:space="preserve"> </w:t>
            </w:r>
            <w:r w:rsidR="00BA09FB" w:rsidRPr="002410CA">
              <w:rPr>
                <w:lang w:val="fr-CH"/>
              </w:rPr>
              <w:t>Guide</w:t>
            </w:r>
            <w:r w:rsidR="00BA09FB" w:rsidRPr="002410CA">
              <w:rPr>
                <w:b/>
                <w:bCs/>
                <w:lang w:val="fr-CH"/>
              </w:rPr>
              <w:t xml:space="preserve"> réseaux sociaux</w:t>
            </w:r>
            <w:r w:rsidR="00BA09FB" w:rsidRPr="002410CA">
              <w:rPr>
                <w:lang w:val="fr-CH"/>
              </w:rPr>
              <w:t xml:space="preserve"> </w:t>
            </w:r>
            <w:r w:rsidR="00AA745E" w:rsidRPr="002410CA">
              <w:rPr>
                <w:lang w:val="fr-CH"/>
              </w:rPr>
              <w:t>voir sur</w:t>
            </w:r>
            <w:r w:rsidR="00FE4ADA" w:rsidRPr="002410CA">
              <w:rPr>
                <w:lang w:val="fr-CH"/>
              </w:rPr>
              <w:t xml:space="preserve"> </w:t>
            </w:r>
            <w:r w:rsidR="002365A5" w:rsidRPr="002410CA">
              <w:rPr>
                <w:lang w:val="fr-CH"/>
              </w:rPr>
              <w:t xml:space="preserve">: </w:t>
            </w:r>
            <w:hyperlink r:id="rId10" w:history="1">
              <w:r w:rsidR="002365A5" w:rsidRPr="002410CA">
                <w:rPr>
                  <w:rStyle w:val="Hyperlink"/>
                  <w:lang w:val="fr-CH"/>
                </w:rPr>
                <w:t>amnesty.ch</w:t>
              </w:r>
            </w:hyperlink>
            <w:r w:rsidR="002365A5" w:rsidRPr="002410CA">
              <w:rPr>
                <w:lang w:val="fr-CH"/>
              </w:rPr>
              <w:t xml:space="preserve"> </w:t>
            </w:r>
            <w:r w:rsidR="002365A5" w:rsidRPr="002410CA">
              <w:rPr>
                <w:sz w:val="32"/>
                <w:szCs w:val="32"/>
              </w:rPr>
              <w:sym w:font="Webdings" w:char="F04C"/>
            </w:r>
            <w:r w:rsidR="002365A5" w:rsidRPr="002410CA">
              <w:rPr>
                <w:b/>
                <w:bCs/>
                <w:lang w:val="fr-CH"/>
              </w:rPr>
              <w:t xml:space="preserve">UA </w:t>
            </w:r>
            <w:r w:rsidR="00341650" w:rsidRPr="002410CA">
              <w:rPr>
                <w:b/>
                <w:bCs/>
                <w:lang w:val="fr-CH"/>
              </w:rPr>
              <w:t>070/24</w:t>
            </w:r>
          </w:p>
        </w:tc>
      </w:tr>
    </w:tbl>
    <w:p w14:paraId="0BEAE759" w14:textId="77777777" w:rsidR="00881147" w:rsidRPr="002410CA" w:rsidRDefault="00881147" w:rsidP="00881147">
      <w:pPr>
        <w:rPr>
          <w:sz w:val="4"/>
          <w:lang w:val="it-CH"/>
        </w:rPr>
      </w:pPr>
    </w:p>
    <w:p w14:paraId="4DB9EAEB" w14:textId="77777777" w:rsidR="007D0B54" w:rsidRPr="002410CA" w:rsidRDefault="00CF02C7" w:rsidP="00881147">
      <w:pPr>
        <w:rPr>
          <w:sz w:val="10"/>
          <w:szCs w:val="10"/>
          <w:lang w:val="it-CH"/>
        </w:rPr>
      </w:pPr>
      <w:r w:rsidRPr="002410CA">
        <w:rPr>
          <w:sz w:val="20"/>
          <w:szCs w:val="20"/>
          <w:lang w:val="it-CH"/>
        </w:rPr>
        <w:br w:type="page"/>
      </w:r>
    </w:p>
    <w:p w14:paraId="70760BF0" w14:textId="77777777" w:rsidR="00097F8C" w:rsidRPr="002410CA" w:rsidRDefault="00097F8C" w:rsidP="00C67DE1">
      <w:pPr>
        <w:spacing w:line="360" w:lineRule="auto"/>
        <w:rPr>
          <w:sz w:val="20"/>
          <w:szCs w:val="20"/>
          <w:lang w:val="fr-FR"/>
        </w:rPr>
        <w:sectPr w:rsidR="00097F8C" w:rsidRPr="002410CA" w:rsidSect="002621D1">
          <w:footerReference w:type="first" r:id="rId11"/>
          <w:type w:val="continuous"/>
          <w:pgSz w:w="11906" w:h="16838" w:code="9"/>
          <w:pgMar w:top="426" w:right="707" w:bottom="709" w:left="709" w:header="159" w:footer="306" w:gutter="0"/>
          <w:cols w:space="720"/>
          <w:titlePg/>
        </w:sectPr>
      </w:pPr>
    </w:p>
    <w:p w14:paraId="7BB4FCD5" w14:textId="77777777" w:rsidR="007D0B54" w:rsidRPr="002410CA" w:rsidRDefault="007D0B54" w:rsidP="00C67DE1">
      <w:pPr>
        <w:spacing w:line="360" w:lineRule="auto"/>
        <w:rPr>
          <w:sz w:val="20"/>
          <w:szCs w:val="20"/>
        </w:rPr>
      </w:pPr>
      <w:r w:rsidRPr="002410CA">
        <w:rPr>
          <w:sz w:val="20"/>
          <w:szCs w:val="20"/>
        </w:rPr>
        <w:lastRenderedPageBreak/>
        <w:t>________________________</w:t>
      </w:r>
    </w:p>
    <w:p w14:paraId="695460F3" w14:textId="77777777" w:rsidR="007D0B54" w:rsidRPr="002410CA" w:rsidRDefault="007D0B54" w:rsidP="00C67DE1">
      <w:pPr>
        <w:spacing w:line="360" w:lineRule="auto"/>
        <w:rPr>
          <w:sz w:val="20"/>
          <w:szCs w:val="20"/>
        </w:rPr>
      </w:pPr>
      <w:r w:rsidRPr="002410CA">
        <w:rPr>
          <w:sz w:val="20"/>
          <w:szCs w:val="20"/>
        </w:rPr>
        <w:t>________________________</w:t>
      </w:r>
    </w:p>
    <w:p w14:paraId="651847EE" w14:textId="77777777" w:rsidR="007D0B54" w:rsidRPr="002410CA" w:rsidRDefault="007D0B54" w:rsidP="00C67DE1">
      <w:pPr>
        <w:spacing w:line="360" w:lineRule="auto"/>
        <w:rPr>
          <w:sz w:val="20"/>
          <w:szCs w:val="20"/>
        </w:rPr>
      </w:pPr>
      <w:r w:rsidRPr="002410CA">
        <w:rPr>
          <w:sz w:val="20"/>
          <w:szCs w:val="20"/>
        </w:rPr>
        <w:t>________________________</w:t>
      </w:r>
    </w:p>
    <w:p w14:paraId="6F8C66C0" w14:textId="77777777" w:rsidR="007D0B54" w:rsidRPr="002410CA" w:rsidRDefault="007D0B54" w:rsidP="00C67DE1">
      <w:pPr>
        <w:spacing w:line="360" w:lineRule="auto"/>
        <w:rPr>
          <w:sz w:val="20"/>
          <w:szCs w:val="20"/>
        </w:rPr>
      </w:pPr>
      <w:r w:rsidRPr="002410CA">
        <w:rPr>
          <w:sz w:val="20"/>
          <w:szCs w:val="20"/>
        </w:rPr>
        <w:t>________________________</w:t>
      </w:r>
    </w:p>
    <w:p w14:paraId="784EC62A" w14:textId="77777777" w:rsidR="007D0B54" w:rsidRPr="002410CA" w:rsidRDefault="007D0B54" w:rsidP="00C67DE1">
      <w:pPr>
        <w:rPr>
          <w:sz w:val="20"/>
          <w:szCs w:val="20"/>
        </w:rPr>
      </w:pPr>
    </w:p>
    <w:p w14:paraId="01152130" w14:textId="77777777" w:rsidR="00EF5ECD" w:rsidRPr="002410CA" w:rsidRDefault="00EF5ECD" w:rsidP="00C67DE1">
      <w:pPr>
        <w:rPr>
          <w:sz w:val="20"/>
          <w:szCs w:val="20"/>
        </w:rPr>
      </w:pPr>
    </w:p>
    <w:p w14:paraId="1BA2D2C7" w14:textId="77777777" w:rsidR="00341650" w:rsidRPr="002410CA" w:rsidRDefault="00341650" w:rsidP="00341650">
      <w:pPr>
        <w:ind w:left="5670"/>
        <w:rPr>
          <w:sz w:val="20"/>
          <w:szCs w:val="20"/>
          <w:lang w:val="it-CH"/>
        </w:rPr>
      </w:pPr>
      <w:proofErr w:type="spellStart"/>
      <w:r w:rsidRPr="002410CA">
        <w:rPr>
          <w:sz w:val="20"/>
          <w:szCs w:val="20"/>
          <w:lang w:val="it-CH"/>
        </w:rPr>
        <w:t>Hanko</w:t>
      </w:r>
      <w:proofErr w:type="spellEnd"/>
      <w:r w:rsidRPr="002410CA">
        <w:rPr>
          <w:sz w:val="20"/>
          <w:szCs w:val="20"/>
          <w:lang w:val="it-CH"/>
        </w:rPr>
        <w:t xml:space="preserve"> Andrey </w:t>
      </w:r>
      <w:proofErr w:type="spellStart"/>
      <w:r w:rsidRPr="002410CA">
        <w:rPr>
          <w:sz w:val="20"/>
          <w:szCs w:val="20"/>
          <w:lang w:val="it-CH"/>
        </w:rPr>
        <w:t>Viktorovich</w:t>
      </w:r>
      <w:proofErr w:type="spellEnd"/>
      <w:r w:rsidRPr="002410CA">
        <w:rPr>
          <w:sz w:val="20"/>
          <w:szCs w:val="20"/>
          <w:lang w:val="it-CH"/>
        </w:rPr>
        <w:t xml:space="preserve">  </w:t>
      </w:r>
    </w:p>
    <w:p w14:paraId="507CDDEE" w14:textId="7A9EC188" w:rsidR="00341650" w:rsidRPr="002410CA" w:rsidRDefault="00341650" w:rsidP="00341650">
      <w:pPr>
        <w:ind w:left="5670"/>
        <w:rPr>
          <w:sz w:val="20"/>
          <w:szCs w:val="20"/>
          <w:lang w:val="it-CH"/>
        </w:rPr>
      </w:pPr>
      <w:r w:rsidRPr="002410CA">
        <w:rPr>
          <w:sz w:val="20"/>
          <w:szCs w:val="20"/>
          <w:lang w:val="it-CH"/>
        </w:rPr>
        <w:t xml:space="preserve">Prosecutor of the </w:t>
      </w:r>
      <w:proofErr w:type="spellStart"/>
      <w:r w:rsidRPr="002410CA">
        <w:rPr>
          <w:sz w:val="20"/>
          <w:szCs w:val="20"/>
          <w:lang w:val="it-CH"/>
        </w:rPr>
        <w:t>Prosecutor's</w:t>
      </w:r>
      <w:proofErr w:type="spellEnd"/>
      <w:r w:rsidRPr="002410CA">
        <w:rPr>
          <w:sz w:val="20"/>
          <w:szCs w:val="20"/>
          <w:lang w:val="it-CH"/>
        </w:rPr>
        <w:t xml:space="preserve"> Office for the Irkutsk </w:t>
      </w:r>
      <w:proofErr w:type="spellStart"/>
      <w:r w:rsidRPr="002410CA">
        <w:rPr>
          <w:sz w:val="20"/>
          <w:szCs w:val="20"/>
          <w:lang w:val="it-CH"/>
        </w:rPr>
        <w:t>region</w:t>
      </w:r>
      <w:proofErr w:type="spellEnd"/>
    </w:p>
    <w:p w14:paraId="615AD1CB" w14:textId="77777777" w:rsidR="00341650" w:rsidRPr="002410CA" w:rsidRDefault="00341650" w:rsidP="00341650">
      <w:pPr>
        <w:ind w:left="5670"/>
        <w:rPr>
          <w:sz w:val="20"/>
          <w:szCs w:val="20"/>
          <w:lang w:val="it-CH"/>
        </w:rPr>
      </w:pPr>
      <w:proofErr w:type="spellStart"/>
      <w:r w:rsidRPr="002410CA">
        <w:rPr>
          <w:sz w:val="20"/>
          <w:szCs w:val="20"/>
          <w:lang w:val="it-CH"/>
        </w:rPr>
        <w:t>Volodarskogo</w:t>
      </w:r>
      <w:proofErr w:type="spellEnd"/>
      <w:r w:rsidRPr="002410CA">
        <w:rPr>
          <w:sz w:val="20"/>
          <w:szCs w:val="20"/>
          <w:lang w:val="it-CH"/>
        </w:rPr>
        <w:t xml:space="preserve"> st., 5</w:t>
      </w:r>
    </w:p>
    <w:p w14:paraId="742F4CE2" w14:textId="77777777" w:rsidR="00341650" w:rsidRPr="002410CA" w:rsidRDefault="00341650" w:rsidP="00341650">
      <w:pPr>
        <w:ind w:left="5670"/>
        <w:rPr>
          <w:sz w:val="20"/>
          <w:szCs w:val="20"/>
          <w:lang w:val="it-CH"/>
        </w:rPr>
      </w:pPr>
      <w:r w:rsidRPr="002410CA">
        <w:rPr>
          <w:sz w:val="20"/>
          <w:szCs w:val="20"/>
          <w:lang w:val="it-CH"/>
        </w:rPr>
        <w:t>Irkutsk</w:t>
      </w:r>
    </w:p>
    <w:p w14:paraId="55A568C5" w14:textId="77777777" w:rsidR="00341650" w:rsidRPr="002410CA" w:rsidRDefault="00341650" w:rsidP="00341650">
      <w:pPr>
        <w:ind w:left="5670"/>
        <w:rPr>
          <w:sz w:val="20"/>
          <w:szCs w:val="20"/>
          <w:lang w:val="it-CH"/>
        </w:rPr>
      </w:pPr>
      <w:r w:rsidRPr="002410CA">
        <w:rPr>
          <w:sz w:val="20"/>
          <w:szCs w:val="20"/>
          <w:lang w:val="it-CH"/>
        </w:rPr>
        <w:t>664011</w:t>
      </w:r>
    </w:p>
    <w:p w14:paraId="22A6DF85" w14:textId="0D2F9EB7" w:rsidR="007D0B54" w:rsidRPr="002410CA" w:rsidRDefault="00341650" w:rsidP="00C67DE1">
      <w:pPr>
        <w:ind w:left="5670"/>
        <w:rPr>
          <w:sz w:val="20"/>
          <w:szCs w:val="20"/>
          <w:lang w:val="it-CH"/>
        </w:rPr>
      </w:pPr>
      <w:r w:rsidRPr="002410CA">
        <w:rPr>
          <w:sz w:val="20"/>
          <w:szCs w:val="20"/>
          <w:lang w:val="it-CH"/>
        </w:rPr>
        <w:t>Russian Federation</w:t>
      </w:r>
    </w:p>
    <w:p w14:paraId="166E7E9B" w14:textId="0B830B49" w:rsidR="007D0B54" w:rsidRPr="002410CA" w:rsidRDefault="007D0B54" w:rsidP="00C67DE1">
      <w:pPr>
        <w:spacing w:before="840" w:after="840"/>
        <w:ind w:left="5670"/>
        <w:rPr>
          <w:sz w:val="20"/>
          <w:szCs w:val="20"/>
          <w:lang w:val="it-CH"/>
        </w:rPr>
      </w:pPr>
      <w:r w:rsidRPr="002410CA">
        <w:rPr>
          <w:sz w:val="20"/>
          <w:szCs w:val="20"/>
          <w:lang w:val="en-US"/>
        </w:rPr>
        <w:t>________________________</w:t>
      </w:r>
    </w:p>
    <w:p w14:paraId="27FBAAF2" w14:textId="77777777" w:rsidR="007C6484" w:rsidRPr="002410CA" w:rsidRDefault="007C6484" w:rsidP="00C67DE1">
      <w:pPr>
        <w:pStyle w:val="AbschnittAbstandimText"/>
        <w:spacing w:after="0"/>
        <w:rPr>
          <w:sz w:val="20"/>
          <w:szCs w:val="20"/>
          <w:lang w:val="it-CH"/>
        </w:rPr>
      </w:pPr>
    </w:p>
    <w:p w14:paraId="6D66C71A" w14:textId="77777777" w:rsidR="00341650" w:rsidRPr="002410CA" w:rsidRDefault="00341650" w:rsidP="00341650">
      <w:pPr>
        <w:pStyle w:val="AbschnittAbstandimText"/>
        <w:rPr>
          <w:sz w:val="20"/>
          <w:szCs w:val="20"/>
          <w:lang w:val="fr-CH"/>
        </w:rPr>
      </w:pPr>
      <w:r w:rsidRPr="002410CA">
        <w:rPr>
          <w:sz w:val="20"/>
          <w:szCs w:val="20"/>
          <w:lang w:val="fr-CH"/>
        </w:rPr>
        <w:t>Monsieur le Procureur,</w:t>
      </w:r>
    </w:p>
    <w:p w14:paraId="2E914855" w14:textId="70E196DB" w:rsidR="00341650" w:rsidRPr="002410CA" w:rsidRDefault="00341650" w:rsidP="00341650">
      <w:pPr>
        <w:pStyle w:val="AbschnittAbstandimText"/>
        <w:rPr>
          <w:sz w:val="20"/>
          <w:szCs w:val="20"/>
          <w:lang w:val="fr-CH"/>
        </w:rPr>
      </w:pPr>
      <w:r w:rsidRPr="002410CA">
        <w:rPr>
          <w:b/>
          <w:bCs/>
          <w:sz w:val="20"/>
          <w:szCs w:val="20"/>
          <w:lang w:val="fr-CH"/>
        </w:rPr>
        <w:t xml:space="preserve">J’ai appris avec une grande inquiétude que Natalia </w:t>
      </w:r>
      <w:proofErr w:type="spellStart"/>
      <w:r w:rsidRPr="002410CA">
        <w:rPr>
          <w:b/>
          <w:bCs/>
          <w:sz w:val="20"/>
          <w:szCs w:val="20"/>
          <w:lang w:val="fr-CH"/>
        </w:rPr>
        <w:t>Filonova</w:t>
      </w:r>
      <w:proofErr w:type="spellEnd"/>
      <w:r w:rsidRPr="002410CA">
        <w:rPr>
          <w:b/>
          <w:bCs/>
          <w:sz w:val="20"/>
          <w:szCs w:val="20"/>
          <w:lang w:val="fr-CH"/>
        </w:rPr>
        <w:t xml:space="preserve"> a été placée arbitrairement sous le régime de conditions strictes de détention</w:t>
      </w:r>
      <w:r w:rsidRPr="002410CA">
        <w:rPr>
          <w:sz w:val="20"/>
          <w:szCs w:val="20"/>
          <w:lang w:val="fr-CH"/>
        </w:rPr>
        <w:t>. Elle purge actuellement une peine d’emprisonnement dans la colonie pénitentiaire IK-11 de la région d’Irkoutsk. La décision de la transférer sous ce régime a été prise par l’administration de cet établissement.</w:t>
      </w:r>
    </w:p>
    <w:p w14:paraId="49C08CB7" w14:textId="4DF45D8B" w:rsidR="00341650" w:rsidRPr="002410CA" w:rsidRDefault="00341650" w:rsidP="00341650">
      <w:pPr>
        <w:pStyle w:val="AbschnittAbstandimText"/>
        <w:rPr>
          <w:sz w:val="20"/>
          <w:szCs w:val="20"/>
          <w:lang w:val="fr-CH"/>
        </w:rPr>
      </w:pPr>
      <w:r w:rsidRPr="002410CA">
        <w:rPr>
          <w:sz w:val="20"/>
          <w:szCs w:val="20"/>
          <w:lang w:val="fr-CH"/>
        </w:rPr>
        <w:t xml:space="preserve">Natalia </w:t>
      </w:r>
      <w:proofErr w:type="spellStart"/>
      <w:r w:rsidRPr="002410CA">
        <w:rPr>
          <w:sz w:val="20"/>
          <w:szCs w:val="20"/>
          <w:lang w:val="fr-CH"/>
        </w:rPr>
        <w:t>Filonova</w:t>
      </w:r>
      <w:proofErr w:type="spellEnd"/>
      <w:r w:rsidRPr="002410CA">
        <w:rPr>
          <w:sz w:val="20"/>
          <w:szCs w:val="20"/>
          <w:lang w:val="fr-CH"/>
        </w:rPr>
        <w:t>, militante des droits civils et journaliste âgée de 62 ans, a été déclarée coupable de</w:t>
      </w:r>
      <w:proofErr w:type="gramStart"/>
      <w:r w:rsidRPr="002410CA">
        <w:rPr>
          <w:sz w:val="20"/>
          <w:szCs w:val="20"/>
          <w:lang w:val="fr-CH"/>
        </w:rPr>
        <w:t xml:space="preserve"> «recours</w:t>
      </w:r>
      <w:proofErr w:type="gramEnd"/>
      <w:r w:rsidRPr="002410CA">
        <w:rPr>
          <w:sz w:val="20"/>
          <w:szCs w:val="20"/>
          <w:lang w:val="fr-CH"/>
        </w:rPr>
        <w:t xml:space="preserve"> à la violence contre des représentants des autorités». Ces accusations sont motivées par des considérations politiques et elle est poursuivie uniquement pour avoir exprimé pacifiquement son opinion. Par conséquent, elle doit être libérée immédiatement.</w:t>
      </w:r>
    </w:p>
    <w:p w14:paraId="759761BE" w14:textId="77777777" w:rsidR="00341650" w:rsidRPr="002410CA" w:rsidRDefault="00341650" w:rsidP="00341650">
      <w:pPr>
        <w:pStyle w:val="AbschnittAbstandimText"/>
        <w:rPr>
          <w:b/>
          <w:bCs/>
          <w:sz w:val="20"/>
          <w:szCs w:val="20"/>
          <w:lang w:val="fr-CH"/>
        </w:rPr>
      </w:pPr>
      <w:r w:rsidRPr="002410CA">
        <w:rPr>
          <w:b/>
          <w:bCs/>
          <w:sz w:val="20"/>
          <w:szCs w:val="20"/>
          <w:lang w:val="fr-CH"/>
        </w:rPr>
        <w:t xml:space="preserve">Je vous appelle à prendre toutes les mesures nécessaires pour que Natalia </w:t>
      </w:r>
      <w:proofErr w:type="spellStart"/>
      <w:r w:rsidRPr="002410CA">
        <w:rPr>
          <w:b/>
          <w:bCs/>
          <w:sz w:val="20"/>
          <w:szCs w:val="20"/>
          <w:lang w:val="fr-CH"/>
        </w:rPr>
        <w:t>Filonova</w:t>
      </w:r>
      <w:proofErr w:type="spellEnd"/>
      <w:r w:rsidRPr="002410CA">
        <w:rPr>
          <w:b/>
          <w:bCs/>
          <w:sz w:val="20"/>
          <w:szCs w:val="20"/>
          <w:lang w:val="fr-CH"/>
        </w:rPr>
        <w:t xml:space="preserve"> soit libérée sans délai. Pendant la durée de son incarcération, je vous prie instamment de veiller à ce qu’elle ne soit pas soumise à des sanctions arbitraires. Les mauvais traitements que Natalia </w:t>
      </w:r>
      <w:proofErr w:type="spellStart"/>
      <w:r w:rsidRPr="002410CA">
        <w:rPr>
          <w:b/>
          <w:bCs/>
          <w:sz w:val="20"/>
          <w:szCs w:val="20"/>
          <w:lang w:val="fr-CH"/>
        </w:rPr>
        <w:t>Filonova</w:t>
      </w:r>
      <w:proofErr w:type="spellEnd"/>
      <w:r w:rsidRPr="002410CA">
        <w:rPr>
          <w:b/>
          <w:bCs/>
          <w:sz w:val="20"/>
          <w:szCs w:val="20"/>
          <w:lang w:val="fr-CH"/>
        </w:rPr>
        <w:t xml:space="preserve"> aurait subis dans la colonie pénitentiaire IK-11 doivent donner lieu à une enquête efficace menée dans les meilleurs délais, et les personnes soupçonnées d’en être responsables doivent faire l’objet de procédures disciplinaires, administratives ou pénales équitables.</w:t>
      </w:r>
    </w:p>
    <w:p w14:paraId="4B8DBDB8" w14:textId="77777777" w:rsidR="00341650" w:rsidRPr="002410CA" w:rsidRDefault="00341650" w:rsidP="00341650">
      <w:pPr>
        <w:pStyle w:val="AbschnittAbstandimText"/>
        <w:rPr>
          <w:sz w:val="20"/>
          <w:szCs w:val="20"/>
          <w:lang w:val="fr-CH"/>
        </w:rPr>
      </w:pPr>
    </w:p>
    <w:p w14:paraId="17B413E3" w14:textId="77777777" w:rsidR="00341650" w:rsidRPr="002410CA" w:rsidRDefault="00341650" w:rsidP="00341650">
      <w:pPr>
        <w:pStyle w:val="AbschnittAbstandimText"/>
        <w:rPr>
          <w:sz w:val="20"/>
          <w:szCs w:val="20"/>
          <w:lang w:val="fr-CH"/>
        </w:rPr>
      </w:pPr>
      <w:r w:rsidRPr="002410CA">
        <w:rPr>
          <w:sz w:val="20"/>
          <w:szCs w:val="20"/>
          <w:lang w:val="fr-CH"/>
        </w:rPr>
        <w:t>Je vous prie d’agréer, Monsieur le Procureur, l’expression de ma haute considération.</w:t>
      </w:r>
    </w:p>
    <w:p w14:paraId="042A9505" w14:textId="77777777" w:rsidR="007D0B54" w:rsidRPr="002410CA" w:rsidRDefault="007D0B54" w:rsidP="00C67DE1">
      <w:pPr>
        <w:spacing w:before="360"/>
        <w:rPr>
          <w:sz w:val="20"/>
          <w:szCs w:val="20"/>
        </w:rPr>
      </w:pPr>
      <w:r w:rsidRPr="002410CA">
        <w:rPr>
          <w:sz w:val="20"/>
          <w:szCs w:val="20"/>
        </w:rPr>
        <w:t>________________________</w:t>
      </w:r>
    </w:p>
    <w:p w14:paraId="70A3A4D9" w14:textId="77777777" w:rsidR="00881147" w:rsidRPr="0014306C" w:rsidRDefault="00097F8C" w:rsidP="00C67DE1">
      <w:pPr>
        <w:rPr>
          <w:sz w:val="20"/>
          <w:szCs w:val="20"/>
          <w:lang w:val="fr-FR"/>
        </w:rPr>
      </w:pPr>
      <w:r w:rsidRPr="002410CA">
        <w:rPr>
          <w:noProof/>
          <w:sz w:val="20"/>
          <w:szCs w:val="20"/>
          <w:lang w:val="fr-FR"/>
        </w:rPr>
        <mc:AlternateContent>
          <mc:Choice Requires="wps">
            <w:drawing>
              <wp:anchor distT="0" distB="0" distL="114300" distR="114300" simplePos="0" relativeHeight="251658240" behindDoc="0" locked="1" layoutInCell="0" allowOverlap="0" wp14:anchorId="6BEED5BF" wp14:editId="448AE35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0D15B" w14:textId="3433006F" w:rsidR="00097F8C" w:rsidRPr="00341650" w:rsidRDefault="00F71E28" w:rsidP="00FA0F34">
                            <w:pPr>
                              <w:spacing w:after="40"/>
                              <w:ind w:left="57"/>
                              <w:rPr>
                                <w:b/>
                                <w:lang w:val="fr-FR"/>
                              </w:rPr>
                            </w:pPr>
                            <w:r w:rsidRPr="00341650">
                              <w:rPr>
                                <w:b/>
                                <w:lang w:val="fr-FR"/>
                              </w:rPr>
                              <w:t>Copie</w:t>
                            </w:r>
                          </w:p>
                          <w:p w14:paraId="6AE0669F" w14:textId="77777777" w:rsidR="00341650" w:rsidRDefault="00341650" w:rsidP="00341650">
                            <w:pPr>
                              <w:ind w:left="57"/>
                              <w:rPr>
                                <w:sz w:val="16"/>
                                <w:szCs w:val="16"/>
                                <w:lang w:val="fr-FR"/>
                              </w:rPr>
                            </w:pPr>
                            <w:r>
                              <w:rPr>
                                <w:sz w:val="16"/>
                                <w:szCs w:val="16"/>
                                <w:lang w:val="fr-FR"/>
                              </w:rPr>
                              <w:t xml:space="preserve">Ambassade de la Fédération de Russie, </w:t>
                            </w:r>
                            <w:proofErr w:type="spellStart"/>
                            <w:r>
                              <w:rPr>
                                <w:sz w:val="16"/>
                                <w:szCs w:val="16"/>
                                <w:lang w:val="fr-FR"/>
                              </w:rPr>
                              <w:t>Brunnadernrain</w:t>
                            </w:r>
                            <w:proofErr w:type="spellEnd"/>
                            <w:r>
                              <w:rPr>
                                <w:sz w:val="16"/>
                                <w:szCs w:val="16"/>
                                <w:lang w:val="fr-FR"/>
                              </w:rPr>
                              <w:t xml:space="preserve"> 37, 3006 Berne</w:t>
                            </w:r>
                          </w:p>
                          <w:p w14:paraId="6FEC591C" w14:textId="3213CFCB" w:rsidR="00CF68A0" w:rsidRPr="00CF68A0" w:rsidRDefault="00341650" w:rsidP="00CF68A0">
                            <w:pPr>
                              <w:ind w:left="57"/>
                              <w:rPr>
                                <w:sz w:val="16"/>
                                <w:szCs w:val="16"/>
                              </w:rPr>
                            </w:pPr>
                            <w:r>
                              <w:rPr>
                                <w:sz w:val="16"/>
                                <w:szCs w:val="16"/>
                              </w:rPr>
                              <w:t xml:space="preserve">Fax: 031 352 55 95 / </w:t>
                            </w:r>
                            <w:proofErr w:type="spellStart"/>
                            <w:r>
                              <w:rPr>
                                <w:sz w:val="16"/>
                                <w:szCs w:val="16"/>
                              </w:rPr>
                              <w:t>E-mail</w:t>
                            </w:r>
                            <w:proofErr w:type="spellEnd"/>
                            <w:r>
                              <w:rPr>
                                <w:sz w:val="16"/>
                                <w:szCs w:val="16"/>
                              </w:rPr>
                              <w:t>: rusbotschaft@bluewin.ch / FB: /</w:t>
                            </w:r>
                            <w:proofErr w:type="spellStart"/>
                            <w:r>
                              <w:rPr>
                                <w:sz w:val="16"/>
                                <w:szCs w:val="16"/>
                              </w:rPr>
                              <w:t>RusEmbSwiss</w:t>
                            </w:r>
                            <w:proofErr w:type="spellEnd"/>
                            <w:r>
                              <w:rPr>
                                <w:sz w:val="16"/>
                                <w:szCs w:val="16"/>
                              </w:rPr>
                              <w:t xml:space="preserve"> / Twitter/X: /</w:t>
                            </w:r>
                            <w:proofErr w:type="spellStart"/>
                            <w:r>
                              <w:rPr>
                                <w:sz w:val="16"/>
                                <w:szCs w:val="16"/>
                              </w:rPr>
                              <w:t>RusEmbSwiss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ED5B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380D15B" w14:textId="3433006F" w:rsidR="00097F8C" w:rsidRPr="00341650" w:rsidRDefault="00F71E28" w:rsidP="00FA0F34">
                      <w:pPr>
                        <w:spacing w:after="40"/>
                        <w:ind w:left="57"/>
                        <w:rPr>
                          <w:b/>
                          <w:lang w:val="fr-FR"/>
                        </w:rPr>
                      </w:pPr>
                      <w:r w:rsidRPr="00341650">
                        <w:rPr>
                          <w:b/>
                          <w:lang w:val="fr-FR"/>
                        </w:rPr>
                        <w:t>Copie</w:t>
                      </w:r>
                    </w:p>
                    <w:p w14:paraId="6AE0669F" w14:textId="77777777" w:rsidR="00341650" w:rsidRDefault="00341650" w:rsidP="00341650">
                      <w:pPr>
                        <w:ind w:left="57"/>
                        <w:rPr>
                          <w:sz w:val="16"/>
                          <w:szCs w:val="16"/>
                          <w:lang w:val="fr-FR"/>
                        </w:rPr>
                      </w:pPr>
                      <w:r>
                        <w:rPr>
                          <w:sz w:val="16"/>
                          <w:szCs w:val="16"/>
                          <w:lang w:val="fr-FR"/>
                        </w:rPr>
                        <w:t xml:space="preserve">Ambassade de la Fédération de Russie, </w:t>
                      </w:r>
                      <w:proofErr w:type="spellStart"/>
                      <w:r>
                        <w:rPr>
                          <w:sz w:val="16"/>
                          <w:szCs w:val="16"/>
                          <w:lang w:val="fr-FR"/>
                        </w:rPr>
                        <w:t>Brunnadernrain</w:t>
                      </w:r>
                      <w:proofErr w:type="spellEnd"/>
                      <w:r>
                        <w:rPr>
                          <w:sz w:val="16"/>
                          <w:szCs w:val="16"/>
                          <w:lang w:val="fr-FR"/>
                        </w:rPr>
                        <w:t xml:space="preserve"> 37, 3006 Berne</w:t>
                      </w:r>
                    </w:p>
                    <w:p w14:paraId="6FEC591C" w14:textId="3213CFCB" w:rsidR="00CF68A0" w:rsidRPr="00CF68A0" w:rsidRDefault="00341650" w:rsidP="00CF68A0">
                      <w:pPr>
                        <w:ind w:left="57"/>
                        <w:rPr>
                          <w:sz w:val="16"/>
                          <w:szCs w:val="16"/>
                        </w:rPr>
                      </w:pPr>
                      <w:r>
                        <w:rPr>
                          <w:sz w:val="16"/>
                          <w:szCs w:val="16"/>
                        </w:rPr>
                        <w:t xml:space="preserve">Fax: 031 352 55 95 / </w:t>
                      </w:r>
                      <w:proofErr w:type="spellStart"/>
                      <w:r>
                        <w:rPr>
                          <w:sz w:val="16"/>
                          <w:szCs w:val="16"/>
                        </w:rPr>
                        <w:t>E-mail</w:t>
                      </w:r>
                      <w:proofErr w:type="spellEnd"/>
                      <w:r>
                        <w:rPr>
                          <w:sz w:val="16"/>
                          <w:szCs w:val="16"/>
                        </w:rPr>
                        <w:t>: rusbotschaft@bluewin.ch / FB: /</w:t>
                      </w:r>
                      <w:proofErr w:type="spellStart"/>
                      <w:r>
                        <w:rPr>
                          <w:sz w:val="16"/>
                          <w:szCs w:val="16"/>
                        </w:rPr>
                        <w:t>RusEmbSwiss</w:t>
                      </w:r>
                      <w:proofErr w:type="spellEnd"/>
                      <w:r>
                        <w:rPr>
                          <w:sz w:val="16"/>
                          <w:szCs w:val="16"/>
                        </w:rPr>
                        <w:t xml:space="preserve"> / Twitter/X: /</w:t>
                      </w:r>
                      <w:proofErr w:type="spellStart"/>
                      <w:r>
                        <w:rPr>
                          <w:sz w:val="16"/>
                          <w:szCs w:val="16"/>
                        </w:rPr>
                        <w:t>RusEmbSwiss</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7D276" w14:textId="77777777" w:rsidR="009E72CB" w:rsidRPr="008702FA" w:rsidRDefault="009E72CB" w:rsidP="00553907">
      <w:r w:rsidRPr="008702FA">
        <w:separator/>
      </w:r>
    </w:p>
  </w:endnote>
  <w:endnote w:type="continuationSeparator" w:id="0">
    <w:p w14:paraId="744A979E" w14:textId="77777777" w:rsidR="009E72CB" w:rsidRPr="008702FA" w:rsidRDefault="009E72C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3C92B"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FE9321C"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051E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F2A9157" wp14:editId="5F169C9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2667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181E224" wp14:editId="6ECD22A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4323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EB7DEAD" wp14:editId="7EE66F1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50CE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E19AB" w14:textId="77777777" w:rsidR="009E72CB" w:rsidRPr="008702FA" w:rsidRDefault="009E72CB" w:rsidP="00553907">
      <w:r w:rsidRPr="008702FA">
        <w:separator/>
      </w:r>
    </w:p>
  </w:footnote>
  <w:footnote w:type="continuationSeparator" w:id="0">
    <w:p w14:paraId="563E5BCD" w14:textId="77777777" w:rsidR="009E72CB" w:rsidRPr="008702FA" w:rsidRDefault="009E72C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5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B92"/>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0CA"/>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1650"/>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E72CB"/>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06E94"/>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2AE98"/>
  <w15:docId w15:val="{1AFFA414-390A-489F-8926-7C2D8254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048925">
      <w:bodyDiv w:val="1"/>
      <w:marLeft w:val="0"/>
      <w:marRight w:val="0"/>
      <w:marTop w:val="0"/>
      <w:marBottom w:val="0"/>
      <w:divBdr>
        <w:top w:val="none" w:sz="0" w:space="0" w:color="auto"/>
        <w:left w:val="none" w:sz="0" w:space="0" w:color="auto"/>
        <w:bottom w:val="none" w:sz="0" w:space="0" w:color="auto"/>
        <w:right w:val="none" w:sz="0" w:space="0" w:color="auto"/>
      </w:divBdr>
    </w:div>
    <w:div w:id="118293391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51392783">
      <w:bodyDiv w:val="1"/>
      <w:marLeft w:val="0"/>
      <w:marRight w:val="0"/>
      <w:marTop w:val="0"/>
      <w:marBottom w:val="0"/>
      <w:divBdr>
        <w:top w:val="none" w:sz="0" w:space="0" w:color="auto"/>
        <w:left w:val="none" w:sz="0" w:space="0" w:color="auto"/>
        <w:bottom w:val="none" w:sz="0" w:space="0" w:color="auto"/>
        <w:right w:val="none" w:sz="0" w:space="0" w:color="auto"/>
      </w:divBdr>
    </w:div>
    <w:div w:id="177821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or@38.mailop.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rusbotschaft@bluew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1097</Words>
  <Characters>6912</Characters>
  <Application>Microsoft Office Word</Application>
  <DocSecurity>0</DocSecurity>
  <Lines>57</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2024-08-02T16:21:00Z</dcterms:created>
  <dcterms:modified xsi:type="dcterms:W3CDTF">2024-08-02T16:36:00Z</dcterms:modified>
</cp:coreProperties>
</file>