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9A0E" w14:textId="77777777" w:rsidR="007D0B54" w:rsidRPr="00C420D0" w:rsidRDefault="007D0B54" w:rsidP="00C67DE1">
      <w:pPr>
        <w:spacing w:line="360" w:lineRule="auto"/>
        <w:rPr>
          <w:sz w:val="20"/>
          <w:szCs w:val="20"/>
        </w:rPr>
      </w:pPr>
      <w:r w:rsidRPr="00C420D0">
        <w:rPr>
          <w:sz w:val="20"/>
          <w:szCs w:val="20"/>
        </w:rPr>
        <w:t>________________________</w:t>
      </w:r>
    </w:p>
    <w:p w14:paraId="4C6A0AEA" w14:textId="77777777" w:rsidR="007D0B54" w:rsidRPr="00C420D0" w:rsidRDefault="007D0B54" w:rsidP="00C67DE1">
      <w:pPr>
        <w:spacing w:line="360" w:lineRule="auto"/>
        <w:rPr>
          <w:sz w:val="20"/>
          <w:szCs w:val="20"/>
        </w:rPr>
      </w:pPr>
      <w:r w:rsidRPr="00C420D0">
        <w:rPr>
          <w:sz w:val="20"/>
          <w:szCs w:val="20"/>
        </w:rPr>
        <w:t>________________________</w:t>
      </w:r>
    </w:p>
    <w:p w14:paraId="1B31885B" w14:textId="77777777" w:rsidR="007D0B54" w:rsidRPr="00C420D0" w:rsidRDefault="007D0B54" w:rsidP="00C67DE1">
      <w:pPr>
        <w:spacing w:line="360" w:lineRule="auto"/>
        <w:rPr>
          <w:sz w:val="20"/>
          <w:szCs w:val="20"/>
        </w:rPr>
      </w:pPr>
      <w:r w:rsidRPr="00C420D0">
        <w:rPr>
          <w:sz w:val="20"/>
          <w:szCs w:val="20"/>
        </w:rPr>
        <w:t>________________________</w:t>
      </w:r>
    </w:p>
    <w:p w14:paraId="5648BA43" w14:textId="77777777" w:rsidR="007D0B54" w:rsidRPr="00C420D0" w:rsidRDefault="007D0B54" w:rsidP="00C67DE1">
      <w:pPr>
        <w:spacing w:line="360" w:lineRule="auto"/>
        <w:rPr>
          <w:sz w:val="20"/>
          <w:szCs w:val="20"/>
        </w:rPr>
      </w:pPr>
      <w:r w:rsidRPr="00C420D0">
        <w:rPr>
          <w:sz w:val="20"/>
          <w:szCs w:val="20"/>
        </w:rPr>
        <w:t>________________________</w:t>
      </w:r>
    </w:p>
    <w:p w14:paraId="3F1E86D0" w14:textId="77777777" w:rsidR="007D0B54" w:rsidRPr="00C420D0" w:rsidRDefault="007D0B54" w:rsidP="00C67DE1">
      <w:pPr>
        <w:rPr>
          <w:sz w:val="20"/>
          <w:szCs w:val="20"/>
        </w:rPr>
      </w:pPr>
    </w:p>
    <w:p w14:paraId="1126B7AD" w14:textId="77777777" w:rsidR="00EF5ECD" w:rsidRPr="00C420D0" w:rsidRDefault="00EF5ECD" w:rsidP="00C67DE1">
      <w:pPr>
        <w:rPr>
          <w:sz w:val="20"/>
          <w:szCs w:val="20"/>
        </w:rPr>
      </w:pPr>
    </w:p>
    <w:p w14:paraId="4A310783" w14:textId="64469D59" w:rsidR="007D0B54" w:rsidRPr="00C420D0" w:rsidRDefault="00A10521" w:rsidP="00C67DE1">
      <w:pPr>
        <w:ind w:left="5670"/>
        <w:rPr>
          <w:sz w:val="20"/>
          <w:szCs w:val="20"/>
          <w:lang w:val="it-CH"/>
        </w:rPr>
      </w:pPr>
      <w:r w:rsidRPr="00C420D0">
        <w:rPr>
          <w:sz w:val="20"/>
          <w:szCs w:val="20"/>
          <w:lang w:val="en-US"/>
        </w:rPr>
        <w:t>President Joseph Biden</w:t>
      </w:r>
      <w:r w:rsidRPr="00C420D0">
        <w:rPr>
          <w:sz w:val="20"/>
          <w:szCs w:val="20"/>
          <w:lang w:val="en-US"/>
        </w:rPr>
        <w:br/>
        <w:t>The White House</w:t>
      </w:r>
      <w:r w:rsidRPr="00C420D0">
        <w:rPr>
          <w:sz w:val="20"/>
          <w:szCs w:val="20"/>
          <w:lang w:val="en-US"/>
        </w:rPr>
        <w:br/>
        <w:t>1600 Pennsylvania Ave NW</w:t>
      </w:r>
      <w:r w:rsidRPr="00C420D0">
        <w:rPr>
          <w:sz w:val="20"/>
          <w:szCs w:val="20"/>
          <w:lang w:val="en-US"/>
        </w:rPr>
        <w:br/>
        <w:t>Washington, DC 20500</w:t>
      </w:r>
      <w:r w:rsidRPr="00C420D0">
        <w:rPr>
          <w:sz w:val="20"/>
          <w:szCs w:val="20"/>
          <w:lang w:val="en-US"/>
        </w:rPr>
        <w:br/>
        <w:t>USA</w:t>
      </w:r>
    </w:p>
    <w:p w14:paraId="55FA102B" w14:textId="3BD24E33" w:rsidR="007D0B54" w:rsidRPr="00C420D0" w:rsidRDefault="007D0B54" w:rsidP="00C67DE1">
      <w:pPr>
        <w:spacing w:before="840" w:after="840"/>
        <w:ind w:left="5670"/>
        <w:rPr>
          <w:sz w:val="20"/>
          <w:szCs w:val="20"/>
          <w:lang w:val="it-CH"/>
        </w:rPr>
      </w:pPr>
      <w:r w:rsidRPr="00C420D0">
        <w:rPr>
          <w:sz w:val="20"/>
          <w:szCs w:val="20"/>
        </w:rPr>
        <w:t>________________________</w:t>
      </w:r>
    </w:p>
    <w:p w14:paraId="754B2AD1" w14:textId="77777777" w:rsidR="007C6484" w:rsidRPr="00C420D0" w:rsidRDefault="007C6484" w:rsidP="00C67DE1">
      <w:pPr>
        <w:pStyle w:val="AbschnittAbstandimText"/>
        <w:spacing w:after="0"/>
        <w:rPr>
          <w:sz w:val="20"/>
          <w:szCs w:val="20"/>
          <w:lang w:val="it-CH"/>
        </w:rPr>
      </w:pPr>
    </w:p>
    <w:p w14:paraId="78134DC1" w14:textId="77777777" w:rsidR="00A10521" w:rsidRPr="00C420D0" w:rsidRDefault="00A10521" w:rsidP="00A10521">
      <w:pPr>
        <w:pStyle w:val="AbschnittAbstandimText"/>
        <w:rPr>
          <w:sz w:val="20"/>
          <w:szCs w:val="20"/>
          <w:lang w:val="fr-CH"/>
        </w:rPr>
      </w:pPr>
      <w:r w:rsidRPr="00C420D0">
        <w:rPr>
          <w:sz w:val="20"/>
          <w:szCs w:val="20"/>
          <w:lang w:val="fr-CH"/>
        </w:rPr>
        <w:t>Monsieur le Président,</w:t>
      </w:r>
    </w:p>
    <w:p w14:paraId="29232B37" w14:textId="77777777" w:rsidR="00A10521" w:rsidRPr="00C420D0" w:rsidRDefault="00A10521" w:rsidP="00A10521">
      <w:pPr>
        <w:pStyle w:val="AbschnittAbstandimText"/>
        <w:rPr>
          <w:b/>
          <w:bCs/>
          <w:sz w:val="20"/>
          <w:szCs w:val="20"/>
          <w:lang w:val="fr-CH"/>
        </w:rPr>
      </w:pPr>
      <w:r w:rsidRPr="00C420D0">
        <w:rPr>
          <w:b/>
          <w:bCs/>
          <w:sz w:val="20"/>
          <w:szCs w:val="20"/>
          <w:lang w:val="fr-CH"/>
        </w:rPr>
        <w:t>Je vous écris au sujet de la situation de Steven Donziger, un avocat américain spécialisé dans la défense des droits humains dont le cas a retenu l’attention et suscité l’indignation à l’échelle internationale. Steven Donziger a aidé des communautés autochtones et des agriculteurs en Équateur à remporter une victoire judiciaire historique concernant des faits de pollution contre l’entreprise Chevron qui, pour réduire ses coûts, a délibérément déversé des milliards de litres de déchets pétroliers pendant plusieurs dizaines d’années sur les terres ancestrales de peuples autochtones.</w:t>
      </w:r>
    </w:p>
    <w:p w14:paraId="6A9013FC" w14:textId="77777777" w:rsidR="00A10521" w:rsidRPr="00C420D0" w:rsidRDefault="00A10521" w:rsidP="00A10521">
      <w:pPr>
        <w:pStyle w:val="AbschnittAbstandimText"/>
        <w:rPr>
          <w:sz w:val="20"/>
          <w:szCs w:val="20"/>
          <w:lang w:val="fr-CH"/>
        </w:rPr>
      </w:pPr>
      <w:r w:rsidRPr="00C420D0">
        <w:rPr>
          <w:sz w:val="20"/>
          <w:szCs w:val="20"/>
          <w:lang w:val="fr-CH"/>
        </w:rPr>
        <w:t>Steven Donziger a été détenu de façon arbitraire à New York à l’issue d’un procès inique et en représailles de son travail en faveur des droits humains. Il a passé près de trois ans en détention à son domicile et en prison alors que la peine maximale encourue pour l’infraction qui lui était reprochée était de six mois d’incarcération. Sa détention est intervenue à la suite d’une longue campagne de diffamation menée par Chevron contre lui et d’autres défenseur·e·s des droits humains en vue de délégitimer leur travail.</w:t>
      </w:r>
    </w:p>
    <w:p w14:paraId="3B92BAD8" w14:textId="77777777" w:rsidR="00A10521" w:rsidRPr="00C420D0" w:rsidRDefault="00A10521" w:rsidP="00A10521">
      <w:pPr>
        <w:pStyle w:val="AbschnittAbstandimText"/>
        <w:rPr>
          <w:sz w:val="20"/>
          <w:szCs w:val="20"/>
          <w:lang w:val="fr-CH"/>
        </w:rPr>
      </w:pPr>
      <w:r w:rsidRPr="00C420D0">
        <w:rPr>
          <w:sz w:val="20"/>
          <w:szCs w:val="20"/>
          <w:lang w:val="fr-CH"/>
        </w:rPr>
        <w:t>Accorder la grâce à Steven Donziger permettrait de réparer les violations des droits humains commises dans le cadre de son affaire, et de montrer que les entreprises ne peuvent pas continuer d’utiliser abusivement le système judiciaire des États-Unis pour s’en prendre aux militant·e·s des droits humains et les harceler, en particulier dans un contexte de crise climatique mondiale.</w:t>
      </w:r>
    </w:p>
    <w:p w14:paraId="11561F1F" w14:textId="77777777" w:rsidR="00A10521" w:rsidRPr="00C420D0" w:rsidRDefault="00A10521" w:rsidP="00A10521">
      <w:pPr>
        <w:pStyle w:val="AbschnittAbstandimText"/>
        <w:rPr>
          <w:b/>
          <w:bCs/>
          <w:sz w:val="20"/>
          <w:szCs w:val="20"/>
          <w:lang w:val="fr-CH"/>
        </w:rPr>
      </w:pPr>
      <w:r w:rsidRPr="00C420D0">
        <w:rPr>
          <w:b/>
          <w:bCs/>
          <w:sz w:val="20"/>
          <w:szCs w:val="20"/>
          <w:lang w:val="fr-CH"/>
        </w:rPr>
        <w:t>Avant que vous ne quittiez la présidence le 20 janvier, je vous prie de gracier Steven Donziger, déclaré coupable d’une infraction fédérale de catégorie B, et de veiller à ce qu’il puisse poursuivre son travail de défense des droits humains sans craindre de représailles.</w:t>
      </w:r>
    </w:p>
    <w:p w14:paraId="2FF4B464" w14:textId="77777777" w:rsidR="00A10521" w:rsidRPr="00C420D0" w:rsidRDefault="00A10521" w:rsidP="00A10521">
      <w:pPr>
        <w:pStyle w:val="AbschnittAbstandimText"/>
        <w:rPr>
          <w:sz w:val="20"/>
          <w:szCs w:val="20"/>
          <w:lang w:val="fr-CH"/>
        </w:rPr>
      </w:pPr>
    </w:p>
    <w:p w14:paraId="59B928C8" w14:textId="77777777" w:rsidR="00A10521" w:rsidRPr="00C420D0" w:rsidRDefault="00A10521" w:rsidP="00A10521">
      <w:pPr>
        <w:pStyle w:val="AbschnittAbstandimText"/>
        <w:rPr>
          <w:sz w:val="20"/>
          <w:szCs w:val="20"/>
          <w:lang w:val="fr-CH"/>
        </w:rPr>
      </w:pPr>
      <w:r w:rsidRPr="00C420D0">
        <w:rPr>
          <w:sz w:val="20"/>
          <w:szCs w:val="20"/>
          <w:lang w:val="fr-CH"/>
        </w:rPr>
        <w:t>Je vous prie d’agréer, Monsieur le Président, l’expression de ma très haute considération.</w:t>
      </w:r>
    </w:p>
    <w:p w14:paraId="3978AD03" w14:textId="77777777" w:rsidR="007D0B54" w:rsidRPr="00C420D0" w:rsidRDefault="007D0B54" w:rsidP="00C67DE1">
      <w:pPr>
        <w:spacing w:before="360"/>
        <w:rPr>
          <w:sz w:val="20"/>
          <w:szCs w:val="20"/>
        </w:rPr>
      </w:pPr>
      <w:r w:rsidRPr="00C420D0">
        <w:rPr>
          <w:sz w:val="20"/>
          <w:szCs w:val="20"/>
        </w:rPr>
        <w:t>________________________</w:t>
      </w:r>
    </w:p>
    <w:p w14:paraId="65922195" w14:textId="77777777" w:rsidR="00881147" w:rsidRPr="0014306C" w:rsidRDefault="00097F8C" w:rsidP="00C67DE1">
      <w:pPr>
        <w:rPr>
          <w:sz w:val="20"/>
          <w:szCs w:val="20"/>
          <w:lang w:val="fr-FR"/>
        </w:rPr>
      </w:pPr>
      <w:r w:rsidRPr="00C420D0">
        <w:rPr>
          <w:noProof/>
          <w:sz w:val="20"/>
          <w:szCs w:val="20"/>
          <w:lang w:val="fr-FR"/>
        </w:rPr>
        <mc:AlternateContent>
          <mc:Choice Requires="wps">
            <w:drawing>
              <wp:anchor distT="0" distB="0" distL="114300" distR="114300" simplePos="0" relativeHeight="251658240" behindDoc="0" locked="1" layoutInCell="0" allowOverlap="0" wp14:anchorId="2B89BD7D" wp14:editId="5E373CC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31C98" w14:textId="344F62EC" w:rsidR="00097F8C" w:rsidRPr="00C420D0" w:rsidRDefault="00F71E28" w:rsidP="00FA0F34">
                            <w:pPr>
                              <w:spacing w:after="40"/>
                              <w:ind w:left="57"/>
                              <w:rPr>
                                <w:b/>
                                <w:lang w:val="fr-FR"/>
                              </w:rPr>
                            </w:pPr>
                            <w:r w:rsidRPr="00C420D0">
                              <w:rPr>
                                <w:b/>
                                <w:lang w:val="fr-FR"/>
                              </w:rPr>
                              <w:t>Copie</w:t>
                            </w:r>
                          </w:p>
                          <w:p w14:paraId="225BBBC7" w14:textId="77777777" w:rsidR="00C420D0" w:rsidRDefault="00C420D0" w:rsidP="00C420D0">
                            <w:pPr>
                              <w:spacing w:after="40"/>
                              <w:ind w:left="57"/>
                              <w:rPr>
                                <w:sz w:val="16"/>
                                <w:szCs w:val="16"/>
                                <w:lang w:val="fr-FR"/>
                              </w:rPr>
                            </w:pPr>
                            <w:r>
                              <w:rPr>
                                <w:sz w:val="16"/>
                                <w:szCs w:val="16"/>
                                <w:lang w:val="fr-FR"/>
                              </w:rPr>
                              <w:t>Ambassade des Etats-Unis d'Amérique, Sulgeneckstrasse 19, Case postale 134, 3001 Berne</w:t>
                            </w:r>
                          </w:p>
                          <w:p w14:paraId="04BCE8A3" w14:textId="2E0B46AA" w:rsidR="00CF68A0" w:rsidRPr="00CF68A0" w:rsidRDefault="00C420D0" w:rsidP="00CF68A0">
                            <w:pPr>
                              <w:ind w:left="57"/>
                              <w:rPr>
                                <w:sz w:val="16"/>
                                <w:szCs w:val="16"/>
                              </w:rPr>
                            </w:pPr>
                            <w:r>
                              <w:rPr>
                                <w:sz w:val="16"/>
                                <w:szCs w:val="16"/>
                              </w:rPr>
                              <w:t>Fax: 031 357 73 20 / 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9BD7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6931C98" w14:textId="344F62EC" w:rsidR="00097F8C" w:rsidRPr="00C420D0" w:rsidRDefault="00F71E28" w:rsidP="00FA0F34">
                      <w:pPr>
                        <w:spacing w:after="40"/>
                        <w:ind w:left="57"/>
                        <w:rPr>
                          <w:b/>
                          <w:lang w:val="fr-FR"/>
                        </w:rPr>
                      </w:pPr>
                      <w:r w:rsidRPr="00C420D0">
                        <w:rPr>
                          <w:b/>
                          <w:lang w:val="fr-FR"/>
                        </w:rPr>
                        <w:t>Copie</w:t>
                      </w:r>
                    </w:p>
                    <w:p w14:paraId="225BBBC7" w14:textId="77777777" w:rsidR="00C420D0" w:rsidRDefault="00C420D0" w:rsidP="00C420D0">
                      <w:pPr>
                        <w:spacing w:after="40"/>
                        <w:ind w:left="57"/>
                        <w:rPr>
                          <w:sz w:val="16"/>
                          <w:szCs w:val="16"/>
                          <w:lang w:val="fr-FR"/>
                        </w:rPr>
                      </w:pPr>
                      <w:r>
                        <w:rPr>
                          <w:sz w:val="16"/>
                          <w:szCs w:val="16"/>
                          <w:lang w:val="fr-FR"/>
                        </w:rPr>
                        <w:t xml:space="preserve">Ambassade des Etats-Unis d'Amérique, </w:t>
                      </w:r>
                      <w:proofErr w:type="spellStart"/>
                      <w:r>
                        <w:rPr>
                          <w:sz w:val="16"/>
                          <w:szCs w:val="16"/>
                          <w:lang w:val="fr-FR"/>
                        </w:rPr>
                        <w:t>Sulgeneckstrasse</w:t>
                      </w:r>
                      <w:proofErr w:type="spellEnd"/>
                      <w:r>
                        <w:rPr>
                          <w:sz w:val="16"/>
                          <w:szCs w:val="16"/>
                          <w:lang w:val="fr-FR"/>
                        </w:rPr>
                        <w:t xml:space="preserve"> 19, Case postale 134, 3001 Berne</w:t>
                      </w:r>
                    </w:p>
                    <w:p w14:paraId="04BCE8A3" w14:textId="2E0B46AA" w:rsidR="00CF68A0" w:rsidRPr="00CF68A0" w:rsidRDefault="00C420D0" w:rsidP="00CF68A0">
                      <w:pPr>
                        <w:ind w:left="57"/>
                        <w:rPr>
                          <w:sz w:val="16"/>
                          <w:szCs w:val="16"/>
                        </w:rPr>
                      </w:pPr>
                      <w:r>
                        <w:rPr>
                          <w:sz w:val="16"/>
                          <w:szCs w:val="16"/>
                        </w:rPr>
                        <w:t xml:space="preserve">Fax: 031 357 73 20 / </w:t>
                      </w:r>
                      <w:proofErr w:type="spellStart"/>
                      <w:r>
                        <w:rPr>
                          <w:sz w:val="16"/>
                          <w:szCs w:val="16"/>
                        </w:rPr>
                        <w:t>E-mail</w:t>
                      </w:r>
                      <w:proofErr w:type="spellEnd"/>
                      <w:r>
                        <w:rPr>
                          <w:sz w:val="16"/>
                          <w:szCs w:val="16"/>
                        </w:rPr>
                        <w:t xml:space="preserve">: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A9CC1" w14:textId="77777777" w:rsidR="0049751C" w:rsidRPr="008702FA" w:rsidRDefault="0049751C" w:rsidP="00553907">
      <w:r w:rsidRPr="008702FA">
        <w:separator/>
      </w:r>
    </w:p>
  </w:endnote>
  <w:endnote w:type="continuationSeparator" w:id="0">
    <w:p w14:paraId="719761DC" w14:textId="77777777" w:rsidR="0049751C" w:rsidRPr="008702FA" w:rsidRDefault="0049751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3EF0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EDE4FCD" wp14:editId="21A8265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EC49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AD4B525" wp14:editId="5D3633D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F16A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36FB26D" wp14:editId="6F1CA19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31FC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3BE03" w14:textId="77777777" w:rsidR="0049751C" w:rsidRPr="008702FA" w:rsidRDefault="0049751C" w:rsidP="00553907">
      <w:r w:rsidRPr="008702FA">
        <w:separator/>
      </w:r>
    </w:p>
  </w:footnote>
  <w:footnote w:type="continuationSeparator" w:id="0">
    <w:p w14:paraId="3C130BF8" w14:textId="77777777" w:rsidR="0049751C" w:rsidRPr="008702FA" w:rsidRDefault="0049751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52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9751C"/>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32297"/>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1BB5"/>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0A95"/>
    <w:rsid w:val="009C6B5C"/>
    <w:rsid w:val="009D2734"/>
    <w:rsid w:val="009F3A50"/>
    <w:rsid w:val="00A0153A"/>
    <w:rsid w:val="00A10521"/>
    <w:rsid w:val="00A2298E"/>
    <w:rsid w:val="00A31307"/>
    <w:rsid w:val="00A321FC"/>
    <w:rsid w:val="00A3454C"/>
    <w:rsid w:val="00A409F2"/>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420D0"/>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7D63"/>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AA8F1"/>
  <w15:docId w15:val="{D082BA30-46EF-425C-B15C-ACA8DBCB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A10521"/>
    <w:pPr>
      <w:spacing w:after="120"/>
      <w:ind w:left="-112"/>
    </w:pPr>
    <w:rPr>
      <w:rFonts w:ascii="Arial Narrow" w:hAnsi="Arial Narrow"/>
      <w:b/>
      <w:caps/>
      <w:sz w:val="36"/>
      <w:szCs w:val="3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311</Words>
  <Characters>1815</Characters>
  <Application>Microsoft Office Word</Application>
  <DocSecurity>0</DocSecurity>
  <Lines>15</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2025-01-09T10:08:00Z</dcterms:created>
  <dcterms:modified xsi:type="dcterms:W3CDTF">2025-01-10T08:47:00Z</dcterms:modified>
</cp:coreProperties>
</file>