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0C07B" w14:textId="77777777" w:rsidR="007D0B54" w:rsidRPr="007F5D6E" w:rsidRDefault="007D0B54" w:rsidP="00C67DE1">
      <w:pPr>
        <w:spacing w:line="360" w:lineRule="auto"/>
        <w:rPr>
          <w:sz w:val="20"/>
          <w:szCs w:val="20"/>
        </w:rPr>
      </w:pPr>
      <w:r w:rsidRPr="007F5D6E">
        <w:rPr>
          <w:sz w:val="20"/>
          <w:szCs w:val="20"/>
        </w:rPr>
        <w:t>________________________</w:t>
      </w:r>
    </w:p>
    <w:p w14:paraId="03250801" w14:textId="77777777" w:rsidR="007D0B54" w:rsidRPr="007F5D6E" w:rsidRDefault="007D0B54" w:rsidP="00C67DE1">
      <w:pPr>
        <w:spacing w:line="360" w:lineRule="auto"/>
        <w:rPr>
          <w:sz w:val="20"/>
          <w:szCs w:val="20"/>
        </w:rPr>
      </w:pPr>
      <w:r w:rsidRPr="007F5D6E">
        <w:rPr>
          <w:sz w:val="20"/>
          <w:szCs w:val="20"/>
        </w:rPr>
        <w:t>________________________</w:t>
      </w:r>
    </w:p>
    <w:p w14:paraId="3EB0AF42" w14:textId="77777777" w:rsidR="007D0B54" w:rsidRPr="007F5D6E" w:rsidRDefault="007D0B54" w:rsidP="00C67DE1">
      <w:pPr>
        <w:spacing w:line="360" w:lineRule="auto"/>
        <w:rPr>
          <w:sz w:val="20"/>
          <w:szCs w:val="20"/>
        </w:rPr>
      </w:pPr>
      <w:r w:rsidRPr="007F5D6E">
        <w:rPr>
          <w:sz w:val="20"/>
          <w:szCs w:val="20"/>
        </w:rPr>
        <w:t>________________________</w:t>
      </w:r>
    </w:p>
    <w:p w14:paraId="1B4046DB" w14:textId="77777777" w:rsidR="007D0B54" w:rsidRPr="007F5D6E" w:rsidRDefault="007D0B54" w:rsidP="00C67DE1">
      <w:pPr>
        <w:spacing w:line="360" w:lineRule="auto"/>
        <w:rPr>
          <w:sz w:val="20"/>
          <w:szCs w:val="20"/>
        </w:rPr>
      </w:pPr>
      <w:r w:rsidRPr="007F5D6E">
        <w:rPr>
          <w:sz w:val="20"/>
          <w:szCs w:val="20"/>
        </w:rPr>
        <w:t>________________________</w:t>
      </w:r>
    </w:p>
    <w:p w14:paraId="0BEAFBCE" w14:textId="77777777" w:rsidR="007D0B54" w:rsidRPr="007F5D6E" w:rsidRDefault="007D0B54" w:rsidP="00C67DE1">
      <w:pPr>
        <w:rPr>
          <w:sz w:val="20"/>
          <w:szCs w:val="20"/>
        </w:rPr>
      </w:pPr>
    </w:p>
    <w:p w14:paraId="50CAC2CF" w14:textId="77777777" w:rsidR="00EF5ECD" w:rsidRPr="007F5D6E" w:rsidRDefault="00EF5ECD" w:rsidP="00C67DE1">
      <w:pPr>
        <w:rPr>
          <w:sz w:val="20"/>
          <w:szCs w:val="20"/>
        </w:rPr>
      </w:pPr>
    </w:p>
    <w:p w14:paraId="5DEEAA80" w14:textId="0DD7FF05" w:rsidR="007D0B54" w:rsidRPr="007F5D6E" w:rsidRDefault="007F5D6E" w:rsidP="00C67DE1">
      <w:pPr>
        <w:ind w:left="5670"/>
        <w:rPr>
          <w:sz w:val="20"/>
          <w:szCs w:val="20"/>
          <w:lang w:val="it-CH"/>
        </w:rPr>
      </w:pPr>
      <w:r w:rsidRPr="007F5D6E">
        <w:rPr>
          <w:sz w:val="20"/>
          <w:szCs w:val="20"/>
          <w:lang w:val="en-US"/>
        </w:rPr>
        <w:t>President Joseph Biden</w:t>
      </w:r>
      <w:r w:rsidRPr="007F5D6E">
        <w:rPr>
          <w:sz w:val="20"/>
          <w:szCs w:val="20"/>
          <w:lang w:val="en-US"/>
        </w:rPr>
        <w:br/>
        <w:t>The White House</w:t>
      </w:r>
      <w:r w:rsidRPr="007F5D6E">
        <w:rPr>
          <w:sz w:val="20"/>
          <w:szCs w:val="20"/>
          <w:lang w:val="en-US"/>
        </w:rPr>
        <w:br/>
        <w:t>1600 Pennsylvania Ave NW</w:t>
      </w:r>
      <w:r w:rsidRPr="007F5D6E">
        <w:rPr>
          <w:sz w:val="20"/>
          <w:szCs w:val="20"/>
          <w:lang w:val="en-US"/>
        </w:rPr>
        <w:br/>
        <w:t>Washington, DC 20500</w:t>
      </w:r>
      <w:r w:rsidRPr="007F5D6E">
        <w:rPr>
          <w:sz w:val="20"/>
          <w:szCs w:val="20"/>
          <w:lang w:val="en-US"/>
        </w:rPr>
        <w:br/>
        <w:t>USA</w:t>
      </w:r>
    </w:p>
    <w:p w14:paraId="280FC638" w14:textId="75A46298" w:rsidR="007D0B54" w:rsidRPr="007F5D6E" w:rsidRDefault="007D0B54" w:rsidP="00C67DE1">
      <w:pPr>
        <w:spacing w:before="840" w:after="840"/>
        <w:ind w:left="5670"/>
        <w:rPr>
          <w:sz w:val="20"/>
          <w:szCs w:val="20"/>
          <w:lang w:val="it-CH"/>
        </w:rPr>
      </w:pPr>
      <w:r w:rsidRPr="007F5D6E">
        <w:rPr>
          <w:sz w:val="20"/>
          <w:szCs w:val="20"/>
        </w:rPr>
        <w:t>________________________</w:t>
      </w:r>
    </w:p>
    <w:p w14:paraId="00342465" w14:textId="77777777" w:rsidR="007C6484" w:rsidRPr="007F5D6E" w:rsidRDefault="007C6484" w:rsidP="00C67DE1">
      <w:pPr>
        <w:pStyle w:val="AbschnittAbstandimText"/>
        <w:spacing w:after="0"/>
        <w:rPr>
          <w:sz w:val="20"/>
          <w:szCs w:val="20"/>
          <w:lang w:val="it-CH"/>
        </w:rPr>
      </w:pPr>
    </w:p>
    <w:p w14:paraId="5DB7EE44" w14:textId="77777777" w:rsidR="00B33D14" w:rsidRPr="007F5D6E" w:rsidRDefault="00B33D14" w:rsidP="00B33D14">
      <w:pPr>
        <w:pStyle w:val="AbschnittAbstandimText"/>
        <w:rPr>
          <w:sz w:val="20"/>
          <w:szCs w:val="20"/>
          <w:lang w:val="en-GB"/>
        </w:rPr>
      </w:pPr>
      <w:r w:rsidRPr="007F5D6E">
        <w:rPr>
          <w:sz w:val="20"/>
          <w:szCs w:val="20"/>
          <w:lang w:val="en-GB"/>
        </w:rPr>
        <w:t>Dear President Biden,</w:t>
      </w:r>
    </w:p>
    <w:p w14:paraId="50AEBF92" w14:textId="77777777" w:rsidR="00B33D14" w:rsidRPr="007F5D6E" w:rsidRDefault="00B33D14" w:rsidP="00B33D14">
      <w:pPr>
        <w:pStyle w:val="AbschnittAbstandimText"/>
        <w:rPr>
          <w:sz w:val="20"/>
          <w:szCs w:val="20"/>
          <w:lang w:val="en-GB"/>
        </w:rPr>
      </w:pPr>
      <w:r w:rsidRPr="007F5D6E">
        <w:rPr>
          <w:b/>
          <w:bCs/>
          <w:sz w:val="20"/>
          <w:szCs w:val="20"/>
          <w:lang w:val="en-GB"/>
        </w:rPr>
        <w:t>I am writing to you regarding the situation of Steven Donziger, a US human rights lawyer whose case has garnered international attention and outrage</w:t>
      </w:r>
      <w:r w:rsidRPr="007F5D6E">
        <w:rPr>
          <w:sz w:val="20"/>
          <w:szCs w:val="20"/>
          <w:lang w:val="en-GB"/>
        </w:rPr>
        <w:t>. Mr. Donziger helped Indigenous and farmer communities in Ecuador win a landmark pollution judgment against Chevron for having deliberately discharged billions of gallons of oil waste over a period of decades onto Indigenous ancestral lands as a cost-saving measure.</w:t>
      </w:r>
    </w:p>
    <w:p w14:paraId="7E903086" w14:textId="77777777" w:rsidR="00B33D14" w:rsidRPr="007F5D6E" w:rsidRDefault="00B33D14" w:rsidP="00B33D14">
      <w:pPr>
        <w:pStyle w:val="AbschnittAbstandimText"/>
        <w:rPr>
          <w:sz w:val="20"/>
          <w:szCs w:val="20"/>
          <w:lang w:val="en-GB"/>
        </w:rPr>
      </w:pPr>
      <w:r w:rsidRPr="007F5D6E">
        <w:rPr>
          <w:sz w:val="20"/>
          <w:szCs w:val="20"/>
          <w:lang w:val="en-GB"/>
        </w:rPr>
        <w:t>Mr. Donziger was arbitrarily detained in New York after an unfair trial and in retaliation for his human rights work. Mr. Donziger spent close to three years in detention at home and in prison even though the maximum sentence under the charge he faced was six months. The detention followed a long-running smear campaign against Steven Donziger and other human rights defenders by Chevron to delegitimize their work.</w:t>
      </w:r>
    </w:p>
    <w:p w14:paraId="00EAAE33" w14:textId="77777777" w:rsidR="00B33D14" w:rsidRPr="007F5D6E" w:rsidRDefault="00B33D14" w:rsidP="00B33D14">
      <w:pPr>
        <w:pStyle w:val="AbschnittAbstandimText"/>
        <w:rPr>
          <w:sz w:val="20"/>
          <w:szCs w:val="20"/>
          <w:lang w:val="en-GB"/>
        </w:rPr>
      </w:pPr>
      <w:r w:rsidRPr="007F5D6E">
        <w:rPr>
          <w:sz w:val="20"/>
          <w:szCs w:val="20"/>
          <w:lang w:val="en-GB"/>
        </w:rPr>
        <w:t>Granting a pardon to Mr. Donziger would rectify the human rights violations in the case of Mr. Donziger, demonstrating that corporations cannot continue misusing the US judicial system to target and harass human rights activists, particularly amid the global climate crisis.</w:t>
      </w:r>
    </w:p>
    <w:p w14:paraId="41E09D8E" w14:textId="44C648DB" w:rsidR="00B33D14" w:rsidRPr="007F5D6E" w:rsidRDefault="00B33D14" w:rsidP="00B33D14">
      <w:pPr>
        <w:pStyle w:val="AbschnittAbstandimText"/>
        <w:rPr>
          <w:b/>
          <w:bCs/>
          <w:sz w:val="20"/>
          <w:szCs w:val="20"/>
          <w:lang w:val="en-GB"/>
        </w:rPr>
      </w:pPr>
      <w:r w:rsidRPr="007F5D6E">
        <w:rPr>
          <w:b/>
          <w:bCs/>
          <w:sz w:val="20"/>
          <w:szCs w:val="20"/>
          <w:lang w:val="en-GB"/>
        </w:rPr>
        <w:t>Before you leave office on 20 January, I urge you to pardon Mr. Donziger's 2022 Class B federal misdemean</w:t>
      </w:r>
      <w:r w:rsidR="007F5D6E" w:rsidRPr="007F5D6E">
        <w:rPr>
          <w:b/>
          <w:bCs/>
          <w:sz w:val="20"/>
          <w:szCs w:val="20"/>
          <w:lang w:val="en-GB"/>
        </w:rPr>
        <w:t xml:space="preserve"> </w:t>
      </w:r>
      <w:r w:rsidRPr="007F5D6E">
        <w:rPr>
          <w:b/>
          <w:bCs/>
          <w:sz w:val="20"/>
          <w:szCs w:val="20"/>
          <w:lang w:val="en-GB"/>
        </w:rPr>
        <w:t>or conviction and ensure that he can continue his work defending human rights without fear of reprisals.</w:t>
      </w:r>
    </w:p>
    <w:p w14:paraId="38B2FD80" w14:textId="77777777" w:rsidR="00B33D14" w:rsidRPr="007F5D6E" w:rsidRDefault="00B33D14" w:rsidP="00B33D14">
      <w:pPr>
        <w:pStyle w:val="AbschnittAbstandimText"/>
        <w:rPr>
          <w:sz w:val="20"/>
          <w:szCs w:val="20"/>
          <w:lang w:val="en-GB"/>
        </w:rPr>
      </w:pPr>
    </w:p>
    <w:p w14:paraId="45B3F982" w14:textId="77777777" w:rsidR="00B33D14" w:rsidRPr="007F5D6E" w:rsidRDefault="00B33D14" w:rsidP="00B33D14">
      <w:pPr>
        <w:pStyle w:val="AbschnittAbstandimText"/>
        <w:rPr>
          <w:sz w:val="20"/>
          <w:szCs w:val="20"/>
          <w:lang w:val="en-GB"/>
        </w:rPr>
      </w:pPr>
      <w:r w:rsidRPr="007F5D6E">
        <w:rPr>
          <w:sz w:val="20"/>
          <w:szCs w:val="20"/>
          <w:lang w:val="en-GB"/>
        </w:rPr>
        <w:t>Yours sincerely,</w:t>
      </w:r>
    </w:p>
    <w:p w14:paraId="0E980726" w14:textId="77777777" w:rsidR="007D0B54" w:rsidRPr="007F5D6E" w:rsidRDefault="007D0B54" w:rsidP="00C67DE1">
      <w:pPr>
        <w:spacing w:before="360"/>
        <w:rPr>
          <w:sz w:val="20"/>
          <w:szCs w:val="20"/>
        </w:rPr>
      </w:pPr>
      <w:r w:rsidRPr="007F5D6E">
        <w:rPr>
          <w:sz w:val="20"/>
          <w:szCs w:val="20"/>
        </w:rPr>
        <w:t>________________________</w:t>
      </w:r>
    </w:p>
    <w:p w14:paraId="7956EFE7" w14:textId="77777777" w:rsidR="00881147" w:rsidRPr="0014306C" w:rsidRDefault="00097F8C" w:rsidP="00C67DE1">
      <w:pPr>
        <w:rPr>
          <w:sz w:val="20"/>
          <w:szCs w:val="20"/>
          <w:lang w:val="fr-FR"/>
        </w:rPr>
      </w:pPr>
      <w:r w:rsidRPr="007F5D6E">
        <w:rPr>
          <w:noProof/>
          <w:sz w:val="20"/>
          <w:szCs w:val="20"/>
          <w:lang w:val="fr-FR"/>
        </w:rPr>
        <mc:AlternateContent>
          <mc:Choice Requires="wps">
            <w:drawing>
              <wp:anchor distT="0" distB="0" distL="114300" distR="114300" simplePos="0" relativeHeight="251658240" behindDoc="0" locked="1" layoutInCell="0" allowOverlap="0" wp14:anchorId="7B757BDC" wp14:editId="651DA686">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1AA39" w14:textId="22D2B121" w:rsidR="00097F8C" w:rsidRPr="002222A4" w:rsidRDefault="00F71E28" w:rsidP="00FA0F34">
                            <w:pPr>
                              <w:spacing w:after="40"/>
                              <w:ind w:left="57"/>
                              <w:rPr>
                                <w:b/>
                              </w:rPr>
                            </w:pPr>
                            <w:r w:rsidRPr="007F5D6E">
                              <w:rPr>
                                <w:b/>
                              </w:rPr>
                              <w:t>Copie</w:t>
                            </w:r>
                          </w:p>
                          <w:p w14:paraId="741EE2A3" w14:textId="77777777" w:rsidR="007F5D6E" w:rsidRDefault="007F5D6E" w:rsidP="007F5D6E">
                            <w:pPr>
                              <w:ind w:left="57"/>
                              <w:rPr>
                                <w:sz w:val="16"/>
                                <w:szCs w:val="16"/>
                              </w:rPr>
                            </w:pPr>
                            <w:r>
                              <w:rPr>
                                <w:sz w:val="16"/>
                                <w:szCs w:val="16"/>
                              </w:rPr>
                              <w:t>Botschaft der Vereinigten Staaten von Amerika, Sulgeneckstrasse 19, 3007 Bern</w:t>
                            </w:r>
                          </w:p>
                          <w:p w14:paraId="5B3C2798" w14:textId="475656DE" w:rsidR="00CF68A0" w:rsidRPr="00CF68A0" w:rsidRDefault="007F5D6E" w:rsidP="00CF68A0">
                            <w:pPr>
                              <w:ind w:left="57"/>
                              <w:rPr>
                                <w:sz w:val="16"/>
                                <w:szCs w:val="16"/>
                              </w:rPr>
                            </w:pPr>
                            <w:r>
                              <w:rPr>
                                <w:sz w:val="16"/>
                                <w:szCs w:val="16"/>
                              </w:rPr>
                              <w:t>Fax: 031 357 73 20 / E-Mail: bernpa@state.gov ; bern-protocol@state.gov / Twitter/X: /USEmbassyBern / FB: /USBotschaftBern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57BD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C91AA39" w14:textId="22D2B121" w:rsidR="00097F8C" w:rsidRPr="002222A4" w:rsidRDefault="00F71E28" w:rsidP="00FA0F34">
                      <w:pPr>
                        <w:spacing w:after="40"/>
                        <w:ind w:left="57"/>
                        <w:rPr>
                          <w:b/>
                        </w:rPr>
                      </w:pPr>
                      <w:proofErr w:type="spellStart"/>
                      <w:r w:rsidRPr="007F5D6E">
                        <w:rPr>
                          <w:b/>
                        </w:rPr>
                        <w:t>Copie</w:t>
                      </w:r>
                      <w:proofErr w:type="spellEnd"/>
                    </w:p>
                    <w:p w14:paraId="741EE2A3" w14:textId="77777777" w:rsidR="007F5D6E" w:rsidRDefault="007F5D6E" w:rsidP="007F5D6E">
                      <w:pPr>
                        <w:ind w:left="57"/>
                        <w:rPr>
                          <w:sz w:val="16"/>
                          <w:szCs w:val="16"/>
                        </w:rPr>
                      </w:pPr>
                      <w:r>
                        <w:rPr>
                          <w:sz w:val="16"/>
                          <w:szCs w:val="16"/>
                        </w:rPr>
                        <w:t xml:space="preserve">Botschaft der Vereinigten Staaten von Amerika, </w:t>
                      </w:r>
                      <w:proofErr w:type="spellStart"/>
                      <w:r>
                        <w:rPr>
                          <w:sz w:val="16"/>
                          <w:szCs w:val="16"/>
                        </w:rPr>
                        <w:t>Sulgeneckstrasse</w:t>
                      </w:r>
                      <w:proofErr w:type="spellEnd"/>
                      <w:r>
                        <w:rPr>
                          <w:sz w:val="16"/>
                          <w:szCs w:val="16"/>
                        </w:rPr>
                        <w:t xml:space="preserve"> 19, 3007 Bern</w:t>
                      </w:r>
                    </w:p>
                    <w:p w14:paraId="5B3C2798" w14:textId="475656DE" w:rsidR="00CF68A0" w:rsidRPr="00CF68A0" w:rsidRDefault="007F5D6E" w:rsidP="00CF68A0">
                      <w:pPr>
                        <w:ind w:left="57"/>
                        <w:rPr>
                          <w:sz w:val="16"/>
                          <w:szCs w:val="16"/>
                        </w:rPr>
                      </w:pPr>
                      <w:r>
                        <w:rPr>
                          <w:sz w:val="16"/>
                          <w:szCs w:val="16"/>
                        </w:rPr>
                        <w:t xml:space="preserve">Fax: 031 357 73 20 / E-Mail: </w:t>
                      </w:r>
                      <w:proofErr w:type="gramStart"/>
                      <w:r>
                        <w:rPr>
                          <w:sz w:val="16"/>
                          <w:szCs w:val="16"/>
                        </w:rPr>
                        <w:t>bernpa@state.gov ;</w:t>
                      </w:r>
                      <w:proofErr w:type="gramEnd"/>
                      <w:r>
                        <w:rPr>
                          <w:sz w:val="16"/>
                          <w:szCs w:val="16"/>
                        </w:rPr>
                        <w:t xml:space="preserve"> bern-protocol@state.gov / Twitter/X: /</w:t>
                      </w:r>
                      <w:proofErr w:type="spellStart"/>
                      <w:r>
                        <w:rPr>
                          <w:sz w:val="16"/>
                          <w:szCs w:val="16"/>
                        </w:rPr>
                        <w:t>USEmbassyBern</w:t>
                      </w:r>
                      <w:proofErr w:type="spellEnd"/>
                      <w:r>
                        <w:rPr>
                          <w:sz w:val="16"/>
                          <w:szCs w:val="16"/>
                        </w:rPr>
                        <w:t xml:space="preserve"> / FB: /</w:t>
                      </w:r>
                      <w:proofErr w:type="spellStart"/>
                      <w:r>
                        <w:rPr>
                          <w:sz w:val="16"/>
                          <w:szCs w:val="16"/>
                        </w:rPr>
                        <w:t>USBotschaftBern</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4AE33" w14:textId="77777777" w:rsidR="00B37593" w:rsidRPr="008702FA" w:rsidRDefault="00B37593" w:rsidP="00553907">
      <w:r w:rsidRPr="008702FA">
        <w:separator/>
      </w:r>
    </w:p>
  </w:endnote>
  <w:endnote w:type="continuationSeparator" w:id="0">
    <w:p w14:paraId="410A3A3B" w14:textId="77777777" w:rsidR="00B37593" w:rsidRPr="008702FA" w:rsidRDefault="00B3759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D1B62"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8B2B644" wp14:editId="6B071476">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01F3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9A8D0D5" wp14:editId="2C60267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8FDA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FB067B6" wp14:editId="2D87B21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7542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B5896" w14:textId="77777777" w:rsidR="00B37593" w:rsidRPr="008702FA" w:rsidRDefault="00B37593" w:rsidP="00553907">
      <w:r w:rsidRPr="008702FA">
        <w:separator/>
      </w:r>
    </w:p>
  </w:footnote>
  <w:footnote w:type="continuationSeparator" w:id="0">
    <w:p w14:paraId="0E68F6B6" w14:textId="77777777" w:rsidR="00B37593" w:rsidRPr="008702FA" w:rsidRDefault="00B3759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14"/>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26FB9"/>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7F5D6E"/>
    <w:rsid w:val="00802998"/>
    <w:rsid w:val="00803B52"/>
    <w:rsid w:val="00805F8A"/>
    <w:rsid w:val="00830ED0"/>
    <w:rsid w:val="00833EE2"/>
    <w:rsid w:val="008352FB"/>
    <w:rsid w:val="0083606F"/>
    <w:rsid w:val="00842B5D"/>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068"/>
    <w:rsid w:val="0096755E"/>
    <w:rsid w:val="009677F5"/>
    <w:rsid w:val="00992171"/>
    <w:rsid w:val="009A1BC3"/>
    <w:rsid w:val="009B27B5"/>
    <w:rsid w:val="009B43C4"/>
    <w:rsid w:val="009B6BDE"/>
    <w:rsid w:val="009B7FAE"/>
    <w:rsid w:val="009C0A95"/>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33D14"/>
    <w:rsid w:val="00B37593"/>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BF7CC5"/>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36CB"/>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3DE229"/>
  <w15:docId w15:val="{31934F85-77B7-4828-9BDA-22E6BD85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233</Words>
  <Characters>1370</Characters>
  <Application>Microsoft Office Word</Application>
  <DocSecurity>0</DocSecurity>
  <Lines>11</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2025-01-08T10:02:00Z</dcterms:created>
  <dcterms:modified xsi:type="dcterms:W3CDTF">2025-01-10T08:35:00Z</dcterms:modified>
</cp:coreProperties>
</file>