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104B4" w14:paraId="7E66CCBF" w14:textId="77777777" w:rsidTr="00F52C4A">
        <w:trPr>
          <w:cantSplit/>
        </w:trPr>
        <w:tc>
          <w:tcPr>
            <w:tcW w:w="5000" w:type="pct"/>
            <w:gridSpan w:val="3"/>
            <w:noWrap/>
            <w:vAlign w:val="center"/>
          </w:tcPr>
          <w:p w14:paraId="15BFE953" w14:textId="219EB4ED" w:rsidR="0030351B" w:rsidRPr="006104B4" w:rsidRDefault="006104B4" w:rsidP="007A5FCA">
            <w:pPr>
              <w:pStyle w:val="INDEXDATUM"/>
            </w:pPr>
            <w:r w:rsidRPr="006104B4">
              <w:rPr>
                <w:lang w:val="it-CH"/>
              </w:rPr>
              <w:t>AFR 37/8672/2024 – Mali - 28 octobre 2024</w:t>
            </w:r>
          </w:p>
        </w:tc>
      </w:tr>
      <w:tr w:rsidR="00132CBD" w:rsidRPr="006104B4" w14:paraId="046B9054" w14:textId="77777777" w:rsidTr="00F52C4A">
        <w:trPr>
          <w:cantSplit/>
          <w:trHeight w:val="20"/>
        </w:trPr>
        <w:tc>
          <w:tcPr>
            <w:tcW w:w="1442" w:type="pct"/>
            <w:noWrap/>
          </w:tcPr>
          <w:p w14:paraId="48C9B30C" w14:textId="77777777" w:rsidR="00132CBD" w:rsidRPr="006104B4" w:rsidRDefault="00132CBD" w:rsidP="002621D1">
            <w:pPr>
              <w:pStyle w:val="FURTHERINFO"/>
              <w:spacing w:after="120"/>
            </w:pPr>
            <w:r w:rsidRPr="006104B4">
              <w:t>FURTHER INFORMATION</w:t>
            </w:r>
          </w:p>
        </w:tc>
        <w:tc>
          <w:tcPr>
            <w:tcW w:w="1891" w:type="pct"/>
          </w:tcPr>
          <w:p w14:paraId="7CE6B058" w14:textId="77777777" w:rsidR="00132CBD" w:rsidRPr="006104B4" w:rsidRDefault="00132CBD" w:rsidP="002621D1">
            <w:pPr>
              <w:pStyle w:val="URGENTACTION16P"/>
              <w:spacing w:after="120"/>
            </w:pPr>
            <w:r w:rsidRPr="006104B4">
              <w:t>URGENT ACTION</w:t>
            </w:r>
          </w:p>
        </w:tc>
        <w:tc>
          <w:tcPr>
            <w:tcW w:w="1667" w:type="pct"/>
          </w:tcPr>
          <w:p w14:paraId="390809C5" w14:textId="70AEEA08" w:rsidR="00132CBD" w:rsidRPr="006104B4" w:rsidRDefault="00241D51" w:rsidP="002621D1">
            <w:pPr>
              <w:pStyle w:val="UA00000"/>
              <w:spacing w:after="120"/>
            </w:pPr>
            <w:r w:rsidRPr="006104B4">
              <w:t xml:space="preserve">FI </w:t>
            </w:r>
            <w:r w:rsidR="00830ED0" w:rsidRPr="006104B4">
              <w:rPr>
                <w:b w:val="0"/>
              </w:rPr>
              <w:t>UA</w:t>
            </w:r>
            <w:r w:rsidR="00830ED0" w:rsidRPr="006104B4">
              <w:t xml:space="preserve"> </w:t>
            </w:r>
            <w:r w:rsidRPr="006104B4">
              <w:t>0</w:t>
            </w:r>
            <w:r w:rsidR="006104B4" w:rsidRPr="006104B4">
              <w:t>49</w:t>
            </w:r>
            <w:r w:rsidRPr="006104B4">
              <w:t>/</w:t>
            </w:r>
            <w:r w:rsidR="006104B4" w:rsidRPr="006104B4">
              <w:t>24</w:t>
            </w:r>
            <w:r w:rsidRPr="006104B4">
              <w:t>-</w:t>
            </w:r>
            <w:r w:rsidR="006104B4" w:rsidRPr="006104B4">
              <w:t>1</w:t>
            </w:r>
          </w:p>
        </w:tc>
      </w:tr>
      <w:tr w:rsidR="0030351B" w:rsidRPr="00E23A33" w14:paraId="003C4CE2" w14:textId="77777777" w:rsidTr="00F52C4A">
        <w:trPr>
          <w:cantSplit/>
        </w:trPr>
        <w:tc>
          <w:tcPr>
            <w:tcW w:w="5000" w:type="pct"/>
            <w:gridSpan w:val="3"/>
            <w:noWrap/>
            <w:vAlign w:val="bottom"/>
          </w:tcPr>
          <w:p w14:paraId="5D617E6F" w14:textId="36D41013" w:rsidR="0030351B" w:rsidRPr="006104B4" w:rsidRDefault="006104B4" w:rsidP="006104B4">
            <w:pPr>
              <w:pStyle w:val="TITEL100"/>
              <w:rPr>
                <w:szCs w:val="32"/>
                <w:lang w:val="fr-FR"/>
              </w:rPr>
            </w:pPr>
            <w:r w:rsidRPr="006104B4">
              <w:t>Un militant et auteur demeure en détention arbitraire</w:t>
            </w:r>
          </w:p>
        </w:tc>
      </w:tr>
      <w:tr w:rsidR="0030351B" w:rsidRPr="006104B4" w14:paraId="4AA8A837" w14:textId="77777777" w:rsidTr="00F52C4A">
        <w:trPr>
          <w:cantSplit/>
        </w:trPr>
        <w:tc>
          <w:tcPr>
            <w:tcW w:w="5000" w:type="pct"/>
            <w:gridSpan w:val="3"/>
            <w:noWrap/>
          </w:tcPr>
          <w:p w14:paraId="245E2470" w14:textId="3DA65118" w:rsidR="0030351B" w:rsidRPr="006104B4" w:rsidRDefault="006104B4" w:rsidP="002364C8">
            <w:pPr>
              <w:pStyle w:val="LAND"/>
            </w:pPr>
            <w:r w:rsidRPr="006104B4">
              <w:t>MALI</w:t>
            </w:r>
          </w:p>
        </w:tc>
      </w:tr>
    </w:tbl>
    <w:p w14:paraId="1ABDE533" w14:textId="77777777" w:rsidR="006104B4" w:rsidRPr="006104B4" w:rsidRDefault="006104B4" w:rsidP="006104B4">
      <w:pPr>
        <w:pStyle w:val="LeadBeschreibung"/>
        <w:rPr>
          <w:lang w:val="fr-CH"/>
        </w:rPr>
      </w:pPr>
      <w:r w:rsidRPr="006104B4">
        <w:rPr>
          <w:lang w:val="fr-CH"/>
        </w:rPr>
        <w:t>Le 14 octobre, la cour d’appel de Bamako a ordonné la libération provisoire d’Étienne Sissoko dans l’attente de son procès en appel qui se tiendra le 11 novembre, mais la décision a été suspendue le même jour, à la suite d’un pourvoi introduit par le parquet général. L’économiste et professeur d’université malien Étienne Sissoko a été déclaré coupable d’injures, d’atteinte au crédit de l’État et de diffusion de fausses nouvelles, après la publication d’un livre dans lequel il dénonçait la propagande présumée dans la campagne de communication publique du gouvernement malien. Il a été condamné à deux ans de prison, dont un an avec sursis, et à une amende de trois millions de francs CFA (environ 4 500 euros). Il doit être libéré immédiatement et sans condition.</w:t>
      </w:r>
    </w:p>
    <w:p w14:paraId="66F83A6E" w14:textId="404A15FA" w:rsidR="006104B4" w:rsidRPr="006104B4" w:rsidRDefault="006104B4" w:rsidP="006104B4">
      <w:pPr>
        <w:pStyle w:val="AbschnittAbstandimText"/>
        <w:rPr>
          <w:lang w:val="fr-CH"/>
        </w:rPr>
      </w:pPr>
      <w:r w:rsidRPr="006104B4">
        <w:rPr>
          <w:lang w:val="fr-CH"/>
        </w:rPr>
        <w:t>Ces trois dernières années, le rétrécissement de l’espace civique au Mali a été marqué par des atteintes aux droits humains, notamment aux droits aux libertés d’expression, d’association, d’information et de la presse. Le Mali est gouverné depuis 2021 par des militaires qui ont pris le pouvoir en évinçant en 2020 le gouvernement démocratiquement élu du président Ibrahim Boubacar Keïta, à la suite de manifestations, puis en écartant les autorités civiles de transition en mai 2021, à la suite de dissensions.</w:t>
      </w:r>
    </w:p>
    <w:p w14:paraId="5BE68C97" w14:textId="7539F9C0" w:rsidR="006104B4" w:rsidRPr="006104B4" w:rsidRDefault="006104B4" w:rsidP="006104B4">
      <w:pPr>
        <w:pStyle w:val="AbschnittAbstandimText"/>
        <w:rPr>
          <w:lang w:val="fr-CH"/>
        </w:rPr>
      </w:pPr>
      <w:r w:rsidRPr="006104B4">
        <w:rPr>
          <w:lang w:val="fr-CH"/>
        </w:rPr>
        <w:t xml:space="preserve">Des </w:t>
      </w:r>
      <w:proofErr w:type="spellStart"/>
      <w:r w:rsidRPr="006104B4">
        <w:rPr>
          <w:lang w:val="fr-CH"/>
        </w:rPr>
        <w:t>dirigeant·e·s</w:t>
      </w:r>
      <w:proofErr w:type="spellEnd"/>
      <w:r w:rsidRPr="006104B4">
        <w:rPr>
          <w:lang w:val="fr-CH"/>
        </w:rPr>
        <w:t xml:space="preserve"> de l’opposition, des </w:t>
      </w:r>
      <w:proofErr w:type="spellStart"/>
      <w:r w:rsidRPr="006104B4">
        <w:rPr>
          <w:lang w:val="fr-CH"/>
        </w:rPr>
        <w:t>militant·e·s</w:t>
      </w:r>
      <w:proofErr w:type="spellEnd"/>
      <w:r w:rsidRPr="006104B4">
        <w:rPr>
          <w:lang w:val="fr-CH"/>
        </w:rPr>
        <w:t xml:space="preserve"> et des </w:t>
      </w:r>
      <w:proofErr w:type="spellStart"/>
      <w:r w:rsidRPr="006104B4">
        <w:rPr>
          <w:lang w:val="fr-CH"/>
        </w:rPr>
        <w:t>défenseur·e·s</w:t>
      </w:r>
      <w:proofErr w:type="spellEnd"/>
      <w:r w:rsidRPr="006104B4">
        <w:rPr>
          <w:lang w:val="fr-CH"/>
        </w:rPr>
        <w:t xml:space="preserve"> des droits humains ayant publiquement exprimé leur désaccord avec les décisions prises par les autorités de transition sont depuis 2022 arbitrairement arrêtés, détenus et poursuivis en justice.</w:t>
      </w:r>
    </w:p>
    <w:p w14:paraId="36AC55A5" w14:textId="31A61614" w:rsidR="006104B4" w:rsidRPr="006104B4" w:rsidRDefault="006104B4" w:rsidP="006104B4">
      <w:pPr>
        <w:pStyle w:val="AbschnittAbstandimText"/>
        <w:rPr>
          <w:lang w:val="fr-CH"/>
        </w:rPr>
      </w:pPr>
      <w:r w:rsidRPr="006104B4">
        <w:rPr>
          <w:lang w:val="fr-CH"/>
        </w:rPr>
        <w:t>Ce n’est pas la première fois qu’Étienne Sissoko est pris pour cible par les autorités. Le 16 janvier 2022, il avait été arrêté par le parquet du tribunal de la commune IV de Bamako en raison de</w:t>
      </w:r>
      <w:proofErr w:type="gramStart"/>
      <w:r w:rsidRPr="006104B4">
        <w:rPr>
          <w:lang w:val="fr-CH"/>
        </w:rPr>
        <w:t xml:space="preserve"> «propos</w:t>
      </w:r>
      <w:proofErr w:type="gramEnd"/>
      <w:r w:rsidRPr="006104B4">
        <w:rPr>
          <w:lang w:val="fr-CH"/>
        </w:rPr>
        <w:t xml:space="preserve"> tendant à la stigmatisation ou à la discrimination régionaliste, ethnique ou religieuse de nature à dresser les citoyens les uns contre les autres au moyen de technologies de la communication», après qu’il se fut exprimé à la télévision à propos des conséquences des sanctions de la Communauté économique des États de l’Afrique de l’Ouest au Mali. Il avait été remis en liberté provisoire en juin 2022, avec interdiction de quitter le territoire.</w:t>
      </w:r>
    </w:p>
    <w:p w14:paraId="0C5E7E26" w14:textId="35230CAA" w:rsidR="006104B4" w:rsidRPr="006104B4" w:rsidRDefault="006104B4" w:rsidP="006104B4">
      <w:pPr>
        <w:pStyle w:val="AbschnittAbstandimText"/>
        <w:rPr>
          <w:lang w:val="fr-CH"/>
        </w:rPr>
      </w:pPr>
      <w:r w:rsidRPr="006104B4">
        <w:rPr>
          <w:lang w:val="fr-CH"/>
        </w:rPr>
        <w:t>Le 10 avril 2024, le Conseil des ministres a pris un décret suspendant</w:t>
      </w:r>
      <w:proofErr w:type="gramStart"/>
      <w:r w:rsidRPr="006104B4">
        <w:rPr>
          <w:lang w:val="fr-CH"/>
        </w:rPr>
        <w:t xml:space="preserve"> «jusqu’à</w:t>
      </w:r>
      <w:proofErr w:type="gramEnd"/>
      <w:r w:rsidRPr="006104B4">
        <w:rPr>
          <w:lang w:val="fr-CH"/>
        </w:rPr>
        <w:t xml:space="preserve"> nouvel ordre» les activités des associations et des partis à caractère politique. Le lendemain, la Haute autorité de la communication (HAC) malienne a publié un communiqué annonçant l’interdiction de toute diffusion et publication concernant les activités des partis politiques et les activités à caractère politique des associations. Le 10 juillet 2024, les autorités ont levé la suspension.</w:t>
      </w:r>
    </w:p>
    <w:p w14:paraId="201A3E2A" w14:textId="77777777" w:rsidR="006104B4" w:rsidRPr="006104B4" w:rsidRDefault="006104B4" w:rsidP="006104B4">
      <w:pPr>
        <w:pStyle w:val="AbschnittAbstandimText"/>
        <w:rPr>
          <w:lang w:val="fr-CH"/>
        </w:rPr>
      </w:pPr>
      <w:r w:rsidRPr="006104B4">
        <w:rPr>
          <w:lang w:val="fr-CH"/>
        </w:rPr>
        <w:t>Depuis février 2024, au moins trois organisations ont été dissoutes, notamment l’Association des élèves et étudiants du Mali (AEEM).</w:t>
      </w:r>
    </w:p>
    <w:p w14:paraId="3B586A22" w14:textId="77777777" w:rsidR="005E5E5F" w:rsidRPr="006104B4" w:rsidRDefault="005E5E5F" w:rsidP="009468F4">
      <w:pPr>
        <w:pStyle w:val="berschrift"/>
        <w:rPr>
          <w:lang w:val="it-CH"/>
        </w:rPr>
      </w:pPr>
      <w:r w:rsidRPr="006104B4">
        <w:rPr>
          <w:lang w:val="it-CH"/>
        </w:rPr>
        <w:t>PASSEZ À L</w:t>
      </w:r>
      <w:r w:rsidR="00492ED1" w:rsidRPr="006104B4">
        <w:rPr>
          <w:lang w:val="it-CH"/>
        </w:rPr>
        <w:t>’</w:t>
      </w:r>
      <w:r w:rsidRPr="006104B4">
        <w:rPr>
          <w:lang w:val="it-CH"/>
        </w:rPr>
        <w:t>ACTION</w:t>
      </w:r>
    </w:p>
    <w:p w14:paraId="49EC759D" w14:textId="77777777" w:rsidR="005E5E5F" w:rsidRPr="006104B4" w:rsidRDefault="005E5E5F" w:rsidP="005E5E5F">
      <w:pPr>
        <w:numPr>
          <w:ilvl w:val="0"/>
          <w:numId w:val="16"/>
        </w:numPr>
        <w:ind w:left="357" w:hanging="357"/>
        <w:rPr>
          <w:color w:val="000000"/>
          <w:lang w:val="fr-CH"/>
        </w:rPr>
      </w:pPr>
      <w:r w:rsidRPr="006104B4">
        <w:rPr>
          <w:color w:val="000000"/>
          <w:lang w:val="fr-CH"/>
        </w:rPr>
        <w:t xml:space="preserve">Envoyez un appel </w:t>
      </w:r>
      <w:r w:rsidR="002365A5" w:rsidRPr="006104B4">
        <w:rPr>
          <w:color w:val="000000"/>
          <w:lang w:val="fr-CH"/>
        </w:rPr>
        <w:t xml:space="preserve">courtois </w:t>
      </w:r>
      <w:r w:rsidRPr="006104B4">
        <w:rPr>
          <w:color w:val="000000"/>
          <w:lang w:val="fr-CH"/>
        </w:rPr>
        <w:t xml:space="preserve">en utilisant vos propres mots ou en vous inspirant du </w:t>
      </w:r>
      <w:r w:rsidRPr="006104B4">
        <w:rPr>
          <w:b/>
          <w:color w:val="000000"/>
          <w:lang w:val="fr-CH"/>
        </w:rPr>
        <w:t>modèle de lettre</w:t>
      </w:r>
      <w:r w:rsidRPr="006104B4">
        <w:rPr>
          <w:bCs/>
          <w:color w:val="000000"/>
          <w:lang w:val="fr-CH"/>
        </w:rPr>
        <w:t xml:space="preserve"> </w:t>
      </w:r>
      <w:r w:rsidR="00923F24" w:rsidRPr="006104B4">
        <w:rPr>
          <w:bCs/>
          <w:color w:val="000000"/>
          <w:lang w:val="fr-CH"/>
        </w:rPr>
        <w:t xml:space="preserve">à la </w:t>
      </w:r>
      <w:r w:rsidR="00923F24" w:rsidRPr="006104B4">
        <w:rPr>
          <w:b/>
          <w:color w:val="000000"/>
          <w:lang w:val="fr-CH"/>
        </w:rPr>
        <w:t>page 2</w:t>
      </w:r>
      <w:r w:rsidRPr="006104B4">
        <w:rPr>
          <w:color w:val="000000"/>
          <w:lang w:val="fr-CH"/>
        </w:rPr>
        <w:t>.</w:t>
      </w:r>
    </w:p>
    <w:p w14:paraId="0F68EB05" w14:textId="20CC64D6" w:rsidR="005E5E5F" w:rsidRPr="006104B4" w:rsidRDefault="005E5E5F" w:rsidP="005E5E5F">
      <w:pPr>
        <w:numPr>
          <w:ilvl w:val="0"/>
          <w:numId w:val="16"/>
        </w:numPr>
        <w:ind w:left="357" w:hanging="357"/>
        <w:rPr>
          <w:lang w:val="fr-FR"/>
        </w:rPr>
      </w:pPr>
      <w:r w:rsidRPr="006104B4">
        <w:rPr>
          <w:lang w:val="fr-FR"/>
        </w:rPr>
        <w:t>Merci d'agir dans les plus brefs délais, avant le</w:t>
      </w:r>
      <w:r w:rsidRPr="006104B4">
        <w:rPr>
          <w:rFonts w:cs="Arial"/>
          <w:b/>
          <w:lang w:val="fr-FR"/>
        </w:rPr>
        <w:t xml:space="preserve"> </w:t>
      </w:r>
      <w:r w:rsidR="006104B4" w:rsidRPr="006104B4">
        <w:rPr>
          <w:b/>
          <w:bCs/>
          <w:u w:val="single"/>
          <w:lang w:val="it-CH"/>
        </w:rPr>
        <w:t xml:space="preserve">31 </w:t>
      </w:r>
      <w:proofErr w:type="spellStart"/>
      <w:r w:rsidR="006104B4" w:rsidRPr="006104B4">
        <w:rPr>
          <w:b/>
          <w:bCs/>
          <w:u w:val="single"/>
          <w:lang w:val="it-CH"/>
        </w:rPr>
        <w:t>mars</w:t>
      </w:r>
      <w:proofErr w:type="spellEnd"/>
      <w:r w:rsidR="006104B4" w:rsidRPr="006104B4">
        <w:rPr>
          <w:b/>
          <w:lang w:val="fr-FR"/>
        </w:rPr>
        <w:t xml:space="preserve"> </w:t>
      </w:r>
      <w:r w:rsidRPr="006104B4">
        <w:rPr>
          <w:lang w:val="fr-FR"/>
        </w:rPr>
        <w:t>20</w:t>
      </w:r>
      <w:r w:rsidR="00D01184" w:rsidRPr="006104B4">
        <w:rPr>
          <w:lang w:val="fr-FR"/>
        </w:rPr>
        <w:t>2</w:t>
      </w:r>
      <w:r w:rsidR="00E23A33">
        <w:rPr>
          <w:lang w:val="fr-FR"/>
        </w:rPr>
        <w:t>5</w:t>
      </w:r>
      <w:r w:rsidRPr="006104B4">
        <w:rPr>
          <w:lang w:val="fr-FR"/>
        </w:rPr>
        <w:t>.</w:t>
      </w:r>
    </w:p>
    <w:p w14:paraId="470CD045" w14:textId="1D041BF3" w:rsidR="00E219C6" w:rsidRPr="006104B4" w:rsidRDefault="002365A5" w:rsidP="002364C8">
      <w:pPr>
        <w:numPr>
          <w:ilvl w:val="0"/>
          <w:numId w:val="16"/>
        </w:numPr>
        <w:spacing w:after="80"/>
        <w:ind w:left="357" w:hanging="357"/>
        <w:rPr>
          <w:lang w:val="fr-CH"/>
        </w:rPr>
      </w:pPr>
      <w:r w:rsidRPr="006104B4">
        <w:rPr>
          <w:lang w:val="fr-CH"/>
        </w:rPr>
        <w:t>Langue(s) préférée(s</w:t>
      </w:r>
      <w:proofErr w:type="gramStart"/>
      <w:r w:rsidRPr="006104B4">
        <w:rPr>
          <w:lang w:val="fr-CH"/>
        </w:rPr>
        <w:t>):</w:t>
      </w:r>
      <w:proofErr w:type="gramEnd"/>
      <w:r w:rsidRPr="006104B4">
        <w:rPr>
          <w:lang w:val="fr-CH"/>
        </w:rPr>
        <w:t xml:space="preserve"> </w:t>
      </w:r>
      <w:proofErr w:type="spellStart"/>
      <w:r w:rsidR="006104B4" w:rsidRPr="006104B4">
        <w:rPr>
          <w:b/>
          <w:bCs/>
          <w:lang w:val="it-CH"/>
        </w:rPr>
        <w:t>français</w:t>
      </w:r>
      <w:proofErr w:type="spellEnd"/>
      <w:r w:rsidRPr="006104B4">
        <w:rPr>
          <w:lang w:val="fr-CH"/>
        </w:rPr>
        <w:t>. Vous pouvez également écrire dans votre propre langue.</w:t>
      </w:r>
    </w:p>
    <w:p w14:paraId="519EBC69" w14:textId="77777777" w:rsidR="00571037" w:rsidRPr="006104B4" w:rsidRDefault="00571037" w:rsidP="00571037">
      <w:pPr>
        <w:numPr>
          <w:ilvl w:val="0"/>
          <w:numId w:val="16"/>
        </w:numPr>
        <w:ind w:left="357" w:hanging="357"/>
        <w:rPr>
          <w:sz w:val="12"/>
          <w:szCs w:val="16"/>
        </w:rPr>
      </w:pPr>
      <w:r w:rsidRPr="006104B4">
        <w:rPr>
          <w:b/>
          <w:sz w:val="12"/>
          <w:szCs w:val="16"/>
          <w:lang w:val="fr-FR"/>
        </w:rPr>
        <w:t xml:space="preserve">INFO ENVOIS PAR </w:t>
      </w:r>
      <w:proofErr w:type="gramStart"/>
      <w:r w:rsidRPr="006104B4">
        <w:rPr>
          <w:b/>
          <w:sz w:val="12"/>
          <w:szCs w:val="16"/>
          <w:lang w:val="fr-FR"/>
        </w:rPr>
        <w:t>POSTE</w:t>
      </w:r>
      <w:r w:rsidRPr="006104B4">
        <w:rPr>
          <w:sz w:val="12"/>
          <w:szCs w:val="16"/>
          <w:lang w:val="fr-FR"/>
        </w:rPr>
        <w:t>:</w:t>
      </w:r>
      <w:proofErr w:type="gramEnd"/>
      <w:r w:rsidRPr="006104B4">
        <w:rPr>
          <w:sz w:val="12"/>
          <w:szCs w:val="16"/>
          <w:lang w:val="fr-FR"/>
        </w:rPr>
        <w:t xml:space="preserve"> L’envoi de lettres est possible dans presque tous les pays. </w:t>
      </w:r>
      <w:proofErr w:type="spellStart"/>
      <w:r w:rsidRPr="006104B4">
        <w:rPr>
          <w:sz w:val="12"/>
          <w:szCs w:val="16"/>
          <w:lang w:val="fr-CH"/>
        </w:rPr>
        <w:t>Veuillez vous</w:t>
      </w:r>
      <w:proofErr w:type="spellEnd"/>
      <w:r w:rsidRPr="006104B4">
        <w:rPr>
          <w:sz w:val="12"/>
          <w:szCs w:val="16"/>
          <w:lang w:val="fr-CH"/>
        </w:rPr>
        <w:t xml:space="preserve"> renseigner auprès de la Poste si des lettres sont actuellement envoyées </w:t>
      </w:r>
      <w:r w:rsidRPr="006104B4">
        <w:rPr>
          <w:sz w:val="12"/>
          <w:szCs w:val="16"/>
          <w:lang w:val="fr-CH"/>
        </w:rPr>
        <w:br/>
        <w:t xml:space="preserve">au pays de destination. </w:t>
      </w:r>
      <w:r w:rsidRPr="006104B4">
        <w:rPr>
          <w:sz w:val="12"/>
          <w:szCs w:val="16"/>
          <w:lang w:val="fr-FR"/>
        </w:rPr>
        <w:t xml:space="preserve">Faute de quoi, envoyez-la par </w:t>
      </w:r>
      <w:proofErr w:type="gramStart"/>
      <w:r w:rsidRPr="006104B4">
        <w:rPr>
          <w:sz w:val="12"/>
          <w:szCs w:val="16"/>
          <w:lang w:val="fr-FR"/>
        </w:rPr>
        <w:t>e-mail</w:t>
      </w:r>
      <w:proofErr w:type="gramEnd"/>
      <w:r w:rsidRPr="006104B4">
        <w:rPr>
          <w:sz w:val="12"/>
          <w:szCs w:val="16"/>
          <w:lang w:val="fr-FR"/>
        </w:rPr>
        <w:t xml:space="preserve">, fax ou les médias sociaux (si disponibles) et/ou via l'ambassade avec la demande de transmission. </w:t>
      </w:r>
      <w:r w:rsidRPr="006104B4">
        <w:rPr>
          <w:sz w:val="12"/>
          <w:szCs w:val="16"/>
          <w:lang w:val="en-GB"/>
        </w:rPr>
        <w:t xml:space="preserve">Merci </w:t>
      </w:r>
      <w:proofErr w:type="gramStart"/>
      <w:r w:rsidRPr="006104B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104B4" w14:paraId="0E5173F8" w14:textId="77777777" w:rsidTr="002621D1">
        <w:trPr>
          <w:cantSplit/>
          <w:trHeight w:val="53"/>
        </w:trPr>
        <w:tc>
          <w:tcPr>
            <w:tcW w:w="2838" w:type="pct"/>
            <w:noWrap/>
            <w:hideMark/>
          </w:tcPr>
          <w:p w14:paraId="51AEDDB6" w14:textId="77777777" w:rsidR="005E5E5F" w:rsidRPr="006104B4" w:rsidRDefault="005E5E5F" w:rsidP="009468F4">
            <w:pPr>
              <w:pStyle w:val="berschrift"/>
              <w:rPr>
                <w:lang w:val="en-GB"/>
              </w:rPr>
            </w:pPr>
            <w:r w:rsidRPr="006104B4">
              <w:rPr>
                <w:lang w:val="it-CH"/>
              </w:rPr>
              <w:t xml:space="preserve">APPELS À </w:t>
            </w:r>
          </w:p>
        </w:tc>
        <w:tc>
          <w:tcPr>
            <w:tcW w:w="2162" w:type="pct"/>
            <w:hideMark/>
          </w:tcPr>
          <w:p w14:paraId="3C7C7997" w14:textId="77777777" w:rsidR="005E5E5F" w:rsidRPr="006104B4" w:rsidRDefault="005E5E5F" w:rsidP="009468F4">
            <w:pPr>
              <w:pStyle w:val="berschrift"/>
              <w:rPr>
                <w:lang w:val="en-GB"/>
              </w:rPr>
            </w:pPr>
            <w:r w:rsidRPr="006104B4">
              <w:rPr>
                <w:lang w:val="it-CH"/>
              </w:rPr>
              <w:t xml:space="preserve">COPIES À </w:t>
            </w:r>
          </w:p>
        </w:tc>
      </w:tr>
      <w:tr w:rsidR="00226CD5" w:rsidRPr="006104B4" w14:paraId="60BB55A2" w14:textId="77777777" w:rsidTr="002621D1">
        <w:trPr>
          <w:cantSplit/>
          <w:trHeight w:val="53"/>
        </w:trPr>
        <w:tc>
          <w:tcPr>
            <w:tcW w:w="2838" w:type="pct"/>
            <w:noWrap/>
            <w:hideMark/>
          </w:tcPr>
          <w:p w14:paraId="28A079E8" w14:textId="77777777" w:rsidR="006104B4" w:rsidRPr="006104B4" w:rsidRDefault="006104B4" w:rsidP="006104B4">
            <w:pPr>
              <w:pStyle w:val="Adressen"/>
            </w:pPr>
            <w:r w:rsidRPr="006104B4">
              <w:t xml:space="preserve">Monsieur Mahamadou </w:t>
            </w:r>
            <w:proofErr w:type="spellStart"/>
            <w:r w:rsidRPr="006104B4">
              <w:t>Kassogué</w:t>
            </w:r>
            <w:proofErr w:type="spellEnd"/>
            <w:r w:rsidRPr="006104B4">
              <w:br/>
              <w:t xml:space="preserve">Ministre de la Justice et </w:t>
            </w:r>
            <w:proofErr w:type="spellStart"/>
            <w:r w:rsidRPr="006104B4">
              <w:t>des</w:t>
            </w:r>
            <w:proofErr w:type="spellEnd"/>
            <w:r w:rsidRPr="006104B4">
              <w:t xml:space="preserve"> </w:t>
            </w:r>
            <w:proofErr w:type="spellStart"/>
            <w:r w:rsidRPr="006104B4">
              <w:t>Droits</w:t>
            </w:r>
            <w:proofErr w:type="spellEnd"/>
            <w:r w:rsidRPr="006104B4">
              <w:t xml:space="preserve"> de l’</w:t>
            </w:r>
            <w:proofErr w:type="spellStart"/>
            <w:r w:rsidRPr="006104B4">
              <w:t>homme</w:t>
            </w:r>
            <w:proofErr w:type="spellEnd"/>
            <w:r w:rsidRPr="006104B4">
              <w:br/>
            </w:r>
            <w:proofErr w:type="spellStart"/>
            <w:r w:rsidRPr="006104B4">
              <w:t>Cite</w:t>
            </w:r>
            <w:proofErr w:type="spellEnd"/>
            <w:r w:rsidRPr="006104B4">
              <w:t xml:space="preserve"> </w:t>
            </w:r>
            <w:proofErr w:type="spellStart"/>
            <w:r w:rsidRPr="006104B4">
              <w:t>administrative</w:t>
            </w:r>
            <w:proofErr w:type="spellEnd"/>
            <w:r w:rsidRPr="006104B4">
              <w:t xml:space="preserve"> – </w:t>
            </w:r>
            <w:proofErr w:type="spellStart"/>
            <w:r w:rsidRPr="006104B4">
              <w:t>bâtiment</w:t>
            </w:r>
            <w:proofErr w:type="spellEnd"/>
            <w:r w:rsidRPr="006104B4">
              <w:t xml:space="preserve"> 12</w:t>
            </w:r>
            <w:r w:rsidRPr="006104B4">
              <w:br/>
              <w:t>BP 97 Bamako</w:t>
            </w:r>
            <w:r w:rsidRPr="006104B4">
              <w:br/>
              <w:t>Mali</w:t>
            </w:r>
          </w:p>
          <w:p w14:paraId="65DAA9F6" w14:textId="128F91B2" w:rsidR="00226CD5" w:rsidRPr="006104B4" w:rsidRDefault="006104B4" w:rsidP="006104B4">
            <w:r w:rsidRPr="006104B4">
              <w:rPr>
                <w:lang w:val="en-US"/>
              </w:rPr>
              <w:t xml:space="preserve">E-mail: </w:t>
            </w:r>
            <w:hyperlink r:id="rId8" w:history="1">
              <w:r w:rsidRPr="006104B4">
                <w:rPr>
                  <w:rStyle w:val="Hyperlink"/>
                  <w:lang w:val="en-US"/>
                </w:rPr>
                <w:t>mamoudoukassogue@gmail.com</w:t>
              </w:r>
            </w:hyperlink>
          </w:p>
        </w:tc>
        <w:tc>
          <w:tcPr>
            <w:tcW w:w="2162" w:type="pct"/>
            <w:hideMark/>
          </w:tcPr>
          <w:p w14:paraId="6C3F649F" w14:textId="77777777" w:rsidR="006104B4" w:rsidRPr="006104B4" w:rsidRDefault="006104B4" w:rsidP="006104B4">
            <w:pPr>
              <w:spacing w:after="80"/>
              <w:rPr>
                <w:lang w:val="it-CH"/>
              </w:rPr>
            </w:pPr>
            <w:proofErr w:type="spellStart"/>
            <w:r w:rsidRPr="006104B4">
              <w:rPr>
                <w:lang w:val="it-CH"/>
              </w:rPr>
              <w:t>Ambassade</w:t>
            </w:r>
            <w:proofErr w:type="spellEnd"/>
            <w:r w:rsidRPr="006104B4">
              <w:rPr>
                <w:lang w:val="it-CH"/>
              </w:rPr>
              <w:t xml:space="preserve"> de la République </w:t>
            </w:r>
            <w:proofErr w:type="spellStart"/>
            <w:r w:rsidRPr="006104B4">
              <w:rPr>
                <w:lang w:val="it-CH"/>
              </w:rPr>
              <w:t>du</w:t>
            </w:r>
            <w:proofErr w:type="spellEnd"/>
            <w:r w:rsidRPr="006104B4">
              <w:rPr>
                <w:lang w:val="it-CH"/>
              </w:rPr>
              <w:t xml:space="preserve"> Mali</w:t>
            </w:r>
            <w:r w:rsidRPr="006104B4">
              <w:rPr>
                <w:lang w:val="it-CH"/>
              </w:rPr>
              <w:br/>
            </w:r>
            <w:proofErr w:type="spellStart"/>
            <w:r w:rsidRPr="006104B4">
              <w:rPr>
                <w:lang w:val="it-CH"/>
              </w:rPr>
              <w:t>Route</w:t>
            </w:r>
            <w:proofErr w:type="spellEnd"/>
            <w:r w:rsidRPr="006104B4">
              <w:rPr>
                <w:lang w:val="it-CH"/>
              </w:rPr>
              <w:t xml:space="preserve"> de Pré-Bois 20</w:t>
            </w:r>
            <w:r w:rsidRPr="006104B4">
              <w:rPr>
                <w:lang w:val="it-CH"/>
              </w:rPr>
              <w:br/>
            </w:r>
            <w:proofErr w:type="spellStart"/>
            <w:r w:rsidRPr="006104B4">
              <w:rPr>
                <w:lang w:val="it-CH"/>
              </w:rPr>
              <w:t>Immeuble</w:t>
            </w:r>
            <w:proofErr w:type="spellEnd"/>
            <w:r w:rsidRPr="006104B4">
              <w:rPr>
                <w:lang w:val="it-CH"/>
              </w:rPr>
              <w:t xml:space="preserve"> ICC 1er </w:t>
            </w:r>
            <w:proofErr w:type="spellStart"/>
            <w:r w:rsidRPr="006104B4">
              <w:rPr>
                <w:lang w:val="it-CH"/>
              </w:rPr>
              <w:t>étage</w:t>
            </w:r>
            <w:proofErr w:type="spellEnd"/>
            <w:r w:rsidRPr="006104B4">
              <w:rPr>
                <w:lang w:val="it-CH"/>
              </w:rPr>
              <w:t xml:space="preserve"> Porte G</w:t>
            </w:r>
            <w:r w:rsidRPr="006104B4">
              <w:rPr>
                <w:lang w:val="it-CH"/>
              </w:rPr>
              <w:br/>
              <w:t xml:space="preserve">C.P. 1814 </w:t>
            </w:r>
            <w:r w:rsidRPr="006104B4">
              <w:rPr>
                <w:lang w:val="it-CH"/>
              </w:rPr>
              <w:br/>
              <w:t xml:space="preserve">1215 Genève 15 </w:t>
            </w:r>
            <w:proofErr w:type="spellStart"/>
            <w:r w:rsidRPr="006104B4">
              <w:rPr>
                <w:lang w:val="it-CH"/>
              </w:rPr>
              <w:t>Aéroport</w:t>
            </w:r>
            <w:proofErr w:type="spellEnd"/>
          </w:p>
          <w:p w14:paraId="10B73D67" w14:textId="20C687FC" w:rsidR="00226CD5" w:rsidRPr="006104B4" w:rsidRDefault="006104B4" w:rsidP="006104B4">
            <w:r w:rsidRPr="006104B4">
              <w:t>Fax: 022 710 09 69</w:t>
            </w:r>
            <w:r w:rsidRPr="006104B4">
              <w:br/>
            </w:r>
            <w:proofErr w:type="spellStart"/>
            <w:r w:rsidRPr="006104B4">
              <w:t>E-mail</w:t>
            </w:r>
            <w:proofErr w:type="spellEnd"/>
            <w:r w:rsidRPr="006104B4">
              <w:t xml:space="preserve">: </w:t>
            </w:r>
            <w:hyperlink r:id="rId9" w:history="1">
              <w:r w:rsidRPr="006104B4">
                <w:rPr>
                  <w:rStyle w:val="Hyperlink"/>
                </w:rPr>
                <w:t>info@missionmali.ch</w:t>
              </w:r>
            </w:hyperlink>
          </w:p>
        </w:tc>
      </w:tr>
      <w:tr w:rsidR="00AA745E" w:rsidRPr="00E23A33" w14:paraId="2887FA76" w14:textId="77777777" w:rsidTr="002621D1">
        <w:trPr>
          <w:cantSplit/>
          <w:trHeight w:val="53"/>
        </w:trPr>
        <w:tc>
          <w:tcPr>
            <w:tcW w:w="5000" w:type="pct"/>
            <w:gridSpan w:val="2"/>
            <w:noWrap/>
          </w:tcPr>
          <w:p w14:paraId="0DD1110E" w14:textId="1A0DE0AD" w:rsidR="00AA745E" w:rsidRPr="006104B4" w:rsidRDefault="00B71BDF" w:rsidP="00803B52">
            <w:pPr>
              <w:spacing w:before="120"/>
              <w:rPr>
                <w:sz w:val="16"/>
                <w:szCs w:val="16"/>
                <w:lang w:val="fr-CH"/>
              </w:rPr>
            </w:pPr>
            <w:r w:rsidRPr="006104B4">
              <w:rPr>
                <w:lang w:val="fr-CH"/>
              </w:rPr>
              <w:sym w:font="Wingdings 3" w:char="F022"/>
            </w:r>
            <w:r w:rsidRPr="006104B4">
              <w:rPr>
                <w:lang w:val="fr-CH"/>
              </w:rPr>
              <w:t xml:space="preserve"> </w:t>
            </w:r>
            <w:r w:rsidR="00BA09FB" w:rsidRPr="006104B4">
              <w:rPr>
                <w:lang w:val="fr-CH"/>
              </w:rPr>
              <w:t>Guide</w:t>
            </w:r>
            <w:r w:rsidR="00BA09FB" w:rsidRPr="006104B4">
              <w:rPr>
                <w:b/>
                <w:bCs/>
                <w:lang w:val="fr-CH"/>
              </w:rPr>
              <w:t xml:space="preserve"> réseaux sociaux</w:t>
            </w:r>
            <w:r w:rsidR="00BA09FB" w:rsidRPr="006104B4">
              <w:rPr>
                <w:lang w:val="fr-CH"/>
              </w:rPr>
              <w:t xml:space="preserve"> </w:t>
            </w:r>
            <w:r w:rsidR="00AA745E" w:rsidRPr="006104B4">
              <w:rPr>
                <w:lang w:val="fr-CH"/>
              </w:rPr>
              <w:t>voir sur</w:t>
            </w:r>
            <w:r w:rsidR="00FE4ADA" w:rsidRPr="006104B4">
              <w:rPr>
                <w:lang w:val="fr-CH"/>
              </w:rPr>
              <w:t xml:space="preserve"> </w:t>
            </w:r>
            <w:r w:rsidR="002365A5" w:rsidRPr="006104B4">
              <w:rPr>
                <w:lang w:val="fr-CH"/>
              </w:rPr>
              <w:t xml:space="preserve">: </w:t>
            </w:r>
            <w:hyperlink r:id="rId10" w:history="1">
              <w:r w:rsidR="002365A5" w:rsidRPr="006104B4">
                <w:rPr>
                  <w:rStyle w:val="Hyperlink"/>
                  <w:lang w:val="fr-CH"/>
                </w:rPr>
                <w:t>amnesty.ch</w:t>
              </w:r>
            </w:hyperlink>
            <w:r w:rsidR="002365A5" w:rsidRPr="006104B4">
              <w:rPr>
                <w:lang w:val="fr-CH"/>
              </w:rPr>
              <w:t xml:space="preserve"> </w:t>
            </w:r>
            <w:r w:rsidR="002365A5" w:rsidRPr="006104B4">
              <w:rPr>
                <w:sz w:val="32"/>
                <w:szCs w:val="32"/>
              </w:rPr>
              <w:sym w:font="Webdings" w:char="F04C"/>
            </w:r>
            <w:r w:rsidR="002365A5" w:rsidRPr="006104B4">
              <w:rPr>
                <w:b/>
                <w:bCs/>
                <w:lang w:val="fr-CH"/>
              </w:rPr>
              <w:t xml:space="preserve">UA </w:t>
            </w:r>
            <w:r w:rsidR="006104B4" w:rsidRPr="006104B4">
              <w:rPr>
                <w:b/>
                <w:bCs/>
                <w:lang w:val="fr-CH"/>
              </w:rPr>
              <w:t>049/24</w:t>
            </w:r>
          </w:p>
        </w:tc>
      </w:tr>
    </w:tbl>
    <w:p w14:paraId="632A1E68" w14:textId="77777777" w:rsidR="00881147" w:rsidRPr="006104B4" w:rsidRDefault="00881147" w:rsidP="00881147">
      <w:pPr>
        <w:rPr>
          <w:sz w:val="4"/>
          <w:lang w:val="it-CH"/>
        </w:rPr>
      </w:pPr>
    </w:p>
    <w:p w14:paraId="61DD6787" w14:textId="77777777" w:rsidR="007D0B54" w:rsidRPr="006104B4" w:rsidRDefault="00CF02C7" w:rsidP="00881147">
      <w:pPr>
        <w:rPr>
          <w:sz w:val="10"/>
          <w:szCs w:val="10"/>
          <w:lang w:val="it-CH"/>
        </w:rPr>
      </w:pPr>
      <w:r w:rsidRPr="006104B4">
        <w:rPr>
          <w:sz w:val="20"/>
          <w:szCs w:val="20"/>
          <w:lang w:val="it-CH"/>
        </w:rPr>
        <w:br w:type="page"/>
      </w:r>
    </w:p>
    <w:p w14:paraId="05D98787" w14:textId="77777777" w:rsidR="00097F8C" w:rsidRPr="006104B4" w:rsidRDefault="00097F8C" w:rsidP="00C67DE1">
      <w:pPr>
        <w:spacing w:line="360" w:lineRule="auto"/>
        <w:rPr>
          <w:sz w:val="20"/>
          <w:szCs w:val="20"/>
          <w:lang w:val="fr-FR"/>
        </w:rPr>
        <w:sectPr w:rsidR="00097F8C" w:rsidRPr="006104B4" w:rsidSect="002621D1">
          <w:footerReference w:type="first" r:id="rId11"/>
          <w:type w:val="continuous"/>
          <w:pgSz w:w="11906" w:h="16838" w:code="9"/>
          <w:pgMar w:top="426" w:right="707" w:bottom="709" w:left="709" w:header="159" w:footer="306" w:gutter="0"/>
          <w:cols w:space="720"/>
          <w:titlePg/>
        </w:sectPr>
      </w:pPr>
    </w:p>
    <w:p w14:paraId="05310596" w14:textId="77777777" w:rsidR="007D0B54" w:rsidRPr="006104B4" w:rsidRDefault="007D0B54" w:rsidP="00C67DE1">
      <w:pPr>
        <w:spacing w:line="360" w:lineRule="auto"/>
        <w:rPr>
          <w:sz w:val="20"/>
          <w:szCs w:val="20"/>
        </w:rPr>
      </w:pPr>
      <w:r w:rsidRPr="006104B4">
        <w:rPr>
          <w:sz w:val="20"/>
          <w:szCs w:val="20"/>
        </w:rPr>
        <w:lastRenderedPageBreak/>
        <w:t>________________________</w:t>
      </w:r>
    </w:p>
    <w:p w14:paraId="44B0002B" w14:textId="77777777" w:rsidR="007D0B54" w:rsidRPr="006104B4" w:rsidRDefault="007D0B54" w:rsidP="00C67DE1">
      <w:pPr>
        <w:spacing w:line="360" w:lineRule="auto"/>
        <w:rPr>
          <w:sz w:val="20"/>
          <w:szCs w:val="20"/>
        </w:rPr>
      </w:pPr>
      <w:r w:rsidRPr="006104B4">
        <w:rPr>
          <w:sz w:val="20"/>
          <w:szCs w:val="20"/>
        </w:rPr>
        <w:t>________________________</w:t>
      </w:r>
    </w:p>
    <w:p w14:paraId="2F033FB3" w14:textId="77777777" w:rsidR="007D0B54" w:rsidRPr="006104B4" w:rsidRDefault="007D0B54" w:rsidP="00C67DE1">
      <w:pPr>
        <w:spacing w:line="360" w:lineRule="auto"/>
        <w:rPr>
          <w:sz w:val="20"/>
          <w:szCs w:val="20"/>
        </w:rPr>
      </w:pPr>
      <w:r w:rsidRPr="006104B4">
        <w:rPr>
          <w:sz w:val="20"/>
          <w:szCs w:val="20"/>
        </w:rPr>
        <w:t>________________________</w:t>
      </w:r>
    </w:p>
    <w:p w14:paraId="2AAF73D8" w14:textId="77777777" w:rsidR="007D0B54" w:rsidRPr="006104B4" w:rsidRDefault="007D0B54" w:rsidP="00C67DE1">
      <w:pPr>
        <w:spacing w:line="360" w:lineRule="auto"/>
        <w:rPr>
          <w:sz w:val="20"/>
          <w:szCs w:val="20"/>
        </w:rPr>
      </w:pPr>
      <w:r w:rsidRPr="006104B4">
        <w:rPr>
          <w:sz w:val="20"/>
          <w:szCs w:val="20"/>
        </w:rPr>
        <w:t>________________________</w:t>
      </w:r>
    </w:p>
    <w:p w14:paraId="27FBF9B1" w14:textId="77777777" w:rsidR="007D0B54" w:rsidRPr="006104B4" w:rsidRDefault="007D0B54" w:rsidP="00C67DE1">
      <w:pPr>
        <w:rPr>
          <w:sz w:val="20"/>
          <w:szCs w:val="20"/>
        </w:rPr>
      </w:pPr>
    </w:p>
    <w:p w14:paraId="08A6B513" w14:textId="77777777" w:rsidR="00EF5ECD" w:rsidRPr="006104B4" w:rsidRDefault="00EF5ECD" w:rsidP="00C67DE1">
      <w:pPr>
        <w:rPr>
          <w:sz w:val="20"/>
          <w:szCs w:val="20"/>
        </w:rPr>
      </w:pPr>
    </w:p>
    <w:p w14:paraId="285070F0" w14:textId="3400414E" w:rsidR="007D0B54" w:rsidRPr="006104B4" w:rsidRDefault="006104B4" w:rsidP="00C67DE1">
      <w:pPr>
        <w:ind w:left="5670"/>
        <w:rPr>
          <w:sz w:val="20"/>
          <w:szCs w:val="20"/>
          <w:lang w:val="it-CH"/>
        </w:rPr>
      </w:pPr>
      <w:r w:rsidRPr="006104B4">
        <w:rPr>
          <w:sz w:val="20"/>
          <w:szCs w:val="20"/>
          <w:lang w:val="fr-FR"/>
        </w:rPr>
        <w:t xml:space="preserve">Monsieur Mahamadou </w:t>
      </w:r>
      <w:proofErr w:type="spellStart"/>
      <w:r w:rsidRPr="006104B4">
        <w:rPr>
          <w:sz w:val="20"/>
          <w:szCs w:val="20"/>
          <w:lang w:val="fr-FR"/>
        </w:rPr>
        <w:t>Kassogué</w:t>
      </w:r>
      <w:proofErr w:type="spellEnd"/>
      <w:r w:rsidRPr="006104B4">
        <w:rPr>
          <w:sz w:val="20"/>
          <w:szCs w:val="20"/>
          <w:lang w:val="fr-FR"/>
        </w:rPr>
        <w:br/>
      </w:r>
      <w:proofErr w:type="gramStart"/>
      <w:r w:rsidRPr="006104B4">
        <w:rPr>
          <w:sz w:val="20"/>
          <w:szCs w:val="20"/>
          <w:lang w:val="fr-FR"/>
        </w:rPr>
        <w:t>Ministre</w:t>
      </w:r>
      <w:proofErr w:type="gramEnd"/>
      <w:r w:rsidRPr="006104B4">
        <w:rPr>
          <w:sz w:val="20"/>
          <w:szCs w:val="20"/>
          <w:lang w:val="fr-FR"/>
        </w:rPr>
        <w:t xml:space="preserve"> de la Justice et des Droits de l’homme</w:t>
      </w:r>
      <w:r w:rsidRPr="006104B4">
        <w:rPr>
          <w:sz w:val="20"/>
          <w:szCs w:val="20"/>
          <w:lang w:val="fr-FR"/>
        </w:rPr>
        <w:br/>
        <w:t>Cite administrative – bâtiment 12</w:t>
      </w:r>
      <w:r w:rsidRPr="006104B4">
        <w:rPr>
          <w:sz w:val="20"/>
          <w:szCs w:val="20"/>
          <w:lang w:val="fr-FR"/>
        </w:rPr>
        <w:br/>
        <w:t>BP 97 Bamako</w:t>
      </w:r>
      <w:r w:rsidRPr="006104B4">
        <w:rPr>
          <w:sz w:val="20"/>
          <w:szCs w:val="20"/>
          <w:lang w:val="fr-FR"/>
        </w:rPr>
        <w:br/>
        <w:t>Mali</w:t>
      </w:r>
    </w:p>
    <w:p w14:paraId="31096E98" w14:textId="3CA9EA6F" w:rsidR="007D0B54" w:rsidRPr="006104B4" w:rsidRDefault="007D0B54" w:rsidP="00C67DE1">
      <w:pPr>
        <w:spacing w:before="840" w:after="840"/>
        <w:ind w:left="5670"/>
        <w:rPr>
          <w:sz w:val="20"/>
          <w:szCs w:val="20"/>
          <w:lang w:val="it-CH"/>
        </w:rPr>
      </w:pPr>
      <w:r w:rsidRPr="006104B4">
        <w:rPr>
          <w:sz w:val="20"/>
          <w:szCs w:val="20"/>
          <w:lang w:val="fr-FR"/>
        </w:rPr>
        <w:t>________________________</w:t>
      </w:r>
    </w:p>
    <w:p w14:paraId="51E49B07" w14:textId="77777777" w:rsidR="007C6484" w:rsidRPr="006104B4" w:rsidRDefault="007C6484" w:rsidP="00C67DE1">
      <w:pPr>
        <w:pStyle w:val="AbschnittAbstandimText"/>
        <w:spacing w:after="0"/>
        <w:rPr>
          <w:sz w:val="20"/>
          <w:szCs w:val="20"/>
          <w:lang w:val="it-CH"/>
        </w:rPr>
      </w:pPr>
    </w:p>
    <w:p w14:paraId="21DAB38D" w14:textId="77777777" w:rsidR="006104B4" w:rsidRPr="006104B4" w:rsidRDefault="006104B4" w:rsidP="006104B4">
      <w:pPr>
        <w:pStyle w:val="AbschnittAbstandimText"/>
        <w:rPr>
          <w:sz w:val="20"/>
          <w:szCs w:val="20"/>
          <w:lang w:val="fr-CH"/>
        </w:rPr>
      </w:pPr>
      <w:r w:rsidRPr="006104B4">
        <w:rPr>
          <w:sz w:val="20"/>
          <w:szCs w:val="20"/>
          <w:lang w:val="fr-CH"/>
        </w:rPr>
        <w:t>Monsieur le Ministre,</w:t>
      </w:r>
    </w:p>
    <w:p w14:paraId="17480B5A" w14:textId="5304DDE9" w:rsidR="006104B4" w:rsidRPr="006104B4" w:rsidRDefault="006104B4" w:rsidP="006104B4">
      <w:pPr>
        <w:pStyle w:val="AbschnittAbstandimText"/>
        <w:rPr>
          <w:b/>
          <w:bCs/>
          <w:sz w:val="20"/>
          <w:szCs w:val="20"/>
          <w:lang w:val="fr-CH"/>
        </w:rPr>
      </w:pPr>
      <w:r w:rsidRPr="006104B4">
        <w:rPr>
          <w:b/>
          <w:bCs/>
          <w:sz w:val="20"/>
          <w:szCs w:val="20"/>
          <w:lang w:val="fr-CH"/>
        </w:rPr>
        <w:t>Je vous écris pour vous faire part de ma profonde préoccupation quant au maintien en détention arbitraire d’Étienne Sissoko, qui n’aurait pourtant pas dû passer un seul jour en prison.</w:t>
      </w:r>
    </w:p>
    <w:p w14:paraId="061E1D5D" w14:textId="7CC22887" w:rsidR="006104B4" w:rsidRPr="006104B4" w:rsidRDefault="006104B4" w:rsidP="006104B4">
      <w:pPr>
        <w:pStyle w:val="AbschnittAbstandimText"/>
        <w:rPr>
          <w:sz w:val="20"/>
          <w:szCs w:val="20"/>
          <w:lang w:val="fr-CH"/>
        </w:rPr>
      </w:pPr>
      <w:r w:rsidRPr="006104B4">
        <w:rPr>
          <w:sz w:val="20"/>
          <w:szCs w:val="20"/>
          <w:lang w:val="fr-CH"/>
        </w:rPr>
        <w:t xml:space="preserve">Le 14 octobre, la cour d’appel de Bamako a ordonné la libération provisoire de l’auteur, militant et professeur Étienne Sissoko, dans l’attente de son procès en appel qui doit se tenir le 11 novembre 2024. Cependant, la décision a été suspendue le même jour à la suite d’un pourvoi introduit par le parquet général, empêchant sa libération. Étienne Sissoko demeure par conséquent en détention à la prison de </w:t>
      </w:r>
      <w:proofErr w:type="spellStart"/>
      <w:r w:rsidRPr="006104B4">
        <w:rPr>
          <w:sz w:val="20"/>
          <w:szCs w:val="20"/>
          <w:lang w:val="fr-CH"/>
        </w:rPr>
        <w:t>Kéniéroba</w:t>
      </w:r>
      <w:proofErr w:type="spellEnd"/>
      <w:r w:rsidRPr="006104B4">
        <w:rPr>
          <w:sz w:val="20"/>
          <w:szCs w:val="20"/>
          <w:lang w:val="fr-CH"/>
        </w:rPr>
        <w:t>, à 75 kilomètres de Bamako, la capitale malienne, loin de sa famille et de ses avocats.</w:t>
      </w:r>
    </w:p>
    <w:p w14:paraId="13F85888" w14:textId="426C8A4F" w:rsidR="006104B4" w:rsidRPr="006104B4" w:rsidRDefault="006104B4" w:rsidP="006104B4">
      <w:pPr>
        <w:pStyle w:val="AbschnittAbstandimText"/>
        <w:rPr>
          <w:sz w:val="20"/>
          <w:szCs w:val="20"/>
          <w:lang w:val="fr-CH"/>
        </w:rPr>
      </w:pPr>
      <w:r w:rsidRPr="006104B4">
        <w:rPr>
          <w:sz w:val="20"/>
          <w:szCs w:val="20"/>
          <w:lang w:val="fr-CH"/>
        </w:rPr>
        <w:t>Le 20 mai 2024, il avait été condamné à deux ans de prison, dont un an avec sursis, et à une amende de trois millions de francs CFA (environ 4 500 euros). Il avait été déclaré coupable d</w:t>
      </w:r>
      <w:proofErr w:type="gramStart"/>
      <w:r w:rsidRPr="006104B4">
        <w:rPr>
          <w:sz w:val="20"/>
          <w:szCs w:val="20"/>
          <w:lang w:val="fr-CH"/>
        </w:rPr>
        <w:t>’«atteinte</w:t>
      </w:r>
      <w:proofErr w:type="gramEnd"/>
      <w:r w:rsidRPr="006104B4">
        <w:rPr>
          <w:sz w:val="20"/>
          <w:szCs w:val="20"/>
          <w:lang w:val="fr-CH"/>
        </w:rPr>
        <w:t xml:space="preserve"> au crédit de l’État», d’«injures» et de «diffusion de fausses nouvelles de nature à troubler la paix publique», après la publication de son livre intitulé Propagande, Agitation, Harcèlement : La communication gouvernementale pendant la transition au Mali, publié en décembre 2023.</w:t>
      </w:r>
    </w:p>
    <w:p w14:paraId="1087301A" w14:textId="3F99D108" w:rsidR="006104B4" w:rsidRPr="006104B4" w:rsidRDefault="006104B4" w:rsidP="006104B4">
      <w:pPr>
        <w:pStyle w:val="AbschnittAbstandimText"/>
        <w:rPr>
          <w:sz w:val="20"/>
          <w:szCs w:val="20"/>
          <w:lang w:val="fr-CH"/>
        </w:rPr>
      </w:pPr>
      <w:r w:rsidRPr="006104B4">
        <w:rPr>
          <w:sz w:val="20"/>
          <w:szCs w:val="20"/>
          <w:lang w:val="fr-CH"/>
        </w:rPr>
        <w:t xml:space="preserve">La détention d’Étienne Sissoko est liée exclusivement à l’exercice pacifique de son droit à la liberté d’expression. L’arrestation ou la détention à titre de sanction pour l’exercice pacifique des droits humains, y compris du droit à la liberté d’expression, est arbitraire et contraire tant à la Charte africaine des droits de l’homme et des peuples qu’au Pacte international relatif aux droits civils et politiques (PIDCP), deux traités auxquels le Mali est </w:t>
      </w:r>
      <w:proofErr w:type="gramStart"/>
      <w:r w:rsidRPr="006104B4">
        <w:rPr>
          <w:sz w:val="20"/>
          <w:szCs w:val="20"/>
          <w:lang w:val="fr-CH"/>
        </w:rPr>
        <w:t>partie</w:t>
      </w:r>
      <w:proofErr w:type="gramEnd"/>
      <w:r w:rsidRPr="006104B4">
        <w:rPr>
          <w:sz w:val="20"/>
          <w:szCs w:val="20"/>
          <w:lang w:val="fr-CH"/>
        </w:rPr>
        <w:t>.</w:t>
      </w:r>
    </w:p>
    <w:p w14:paraId="7F5C1767" w14:textId="77777777" w:rsidR="006104B4" w:rsidRPr="006104B4" w:rsidRDefault="006104B4" w:rsidP="006104B4">
      <w:pPr>
        <w:pStyle w:val="AbschnittAbstandimText"/>
        <w:rPr>
          <w:b/>
          <w:bCs/>
          <w:sz w:val="20"/>
          <w:szCs w:val="20"/>
          <w:lang w:val="fr-CH"/>
        </w:rPr>
      </w:pPr>
      <w:r w:rsidRPr="006104B4">
        <w:rPr>
          <w:b/>
          <w:bCs/>
          <w:sz w:val="20"/>
          <w:szCs w:val="20"/>
          <w:lang w:val="fr-CH"/>
        </w:rPr>
        <w:t>À la lumière de ce qui précède, je vous appelle à prendre toutes les mesures nécessaires pour veiller à ce qu’Étienne Sissoko soit libéré immédiatement et sans condition et à ce que sa condamnation et sa peine soient annulées.</w:t>
      </w:r>
    </w:p>
    <w:p w14:paraId="0AFACA2D" w14:textId="77777777" w:rsidR="006104B4" w:rsidRPr="006104B4" w:rsidRDefault="006104B4" w:rsidP="006104B4">
      <w:pPr>
        <w:pStyle w:val="AbschnittAbstandimText"/>
        <w:rPr>
          <w:sz w:val="20"/>
          <w:szCs w:val="20"/>
          <w:lang w:val="fr-CH"/>
        </w:rPr>
      </w:pPr>
    </w:p>
    <w:p w14:paraId="522AC849" w14:textId="77777777" w:rsidR="006104B4" w:rsidRPr="006104B4" w:rsidRDefault="006104B4" w:rsidP="006104B4">
      <w:pPr>
        <w:pStyle w:val="AbschnittAbstandimText"/>
        <w:rPr>
          <w:sz w:val="20"/>
          <w:szCs w:val="20"/>
          <w:lang w:val="fr-CH"/>
        </w:rPr>
      </w:pPr>
      <w:r w:rsidRPr="006104B4">
        <w:rPr>
          <w:sz w:val="20"/>
          <w:szCs w:val="20"/>
          <w:lang w:val="fr-CH"/>
        </w:rPr>
        <w:t>Veuillez agréer, Monsieur le Ministre, l’expression de ma haute considération.</w:t>
      </w:r>
    </w:p>
    <w:p w14:paraId="0548ABF0" w14:textId="77777777" w:rsidR="007D0B54" w:rsidRPr="006104B4" w:rsidRDefault="007D0B54" w:rsidP="00C67DE1">
      <w:pPr>
        <w:spacing w:before="360"/>
        <w:rPr>
          <w:sz w:val="20"/>
          <w:szCs w:val="20"/>
        </w:rPr>
      </w:pPr>
      <w:r w:rsidRPr="006104B4">
        <w:rPr>
          <w:sz w:val="20"/>
          <w:szCs w:val="20"/>
        </w:rPr>
        <w:t>________________________</w:t>
      </w:r>
    </w:p>
    <w:p w14:paraId="4FF8C0E5" w14:textId="77777777" w:rsidR="00881147" w:rsidRPr="0014306C" w:rsidRDefault="00097F8C" w:rsidP="00C67DE1">
      <w:pPr>
        <w:rPr>
          <w:sz w:val="20"/>
          <w:szCs w:val="20"/>
          <w:lang w:val="fr-FR"/>
        </w:rPr>
      </w:pPr>
      <w:r w:rsidRPr="006104B4">
        <w:rPr>
          <w:noProof/>
          <w:sz w:val="20"/>
          <w:szCs w:val="20"/>
          <w:lang w:val="fr-FR"/>
        </w:rPr>
        <mc:AlternateContent>
          <mc:Choice Requires="wps">
            <w:drawing>
              <wp:anchor distT="0" distB="0" distL="114300" distR="114300" simplePos="0" relativeHeight="251658240" behindDoc="0" locked="1" layoutInCell="0" allowOverlap="0" wp14:anchorId="70D35432" wp14:editId="7651EA5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A5FC" w14:textId="5678ACEA" w:rsidR="00097F8C" w:rsidRPr="006104B4" w:rsidRDefault="00F71E28" w:rsidP="00FA0F34">
                            <w:pPr>
                              <w:spacing w:after="40"/>
                              <w:ind w:left="57"/>
                              <w:rPr>
                                <w:b/>
                                <w:lang w:val="fr-FR"/>
                              </w:rPr>
                            </w:pPr>
                            <w:r w:rsidRPr="006104B4">
                              <w:rPr>
                                <w:b/>
                                <w:lang w:val="fr-FR"/>
                              </w:rPr>
                              <w:t>Copie</w:t>
                            </w:r>
                          </w:p>
                          <w:p w14:paraId="2BDD940F" w14:textId="77777777" w:rsidR="006104B4" w:rsidRPr="000B2C7E" w:rsidRDefault="006104B4" w:rsidP="006104B4">
                            <w:pPr>
                              <w:ind w:left="57"/>
                              <w:rPr>
                                <w:sz w:val="16"/>
                                <w:szCs w:val="16"/>
                                <w:lang w:val="fr-FR"/>
                              </w:rPr>
                            </w:pPr>
                            <w:r w:rsidRPr="000B2C7E">
                              <w:rPr>
                                <w:sz w:val="16"/>
                                <w:szCs w:val="16"/>
                                <w:lang w:val="fr-FR"/>
                              </w:rPr>
                              <w:t xml:space="preserve">Ambassade de la République du Mali, Route de </w:t>
                            </w:r>
                            <w:proofErr w:type="spellStart"/>
                            <w:r w:rsidRPr="000B2C7E">
                              <w:rPr>
                                <w:sz w:val="16"/>
                                <w:szCs w:val="16"/>
                                <w:lang w:val="fr-FR"/>
                              </w:rPr>
                              <w:t>Pré-Bois</w:t>
                            </w:r>
                            <w:proofErr w:type="spellEnd"/>
                            <w:r w:rsidRPr="000B2C7E">
                              <w:rPr>
                                <w:sz w:val="16"/>
                                <w:szCs w:val="16"/>
                                <w:lang w:val="fr-FR"/>
                              </w:rPr>
                              <w:t xml:space="preserve"> 20, Immeuble ICC 1er étage Porte G, C.P. 1814, 1215 Genève 15 Aéroport</w:t>
                            </w:r>
                          </w:p>
                          <w:p w14:paraId="75A7AB3B" w14:textId="31E63087" w:rsidR="00CF68A0" w:rsidRPr="00CF68A0" w:rsidRDefault="006104B4" w:rsidP="00CF68A0">
                            <w:pPr>
                              <w:ind w:left="57"/>
                              <w:rPr>
                                <w:sz w:val="16"/>
                                <w:szCs w:val="16"/>
                              </w:rPr>
                            </w:pPr>
                            <w:r w:rsidRPr="000B2C7E">
                              <w:rPr>
                                <w:sz w:val="16"/>
                                <w:szCs w:val="16"/>
                              </w:rPr>
                              <w:t xml:space="preserve">Fax: 022 710 09 69, </w:t>
                            </w:r>
                            <w:proofErr w:type="spellStart"/>
                            <w:r w:rsidRPr="000B2C7E">
                              <w:rPr>
                                <w:sz w:val="16"/>
                                <w:szCs w:val="16"/>
                              </w:rPr>
                              <w:t>E-mail</w:t>
                            </w:r>
                            <w:proofErr w:type="spellEnd"/>
                            <w:r w:rsidRPr="000B2C7E">
                              <w:rPr>
                                <w:sz w:val="16"/>
                                <w:szCs w:val="16"/>
                              </w:rPr>
                              <w:t xml:space="preserve">: </w:t>
                            </w:r>
                            <w:r>
                              <w:rPr>
                                <w:sz w:val="16"/>
                                <w:szCs w:val="16"/>
                              </w:rPr>
                              <w:t>info@missionmali.ch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54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F7A5FC" w14:textId="5678ACEA" w:rsidR="00097F8C" w:rsidRPr="006104B4" w:rsidRDefault="00F71E28" w:rsidP="00FA0F34">
                      <w:pPr>
                        <w:spacing w:after="40"/>
                        <w:ind w:left="57"/>
                        <w:rPr>
                          <w:b/>
                          <w:lang w:val="fr-FR"/>
                        </w:rPr>
                      </w:pPr>
                      <w:r w:rsidRPr="006104B4">
                        <w:rPr>
                          <w:b/>
                          <w:lang w:val="fr-FR"/>
                        </w:rPr>
                        <w:t>Copie</w:t>
                      </w:r>
                    </w:p>
                    <w:p w14:paraId="2BDD940F" w14:textId="77777777" w:rsidR="006104B4" w:rsidRPr="000B2C7E" w:rsidRDefault="006104B4" w:rsidP="006104B4">
                      <w:pPr>
                        <w:ind w:left="57"/>
                        <w:rPr>
                          <w:sz w:val="16"/>
                          <w:szCs w:val="16"/>
                          <w:lang w:val="fr-FR"/>
                        </w:rPr>
                      </w:pPr>
                      <w:r w:rsidRPr="000B2C7E">
                        <w:rPr>
                          <w:sz w:val="16"/>
                          <w:szCs w:val="16"/>
                          <w:lang w:val="fr-FR"/>
                        </w:rPr>
                        <w:t xml:space="preserve">Ambassade de la République du Mali, Route de </w:t>
                      </w:r>
                      <w:proofErr w:type="spellStart"/>
                      <w:r w:rsidRPr="000B2C7E">
                        <w:rPr>
                          <w:sz w:val="16"/>
                          <w:szCs w:val="16"/>
                          <w:lang w:val="fr-FR"/>
                        </w:rPr>
                        <w:t>Pré-Bois</w:t>
                      </w:r>
                      <w:proofErr w:type="spellEnd"/>
                      <w:r w:rsidRPr="000B2C7E">
                        <w:rPr>
                          <w:sz w:val="16"/>
                          <w:szCs w:val="16"/>
                          <w:lang w:val="fr-FR"/>
                        </w:rPr>
                        <w:t xml:space="preserve"> 20, Immeuble ICC 1er étage Porte G, C.P. 1814, 1215 Genève 15 Aéroport</w:t>
                      </w:r>
                    </w:p>
                    <w:p w14:paraId="75A7AB3B" w14:textId="31E63087" w:rsidR="00CF68A0" w:rsidRPr="00CF68A0" w:rsidRDefault="006104B4" w:rsidP="00CF68A0">
                      <w:pPr>
                        <w:ind w:left="57"/>
                        <w:rPr>
                          <w:sz w:val="16"/>
                          <w:szCs w:val="16"/>
                        </w:rPr>
                      </w:pPr>
                      <w:r w:rsidRPr="000B2C7E">
                        <w:rPr>
                          <w:sz w:val="16"/>
                          <w:szCs w:val="16"/>
                        </w:rPr>
                        <w:t xml:space="preserve">Fax: 022 710 09 69, </w:t>
                      </w:r>
                      <w:proofErr w:type="spellStart"/>
                      <w:r w:rsidRPr="000B2C7E">
                        <w:rPr>
                          <w:sz w:val="16"/>
                          <w:szCs w:val="16"/>
                        </w:rPr>
                        <w:t>E-mail</w:t>
                      </w:r>
                      <w:proofErr w:type="spellEnd"/>
                      <w:r w:rsidRPr="000B2C7E">
                        <w:rPr>
                          <w:sz w:val="16"/>
                          <w:szCs w:val="16"/>
                        </w:rPr>
                        <w:t xml:space="preserve">: </w:t>
                      </w:r>
                      <w:r>
                        <w:rPr>
                          <w:sz w:val="16"/>
                          <w:szCs w:val="16"/>
                        </w:rPr>
                        <w:t>info@missionmali.ch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035E" w14:textId="77777777" w:rsidR="008D2171" w:rsidRPr="008702FA" w:rsidRDefault="008D2171" w:rsidP="00553907">
      <w:r w:rsidRPr="008702FA">
        <w:separator/>
      </w:r>
    </w:p>
  </w:endnote>
  <w:endnote w:type="continuationSeparator" w:id="0">
    <w:p w14:paraId="2F92CD7B" w14:textId="77777777" w:rsidR="008D2171" w:rsidRPr="008702FA" w:rsidRDefault="008D217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612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9278CA8" w14:textId="77777777" w:rsidR="000539E4" w:rsidRPr="00E23A33" w:rsidRDefault="000539E4" w:rsidP="003B5D3C">
    <w:pPr>
      <w:pStyle w:val="Fuzeile"/>
      <w:rPr>
        <w:lang w:val="fr-FR"/>
      </w:rPr>
    </w:pPr>
    <w:r w:rsidRPr="00E23A33">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F9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04FEE5" wp14:editId="2CB394B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89B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05C5419" wp14:editId="7112F7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5B3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C03B29" wp14:editId="0CAAA08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DD0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7BD1" w14:textId="77777777" w:rsidR="008D2171" w:rsidRPr="008702FA" w:rsidRDefault="008D2171" w:rsidP="00553907">
      <w:r w:rsidRPr="008702FA">
        <w:separator/>
      </w:r>
    </w:p>
  </w:footnote>
  <w:footnote w:type="continuationSeparator" w:id="0">
    <w:p w14:paraId="5C29B4AA" w14:textId="77777777" w:rsidR="008D2171" w:rsidRPr="008702FA" w:rsidRDefault="008D217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B4"/>
    <w:rsid w:val="000008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E17"/>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F38"/>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04B4"/>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2171"/>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6E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3A33"/>
    <w:rsid w:val="00E30F81"/>
    <w:rsid w:val="00E32E86"/>
    <w:rsid w:val="00E364BD"/>
    <w:rsid w:val="00E454FD"/>
    <w:rsid w:val="00E67C49"/>
    <w:rsid w:val="00E77FBE"/>
    <w:rsid w:val="00E9135B"/>
    <w:rsid w:val="00EA3170"/>
    <w:rsid w:val="00EB1CE1"/>
    <w:rsid w:val="00EB3B4B"/>
    <w:rsid w:val="00EC2001"/>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3B1A0"/>
  <w15:docId w15:val="{20FF80E0-D253-4561-A1B2-4005E096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104B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oudoukassogu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missionmali.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873</Words>
  <Characters>5506</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2024-11-11T09:25:00Z</dcterms:created>
  <dcterms:modified xsi:type="dcterms:W3CDTF">2024-11-11T09:25:00Z</dcterms:modified>
</cp:coreProperties>
</file>