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B1E3" w14:textId="77777777" w:rsidR="007D0B54" w:rsidRPr="00B91664" w:rsidRDefault="007D0B54" w:rsidP="00C67DE1">
      <w:pPr>
        <w:spacing w:line="360" w:lineRule="auto"/>
        <w:rPr>
          <w:sz w:val="20"/>
          <w:szCs w:val="20"/>
        </w:rPr>
      </w:pPr>
      <w:r w:rsidRPr="00B91664">
        <w:rPr>
          <w:sz w:val="20"/>
          <w:szCs w:val="20"/>
        </w:rPr>
        <w:t>________________________</w:t>
      </w:r>
    </w:p>
    <w:p w14:paraId="6CF73066" w14:textId="77777777" w:rsidR="007D0B54" w:rsidRPr="00B91664" w:rsidRDefault="007D0B54" w:rsidP="00C67DE1">
      <w:pPr>
        <w:spacing w:line="360" w:lineRule="auto"/>
        <w:rPr>
          <w:sz w:val="20"/>
          <w:szCs w:val="20"/>
        </w:rPr>
      </w:pPr>
      <w:r w:rsidRPr="00B91664">
        <w:rPr>
          <w:sz w:val="20"/>
          <w:szCs w:val="20"/>
        </w:rPr>
        <w:t>________________________</w:t>
      </w:r>
    </w:p>
    <w:p w14:paraId="62089836" w14:textId="77777777" w:rsidR="007D0B54" w:rsidRPr="00B91664" w:rsidRDefault="007D0B54" w:rsidP="00C67DE1">
      <w:pPr>
        <w:spacing w:line="360" w:lineRule="auto"/>
        <w:rPr>
          <w:sz w:val="20"/>
          <w:szCs w:val="20"/>
        </w:rPr>
      </w:pPr>
      <w:r w:rsidRPr="00B91664">
        <w:rPr>
          <w:sz w:val="20"/>
          <w:szCs w:val="20"/>
        </w:rPr>
        <w:t>________________________</w:t>
      </w:r>
    </w:p>
    <w:p w14:paraId="7EC443D4" w14:textId="77777777" w:rsidR="007D0B54" w:rsidRPr="00B91664" w:rsidRDefault="007D0B54" w:rsidP="00C67DE1">
      <w:pPr>
        <w:spacing w:line="360" w:lineRule="auto"/>
        <w:rPr>
          <w:sz w:val="20"/>
          <w:szCs w:val="20"/>
        </w:rPr>
      </w:pPr>
      <w:r w:rsidRPr="00B91664">
        <w:rPr>
          <w:sz w:val="20"/>
          <w:szCs w:val="20"/>
        </w:rPr>
        <w:t>________________________</w:t>
      </w:r>
    </w:p>
    <w:p w14:paraId="4A6B11A7" w14:textId="77777777" w:rsidR="007D0B54" w:rsidRPr="00B91664" w:rsidRDefault="007D0B54" w:rsidP="00C67DE1">
      <w:pPr>
        <w:rPr>
          <w:sz w:val="20"/>
          <w:szCs w:val="20"/>
        </w:rPr>
      </w:pPr>
    </w:p>
    <w:p w14:paraId="08911467" w14:textId="77777777" w:rsidR="00EF5ECD" w:rsidRPr="00B91664" w:rsidRDefault="00EF5ECD" w:rsidP="00C67DE1">
      <w:pPr>
        <w:rPr>
          <w:sz w:val="20"/>
          <w:szCs w:val="20"/>
        </w:rPr>
      </w:pPr>
    </w:p>
    <w:p w14:paraId="6C224E5E" w14:textId="77777777" w:rsidR="00B91664" w:rsidRPr="00B91664" w:rsidRDefault="00B91664" w:rsidP="00C67DE1">
      <w:pPr>
        <w:ind w:left="5670"/>
        <w:rPr>
          <w:sz w:val="20"/>
          <w:szCs w:val="20"/>
          <w:lang w:val="en-US"/>
        </w:rPr>
      </w:pPr>
      <w:r w:rsidRPr="00B91664">
        <w:rPr>
          <w:sz w:val="20"/>
          <w:szCs w:val="20"/>
          <w:lang w:val="en-US"/>
        </w:rPr>
        <w:t>Attorney General of Mexico</w:t>
      </w:r>
    </w:p>
    <w:p w14:paraId="40C87A00" w14:textId="7B256DC5" w:rsidR="007D0B54" w:rsidRPr="00B91664" w:rsidRDefault="00B91664" w:rsidP="00C67DE1">
      <w:pPr>
        <w:ind w:left="5670"/>
        <w:rPr>
          <w:sz w:val="20"/>
          <w:szCs w:val="20"/>
          <w:lang w:val="en-US"/>
        </w:rPr>
      </w:pPr>
      <w:r w:rsidRPr="00B91664">
        <w:rPr>
          <w:sz w:val="20"/>
          <w:szCs w:val="20"/>
          <w:lang w:val="en-US"/>
        </w:rPr>
        <w:t>Alejandro Gertz Manero</w:t>
      </w:r>
      <w:r w:rsidRPr="00B91664">
        <w:rPr>
          <w:sz w:val="20"/>
          <w:szCs w:val="20"/>
          <w:lang w:val="en-US"/>
        </w:rPr>
        <w:br/>
        <w:t>Dr. Velasco, Número 175</w:t>
      </w:r>
      <w:r w:rsidRPr="00B91664">
        <w:rPr>
          <w:sz w:val="20"/>
          <w:szCs w:val="20"/>
          <w:lang w:val="en-US"/>
        </w:rPr>
        <w:br/>
        <w:t>Colonia Doctores</w:t>
      </w:r>
      <w:r w:rsidRPr="00B91664">
        <w:rPr>
          <w:sz w:val="20"/>
          <w:szCs w:val="20"/>
          <w:lang w:val="en-US"/>
        </w:rPr>
        <w:br/>
        <w:t>Alcaldía Cuauhtémoc</w:t>
      </w:r>
      <w:r w:rsidRPr="00B91664">
        <w:rPr>
          <w:sz w:val="20"/>
          <w:szCs w:val="20"/>
          <w:lang w:val="en-US"/>
        </w:rPr>
        <w:br/>
        <w:t>06720 Mexico City</w:t>
      </w:r>
      <w:r w:rsidRPr="00B91664">
        <w:rPr>
          <w:sz w:val="20"/>
          <w:szCs w:val="20"/>
          <w:lang w:val="en-US"/>
        </w:rPr>
        <w:br/>
        <w:t>Mexico</w:t>
      </w:r>
    </w:p>
    <w:p w14:paraId="3D22E1CB" w14:textId="2263CF7A" w:rsidR="007D0B54" w:rsidRPr="00B91664" w:rsidRDefault="007D0B54" w:rsidP="00C67DE1">
      <w:pPr>
        <w:spacing w:before="840" w:after="840"/>
        <w:ind w:left="5670"/>
        <w:rPr>
          <w:sz w:val="20"/>
          <w:szCs w:val="20"/>
          <w:lang w:val="it-CH"/>
        </w:rPr>
      </w:pPr>
      <w:r w:rsidRPr="00B91664">
        <w:rPr>
          <w:sz w:val="20"/>
          <w:szCs w:val="20"/>
        </w:rPr>
        <w:t>________________________</w:t>
      </w:r>
    </w:p>
    <w:p w14:paraId="7E3D09C6" w14:textId="77777777" w:rsidR="007C6484" w:rsidRPr="00B91664" w:rsidRDefault="007C6484" w:rsidP="00C67DE1">
      <w:pPr>
        <w:pStyle w:val="AbschnittAbstandimText"/>
        <w:spacing w:after="0"/>
        <w:rPr>
          <w:sz w:val="20"/>
          <w:szCs w:val="20"/>
          <w:lang w:val="it-CH"/>
        </w:rPr>
      </w:pPr>
    </w:p>
    <w:p w14:paraId="7F94A3C8" w14:textId="77777777" w:rsidR="00B91664" w:rsidRPr="00B91664" w:rsidRDefault="00B91664" w:rsidP="00B91664">
      <w:pPr>
        <w:pStyle w:val="AbschnittAbstandimText"/>
        <w:rPr>
          <w:sz w:val="20"/>
          <w:szCs w:val="20"/>
          <w:lang w:val="en-GB"/>
        </w:rPr>
      </w:pPr>
      <w:r w:rsidRPr="00B91664">
        <w:rPr>
          <w:sz w:val="20"/>
          <w:szCs w:val="20"/>
          <w:lang w:val="en-GB"/>
        </w:rPr>
        <w:t>Dear Attorney General of Mexico,</w:t>
      </w:r>
    </w:p>
    <w:p w14:paraId="5EBEE703" w14:textId="2CB1AF64" w:rsidR="00B91664" w:rsidRPr="00B91664" w:rsidRDefault="00B91664" w:rsidP="00B91664">
      <w:pPr>
        <w:pStyle w:val="AbschnittAbstandimText"/>
        <w:rPr>
          <w:sz w:val="20"/>
          <w:szCs w:val="20"/>
          <w:lang w:val="en-GB"/>
        </w:rPr>
      </w:pPr>
      <w:r w:rsidRPr="00B91664">
        <w:rPr>
          <w:b/>
          <w:bCs/>
          <w:sz w:val="20"/>
          <w:szCs w:val="20"/>
          <w:lang w:val="en-GB"/>
        </w:rPr>
        <w:t>I’m writing you to express my concern about the situation of human rights defender Ana Lorena Delgadillo, journalist Marcela Turati, and independent forensic expert Mercedes Doretti</w:t>
      </w:r>
      <w:r w:rsidRPr="00B91664">
        <w:rPr>
          <w:sz w:val="20"/>
          <w:szCs w:val="20"/>
          <w:lang w:val="en-GB"/>
        </w:rPr>
        <w:t xml:space="preserve">, who were the object of an investigation and unlawful surveillance in 2016 within the file of those responsible for the massacre of 196 migrants found in 48 clandestine graves in San Fernando, Tamaulipas, a massacre known as </w:t>
      </w:r>
      <w:r w:rsidRPr="00B91664">
        <w:rPr>
          <w:rFonts w:cs="Arial"/>
          <w:sz w:val="20"/>
          <w:szCs w:val="20"/>
          <w:lang w:val="it-CH"/>
        </w:rPr>
        <w:t>«</w:t>
      </w:r>
      <w:r w:rsidRPr="00B91664">
        <w:rPr>
          <w:sz w:val="20"/>
          <w:szCs w:val="20"/>
          <w:lang w:val="en-GB"/>
        </w:rPr>
        <w:t>the graves of San Fernando</w:t>
      </w:r>
      <w:r w:rsidRPr="00B91664">
        <w:rPr>
          <w:rFonts w:cs="Arial"/>
          <w:sz w:val="20"/>
          <w:szCs w:val="20"/>
          <w:lang w:val="it-CH"/>
        </w:rPr>
        <w:t>»</w:t>
      </w:r>
      <w:r w:rsidRPr="00B91664">
        <w:rPr>
          <w:sz w:val="20"/>
          <w:szCs w:val="20"/>
          <w:lang w:val="en-GB"/>
        </w:rPr>
        <w:t>. The three women have work tirelessly through their different disciplines to clarify the gross human rights violations involved in this case.</w:t>
      </w:r>
    </w:p>
    <w:p w14:paraId="5CB15539" w14:textId="1881304A" w:rsidR="00B91664" w:rsidRPr="00B91664" w:rsidRDefault="00B91664" w:rsidP="00B91664">
      <w:pPr>
        <w:pStyle w:val="AbschnittAbstandimText"/>
        <w:rPr>
          <w:sz w:val="20"/>
          <w:szCs w:val="20"/>
          <w:lang w:val="en-GB"/>
        </w:rPr>
      </w:pPr>
      <w:r w:rsidRPr="00B91664">
        <w:rPr>
          <w:sz w:val="20"/>
          <w:szCs w:val="20"/>
          <w:lang w:val="en-GB"/>
        </w:rPr>
        <w:t>Amnesty International has found that the authorities’ use of targeted surveillance against them was against international standards, as well as the domestic legislation. Notably, the decision was not based on reasonable suspicion with sufficient elements pointing to their involvement in organized crime and it did not comply with the requirement for warrants issued by an independent judicial authority. Surveillance against Ana Lorena, Marcela and Mercedes raises fears that they may have been targeted for their human rights work and their critical opinions of the government. Amnesty found that SEIDO viola-ted their rights to privacy, freedom of expression, non-discrimination, and due process, as well as their right to defend human rights.</w:t>
      </w:r>
    </w:p>
    <w:p w14:paraId="1A1F6492" w14:textId="77777777" w:rsidR="00B91664" w:rsidRPr="00B91664" w:rsidRDefault="00B91664" w:rsidP="00B91664">
      <w:pPr>
        <w:pStyle w:val="AbschnittAbstandimText"/>
        <w:rPr>
          <w:sz w:val="20"/>
          <w:szCs w:val="20"/>
          <w:lang w:val="en-GB"/>
        </w:rPr>
      </w:pPr>
      <w:r w:rsidRPr="00B91664">
        <w:rPr>
          <w:sz w:val="20"/>
          <w:szCs w:val="20"/>
          <w:lang w:val="en-GB"/>
        </w:rPr>
        <w:t>Those responsible for ordering the unlawful surveillance have not been prosecuted or punished. To date, it is unknown whether the surveillance and investigation against them continues. They remain with a constant threat that their judicial process will continue and that they will have to face a trial that does not comply with international safeguards.</w:t>
      </w:r>
    </w:p>
    <w:p w14:paraId="640DC287" w14:textId="581E065B" w:rsidR="00B91664" w:rsidRPr="00B91664" w:rsidRDefault="00B91664" w:rsidP="00B91664">
      <w:pPr>
        <w:pStyle w:val="AbschnittAbstandimText"/>
        <w:rPr>
          <w:b/>
          <w:bCs/>
          <w:sz w:val="20"/>
          <w:szCs w:val="20"/>
          <w:lang w:val="en-GB"/>
        </w:rPr>
      </w:pPr>
      <w:r w:rsidRPr="00B91664">
        <w:rPr>
          <w:b/>
          <w:bCs/>
          <w:sz w:val="20"/>
          <w:szCs w:val="20"/>
          <w:lang w:val="en-GB"/>
        </w:rPr>
        <w:t>Therefore, I urge you to close any investigation against Ana Lorena Delgadillo, Marcela Turati and Mercedes Doretti that stems from their human rights work and to put an end to any form of surveillance on them. I call on you as well to open a prompt, independent and impartial investigation into the authorities involved in their criminalization and unlawful surveillance.</w:t>
      </w:r>
    </w:p>
    <w:p w14:paraId="7EECAB47" w14:textId="77777777" w:rsidR="00B91664" w:rsidRPr="00B91664" w:rsidRDefault="00B91664" w:rsidP="00B91664">
      <w:pPr>
        <w:pStyle w:val="AbschnittAbstandimText"/>
        <w:rPr>
          <w:sz w:val="20"/>
          <w:szCs w:val="20"/>
          <w:lang w:val="en-GB"/>
        </w:rPr>
      </w:pPr>
    </w:p>
    <w:p w14:paraId="5873B4C2" w14:textId="77777777" w:rsidR="00B91664" w:rsidRPr="00B91664" w:rsidRDefault="00B91664" w:rsidP="00B91664">
      <w:pPr>
        <w:pStyle w:val="AbschnittAbstandimText"/>
        <w:rPr>
          <w:sz w:val="20"/>
          <w:szCs w:val="20"/>
          <w:lang w:val="en-GB"/>
        </w:rPr>
      </w:pPr>
      <w:r w:rsidRPr="00B91664">
        <w:rPr>
          <w:sz w:val="20"/>
          <w:szCs w:val="20"/>
          <w:lang w:val="en-GB"/>
        </w:rPr>
        <w:t>Yours sincerely,</w:t>
      </w:r>
    </w:p>
    <w:p w14:paraId="0EA3394D" w14:textId="77777777" w:rsidR="007D0B54" w:rsidRPr="00B91664" w:rsidRDefault="007D0B54" w:rsidP="00C67DE1">
      <w:pPr>
        <w:spacing w:before="360"/>
        <w:rPr>
          <w:sz w:val="20"/>
          <w:szCs w:val="20"/>
        </w:rPr>
      </w:pPr>
      <w:r w:rsidRPr="00B91664">
        <w:rPr>
          <w:sz w:val="20"/>
          <w:szCs w:val="20"/>
        </w:rPr>
        <w:t>________________________</w:t>
      </w:r>
    </w:p>
    <w:p w14:paraId="26D9E676" w14:textId="77777777" w:rsidR="00881147" w:rsidRPr="0014306C" w:rsidRDefault="00097F8C" w:rsidP="00C67DE1">
      <w:pPr>
        <w:rPr>
          <w:sz w:val="20"/>
          <w:szCs w:val="20"/>
          <w:lang w:val="fr-FR"/>
        </w:rPr>
      </w:pPr>
      <w:r w:rsidRPr="00B91664">
        <w:rPr>
          <w:noProof/>
          <w:sz w:val="20"/>
          <w:szCs w:val="20"/>
          <w:lang w:val="fr-FR"/>
        </w:rPr>
        <mc:AlternateContent>
          <mc:Choice Requires="wps">
            <w:drawing>
              <wp:anchor distT="0" distB="0" distL="114300" distR="114300" simplePos="0" relativeHeight="251658240" behindDoc="0" locked="1" layoutInCell="0" allowOverlap="0" wp14:anchorId="06EFAF68" wp14:editId="3428E88C">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A3A00" w14:textId="4015B747" w:rsidR="00097F8C" w:rsidRPr="002222A4" w:rsidRDefault="00F71E28" w:rsidP="00FA0F34">
                            <w:pPr>
                              <w:spacing w:after="40"/>
                              <w:ind w:left="57"/>
                              <w:rPr>
                                <w:b/>
                              </w:rPr>
                            </w:pPr>
                            <w:r w:rsidRPr="00B91664">
                              <w:rPr>
                                <w:b/>
                              </w:rPr>
                              <w:t>Copie</w:t>
                            </w:r>
                          </w:p>
                          <w:p w14:paraId="0ED7D3F6" w14:textId="77777777" w:rsidR="00B91664" w:rsidRDefault="00B91664" w:rsidP="00B91664">
                            <w:pPr>
                              <w:ind w:left="57"/>
                              <w:rPr>
                                <w:sz w:val="16"/>
                                <w:szCs w:val="16"/>
                              </w:rPr>
                            </w:pPr>
                            <w:r>
                              <w:rPr>
                                <w:sz w:val="16"/>
                                <w:szCs w:val="16"/>
                              </w:rPr>
                              <w:t>Botschaft von Mexiko, Weltpoststrasse 20, 3015 Bern</w:t>
                            </w:r>
                          </w:p>
                          <w:p w14:paraId="59C00949" w14:textId="572961A6" w:rsidR="00CF68A0" w:rsidRPr="00CF68A0" w:rsidRDefault="00B91664" w:rsidP="00CF68A0">
                            <w:pPr>
                              <w:ind w:left="57"/>
                              <w:rPr>
                                <w:sz w:val="16"/>
                                <w:szCs w:val="16"/>
                              </w:rPr>
                            </w:pPr>
                            <w:r>
                              <w:rPr>
                                <w:sz w:val="16"/>
                                <w:szCs w:val="16"/>
                              </w:rPr>
                              <w:t>Fax: 031 357 47 48 / E-Mail: informacionsui@sre.gob.mx / Twitter/X: /EmbaMexSui / FB: /EmbMexSui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AF6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9EA3A00" w14:textId="4015B747" w:rsidR="00097F8C" w:rsidRPr="002222A4" w:rsidRDefault="00F71E28" w:rsidP="00FA0F34">
                      <w:pPr>
                        <w:spacing w:after="40"/>
                        <w:ind w:left="57"/>
                        <w:rPr>
                          <w:b/>
                        </w:rPr>
                      </w:pPr>
                      <w:proofErr w:type="spellStart"/>
                      <w:r w:rsidRPr="00B91664">
                        <w:rPr>
                          <w:b/>
                        </w:rPr>
                        <w:t>Copie</w:t>
                      </w:r>
                      <w:proofErr w:type="spellEnd"/>
                    </w:p>
                    <w:p w14:paraId="0ED7D3F6" w14:textId="77777777" w:rsidR="00B91664" w:rsidRDefault="00B91664" w:rsidP="00B91664">
                      <w:pPr>
                        <w:ind w:left="57"/>
                        <w:rPr>
                          <w:sz w:val="16"/>
                          <w:szCs w:val="16"/>
                        </w:rPr>
                      </w:pPr>
                      <w:r>
                        <w:rPr>
                          <w:sz w:val="16"/>
                          <w:szCs w:val="16"/>
                        </w:rPr>
                        <w:t>Botschaft von Mexiko, Weltpoststrasse 20, 3015 Bern</w:t>
                      </w:r>
                    </w:p>
                    <w:p w14:paraId="59C00949" w14:textId="572961A6" w:rsidR="00CF68A0" w:rsidRPr="00CF68A0" w:rsidRDefault="00B91664" w:rsidP="00CF68A0">
                      <w:pPr>
                        <w:ind w:left="57"/>
                        <w:rPr>
                          <w:sz w:val="16"/>
                          <w:szCs w:val="16"/>
                        </w:rPr>
                      </w:pPr>
                      <w:r>
                        <w:rPr>
                          <w:sz w:val="16"/>
                          <w:szCs w:val="16"/>
                        </w:rPr>
                        <w:t>Fax: 031 357 47 48 / E-Mail: informacionsui@sre.gob.mx / Twitter/X: /</w:t>
                      </w:r>
                      <w:proofErr w:type="spellStart"/>
                      <w:r>
                        <w:rPr>
                          <w:sz w:val="16"/>
                          <w:szCs w:val="16"/>
                        </w:rPr>
                        <w:t>EmbaMexSui</w:t>
                      </w:r>
                      <w:proofErr w:type="spellEnd"/>
                      <w:r>
                        <w:rPr>
                          <w:sz w:val="16"/>
                          <w:szCs w:val="16"/>
                        </w:rPr>
                        <w:t xml:space="preserve"> / FB: /</w:t>
                      </w:r>
                      <w:proofErr w:type="spellStart"/>
                      <w:r>
                        <w:rPr>
                          <w:sz w:val="16"/>
                          <w:szCs w:val="16"/>
                        </w:rPr>
                        <w:t>EmbMexSui</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D43E" w14:textId="77777777" w:rsidR="00FE503E" w:rsidRPr="008702FA" w:rsidRDefault="00FE503E" w:rsidP="00553907">
      <w:r w:rsidRPr="008702FA">
        <w:separator/>
      </w:r>
    </w:p>
  </w:endnote>
  <w:endnote w:type="continuationSeparator" w:id="0">
    <w:p w14:paraId="715CF04F" w14:textId="77777777" w:rsidR="00FE503E" w:rsidRPr="008702FA" w:rsidRDefault="00FE503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08D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B6C2BC4" wp14:editId="0FD7C89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1EF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437CA4F" wp14:editId="4B59170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5502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D5820C" wp14:editId="20EACEA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65A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144A8" w14:textId="77777777" w:rsidR="00FE503E" w:rsidRPr="008702FA" w:rsidRDefault="00FE503E" w:rsidP="00553907">
      <w:r w:rsidRPr="008702FA">
        <w:separator/>
      </w:r>
    </w:p>
  </w:footnote>
  <w:footnote w:type="continuationSeparator" w:id="0">
    <w:p w14:paraId="6F81CF9A" w14:textId="77777777" w:rsidR="00FE503E" w:rsidRPr="008702FA" w:rsidRDefault="00FE503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64"/>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17134"/>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1664"/>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E503E"/>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1FA50"/>
  <w15:docId w15:val="{E8E300A6-3D61-47A5-A44C-69515365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674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21178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345</Words>
  <Characters>2049</Characters>
  <Application>Microsoft Office Word</Application>
  <DocSecurity>0</DocSecurity>
  <Lines>17</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2024-05-22T08:35:00Z</dcterms:created>
  <dcterms:modified xsi:type="dcterms:W3CDTF">2024-05-22T11:43:00Z</dcterms:modified>
</cp:coreProperties>
</file>